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4793C" w14:textId="250910CD" w:rsidR="00F02AEE" w:rsidRDefault="001379A4">
      <w:pPr>
        <w:pStyle w:val="Title"/>
      </w:pPr>
      <w:r>
        <w:t xml:space="preserve"> GCSE Design &amp; Technology – Scheme of Learning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058"/>
        <w:gridCol w:w="3059"/>
        <w:gridCol w:w="3058"/>
      </w:tblGrid>
      <w:tr w:rsidR="00F02AEE" w14:paraId="6B27C7E7" w14:textId="77777777">
        <w:tc>
          <w:tcPr>
            <w:tcW w:w="3060" w:type="dxa"/>
          </w:tcPr>
          <w:p w14:paraId="210BC96B" w14:textId="77777777" w:rsidR="00F02AEE" w:rsidRDefault="001379A4">
            <w:r>
              <w:t>Year</w:t>
            </w:r>
          </w:p>
        </w:tc>
        <w:tc>
          <w:tcPr>
            <w:tcW w:w="3060" w:type="dxa"/>
          </w:tcPr>
          <w:p w14:paraId="5C3AC072" w14:textId="77777777" w:rsidR="00F02AEE" w:rsidRDefault="001379A4">
            <w:r>
              <w:t>Autumn</w:t>
            </w:r>
          </w:p>
        </w:tc>
        <w:tc>
          <w:tcPr>
            <w:tcW w:w="3060" w:type="dxa"/>
          </w:tcPr>
          <w:p w14:paraId="54F5C68E" w14:textId="77777777" w:rsidR="00F02AEE" w:rsidRDefault="001379A4">
            <w:r>
              <w:t>Spring</w:t>
            </w:r>
          </w:p>
        </w:tc>
        <w:tc>
          <w:tcPr>
            <w:tcW w:w="3060" w:type="dxa"/>
          </w:tcPr>
          <w:p w14:paraId="73CF1A10" w14:textId="77777777" w:rsidR="00F02AEE" w:rsidRDefault="001379A4">
            <w:r>
              <w:t>Summer</w:t>
            </w:r>
          </w:p>
        </w:tc>
      </w:tr>
      <w:tr w:rsidR="00F02AEE" w14:paraId="4E4A69EA" w14:textId="77777777">
        <w:tc>
          <w:tcPr>
            <w:tcW w:w="3060" w:type="dxa"/>
          </w:tcPr>
          <w:p w14:paraId="702CDEED" w14:textId="77777777" w:rsidR="00F02AEE" w:rsidRDefault="001379A4">
            <w:r>
              <w:t>10</w:t>
            </w:r>
          </w:p>
        </w:tc>
        <w:tc>
          <w:tcPr>
            <w:tcW w:w="3060" w:type="dxa"/>
          </w:tcPr>
          <w:p w14:paraId="3A4CB962" w14:textId="7E342833" w:rsidR="0051048A" w:rsidRDefault="001379A4">
            <w:r>
              <w:t>Unit 1: New &amp; Emerging Technologies</w:t>
            </w:r>
            <w:r>
              <w:br/>
              <w:t>Unit 2: Informing Design Decisions</w:t>
            </w:r>
            <w:r>
              <w:br/>
              <w:t>Unit 5: Design Principles</w:t>
            </w:r>
            <w:r>
              <w:br/>
              <w:t>Unit 4: Material Types (Intro)</w:t>
            </w:r>
            <w:r>
              <w:br/>
            </w:r>
            <w:r>
              <w:br/>
            </w:r>
            <w:r w:rsidRPr="00492862">
              <w:rPr>
                <w:b/>
                <w:bCs/>
              </w:rPr>
              <w:t>Assessment:</w:t>
            </w:r>
            <w:r>
              <w:br/>
              <w:t>Exam</w:t>
            </w:r>
            <w:r w:rsidR="0051048A">
              <w:t xml:space="preserve"> style</w:t>
            </w:r>
            <w:r>
              <w:t xml:space="preserve"> questions</w:t>
            </w:r>
            <w:r w:rsidR="0051048A">
              <w:t xml:space="preserve"> – Knowledge organizer,</w:t>
            </w:r>
          </w:p>
          <w:p w14:paraId="048235F1" w14:textId="77777777" w:rsidR="0051048A" w:rsidRDefault="0051048A"/>
          <w:p w14:paraId="28E26624" w14:textId="580ED46B" w:rsidR="00F02AEE" w:rsidRPr="00492862" w:rsidRDefault="0051048A">
            <w:pPr>
              <w:rPr>
                <w:b/>
                <w:bCs/>
              </w:rPr>
            </w:pPr>
            <w:r w:rsidRPr="00492862">
              <w:rPr>
                <w:b/>
                <w:bCs/>
              </w:rPr>
              <w:t>D</w:t>
            </w:r>
            <w:r w:rsidR="001379A4" w:rsidRPr="00492862">
              <w:rPr>
                <w:b/>
                <w:bCs/>
              </w:rPr>
              <w:t>esign tasks</w:t>
            </w:r>
            <w:r w:rsidRPr="00492862">
              <w:rPr>
                <w:b/>
                <w:bCs/>
              </w:rPr>
              <w:t>:</w:t>
            </w:r>
          </w:p>
          <w:p w14:paraId="6CCE74E5" w14:textId="77777777" w:rsidR="0051048A" w:rsidRDefault="0051048A" w:rsidP="0051048A">
            <w:pPr>
              <w:pStyle w:val="ListParagraph"/>
              <w:numPr>
                <w:ilvl w:val="0"/>
                <w:numId w:val="10"/>
              </w:numPr>
            </w:pPr>
            <w:r>
              <w:t xml:space="preserve">Air Powered Drag Race </w:t>
            </w:r>
          </w:p>
          <w:p w14:paraId="0B75BCA0" w14:textId="77777777" w:rsidR="0051048A" w:rsidRDefault="0051048A" w:rsidP="0051048A">
            <w:pPr>
              <w:pStyle w:val="ListParagraph"/>
              <w:numPr>
                <w:ilvl w:val="0"/>
                <w:numId w:val="10"/>
              </w:numPr>
            </w:pPr>
            <w:r>
              <w:t xml:space="preserve">Gumball Machine </w:t>
            </w:r>
          </w:p>
          <w:p w14:paraId="04712D9A" w14:textId="5B80AE86" w:rsidR="0051048A" w:rsidRDefault="0051048A" w:rsidP="0051048A">
            <w:pPr>
              <w:pStyle w:val="ListParagraph"/>
            </w:pPr>
            <w:r>
              <w:t xml:space="preserve"> </w:t>
            </w:r>
          </w:p>
        </w:tc>
        <w:tc>
          <w:tcPr>
            <w:tcW w:w="3060" w:type="dxa"/>
          </w:tcPr>
          <w:p w14:paraId="1D9D4948" w14:textId="72B43B5E" w:rsidR="0051048A" w:rsidRDefault="001379A4" w:rsidP="0051048A">
            <w:r>
              <w:t>Unit 6 Materials:</w:t>
            </w:r>
            <w:r>
              <w:br/>
              <w:t>Timbers, Metals, Polymers, Papers &amp; Boards, Textiles</w:t>
            </w:r>
            <w:r>
              <w:br/>
              <w:t xml:space="preserve">Unit 4: Material Types </w:t>
            </w:r>
            <w:r>
              <w:br/>
            </w:r>
            <w:r>
              <w:br/>
            </w:r>
            <w:r w:rsidR="0051048A" w:rsidRPr="00492862">
              <w:rPr>
                <w:b/>
                <w:bCs/>
              </w:rPr>
              <w:t>Assessment:</w:t>
            </w:r>
            <w:r w:rsidR="0051048A">
              <w:br/>
              <w:t>Exam style questions – Knowledge organizer,</w:t>
            </w:r>
          </w:p>
          <w:p w14:paraId="36111930" w14:textId="77777777" w:rsidR="0051048A" w:rsidRDefault="0051048A" w:rsidP="0051048A"/>
          <w:p w14:paraId="49000B99" w14:textId="77777777" w:rsidR="0051048A" w:rsidRPr="00492862" w:rsidRDefault="0051048A" w:rsidP="0051048A">
            <w:pPr>
              <w:rPr>
                <w:b/>
                <w:bCs/>
              </w:rPr>
            </w:pPr>
            <w:r w:rsidRPr="00492862">
              <w:rPr>
                <w:b/>
                <w:bCs/>
              </w:rPr>
              <w:t>Design tasks:</w:t>
            </w:r>
          </w:p>
          <w:p w14:paraId="3CA3DD06" w14:textId="77777777" w:rsidR="0051048A" w:rsidRDefault="0051048A" w:rsidP="0051048A">
            <w:pPr>
              <w:pStyle w:val="ListParagraph"/>
              <w:numPr>
                <w:ilvl w:val="0"/>
                <w:numId w:val="10"/>
              </w:numPr>
            </w:pPr>
            <w:r>
              <w:t xml:space="preserve">Electronic steady hand game </w:t>
            </w:r>
          </w:p>
          <w:p w14:paraId="620E0B28" w14:textId="361840F4" w:rsidR="0051048A" w:rsidRDefault="0051048A" w:rsidP="0051048A">
            <w:pPr>
              <w:pStyle w:val="ListParagraph"/>
              <w:numPr>
                <w:ilvl w:val="0"/>
                <w:numId w:val="10"/>
              </w:numPr>
            </w:pPr>
            <w:r>
              <w:t xml:space="preserve">CAD Aerodynamics Challenge </w:t>
            </w:r>
          </w:p>
          <w:p w14:paraId="04EF1808" w14:textId="05101023" w:rsidR="00F02AEE" w:rsidRDefault="00F02AEE" w:rsidP="0051048A"/>
        </w:tc>
        <w:tc>
          <w:tcPr>
            <w:tcW w:w="3060" w:type="dxa"/>
          </w:tcPr>
          <w:p w14:paraId="76880D44" w14:textId="77777777" w:rsidR="0051048A" w:rsidRDefault="001379A4" w:rsidP="0051048A">
            <w:r>
              <w:t>Unit 3: Energy &amp; Systems</w:t>
            </w:r>
            <w:r>
              <w:br/>
              <w:t>Unit 6-5: Systems</w:t>
            </w:r>
            <w:r>
              <w:br/>
              <w:t>NEA Preparation</w:t>
            </w:r>
            <w:r>
              <w:br/>
            </w:r>
            <w:r>
              <w:br/>
            </w:r>
            <w:r w:rsidR="0051048A" w:rsidRPr="00492862">
              <w:rPr>
                <w:b/>
                <w:bCs/>
              </w:rPr>
              <w:t>Assessment:</w:t>
            </w:r>
            <w:r w:rsidR="0051048A">
              <w:br/>
              <w:t>Exam style questions – Knowledge organizer,</w:t>
            </w:r>
          </w:p>
          <w:p w14:paraId="5C71EC87" w14:textId="77777777" w:rsidR="0051048A" w:rsidRDefault="0051048A" w:rsidP="0051048A"/>
          <w:p w14:paraId="198BD694" w14:textId="77777777" w:rsidR="0051048A" w:rsidRPr="00492862" w:rsidRDefault="0051048A" w:rsidP="0051048A">
            <w:pPr>
              <w:rPr>
                <w:b/>
                <w:bCs/>
              </w:rPr>
            </w:pPr>
            <w:r w:rsidRPr="00492862">
              <w:rPr>
                <w:b/>
                <w:bCs/>
              </w:rPr>
              <w:t>Design tasks:</w:t>
            </w:r>
          </w:p>
          <w:p w14:paraId="171C8F90" w14:textId="6C5B4918" w:rsidR="0051048A" w:rsidRDefault="0051048A" w:rsidP="0051048A">
            <w:pPr>
              <w:pStyle w:val="ListParagraph"/>
              <w:numPr>
                <w:ilvl w:val="0"/>
                <w:numId w:val="10"/>
              </w:numPr>
            </w:pPr>
            <w:r>
              <w:t xml:space="preserve">Paper and Board Packaging </w:t>
            </w:r>
          </w:p>
          <w:p w14:paraId="6379AF64" w14:textId="5BCB08C7" w:rsidR="00F02AEE" w:rsidRDefault="0051048A" w:rsidP="0051048A">
            <w:pPr>
              <w:pStyle w:val="ListParagraph"/>
              <w:numPr>
                <w:ilvl w:val="0"/>
                <w:numId w:val="10"/>
              </w:numPr>
            </w:pPr>
            <w:r>
              <w:t>Shoot Game</w:t>
            </w:r>
          </w:p>
        </w:tc>
      </w:tr>
      <w:tr w:rsidR="0051048A" w14:paraId="7D7D605D" w14:textId="77777777">
        <w:tc>
          <w:tcPr>
            <w:tcW w:w="3060" w:type="dxa"/>
          </w:tcPr>
          <w:p w14:paraId="4B4BF80B" w14:textId="7B011E09" w:rsidR="0051048A" w:rsidRDefault="0051048A">
            <w:r>
              <w:t>Y11</w:t>
            </w:r>
          </w:p>
        </w:tc>
        <w:tc>
          <w:tcPr>
            <w:tcW w:w="3060" w:type="dxa"/>
          </w:tcPr>
          <w:p w14:paraId="3F62AB81" w14:textId="77777777" w:rsidR="0051048A" w:rsidRDefault="0051048A"/>
          <w:p w14:paraId="79FD7C8F" w14:textId="5F1EA3B6" w:rsidR="0051048A" w:rsidRPr="0051048A" w:rsidRDefault="0051048A">
            <w:pPr>
              <w:rPr>
                <w:b/>
                <w:bCs/>
              </w:rPr>
            </w:pPr>
            <w:r w:rsidRPr="0051048A">
              <w:rPr>
                <w:b/>
                <w:bCs/>
              </w:rPr>
              <w:t xml:space="preserve">NEA </w:t>
            </w:r>
          </w:p>
          <w:p w14:paraId="5F257C8F" w14:textId="7AAA8573" w:rsidR="0051048A" w:rsidRDefault="0051048A" w:rsidP="00F8372C">
            <w:pPr>
              <w:pStyle w:val="ListParagraph"/>
              <w:numPr>
                <w:ilvl w:val="0"/>
                <w:numId w:val="14"/>
              </w:numPr>
            </w:pPr>
            <w:r>
              <w:t xml:space="preserve">Investigation </w:t>
            </w:r>
          </w:p>
          <w:p w14:paraId="024112EB" w14:textId="45005E3B" w:rsidR="0051048A" w:rsidRDefault="0051048A" w:rsidP="00F8372C">
            <w:pPr>
              <w:pStyle w:val="ListParagraph"/>
              <w:numPr>
                <w:ilvl w:val="0"/>
                <w:numId w:val="14"/>
              </w:numPr>
            </w:pPr>
            <w:r>
              <w:t xml:space="preserve">Specification </w:t>
            </w:r>
          </w:p>
          <w:p w14:paraId="3226781B" w14:textId="64EE1489" w:rsidR="0051048A" w:rsidRDefault="0051048A" w:rsidP="00F8372C">
            <w:pPr>
              <w:pStyle w:val="ListParagraph"/>
              <w:numPr>
                <w:ilvl w:val="0"/>
                <w:numId w:val="14"/>
              </w:numPr>
            </w:pPr>
            <w:r>
              <w:t xml:space="preserve">Design ideas </w:t>
            </w:r>
          </w:p>
          <w:p w14:paraId="22A1E77F" w14:textId="77777777" w:rsidR="0051048A" w:rsidRDefault="0051048A" w:rsidP="00F8372C">
            <w:pPr>
              <w:pStyle w:val="ListParagraph"/>
              <w:numPr>
                <w:ilvl w:val="0"/>
                <w:numId w:val="14"/>
              </w:numPr>
            </w:pPr>
            <w:r>
              <w:t xml:space="preserve">Review of Initial ideas </w:t>
            </w:r>
          </w:p>
          <w:p w14:paraId="4AB89E83" w14:textId="77777777" w:rsidR="00F8372C" w:rsidRDefault="00F8372C" w:rsidP="00F8372C">
            <w:pPr>
              <w:pStyle w:val="ListParagraph"/>
              <w:numPr>
                <w:ilvl w:val="0"/>
                <w:numId w:val="14"/>
              </w:numPr>
            </w:pPr>
            <w:r>
              <w:t xml:space="preserve">Development of design ideas </w:t>
            </w:r>
          </w:p>
          <w:p w14:paraId="6290E415" w14:textId="77777777" w:rsidR="00F8372C" w:rsidRDefault="00F8372C" w:rsidP="00F8372C"/>
          <w:p w14:paraId="0E8D74FF" w14:textId="63CE1E85" w:rsidR="00F8372C" w:rsidRDefault="00F8372C" w:rsidP="00F8372C">
            <w:r w:rsidRPr="00F8372C">
              <w:rPr>
                <w:b/>
                <w:bCs/>
              </w:rPr>
              <w:t>Assessment:</w:t>
            </w:r>
            <w:r>
              <w:br/>
              <w:t>Exam style questions – Knowledge organizer,</w:t>
            </w:r>
          </w:p>
          <w:p w14:paraId="41E8A0B3" w14:textId="0F950A53" w:rsidR="00F8372C" w:rsidRDefault="00F8372C" w:rsidP="00F8372C">
            <w:r>
              <w:t>NEA - formative feedback</w:t>
            </w:r>
          </w:p>
          <w:p w14:paraId="5032DF98" w14:textId="77777777" w:rsidR="00F8372C" w:rsidRDefault="00F8372C" w:rsidP="0051048A"/>
          <w:p w14:paraId="3C64C754" w14:textId="77777777" w:rsidR="0051048A" w:rsidRDefault="0051048A" w:rsidP="0051048A"/>
          <w:p w14:paraId="000E4370" w14:textId="77777777" w:rsidR="0051048A" w:rsidRDefault="0051048A"/>
          <w:p w14:paraId="65845C4D" w14:textId="77777777" w:rsidR="0051048A" w:rsidRDefault="0051048A"/>
          <w:p w14:paraId="229ACFD9" w14:textId="77777777" w:rsidR="0051048A" w:rsidRDefault="0051048A"/>
          <w:p w14:paraId="1C09BB46" w14:textId="77777777" w:rsidR="0051048A" w:rsidRDefault="0051048A"/>
          <w:p w14:paraId="3C779CDB" w14:textId="77777777" w:rsidR="0051048A" w:rsidRDefault="0051048A"/>
        </w:tc>
        <w:tc>
          <w:tcPr>
            <w:tcW w:w="3060" w:type="dxa"/>
          </w:tcPr>
          <w:p w14:paraId="7D7B281C" w14:textId="77777777" w:rsidR="0051048A" w:rsidRDefault="0051048A" w:rsidP="0051048A">
            <w:pPr>
              <w:rPr>
                <w:b/>
                <w:bCs/>
              </w:rPr>
            </w:pPr>
          </w:p>
          <w:p w14:paraId="3FC565C4" w14:textId="71F606A3" w:rsidR="0051048A" w:rsidRPr="00F8372C" w:rsidRDefault="0051048A" w:rsidP="0051048A">
            <w:pPr>
              <w:rPr>
                <w:b/>
                <w:bCs/>
              </w:rPr>
            </w:pPr>
            <w:r w:rsidRPr="0051048A">
              <w:rPr>
                <w:b/>
                <w:bCs/>
              </w:rPr>
              <w:t xml:space="preserve">NEA </w:t>
            </w:r>
            <w:r>
              <w:t xml:space="preserve"> </w:t>
            </w:r>
          </w:p>
          <w:p w14:paraId="403E625E" w14:textId="747BA76D" w:rsidR="0051048A" w:rsidRDefault="0051048A" w:rsidP="00F8372C">
            <w:pPr>
              <w:pStyle w:val="ListParagraph"/>
              <w:numPr>
                <w:ilvl w:val="0"/>
                <w:numId w:val="13"/>
              </w:numPr>
            </w:pPr>
            <w:r>
              <w:t xml:space="preserve">Visual </w:t>
            </w:r>
            <w:r w:rsidR="001E5726">
              <w:t>c</w:t>
            </w:r>
            <w:r>
              <w:t>ommunication</w:t>
            </w:r>
            <w:r w:rsidR="001E5726">
              <w:t>/</w:t>
            </w:r>
            <w:r>
              <w:t xml:space="preserve"> </w:t>
            </w:r>
            <w:r w:rsidR="001E5726">
              <w:t>d</w:t>
            </w:r>
            <w:r>
              <w:t xml:space="preserve">esign ideas </w:t>
            </w:r>
          </w:p>
          <w:p w14:paraId="1E079DB2" w14:textId="5B20F194" w:rsidR="0051048A" w:rsidRDefault="0051048A" w:rsidP="00F8372C">
            <w:pPr>
              <w:pStyle w:val="ListParagraph"/>
              <w:numPr>
                <w:ilvl w:val="0"/>
                <w:numId w:val="13"/>
              </w:numPr>
            </w:pPr>
            <w:r>
              <w:t xml:space="preserve">Review of chosen ideas </w:t>
            </w:r>
          </w:p>
          <w:p w14:paraId="430F83AA" w14:textId="455DD3FF" w:rsidR="00F8372C" w:rsidRDefault="00F8372C" w:rsidP="00F8372C">
            <w:pPr>
              <w:pStyle w:val="ListParagraph"/>
              <w:numPr>
                <w:ilvl w:val="0"/>
                <w:numId w:val="13"/>
              </w:numPr>
            </w:pPr>
            <w:r>
              <w:t xml:space="preserve">MANUFACTURING </w:t>
            </w:r>
          </w:p>
          <w:p w14:paraId="190DE32D" w14:textId="77777777" w:rsidR="0051048A" w:rsidRDefault="0051048A" w:rsidP="0051048A"/>
          <w:p w14:paraId="12E1E0E5" w14:textId="77777777" w:rsidR="00F8372C" w:rsidRDefault="00F8372C" w:rsidP="00F8372C">
            <w:r w:rsidRPr="00F8372C">
              <w:rPr>
                <w:b/>
                <w:bCs/>
              </w:rPr>
              <w:t>Assessment:</w:t>
            </w:r>
            <w:r>
              <w:br/>
              <w:t>Exam style questions – Knowledge organizer,</w:t>
            </w:r>
          </w:p>
          <w:p w14:paraId="6BFBBF56" w14:textId="77777777" w:rsidR="00F8372C" w:rsidRDefault="00F8372C" w:rsidP="00F8372C">
            <w:r>
              <w:t>NEA - formative feedback</w:t>
            </w:r>
          </w:p>
          <w:p w14:paraId="53C955C0" w14:textId="77777777" w:rsidR="0051048A" w:rsidRDefault="0051048A"/>
        </w:tc>
        <w:tc>
          <w:tcPr>
            <w:tcW w:w="3060" w:type="dxa"/>
          </w:tcPr>
          <w:p w14:paraId="14A4AF72" w14:textId="77777777" w:rsidR="00F8372C" w:rsidRDefault="00F8372C">
            <w:pPr>
              <w:rPr>
                <w:b/>
                <w:bCs/>
              </w:rPr>
            </w:pPr>
          </w:p>
          <w:p w14:paraId="3E13F5C6" w14:textId="77777777" w:rsidR="0051048A" w:rsidRDefault="00F8372C">
            <w:pPr>
              <w:rPr>
                <w:b/>
                <w:bCs/>
              </w:rPr>
            </w:pPr>
            <w:r w:rsidRPr="00F8372C">
              <w:rPr>
                <w:b/>
                <w:bCs/>
              </w:rPr>
              <w:t xml:space="preserve">NEA </w:t>
            </w:r>
          </w:p>
          <w:p w14:paraId="1077575B" w14:textId="77777777" w:rsidR="00F8372C" w:rsidRDefault="00F8372C" w:rsidP="00F8372C">
            <w:pPr>
              <w:pStyle w:val="ListParagraph"/>
              <w:numPr>
                <w:ilvl w:val="0"/>
                <w:numId w:val="15"/>
              </w:numPr>
            </w:pPr>
            <w:r w:rsidRPr="00F8372C">
              <w:t>Evaluation</w:t>
            </w:r>
          </w:p>
          <w:p w14:paraId="2490EFBA" w14:textId="1035CCCF" w:rsidR="001E5726" w:rsidRDefault="00CA3B76" w:rsidP="001E5726">
            <w:r>
              <w:t xml:space="preserve">Exam prep </w:t>
            </w:r>
          </w:p>
          <w:p w14:paraId="151097D7" w14:textId="77777777" w:rsidR="00F8372C" w:rsidRDefault="00F8372C" w:rsidP="00F8372C"/>
          <w:p w14:paraId="1AFCEF98" w14:textId="77777777" w:rsidR="00F8372C" w:rsidRDefault="00F8372C" w:rsidP="00F8372C"/>
          <w:p w14:paraId="78AD3D48" w14:textId="77777777" w:rsidR="00F8372C" w:rsidRDefault="00F8372C" w:rsidP="00F8372C"/>
          <w:p w14:paraId="2914F0AA" w14:textId="77777777" w:rsidR="00F8372C" w:rsidRDefault="00F8372C" w:rsidP="00F8372C">
            <w:r w:rsidRPr="00F8372C">
              <w:rPr>
                <w:b/>
                <w:bCs/>
              </w:rPr>
              <w:t>Assessment:</w:t>
            </w:r>
            <w:r>
              <w:br/>
              <w:t>Exam style questions – Knowledge organizer,</w:t>
            </w:r>
          </w:p>
          <w:p w14:paraId="236166D4" w14:textId="176EB0D6" w:rsidR="00F8372C" w:rsidRDefault="00F8372C" w:rsidP="00F8372C">
            <w:r>
              <w:t xml:space="preserve">NEA - final assessment </w:t>
            </w:r>
          </w:p>
          <w:p w14:paraId="6DEB7892" w14:textId="58FC2B4B" w:rsidR="00F8372C" w:rsidRPr="00F8372C" w:rsidRDefault="00F8372C" w:rsidP="00F8372C"/>
        </w:tc>
      </w:tr>
    </w:tbl>
    <w:p w14:paraId="17CE2701" w14:textId="77777777" w:rsidR="001379A4" w:rsidRDefault="001379A4"/>
    <w:sectPr w:rsidR="001379A4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1D56A5"/>
    <w:multiLevelType w:val="hybridMultilevel"/>
    <w:tmpl w:val="5EEE3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1BEE"/>
    <w:multiLevelType w:val="hybridMultilevel"/>
    <w:tmpl w:val="7FE62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830C5"/>
    <w:multiLevelType w:val="hybridMultilevel"/>
    <w:tmpl w:val="B816D6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00B"/>
    <w:multiLevelType w:val="hybridMultilevel"/>
    <w:tmpl w:val="FA6EE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14BE1"/>
    <w:multiLevelType w:val="hybridMultilevel"/>
    <w:tmpl w:val="E01C15F8"/>
    <w:lvl w:ilvl="0" w:tplc="7F880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B234D"/>
    <w:multiLevelType w:val="hybridMultilevel"/>
    <w:tmpl w:val="0220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60606">
    <w:abstractNumId w:val="8"/>
  </w:num>
  <w:num w:numId="2" w16cid:durableId="970402609">
    <w:abstractNumId w:val="6"/>
  </w:num>
  <w:num w:numId="3" w16cid:durableId="1809202923">
    <w:abstractNumId w:val="5"/>
  </w:num>
  <w:num w:numId="4" w16cid:durableId="1400666840">
    <w:abstractNumId w:val="4"/>
  </w:num>
  <w:num w:numId="5" w16cid:durableId="653989670">
    <w:abstractNumId w:val="7"/>
  </w:num>
  <w:num w:numId="6" w16cid:durableId="1270746171">
    <w:abstractNumId w:val="3"/>
  </w:num>
  <w:num w:numId="7" w16cid:durableId="1783572138">
    <w:abstractNumId w:val="2"/>
  </w:num>
  <w:num w:numId="8" w16cid:durableId="571934750">
    <w:abstractNumId w:val="1"/>
  </w:num>
  <w:num w:numId="9" w16cid:durableId="477722100">
    <w:abstractNumId w:val="0"/>
  </w:num>
  <w:num w:numId="10" w16cid:durableId="410009739">
    <w:abstractNumId w:val="12"/>
  </w:num>
  <w:num w:numId="11" w16cid:durableId="1845894998">
    <w:abstractNumId w:val="11"/>
  </w:num>
  <w:num w:numId="12" w16cid:durableId="1495217643">
    <w:abstractNumId w:val="13"/>
  </w:num>
  <w:num w:numId="13" w16cid:durableId="1379430755">
    <w:abstractNumId w:val="10"/>
  </w:num>
  <w:num w:numId="14" w16cid:durableId="976377923">
    <w:abstractNumId w:val="14"/>
  </w:num>
  <w:num w:numId="15" w16cid:durableId="14204442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79A4"/>
    <w:rsid w:val="0015074B"/>
    <w:rsid w:val="001E5726"/>
    <w:rsid w:val="0029639D"/>
    <w:rsid w:val="00326F90"/>
    <w:rsid w:val="00336B52"/>
    <w:rsid w:val="00446E96"/>
    <w:rsid w:val="00492862"/>
    <w:rsid w:val="004D7080"/>
    <w:rsid w:val="0051048A"/>
    <w:rsid w:val="00A22797"/>
    <w:rsid w:val="00AA1D8D"/>
    <w:rsid w:val="00B47730"/>
    <w:rsid w:val="00CA3B76"/>
    <w:rsid w:val="00CB0664"/>
    <w:rsid w:val="00F02AEE"/>
    <w:rsid w:val="00F837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382E1"/>
  <w14:defaultImageDpi w14:val="300"/>
  <w15:docId w15:val="{AA585AD5-D78F-47C0-AF3F-17CB088D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F308D9967E345BF112B2B265E04ED" ma:contentTypeVersion="13" ma:contentTypeDescription="Create a new document." ma:contentTypeScope="" ma:versionID="f9a59a25f0585f23aab6607bb9ef0bb5">
  <xsd:schema xmlns:xsd="http://www.w3.org/2001/XMLSchema" xmlns:xs="http://www.w3.org/2001/XMLSchema" xmlns:p="http://schemas.microsoft.com/office/2006/metadata/properties" xmlns:ns3="4d4c1e29-8e6f-4ff3-8e31-bfec06e1f8f9" targetNamespace="http://schemas.microsoft.com/office/2006/metadata/properties" ma:root="true" ma:fieldsID="bf0777df18ca0943878b9bf21bcb1e4c" ns3:_="">
    <xsd:import namespace="4d4c1e29-8e6f-4ff3-8e31-bfec06e1f8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c1e29-8e6f-4ff3-8e31-bfec06e1f8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4c1e29-8e6f-4ff3-8e31-bfec06e1f8f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E61761-26D8-4438-922C-045D764B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c1e29-8e6f-4ff3-8e31-bfec06e1f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D9B41-FD87-4734-8C04-D91E072E17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06AE65-8DE6-4724-9EE0-30B327A15D60}">
  <ds:schemaRefs>
    <ds:schemaRef ds:uri="http://schemas.microsoft.com/office/2006/metadata/properties"/>
    <ds:schemaRef ds:uri="http://schemas.microsoft.com/office/infopath/2007/PartnerControls"/>
    <ds:schemaRef ds:uri="4d4c1e29-8e6f-4ff3-8e31-bfec06e1f8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Moore</dc:creator>
  <cp:keywords/>
  <dc:description>generated by python-docx</dc:description>
  <cp:lastModifiedBy>Rebecca Brewer</cp:lastModifiedBy>
  <cp:revision>2</cp:revision>
  <dcterms:created xsi:type="dcterms:W3CDTF">2026-05-06T09:40:00Z</dcterms:created>
  <dcterms:modified xsi:type="dcterms:W3CDTF">2026-05-06T09:40:00Z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0x010100759F308D9967E345BF112B2B265E04ED</vt:lpwstr>
  </property>
</Properties>
</file>