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161C4A3F" w14:textId="09B56BD7" w:rsidR="00EA0EBB" w:rsidRPr="00EA0EBB" w:rsidRDefault="00A33ED1"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Pr>
          <w:rFonts w:ascii="Calibri" w:eastAsia="Times New Roman" w:hAnsi="Calibri" w:cs="Calibri"/>
          <w:b/>
          <w:bCs/>
          <w:sz w:val="40"/>
          <w:szCs w:val="40"/>
          <w:lang w:eastAsia="en-GB"/>
        </w:rPr>
        <w:t xml:space="preserve">Homework </w:t>
      </w:r>
      <w:r w:rsidR="00EA0EBB" w:rsidRPr="00EA0EBB">
        <w:rPr>
          <w:rFonts w:ascii="Calibri" w:eastAsia="Times New Roman" w:hAnsi="Calibri" w:cs="Calibri"/>
          <w:b/>
          <w:bCs/>
          <w:sz w:val="40"/>
          <w:szCs w:val="40"/>
          <w:lang w:eastAsia="en-GB"/>
        </w:rPr>
        <w:t>Policy</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12E54350" w:rsidR="00EA0EBB" w:rsidRPr="00EA0EBB" w:rsidRDefault="00A33ED1" w:rsidP="00A432CD">
            <w:pPr>
              <w:suppressAutoHyphens/>
              <w:autoSpaceDN w:val="0"/>
              <w:spacing w:after="160" w:line="288" w:lineRule="auto"/>
              <w:jc w:val="cente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52C6924C" w:rsidR="00EA0EBB" w:rsidRPr="00EA0EBB" w:rsidRDefault="00A33ED1" w:rsidP="00A432CD">
            <w:pPr>
              <w:suppressAutoHyphens/>
              <w:autoSpaceDN w:val="0"/>
              <w:spacing w:after="160" w:line="288" w:lineRule="auto"/>
              <w:jc w:val="center"/>
              <w:textAlignment w:val="baseline"/>
              <w:rPr>
                <w:rFonts w:ascii="Calibri" w:eastAsia="Times New Roman" w:hAnsi="Calibri" w:cs="Calibri"/>
                <w:lang w:eastAsia="en-GB"/>
              </w:rPr>
            </w:pPr>
            <w:r>
              <w:rPr>
                <w:rFonts w:ascii="Calibri" w:eastAsia="Times New Roman" w:hAnsi="Calibri" w:cs="Calibri"/>
                <w:lang w:eastAsia="en-GB"/>
              </w:rPr>
              <w:t>SLT</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5486436B"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2025</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3DD55133"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2026</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Default="00D34A32" w:rsidP="42501F08">
      <w:pPr>
        <w:jc w:val="both"/>
        <w:rPr>
          <w:rFonts w:ascii="Calibri" w:hAnsi="Calibri" w:cs="Calibri"/>
          <w:b/>
          <w:bCs/>
          <w:u w:val="single"/>
        </w:rPr>
      </w:pPr>
    </w:p>
    <w:p w14:paraId="75E0576D" w14:textId="77777777" w:rsidR="003970FF" w:rsidRPr="00285165" w:rsidRDefault="003970FF" w:rsidP="42501F08">
      <w:pPr>
        <w:jc w:val="both"/>
        <w:rPr>
          <w:rFonts w:ascii="Calibri" w:hAnsi="Calibri" w:cs="Calibri"/>
          <w:b/>
          <w:bCs/>
          <w:u w:val="single"/>
        </w:rPr>
      </w:pPr>
    </w:p>
    <w:p w14:paraId="218026B6" w14:textId="30EA3C2B" w:rsidR="00586C06" w:rsidRPr="00285165" w:rsidRDefault="00586C06" w:rsidP="001E610D">
      <w:pPr>
        <w:jc w:val="both"/>
        <w:rPr>
          <w:rFonts w:ascii="Calibri" w:hAnsi="Calibri" w:cs="Calibri"/>
        </w:rPr>
      </w:pPr>
    </w:p>
    <w:p w14:paraId="5FE39C22" w14:textId="77777777" w:rsidR="00864EEF" w:rsidRPr="00917BD9" w:rsidRDefault="00864EEF" w:rsidP="00864EEF">
      <w:pPr>
        <w:rPr>
          <w:rFonts w:ascii="Calibri" w:eastAsia="Calibri" w:hAnsi="Calibri" w:cs="Calibri"/>
          <w:b/>
          <w:bCs/>
          <w:sz w:val="24"/>
          <w:szCs w:val="24"/>
        </w:rPr>
      </w:pPr>
      <w:r w:rsidRPr="00917BD9">
        <w:rPr>
          <w:rFonts w:ascii="Calibri" w:eastAsia="Calibri" w:hAnsi="Calibri" w:cs="Calibri"/>
          <w:b/>
          <w:bCs/>
          <w:sz w:val="24"/>
          <w:szCs w:val="24"/>
        </w:rPr>
        <w:lastRenderedPageBreak/>
        <w:t>Introduction</w:t>
      </w:r>
    </w:p>
    <w:p w14:paraId="39E9BBCA" w14:textId="48593D79" w:rsidR="00864EEF" w:rsidRPr="0069329F" w:rsidRDefault="00864EEF" w:rsidP="00864EEF">
      <w:pPr>
        <w:rPr>
          <w:rFonts w:ascii="Calibri" w:eastAsia="Calibri" w:hAnsi="Calibri" w:cs="Calibri"/>
          <w:sz w:val="24"/>
          <w:szCs w:val="24"/>
        </w:rPr>
      </w:pPr>
      <w:r w:rsidRPr="0069329F">
        <w:rPr>
          <w:rFonts w:ascii="Calibri" w:eastAsia="Calibri" w:hAnsi="Calibri" w:cs="Calibri"/>
          <w:sz w:val="24"/>
          <w:szCs w:val="24"/>
        </w:rPr>
        <w:t xml:space="preserve">Homework is an important part of a child's education and can add much to a child's development. At </w:t>
      </w:r>
      <w:r w:rsidR="002954CB">
        <w:rPr>
          <w:rFonts w:ascii="Calibri" w:eastAsia="Calibri" w:hAnsi="Calibri" w:cs="Calibri"/>
          <w:sz w:val="24"/>
          <w:szCs w:val="24"/>
        </w:rPr>
        <w:t>Aldermaston</w:t>
      </w:r>
      <w:r w:rsidRPr="0069329F">
        <w:rPr>
          <w:rFonts w:ascii="Calibri" w:eastAsia="Calibri" w:hAnsi="Calibri" w:cs="Calibri"/>
          <w:sz w:val="24"/>
          <w:szCs w:val="24"/>
        </w:rPr>
        <w:t xml:space="preserve">, we see homework as an important example of cooperation between teachers and parents/carers. </w:t>
      </w:r>
    </w:p>
    <w:p w14:paraId="56D5FC63" w14:textId="77777777" w:rsidR="00864EEF" w:rsidRPr="0069329F" w:rsidRDefault="00864EEF" w:rsidP="00864EEF">
      <w:pPr>
        <w:rPr>
          <w:rFonts w:ascii="Calibri" w:eastAsia="Calibri" w:hAnsi="Calibri" w:cs="Calibri"/>
          <w:sz w:val="24"/>
          <w:szCs w:val="24"/>
        </w:rPr>
      </w:pPr>
      <w:r w:rsidRPr="0069329F">
        <w:rPr>
          <w:rFonts w:ascii="Calibri" w:eastAsia="Calibri" w:hAnsi="Calibri" w:cs="Calibri"/>
          <w:sz w:val="24"/>
          <w:szCs w:val="24"/>
        </w:rPr>
        <w:t xml:space="preserve">One of the aims of our teaching is for children to develop as independent learners, and we believe that doing homework is one of the main ways in which children can acquire the skill of independent learning. </w:t>
      </w:r>
    </w:p>
    <w:p w14:paraId="6A405128" w14:textId="77777777" w:rsidR="00864EEF" w:rsidRPr="0069329F" w:rsidRDefault="00864EEF" w:rsidP="00864EEF">
      <w:pPr>
        <w:rPr>
          <w:rFonts w:ascii="Calibri" w:eastAsia="Calibri" w:hAnsi="Calibri" w:cs="Calibri"/>
          <w:sz w:val="24"/>
          <w:szCs w:val="24"/>
        </w:rPr>
      </w:pPr>
      <w:r w:rsidRPr="0069329F">
        <w:rPr>
          <w:rFonts w:ascii="Calibri" w:eastAsia="Calibri" w:hAnsi="Calibri" w:cs="Calibri"/>
          <w:sz w:val="24"/>
          <w:szCs w:val="24"/>
        </w:rPr>
        <w:t>Homework an important and positive element in raising a child's level of achievement, however, we also acknowledge the important role of play and free time in children’s growth and development.  Whilst homework is important, it should not prevent children from taking part in activities and various out-of-school clubs/other organisations that play an important part in their lives.</w:t>
      </w:r>
    </w:p>
    <w:p w14:paraId="40765AA6" w14:textId="77777777" w:rsidR="00864EEF" w:rsidRPr="0069329F" w:rsidRDefault="00864EEF" w:rsidP="00864EEF">
      <w:pPr>
        <w:rPr>
          <w:rFonts w:ascii="Calibri" w:eastAsia="Calibri" w:hAnsi="Calibri" w:cs="Calibri"/>
          <w:sz w:val="24"/>
          <w:szCs w:val="24"/>
        </w:rPr>
      </w:pPr>
      <w:r w:rsidRPr="0E904C1A">
        <w:rPr>
          <w:rFonts w:ascii="Calibri" w:eastAsia="Calibri" w:hAnsi="Calibri" w:cs="Calibri"/>
          <w:sz w:val="24"/>
          <w:szCs w:val="24"/>
        </w:rPr>
        <w:t>We understand children spend more time at home than at school, and we believe that they develop their interests and skills fully only when parents/carers encourage them to make maximum use of the opportunities available outside of school.</w:t>
      </w:r>
    </w:p>
    <w:p w14:paraId="17807A75" w14:textId="77777777" w:rsidR="00864EEF" w:rsidRPr="0069329F" w:rsidRDefault="00864EEF" w:rsidP="00864EEF">
      <w:pPr>
        <w:rPr>
          <w:rFonts w:ascii="Calibri" w:eastAsia="Calibri" w:hAnsi="Calibri" w:cs="Calibri"/>
          <w:sz w:val="24"/>
          <w:szCs w:val="24"/>
        </w:rPr>
      </w:pPr>
      <w:r w:rsidRPr="0069329F">
        <w:rPr>
          <w:rFonts w:ascii="Calibri" w:eastAsia="Calibri" w:hAnsi="Calibri" w:cs="Calibri"/>
          <w:sz w:val="24"/>
          <w:szCs w:val="24"/>
        </w:rPr>
        <w:t xml:space="preserve">Because of this, we appreciate there may be occasions where your child is unable to complete a task because of time constraints. If this occurs, we will ask that your child’s class teacher is informed to explain this. </w:t>
      </w:r>
    </w:p>
    <w:p w14:paraId="36E6A06A" w14:textId="77777777" w:rsidR="00864EEF" w:rsidRPr="0069329F" w:rsidRDefault="00864EEF" w:rsidP="00864EEF">
      <w:pPr>
        <w:rPr>
          <w:rFonts w:ascii="Calibri" w:eastAsia="Calibri" w:hAnsi="Calibri" w:cs="Calibri"/>
          <w:sz w:val="24"/>
          <w:szCs w:val="24"/>
        </w:rPr>
      </w:pPr>
      <w:r w:rsidRPr="0069329F">
        <w:rPr>
          <w:rFonts w:ascii="Calibri" w:eastAsia="Calibri" w:hAnsi="Calibri" w:cs="Calibri"/>
          <w:sz w:val="24"/>
          <w:szCs w:val="24"/>
        </w:rPr>
        <w:t>The aims and objectives of homework are:</w:t>
      </w:r>
    </w:p>
    <w:p w14:paraId="48A4C80B" w14:textId="77777777" w:rsidR="00864EEF" w:rsidRPr="0069329F" w:rsidRDefault="00864EEF" w:rsidP="00864EEF">
      <w:pPr>
        <w:pStyle w:val="ListParagraph"/>
        <w:numPr>
          <w:ilvl w:val="0"/>
          <w:numId w:val="35"/>
        </w:numPr>
        <w:spacing w:after="160" w:line="279" w:lineRule="auto"/>
        <w:rPr>
          <w:rFonts w:ascii="Calibri" w:eastAsia="Calibri" w:hAnsi="Calibri" w:cs="Calibri"/>
          <w:sz w:val="24"/>
          <w:szCs w:val="24"/>
        </w:rPr>
      </w:pPr>
      <w:r w:rsidRPr="0069329F">
        <w:rPr>
          <w:rFonts w:ascii="Calibri" w:eastAsia="Calibri" w:hAnsi="Calibri" w:cs="Calibri"/>
          <w:sz w:val="24"/>
          <w:szCs w:val="24"/>
        </w:rPr>
        <w:t xml:space="preserve">To enable pupils to make maximum progress in their academic and social development; </w:t>
      </w:r>
    </w:p>
    <w:p w14:paraId="749B170C" w14:textId="77777777" w:rsidR="00864EEF" w:rsidRPr="0069329F" w:rsidRDefault="00864EEF" w:rsidP="00864EEF">
      <w:pPr>
        <w:pStyle w:val="ListParagraph"/>
        <w:numPr>
          <w:ilvl w:val="0"/>
          <w:numId w:val="35"/>
        </w:numPr>
        <w:spacing w:after="160" w:line="279" w:lineRule="auto"/>
        <w:rPr>
          <w:rFonts w:ascii="Calibri" w:eastAsia="Calibri" w:hAnsi="Calibri" w:cs="Calibri"/>
          <w:sz w:val="24"/>
          <w:szCs w:val="24"/>
        </w:rPr>
      </w:pPr>
      <w:r w:rsidRPr="0069329F">
        <w:rPr>
          <w:rFonts w:ascii="Calibri" w:eastAsia="Calibri" w:hAnsi="Calibri" w:cs="Calibri"/>
          <w:sz w:val="24"/>
          <w:szCs w:val="24"/>
        </w:rPr>
        <w:t xml:space="preserve">To help pupils develop the skills of an independent learner; </w:t>
      </w:r>
    </w:p>
    <w:p w14:paraId="7CD02B61" w14:textId="34848046" w:rsidR="00864EEF" w:rsidRPr="0069329F" w:rsidRDefault="00864EEF" w:rsidP="00864EEF">
      <w:pPr>
        <w:pStyle w:val="ListParagraph"/>
        <w:numPr>
          <w:ilvl w:val="0"/>
          <w:numId w:val="35"/>
        </w:numPr>
        <w:spacing w:after="160" w:line="279" w:lineRule="auto"/>
        <w:rPr>
          <w:rFonts w:ascii="Calibri" w:eastAsia="Calibri" w:hAnsi="Calibri" w:cs="Calibri"/>
          <w:sz w:val="24"/>
          <w:szCs w:val="24"/>
        </w:rPr>
      </w:pPr>
      <w:r w:rsidRPr="0069329F">
        <w:rPr>
          <w:rFonts w:ascii="Calibri" w:eastAsia="Calibri" w:hAnsi="Calibri" w:cs="Calibri"/>
          <w:sz w:val="24"/>
          <w:szCs w:val="24"/>
        </w:rPr>
        <w:t>To promote cooperation between home and school in supporting each child's learning;</w:t>
      </w:r>
    </w:p>
    <w:p w14:paraId="591D2A8A" w14:textId="77777777" w:rsidR="00864EEF" w:rsidRPr="0069329F" w:rsidRDefault="00864EEF" w:rsidP="00864EEF">
      <w:pPr>
        <w:pStyle w:val="ListParagraph"/>
        <w:numPr>
          <w:ilvl w:val="0"/>
          <w:numId w:val="35"/>
        </w:numPr>
        <w:spacing w:after="160" w:line="279" w:lineRule="auto"/>
        <w:rPr>
          <w:rFonts w:ascii="Calibri" w:eastAsia="Calibri" w:hAnsi="Calibri" w:cs="Calibri"/>
          <w:sz w:val="24"/>
          <w:szCs w:val="24"/>
        </w:rPr>
      </w:pPr>
      <w:r w:rsidRPr="0069329F">
        <w:rPr>
          <w:rFonts w:ascii="Calibri" w:eastAsia="Calibri" w:hAnsi="Calibri" w:cs="Calibri"/>
          <w:sz w:val="24"/>
          <w:szCs w:val="24"/>
        </w:rPr>
        <w:t>To enable some aspects of the curriculum to be further explored independently;</w:t>
      </w:r>
    </w:p>
    <w:p w14:paraId="4EF5C52D" w14:textId="77777777" w:rsidR="00864EEF" w:rsidRPr="0069329F" w:rsidRDefault="00864EEF" w:rsidP="00864EEF">
      <w:pPr>
        <w:pStyle w:val="ListParagraph"/>
        <w:numPr>
          <w:ilvl w:val="0"/>
          <w:numId w:val="35"/>
        </w:numPr>
        <w:spacing w:after="160" w:line="279" w:lineRule="auto"/>
        <w:rPr>
          <w:rFonts w:ascii="Calibri" w:eastAsia="Calibri" w:hAnsi="Calibri" w:cs="Calibri"/>
          <w:sz w:val="24"/>
          <w:szCs w:val="24"/>
        </w:rPr>
      </w:pPr>
      <w:r w:rsidRPr="0069329F">
        <w:rPr>
          <w:rFonts w:ascii="Calibri" w:eastAsia="Calibri" w:hAnsi="Calibri" w:cs="Calibri"/>
          <w:sz w:val="24"/>
          <w:szCs w:val="24"/>
        </w:rPr>
        <w:t xml:space="preserve">To provide educational experiences not possible in school; </w:t>
      </w:r>
    </w:p>
    <w:p w14:paraId="459A2F68" w14:textId="77777777" w:rsidR="00864EEF" w:rsidRPr="0069329F" w:rsidRDefault="00864EEF" w:rsidP="00864EEF">
      <w:pPr>
        <w:pStyle w:val="ListParagraph"/>
        <w:numPr>
          <w:ilvl w:val="0"/>
          <w:numId w:val="35"/>
        </w:numPr>
        <w:spacing w:after="160" w:line="279" w:lineRule="auto"/>
        <w:rPr>
          <w:rFonts w:ascii="Calibri" w:eastAsia="Calibri" w:hAnsi="Calibri" w:cs="Calibri"/>
          <w:sz w:val="24"/>
          <w:szCs w:val="24"/>
        </w:rPr>
      </w:pPr>
      <w:r w:rsidRPr="0069329F">
        <w:rPr>
          <w:rFonts w:ascii="Calibri" w:eastAsia="Calibri" w:hAnsi="Calibri" w:cs="Calibri"/>
          <w:sz w:val="24"/>
          <w:szCs w:val="24"/>
        </w:rPr>
        <w:t xml:space="preserve">To consolidate and reinforce the learning done in school and to allow children to practice skills taught in lessons; </w:t>
      </w:r>
    </w:p>
    <w:p w14:paraId="47197D60" w14:textId="77777777" w:rsidR="00864EEF" w:rsidRPr="0069329F" w:rsidRDefault="00864EEF" w:rsidP="00864EEF">
      <w:pPr>
        <w:pStyle w:val="ListParagraph"/>
        <w:numPr>
          <w:ilvl w:val="0"/>
          <w:numId w:val="35"/>
        </w:numPr>
        <w:spacing w:after="160" w:line="279" w:lineRule="auto"/>
        <w:rPr>
          <w:rFonts w:ascii="Calibri" w:eastAsia="Calibri" w:hAnsi="Calibri" w:cs="Calibri"/>
          <w:sz w:val="24"/>
          <w:szCs w:val="24"/>
        </w:rPr>
      </w:pPr>
      <w:r w:rsidRPr="0069329F">
        <w:rPr>
          <w:rFonts w:ascii="Calibri" w:eastAsia="Calibri" w:hAnsi="Calibri" w:cs="Calibri"/>
          <w:sz w:val="24"/>
          <w:szCs w:val="24"/>
        </w:rPr>
        <w:t xml:space="preserve">To help children develop good work habits for the future. </w:t>
      </w:r>
    </w:p>
    <w:p w14:paraId="37EBA87D" w14:textId="77777777" w:rsidR="00864EEF" w:rsidRPr="0069329F" w:rsidRDefault="00864EEF" w:rsidP="00864EEF">
      <w:pPr>
        <w:pStyle w:val="ListParagraph"/>
        <w:rPr>
          <w:rFonts w:ascii="Calibri" w:eastAsia="Calibri" w:hAnsi="Calibri" w:cs="Calibri"/>
          <w:sz w:val="24"/>
          <w:szCs w:val="24"/>
        </w:rPr>
      </w:pPr>
    </w:p>
    <w:p w14:paraId="66AB8A5D" w14:textId="77777777" w:rsidR="00864EEF" w:rsidRPr="0069329F" w:rsidRDefault="00864EEF" w:rsidP="00864EEF">
      <w:pPr>
        <w:rPr>
          <w:rFonts w:ascii="Calibri" w:eastAsia="Calibri" w:hAnsi="Calibri" w:cs="Calibri"/>
          <w:b/>
          <w:bCs/>
          <w:sz w:val="24"/>
          <w:szCs w:val="24"/>
        </w:rPr>
      </w:pPr>
      <w:r w:rsidRPr="0069329F">
        <w:rPr>
          <w:rFonts w:ascii="Calibri" w:eastAsia="Calibri" w:hAnsi="Calibri" w:cs="Calibri"/>
          <w:b/>
          <w:bCs/>
          <w:sz w:val="24"/>
          <w:szCs w:val="24"/>
        </w:rPr>
        <w:t xml:space="preserve">Guiding Principles </w:t>
      </w:r>
    </w:p>
    <w:p w14:paraId="5DE81283" w14:textId="77777777" w:rsidR="00864EEF" w:rsidRPr="0069329F" w:rsidRDefault="00864EEF" w:rsidP="00864EEF">
      <w:pPr>
        <w:rPr>
          <w:rFonts w:ascii="Calibri" w:eastAsia="Calibri" w:hAnsi="Calibri" w:cs="Calibri"/>
          <w:sz w:val="24"/>
          <w:szCs w:val="24"/>
        </w:rPr>
      </w:pPr>
      <w:r w:rsidRPr="0069329F">
        <w:rPr>
          <w:rFonts w:ascii="Calibri" w:eastAsia="Calibri" w:hAnsi="Calibri" w:cs="Calibri"/>
          <w:sz w:val="24"/>
          <w:szCs w:val="24"/>
        </w:rPr>
        <w:t>Teachers will:</w:t>
      </w:r>
    </w:p>
    <w:p w14:paraId="2B1B07AE" w14:textId="5A39CBE1" w:rsidR="00864EEF" w:rsidRPr="0069329F" w:rsidRDefault="00864EEF" w:rsidP="00864EEF">
      <w:pPr>
        <w:pStyle w:val="ListParagraph"/>
        <w:numPr>
          <w:ilvl w:val="0"/>
          <w:numId w:val="33"/>
        </w:numPr>
        <w:spacing w:after="160" w:line="279" w:lineRule="auto"/>
        <w:rPr>
          <w:rFonts w:ascii="Calibri" w:eastAsia="Calibri" w:hAnsi="Calibri" w:cs="Calibri"/>
          <w:sz w:val="24"/>
          <w:szCs w:val="24"/>
        </w:rPr>
      </w:pPr>
      <w:r w:rsidRPr="0069329F">
        <w:rPr>
          <w:rFonts w:ascii="Calibri" w:eastAsia="Calibri" w:hAnsi="Calibri" w:cs="Calibri"/>
          <w:sz w:val="24"/>
          <w:szCs w:val="24"/>
        </w:rPr>
        <w:t>inform parents of the class homework policy procedures and expectations at the start of each year</w:t>
      </w:r>
    </w:p>
    <w:p w14:paraId="47025AC1" w14:textId="53989E9C" w:rsidR="00864EEF" w:rsidRPr="0069329F" w:rsidRDefault="00864EEF" w:rsidP="00864EEF">
      <w:pPr>
        <w:pStyle w:val="ListParagraph"/>
        <w:numPr>
          <w:ilvl w:val="0"/>
          <w:numId w:val="33"/>
        </w:numPr>
        <w:spacing w:after="160" w:line="279" w:lineRule="auto"/>
        <w:rPr>
          <w:rFonts w:ascii="Calibri" w:eastAsia="Calibri" w:hAnsi="Calibri" w:cs="Calibri"/>
          <w:sz w:val="24"/>
          <w:szCs w:val="24"/>
        </w:rPr>
      </w:pPr>
      <w:r w:rsidRPr="0069329F">
        <w:rPr>
          <w:rFonts w:ascii="Calibri" w:eastAsia="Calibri" w:hAnsi="Calibri" w:cs="Calibri"/>
          <w:sz w:val="24"/>
          <w:szCs w:val="24"/>
        </w:rPr>
        <w:t>ensure that homework is relevant to the child's educational needs and not used as a form of sanction</w:t>
      </w:r>
    </w:p>
    <w:p w14:paraId="40606EF6" w14:textId="6993F83D" w:rsidR="00864EEF" w:rsidRPr="0069329F" w:rsidRDefault="00864EEF" w:rsidP="00864EEF">
      <w:pPr>
        <w:pStyle w:val="ListParagraph"/>
        <w:numPr>
          <w:ilvl w:val="0"/>
          <w:numId w:val="33"/>
        </w:numPr>
        <w:spacing w:after="160" w:line="279" w:lineRule="auto"/>
        <w:rPr>
          <w:rFonts w:ascii="Calibri" w:eastAsia="Calibri" w:hAnsi="Calibri" w:cs="Calibri"/>
          <w:sz w:val="24"/>
          <w:szCs w:val="24"/>
        </w:rPr>
      </w:pPr>
      <w:r w:rsidRPr="0069329F">
        <w:rPr>
          <w:rFonts w:ascii="Calibri" w:eastAsia="Calibri" w:hAnsi="Calibri" w:cs="Calibri"/>
          <w:sz w:val="24"/>
          <w:szCs w:val="24"/>
        </w:rPr>
        <w:t xml:space="preserve">support children's learning </w:t>
      </w:r>
      <w:proofErr w:type="gramStart"/>
      <w:r w:rsidRPr="0069329F">
        <w:rPr>
          <w:rFonts w:ascii="Calibri" w:eastAsia="Calibri" w:hAnsi="Calibri" w:cs="Calibri"/>
          <w:sz w:val="24"/>
          <w:szCs w:val="24"/>
        </w:rPr>
        <w:t>e.g.</w:t>
      </w:r>
      <w:proofErr w:type="gramEnd"/>
      <w:r w:rsidRPr="0069329F">
        <w:rPr>
          <w:rFonts w:ascii="Calibri" w:eastAsia="Calibri" w:hAnsi="Calibri" w:cs="Calibri"/>
          <w:sz w:val="24"/>
          <w:szCs w:val="24"/>
        </w:rPr>
        <w:t xml:space="preserve"> </w:t>
      </w:r>
      <w:r w:rsidR="008518BF" w:rsidRPr="00233F9B">
        <w:rPr>
          <w:rFonts w:ascii="Calibri" w:eastAsia="Calibri" w:hAnsi="Calibri" w:cs="Calibri"/>
          <w:sz w:val="24"/>
          <w:szCs w:val="24"/>
        </w:rPr>
        <w:t>Purple Mash, Times Table Rock Stars</w:t>
      </w:r>
      <w:r w:rsidRPr="00233F9B">
        <w:rPr>
          <w:rFonts w:ascii="Calibri" w:eastAsia="Calibri" w:hAnsi="Calibri" w:cs="Calibri"/>
          <w:sz w:val="24"/>
          <w:szCs w:val="24"/>
        </w:rPr>
        <w:t xml:space="preserve">, </w:t>
      </w:r>
      <w:r w:rsidR="008518BF">
        <w:rPr>
          <w:rFonts w:ascii="Calibri" w:eastAsia="Calibri" w:hAnsi="Calibri" w:cs="Calibri"/>
          <w:sz w:val="24"/>
          <w:szCs w:val="24"/>
        </w:rPr>
        <w:t>Google Classrooms</w:t>
      </w:r>
    </w:p>
    <w:p w14:paraId="4E8DACD5" w14:textId="597B4C13" w:rsidR="00864EEF" w:rsidRPr="0069329F" w:rsidRDefault="00864EEF" w:rsidP="00864EEF">
      <w:pPr>
        <w:pStyle w:val="ListParagraph"/>
        <w:numPr>
          <w:ilvl w:val="0"/>
          <w:numId w:val="33"/>
        </w:numPr>
        <w:spacing w:after="160" w:line="279" w:lineRule="auto"/>
        <w:rPr>
          <w:rFonts w:ascii="Calibri" w:eastAsia="Calibri" w:hAnsi="Calibri" w:cs="Calibri"/>
          <w:sz w:val="24"/>
          <w:szCs w:val="24"/>
        </w:rPr>
      </w:pPr>
      <w:r w:rsidRPr="0069329F">
        <w:rPr>
          <w:rFonts w:ascii="Calibri" w:eastAsia="Calibri" w:hAnsi="Calibri" w:cs="Calibri"/>
          <w:sz w:val="24"/>
          <w:szCs w:val="24"/>
        </w:rPr>
        <w:t>clearly explain homework with sufficient written instructions and when skill subjects are involved - it should be revision of work that is understood by the children</w:t>
      </w:r>
    </w:p>
    <w:p w14:paraId="2C2C3C93" w14:textId="6A2260A6" w:rsidR="00864EEF" w:rsidRPr="0069329F" w:rsidRDefault="00864EEF" w:rsidP="00864EEF">
      <w:pPr>
        <w:pStyle w:val="ListParagraph"/>
        <w:numPr>
          <w:ilvl w:val="0"/>
          <w:numId w:val="33"/>
        </w:numPr>
        <w:spacing w:after="160" w:line="279" w:lineRule="auto"/>
        <w:rPr>
          <w:rFonts w:ascii="Calibri" w:eastAsia="Calibri" w:hAnsi="Calibri" w:cs="Calibri"/>
          <w:sz w:val="24"/>
          <w:szCs w:val="24"/>
        </w:rPr>
      </w:pPr>
      <w:r w:rsidRPr="0069329F">
        <w:rPr>
          <w:rFonts w:ascii="Calibri" w:eastAsia="Calibri" w:hAnsi="Calibri" w:cs="Calibri"/>
          <w:sz w:val="24"/>
          <w:szCs w:val="24"/>
        </w:rPr>
        <w:t>ensure children’s self-discipline and independent learning skills are enhanced in an environment other than school</w:t>
      </w:r>
    </w:p>
    <w:p w14:paraId="381C9B09" w14:textId="686581EB" w:rsidR="00864EEF" w:rsidRPr="0069329F" w:rsidRDefault="00864EEF" w:rsidP="00864EEF">
      <w:pPr>
        <w:pStyle w:val="ListParagraph"/>
        <w:numPr>
          <w:ilvl w:val="0"/>
          <w:numId w:val="33"/>
        </w:numPr>
        <w:spacing w:after="160" w:line="279" w:lineRule="auto"/>
        <w:rPr>
          <w:rFonts w:ascii="Calibri" w:eastAsia="Calibri" w:hAnsi="Calibri" w:cs="Calibri"/>
          <w:sz w:val="24"/>
          <w:szCs w:val="24"/>
        </w:rPr>
      </w:pPr>
      <w:r w:rsidRPr="0069329F">
        <w:rPr>
          <w:rFonts w:ascii="Calibri" w:eastAsia="Calibri" w:hAnsi="Calibri" w:cs="Calibri"/>
          <w:sz w:val="24"/>
          <w:szCs w:val="24"/>
        </w:rPr>
        <w:lastRenderedPageBreak/>
        <w:t>design the task such that it requires an appropriate time commitment and does not impact unreasonably on the development of personal and social skills or "family time"</w:t>
      </w:r>
    </w:p>
    <w:p w14:paraId="3C74749F" w14:textId="4AEE1B01" w:rsidR="00864EEF" w:rsidRPr="0069329F" w:rsidRDefault="00864EEF" w:rsidP="00864EEF">
      <w:pPr>
        <w:pStyle w:val="ListParagraph"/>
        <w:numPr>
          <w:ilvl w:val="0"/>
          <w:numId w:val="33"/>
        </w:numPr>
        <w:spacing w:after="160" w:line="279" w:lineRule="auto"/>
        <w:rPr>
          <w:rFonts w:ascii="Calibri" w:eastAsia="Calibri" w:hAnsi="Calibri" w:cs="Calibri"/>
          <w:sz w:val="24"/>
          <w:szCs w:val="24"/>
        </w:rPr>
      </w:pPr>
      <w:r w:rsidRPr="0069329F">
        <w:rPr>
          <w:rFonts w:ascii="Calibri" w:eastAsia="Calibri" w:hAnsi="Calibri" w:cs="Calibri"/>
          <w:sz w:val="24"/>
          <w:szCs w:val="24"/>
        </w:rPr>
        <w:t>contact parents if homework expectations are not being met by their child</w:t>
      </w:r>
    </w:p>
    <w:p w14:paraId="5AAAD51F" w14:textId="77777777" w:rsidR="00864EEF" w:rsidRPr="0069329F" w:rsidRDefault="00864EEF" w:rsidP="00864EEF">
      <w:pPr>
        <w:pStyle w:val="ListParagraph"/>
        <w:numPr>
          <w:ilvl w:val="0"/>
          <w:numId w:val="33"/>
        </w:numPr>
        <w:spacing w:after="160" w:line="279" w:lineRule="auto"/>
        <w:rPr>
          <w:rFonts w:ascii="Calibri" w:eastAsia="Calibri" w:hAnsi="Calibri" w:cs="Calibri"/>
          <w:sz w:val="24"/>
          <w:szCs w:val="24"/>
        </w:rPr>
      </w:pPr>
      <w:r w:rsidRPr="0069329F">
        <w:rPr>
          <w:rFonts w:ascii="Calibri" w:eastAsia="Calibri" w:hAnsi="Calibri" w:cs="Calibri"/>
          <w:sz w:val="24"/>
          <w:szCs w:val="24"/>
        </w:rPr>
        <w:t>check and mark homework routinely.</w:t>
      </w:r>
    </w:p>
    <w:p w14:paraId="458541A6" w14:textId="6CA7232F" w:rsidR="00864EEF" w:rsidRPr="008518BF" w:rsidRDefault="00864EEF" w:rsidP="00864EEF">
      <w:pPr>
        <w:rPr>
          <w:rFonts w:ascii="Calibri" w:hAnsi="Calibri" w:cs="Calibri"/>
          <w:sz w:val="24"/>
          <w:szCs w:val="24"/>
        </w:rPr>
      </w:pPr>
      <w:r w:rsidRPr="0069329F">
        <w:rPr>
          <w:rFonts w:ascii="Calibri" w:hAnsi="Calibri" w:cs="Calibri"/>
          <w:sz w:val="24"/>
          <w:szCs w:val="24"/>
        </w:rPr>
        <w:t>We also ask that parents inform the class teacher at the earliest opportunity if any difficulties are encountered in completing set tasks.</w:t>
      </w:r>
    </w:p>
    <w:p w14:paraId="24345D24" w14:textId="77777777" w:rsidR="00864EEF" w:rsidRPr="0069329F" w:rsidRDefault="00864EEF" w:rsidP="00864EEF">
      <w:pPr>
        <w:rPr>
          <w:rFonts w:ascii="Calibri" w:eastAsia="Calibri" w:hAnsi="Calibri" w:cs="Calibri"/>
          <w:b/>
          <w:bCs/>
          <w:sz w:val="24"/>
          <w:szCs w:val="24"/>
        </w:rPr>
      </w:pPr>
      <w:r w:rsidRPr="0069329F">
        <w:rPr>
          <w:rFonts w:ascii="Calibri" w:eastAsia="Calibri" w:hAnsi="Calibri" w:cs="Calibri"/>
          <w:b/>
          <w:bCs/>
          <w:sz w:val="24"/>
          <w:szCs w:val="24"/>
        </w:rPr>
        <w:t xml:space="preserve"> Stress Free Homework at Home </w:t>
      </w:r>
    </w:p>
    <w:p w14:paraId="07E5EDC5" w14:textId="77777777" w:rsidR="00864EEF" w:rsidRPr="0069329F" w:rsidRDefault="00864EEF" w:rsidP="00864EEF">
      <w:pPr>
        <w:rPr>
          <w:rFonts w:ascii="Calibri" w:eastAsia="Calibri" w:hAnsi="Calibri" w:cs="Calibri"/>
          <w:sz w:val="24"/>
          <w:szCs w:val="24"/>
        </w:rPr>
      </w:pPr>
      <w:r w:rsidRPr="0069329F">
        <w:rPr>
          <w:rFonts w:ascii="Calibri" w:eastAsia="Calibri" w:hAnsi="Calibri" w:cs="Calibri"/>
          <w:sz w:val="24"/>
          <w:szCs w:val="24"/>
        </w:rPr>
        <w:t xml:space="preserve">The following recommendations are included as parental information: </w:t>
      </w:r>
    </w:p>
    <w:p w14:paraId="1ADF612E" w14:textId="361390D7" w:rsidR="00864EEF" w:rsidRPr="0069329F" w:rsidRDefault="00864EEF" w:rsidP="00864EEF">
      <w:pPr>
        <w:pStyle w:val="ListParagraph"/>
        <w:numPr>
          <w:ilvl w:val="0"/>
          <w:numId w:val="34"/>
        </w:numPr>
        <w:spacing w:after="160" w:line="279" w:lineRule="auto"/>
        <w:ind w:right="-90"/>
        <w:rPr>
          <w:rFonts w:ascii="Calibri" w:eastAsia="Calibri" w:hAnsi="Calibri" w:cs="Calibri"/>
          <w:sz w:val="24"/>
          <w:szCs w:val="24"/>
        </w:rPr>
      </w:pPr>
      <w:r w:rsidRPr="0069329F">
        <w:rPr>
          <w:rFonts w:ascii="Calibri" w:eastAsia="Calibri" w:hAnsi="Calibri" w:cs="Calibri"/>
          <w:sz w:val="24"/>
          <w:szCs w:val="24"/>
        </w:rPr>
        <w:t>Please provide your child with a quiet time and place to do homework - switch off the TV!</w:t>
      </w:r>
    </w:p>
    <w:p w14:paraId="069FE78C" w14:textId="7FB16A61" w:rsidR="00864EEF" w:rsidRPr="0069329F" w:rsidRDefault="00864EEF" w:rsidP="00864EEF">
      <w:pPr>
        <w:pStyle w:val="ListParagraph"/>
        <w:numPr>
          <w:ilvl w:val="0"/>
          <w:numId w:val="34"/>
        </w:numPr>
        <w:spacing w:after="160" w:line="279" w:lineRule="auto"/>
        <w:rPr>
          <w:rFonts w:ascii="Calibri" w:eastAsia="Calibri" w:hAnsi="Calibri" w:cs="Calibri"/>
          <w:sz w:val="24"/>
          <w:szCs w:val="24"/>
        </w:rPr>
      </w:pPr>
      <w:r w:rsidRPr="0069329F">
        <w:rPr>
          <w:rFonts w:ascii="Calibri" w:eastAsia="Calibri" w:hAnsi="Calibri" w:cs="Calibri"/>
          <w:sz w:val="24"/>
          <w:szCs w:val="24"/>
        </w:rPr>
        <w:t>Siblings need to be asked to respect that those engaged in homework should not be disturbed</w:t>
      </w:r>
    </w:p>
    <w:p w14:paraId="3F82A46D" w14:textId="5C989017" w:rsidR="00864EEF" w:rsidRPr="0069329F" w:rsidRDefault="00864EEF" w:rsidP="00864EEF">
      <w:pPr>
        <w:pStyle w:val="ListParagraph"/>
        <w:numPr>
          <w:ilvl w:val="0"/>
          <w:numId w:val="34"/>
        </w:numPr>
        <w:spacing w:after="160" w:line="279" w:lineRule="auto"/>
        <w:rPr>
          <w:rFonts w:ascii="Calibri" w:eastAsia="Calibri" w:hAnsi="Calibri" w:cs="Calibri"/>
          <w:sz w:val="24"/>
          <w:szCs w:val="24"/>
        </w:rPr>
      </w:pPr>
      <w:r w:rsidRPr="0069329F">
        <w:rPr>
          <w:rFonts w:ascii="Calibri" w:eastAsia="Calibri" w:hAnsi="Calibri" w:cs="Calibri"/>
          <w:sz w:val="24"/>
          <w:szCs w:val="24"/>
        </w:rPr>
        <w:t>Do show a genuine interest in your child's homework and become involved, but refrain from doing it for them</w:t>
      </w:r>
    </w:p>
    <w:p w14:paraId="11EAB6C7" w14:textId="256EAD27" w:rsidR="00864EEF" w:rsidRPr="0069329F" w:rsidRDefault="00864EEF" w:rsidP="00864EEF">
      <w:pPr>
        <w:pStyle w:val="ListParagraph"/>
        <w:numPr>
          <w:ilvl w:val="0"/>
          <w:numId w:val="34"/>
        </w:numPr>
        <w:spacing w:after="160" w:line="279" w:lineRule="auto"/>
        <w:rPr>
          <w:rFonts w:ascii="Calibri" w:eastAsia="Calibri" w:hAnsi="Calibri" w:cs="Calibri"/>
          <w:sz w:val="24"/>
          <w:szCs w:val="24"/>
        </w:rPr>
      </w:pPr>
      <w:r w:rsidRPr="0069329F">
        <w:rPr>
          <w:rFonts w:ascii="Calibri" w:eastAsia="Calibri" w:hAnsi="Calibri" w:cs="Calibri"/>
          <w:sz w:val="24"/>
          <w:szCs w:val="24"/>
        </w:rPr>
        <w:t>Establish a homework routine and be aware of homework procedures</w:t>
      </w:r>
    </w:p>
    <w:p w14:paraId="7472A736" w14:textId="5F5671C6" w:rsidR="00864EEF" w:rsidRPr="0069329F" w:rsidRDefault="00864EEF" w:rsidP="00864EEF">
      <w:pPr>
        <w:pStyle w:val="ListParagraph"/>
        <w:numPr>
          <w:ilvl w:val="0"/>
          <w:numId w:val="34"/>
        </w:numPr>
        <w:spacing w:after="160" w:line="279" w:lineRule="auto"/>
        <w:rPr>
          <w:rFonts w:ascii="Calibri" w:eastAsia="Calibri" w:hAnsi="Calibri" w:cs="Calibri"/>
          <w:sz w:val="24"/>
          <w:szCs w:val="24"/>
        </w:rPr>
      </w:pPr>
      <w:r w:rsidRPr="0069329F">
        <w:rPr>
          <w:rFonts w:ascii="Calibri" w:eastAsia="Calibri" w:hAnsi="Calibri" w:cs="Calibri"/>
          <w:sz w:val="24"/>
          <w:szCs w:val="24"/>
        </w:rPr>
        <w:t xml:space="preserve">Ensure that your child has the tools necessary to complete the homework </w:t>
      </w:r>
      <w:proofErr w:type="gramStart"/>
      <w:r w:rsidRPr="0069329F">
        <w:rPr>
          <w:rFonts w:ascii="Calibri" w:eastAsia="Calibri" w:hAnsi="Calibri" w:cs="Calibri"/>
          <w:sz w:val="24"/>
          <w:szCs w:val="24"/>
        </w:rPr>
        <w:t>e.g.</w:t>
      </w:r>
      <w:proofErr w:type="gramEnd"/>
      <w:r w:rsidRPr="0069329F">
        <w:rPr>
          <w:rFonts w:ascii="Calibri" w:eastAsia="Calibri" w:hAnsi="Calibri" w:cs="Calibri"/>
          <w:sz w:val="24"/>
          <w:szCs w:val="24"/>
        </w:rPr>
        <w:t xml:space="preserve"> pens, pencils, ruler, eraser, glue, scissors and paper</w:t>
      </w:r>
    </w:p>
    <w:p w14:paraId="6D85C849" w14:textId="77777777" w:rsidR="00864EEF" w:rsidRPr="0069329F" w:rsidRDefault="00864EEF" w:rsidP="00864EEF">
      <w:pPr>
        <w:pStyle w:val="ListParagraph"/>
        <w:numPr>
          <w:ilvl w:val="0"/>
          <w:numId w:val="34"/>
        </w:numPr>
        <w:spacing w:after="160" w:line="279" w:lineRule="auto"/>
        <w:rPr>
          <w:rFonts w:ascii="Calibri" w:eastAsia="Calibri" w:hAnsi="Calibri" w:cs="Calibri"/>
          <w:sz w:val="24"/>
          <w:szCs w:val="24"/>
        </w:rPr>
      </w:pPr>
      <w:r w:rsidRPr="0069329F">
        <w:rPr>
          <w:rFonts w:ascii="Calibri" w:eastAsia="Calibri" w:hAnsi="Calibri" w:cs="Calibri"/>
          <w:sz w:val="24"/>
          <w:szCs w:val="24"/>
        </w:rPr>
        <w:t xml:space="preserve">Keep in touch with your child’s teacher, especially if difficulties are experienced. </w:t>
      </w:r>
    </w:p>
    <w:p w14:paraId="40619A85" w14:textId="77777777" w:rsidR="00864EEF" w:rsidRPr="0069329F" w:rsidRDefault="00864EEF" w:rsidP="00864EEF">
      <w:pPr>
        <w:rPr>
          <w:rFonts w:ascii="Calibri" w:eastAsia="Calibri" w:hAnsi="Calibri" w:cs="Calibri"/>
          <w:sz w:val="24"/>
          <w:szCs w:val="24"/>
        </w:rPr>
      </w:pPr>
      <w:r w:rsidRPr="0069329F">
        <w:rPr>
          <w:rFonts w:ascii="Calibri" w:eastAsia="Calibri" w:hAnsi="Calibri" w:cs="Calibri"/>
          <w:sz w:val="24"/>
          <w:szCs w:val="24"/>
        </w:rPr>
        <w:t>NOTE: Supervised access to the internet may assist children engaged in research tasks but should not be considered essential.</w:t>
      </w:r>
    </w:p>
    <w:p w14:paraId="7B71BFD9" w14:textId="77777777" w:rsidR="00864EEF" w:rsidRDefault="00864EEF" w:rsidP="00864EEF">
      <w:pPr>
        <w:rPr>
          <w:rFonts w:ascii="Calibri" w:eastAsia="Calibri" w:hAnsi="Calibri" w:cs="Calibri"/>
          <w:b/>
          <w:bCs/>
          <w:sz w:val="24"/>
          <w:szCs w:val="24"/>
        </w:rPr>
      </w:pPr>
    </w:p>
    <w:p w14:paraId="55D9D860" w14:textId="77777777" w:rsidR="00864EEF" w:rsidRPr="0069329F" w:rsidRDefault="00864EEF" w:rsidP="00864EEF">
      <w:pPr>
        <w:rPr>
          <w:rFonts w:ascii="Calibri" w:eastAsia="Calibri" w:hAnsi="Calibri" w:cs="Calibri"/>
          <w:b/>
          <w:bCs/>
          <w:sz w:val="24"/>
          <w:szCs w:val="24"/>
        </w:rPr>
      </w:pPr>
      <w:r w:rsidRPr="0069329F">
        <w:rPr>
          <w:rFonts w:ascii="Calibri" w:eastAsia="Calibri" w:hAnsi="Calibri" w:cs="Calibri"/>
          <w:b/>
          <w:bCs/>
          <w:sz w:val="24"/>
          <w:szCs w:val="24"/>
        </w:rPr>
        <w:t>Types of Homework for Different Ages</w:t>
      </w:r>
    </w:p>
    <w:p w14:paraId="214EAE1F" w14:textId="77777777" w:rsidR="00864EEF" w:rsidRPr="0069329F" w:rsidRDefault="00864EEF" w:rsidP="00864EEF">
      <w:pPr>
        <w:rPr>
          <w:rFonts w:ascii="Calibri" w:eastAsia="Calibri" w:hAnsi="Calibri" w:cs="Calibri"/>
          <w:b/>
          <w:bCs/>
          <w:sz w:val="24"/>
          <w:szCs w:val="24"/>
        </w:rPr>
      </w:pPr>
      <w:r w:rsidRPr="0069329F">
        <w:rPr>
          <w:rFonts w:ascii="Calibri" w:eastAsia="Calibri" w:hAnsi="Calibri" w:cs="Calibri"/>
          <w:b/>
          <w:bCs/>
          <w:sz w:val="24"/>
          <w:szCs w:val="24"/>
        </w:rPr>
        <w:t xml:space="preserve"> All Children </w:t>
      </w:r>
    </w:p>
    <w:p w14:paraId="627AAD88" w14:textId="77777777" w:rsidR="00864EEF" w:rsidRPr="0069329F" w:rsidRDefault="00864EEF" w:rsidP="00864EEF">
      <w:pPr>
        <w:rPr>
          <w:rFonts w:ascii="Calibri" w:eastAsia="Calibri" w:hAnsi="Calibri" w:cs="Calibri"/>
          <w:b/>
          <w:bCs/>
          <w:sz w:val="24"/>
          <w:szCs w:val="24"/>
        </w:rPr>
      </w:pPr>
      <w:r w:rsidRPr="0069329F">
        <w:rPr>
          <w:rFonts w:ascii="Calibri" w:eastAsia="Calibri" w:hAnsi="Calibri" w:cs="Calibri"/>
          <w:sz w:val="24"/>
          <w:szCs w:val="24"/>
        </w:rPr>
        <w:t xml:space="preserve"> </w:t>
      </w:r>
      <w:r w:rsidRPr="0069329F">
        <w:rPr>
          <w:rFonts w:ascii="Calibri" w:eastAsia="Calibri" w:hAnsi="Calibri" w:cs="Calibri"/>
          <w:b/>
          <w:bCs/>
          <w:sz w:val="24"/>
          <w:szCs w:val="24"/>
        </w:rPr>
        <w:t>Foundation Stage (Reception)</w:t>
      </w:r>
    </w:p>
    <w:p w14:paraId="1760252F" w14:textId="77777777" w:rsidR="00864EEF" w:rsidRPr="0069329F" w:rsidRDefault="00864EEF" w:rsidP="00864EEF">
      <w:pPr>
        <w:pStyle w:val="ListParagraph"/>
        <w:numPr>
          <w:ilvl w:val="0"/>
          <w:numId w:val="32"/>
        </w:numPr>
        <w:spacing w:after="160" w:line="279" w:lineRule="auto"/>
        <w:rPr>
          <w:rFonts w:ascii="Calibri" w:eastAsia="Calibri" w:hAnsi="Calibri" w:cs="Calibri"/>
          <w:sz w:val="24"/>
          <w:szCs w:val="24"/>
        </w:rPr>
      </w:pPr>
      <w:r w:rsidRPr="0069329F">
        <w:rPr>
          <w:rFonts w:ascii="Calibri" w:eastAsia="Calibri" w:hAnsi="Calibri" w:cs="Calibri"/>
          <w:sz w:val="24"/>
          <w:szCs w:val="24"/>
        </w:rPr>
        <w:t>Sharing a book for pleasure with an adult</w:t>
      </w:r>
    </w:p>
    <w:p w14:paraId="5E7F2954" w14:textId="77777777" w:rsidR="00864EEF" w:rsidRPr="0069329F" w:rsidRDefault="00864EEF" w:rsidP="00864EEF">
      <w:pPr>
        <w:pStyle w:val="ListParagraph"/>
        <w:numPr>
          <w:ilvl w:val="0"/>
          <w:numId w:val="32"/>
        </w:numPr>
        <w:spacing w:after="160" w:line="279" w:lineRule="auto"/>
        <w:rPr>
          <w:rFonts w:ascii="Calibri" w:eastAsia="Calibri" w:hAnsi="Calibri" w:cs="Calibri"/>
          <w:sz w:val="24"/>
          <w:szCs w:val="24"/>
        </w:rPr>
      </w:pPr>
      <w:r w:rsidRPr="0069329F">
        <w:rPr>
          <w:rFonts w:ascii="Calibri" w:eastAsia="Calibri" w:hAnsi="Calibri" w:cs="Calibri"/>
          <w:sz w:val="24"/>
          <w:szCs w:val="24"/>
        </w:rPr>
        <w:t>Reading school reading book daily with an adult</w:t>
      </w:r>
    </w:p>
    <w:p w14:paraId="682AA6A7" w14:textId="7AF0A637" w:rsidR="00864EEF" w:rsidRPr="008C5F23" w:rsidRDefault="00864EEF" w:rsidP="00864EEF">
      <w:pPr>
        <w:pStyle w:val="ListParagraph"/>
        <w:numPr>
          <w:ilvl w:val="0"/>
          <w:numId w:val="32"/>
        </w:numPr>
        <w:spacing w:after="160" w:line="279" w:lineRule="auto"/>
        <w:rPr>
          <w:rFonts w:ascii="Calibri" w:eastAsia="Calibri" w:hAnsi="Calibri" w:cs="Calibri"/>
          <w:sz w:val="24"/>
          <w:szCs w:val="24"/>
        </w:rPr>
      </w:pPr>
      <w:r w:rsidRPr="008C5F23">
        <w:rPr>
          <w:rFonts w:ascii="Calibri" w:eastAsia="Calibri" w:hAnsi="Calibri" w:cs="Calibri"/>
          <w:sz w:val="24"/>
          <w:szCs w:val="24"/>
        </w:rPr>
        <w:t xml:space="preserve">Tricky words will be sent home at the beginning of each term for the children to practice. </w:t>
      </w:r>
    </w:p>
    <w:p w14:paraId="47485086" w14:textId="77777777" w:rsidR="00864EEF" w:rsidRPr="0069329F" w:rsidRDefault="00864EEF" w:rsidP="00864EEF">
      <w:pPr>
        <w:rPr>
          <w:rFonts w:ascii="Calibri" w:eastAsia="Calibri" w:hAnsi="Calibri" w:cs="Calibri"/>
          <w:b/>
          <w:bCs/>
          <w:sz w:val="24"/>
          <w:szCs w:val="24"/>
        </w:rPr>
      </w:pPr>
      <w:r w:rsidRPr="0069329F">
        <w:rPr>
          <w:rFonts w:ascii="Calibri" w:eastAsia="Calibri" w:hAnsi="Calibri" w:cs="Calibri"/>
          <w:b/>
          <w:bCs/>
          <w:sz w:val="24"/>
          <w:szCs w:val="24"/>
        </w:rPr>
        <w:t>Key Stage One (Years 1 and 2)</w:t>
      </w:r>
    </w:p>
    <w:p w14:paraId="3C46082F" w14:textId="77777777" w:rsidR="00864EEF" w:rsidRPr="0069329F" w:rsidRDefault="00864EEF" w:rsidP="00864EEF">
      <w:pPr>
        <w:pStyle w:val="ListParagraph"/>
        <w:numPr>
          <w:ilvl w:val="0"/>
          <w:numId w:val="31"/>
        </w:numPr>
        <w:spacing w:after="160" w:line="279" w:lineRule="auto"/>
        <w:rPr>
          <w:rFonts w:ascii="Calibri" w:eastAsia="Calibri" w:hAnsi="Calibri" w:cs="Calibri"/>
          <w:sz w:val="24"/>
          <w:szCs w:val="24"/>
        </w:rPr>
      </w:pPr>
      <w:r w:rsidRPr="0069329F">
        <w:rPr>
          <w:rFonts w:ascii="Calibri" w:eastAsia="Calibri" w:hAnsi="Calibri" w:cs="Calibri"/>
          <w:sz w:val="24"/>
          <w:szCs w:val="24"/>
        </w:rPr>
        <w:t>Reading school reading book daily with an adult</w:t>
      </w:r>
    </w:p>
    <w:p w14:paraId="65B4D54E" w14:textId="61B1147D" w:rsidR="00864EEF" w:rsidRPr="0069329F" w:rsidRDefault="00864EEF" w:rsidP="00864EEF">
      <w:pPr>
        <w:pStyle w:val="ListParagraph"/>
        <w:numPr>
          <w:ilvl w:val="0"/>
          <w:numId w:val="31"/>
        </w:numPr>
        <w:spacing w:after="160" w:line="279" w:lineRule="auto"/>
        <w:rPr>
          <w:rFonts w:ascii="Calibri" w:eastAsia="Calibri" w:hAnsi="Calibri" w:cs="Calibri"/>
          <w:sz w:val="24"/>
          <w:szCs w:val="24"/>
        </w:rPr>
      </w:pPr>
      <w:r w:rsidRPr="0069329F">
        <w:rPr>
          <w:rFonts w:ascii="Calibri" w:eastAsia="Calibri" w:hAnsi="Calibri" w:cs="Calibri"/>
          <w:sz w:val="24"/>
          <w:szCs w:val="24"/>
        </w:rPr>
        <w:t xml:space="preserve">Tricky words will be sent home at the beginning of each term for the children to practice. </w:t>
      </w:r>
    </w:p>
    <w:p w14:paraId="6567F031" w14:textId="2579A9F5" w:rsidR="00864EEF" w:rsidRPr="00233F9B" w:rsidRDefault="00233F9B" w:rsidP="00864EEF">
      <w:pPr>
        <w:pStyle w:val="ListParagraph"/>
        <w:numPr>
          <w:ilvl w:val="0"/>
          <w:numId w:val="31"/>
        </w:numPr>
        <w:spacing w:after="160" w:line="279" w:lineRule="auto"/>
        <w:rPr>
          <w:rFonts w:ascii="Calibri" w:eastAsia="Calibri" w:hAnsi="Calibri" w:cs="Calibri"/>
          <w:sz w:val="24"/>
          <w:szCs w:val="24"/>
        </w:rPr>
      </w:pPr>
      <w:r w:rsidRPr="00233F9B">
        <w:rPr>
          <w:rFonts w:ascii="Calibri" w:eastAsia="Calibri" w:hAnsi="Calibri" w:cs="Calibri"/>
          <w:sz w:val="24"/>
          <w:szCs w:val="24"/>
        </w:rPr>
        <w:t>Times Table Rock Stars and Purple Mash</w:t>
      </w:r>
    </w:p>
    <w:p w14:paraId="5F76865A" w14:textId="77777777" w:rsidR="00864EEF" w:rsidRPr="0069329F" w:rsidRDefault="00864EEF" w:rsidP="00864EEF">
      <w:pPr>
        <w:pStyle w:val="ListParagraph"/>
        <w:numPr>
          <w:ilvl w:val="0"/>
          <w:numId w:val="31"/>
        </w:numPr>
        <w:spacing w:after="160" w:line="279" w:lineRule="auto"/>
        <w:rPr>
          <w:rFonts w:ascii="Calibri" w:eastAsia="Calibri" w:hAnsi="Calibri" w:cs="Calibri"/>
          <w:sz w:val="24"/>
          <w:szCs w:val="24"/>
        </w:rPr>
      </w:pPr>
      <w:r w:rsidRPr="0069329F">
        <w:rPr>
          <w:rFonts w:ascii="Calibri" w:eastAsia="Calibri" w:hAnsi="Calibri" w:cs="Calibri"/>
          <w:sz w:val="24"/>
          <w:szCs w:val="24"/>
        </w:rPr>
        <w:t>The commencement of learning multiplication tables in Year Two.</w:t>
      </w:r>
    </w:p>
    <w:p w14:paraId="610D22E1" w14:textId="77777777" w:rsidR="00864EEF" w:rsidRPr="0069329F" w:rsidRDefault="00864EEF" w:rsidP="00864EEF">
      <w:pPr>
        <w:rPr>
          <w:rFonts w:ascii="Calibri" w:eastAsia="Calibri" w:hAnsi="Calibri" w:cs="Calibri"/>
          <w:sz w:val="24"/>
          <w:szCs w:val="24"/>
        </w:rPr>
      </w:pPr>
    </w:p>
    <w:p w14:paraId="4FFFF910" w14:textId="77777777" w:rsidR="00864EEF" w:rsidRPr="0069329F" w:rsidRDefault="00864EEF" w:rsidP="00864EEF">
      <w:pPr>
        <w:rPr>
          <w:rFonts w:ascii="Calibri" w:eastAsia="Calibri" w:hAnsi="Calibri" w:cs="Calibri"/>
          <w:b/>
          <w:bCs/>
          <w:sz w:val="24"/>
          <w:szCs w:val="24"/>
        </w:rPr>
      </w:pPr>
      <w:r w:rsidRPr="0069329F">
        <w:rPr>
          <w:rFonts w:ascii="Calibri" w:eastAsia="Calibri" w:hAnsi="Calibri" w:cs="Calibri"/>
          <w:b/>
          <w:bCs/>
          <w:sz w:val="24"/>
          <w:szCs w:val="24"/>
        </w:rPr>
        <w:t>Key Stage Two (Years 3-6)</w:t>
      </w:r>
    </w:p>
    <w:p w14:paraId="2A02C729" w14:textId="77777777" w:rsidR="00864EEF" w:rsidRPr="0069329F" w:rsidRDefault="00864EEF" w:rsidP="00864EEF">
      <w:pPr>
        <w:pStyle w:val="ListParagraph"/>
        <w:numPr>
          <w:ilvl w:val="0"/>
          <w:numId w:val="31"/>
        </w:numPr>
        <w:spacing w:after="160" w:line="279" w:lineRule="auto"/>
        <w:rPr>
          <w:rFonts w:ascii="Calibri" w:eastAsia="Calibri" w:hAnsi="Calibri" w:cs="Calibri"/>
          <w:sz w:val="24"/>
          <w:szCs w:val="24"/>
        </w:rPr>
      </w:pPr>
      <w:r w:rsidRPr="0069329F">
        <w:rPr>
          <w:rFonts w:ascii="Calibri" w:eastAsia="Calibri" w:hAnsi="Calibri" w:cs="Calibri"/>
          <w:sz w:val="24"/>
          <w:szCs w:val="24"/>
        </w:rPr>
        <w:lastRenderedPageBreak/>
        <w:t xml:space="preserve">Reading school reading book daily </w:t>
      </w:r>
    </w:p>
    <w:p w14:paraId="479F3C65" w14:textId="59631627" w:rsidR="00864EEF" w:rsidRPr="0069329F" w:rsidRDefault="00864EEF" w:rsidP="00864EEF">
      <w:pPr>
        <w:pStyle w:val="ListParagraph"/>
        <w:numPr>
          <w:ilvl w:val="0"/>
          <w:numId w:val="31"/>
        </w:numPr>
        <w:spacing w:after="160" w:line="279" w:lineRule="auto"/>
        <w:rPr>
          <w:rFonts w:ascii="Calibri" w:eastAsia="Calibri" w:hAnsi="Calibri" w:cs="Calibri"/>
          <w:sz w:val="24"/>
          <w:szCs w:val="24"/>
        </w:rPr>
      </w:pPr>
      <w:r w:rsidRPr="0069329F">
        <w:rPr>
          <w:rFonts w:ascii="Calibri" w:eastAsia="Calibri" w:hAnsi="Calibri" w:cs="Calibri"/>
          <w:sz w:val="24"/>
          <w:szCs w:val="24"/>
        </w:rPr>
        <w:t xml:space="preserve">Tricky words will be sent home at the beginning of each term for the children to practice. </w:t>
      </w:r>
    </w:p>
    <w:p w14:paraId="42DCD9FD" w14:textId="2E2A694D" w:rsidR="00864EEF" w:rsidRPr="00233F9B" w:rsidRDefault="00233F9B" w:rsidP="00864EEF">
      <w:pPr>
        <w:pStyle w:val="ListParagraph"/>
        <w:numPr>
          <w:ilvl w:val="0"/>
          <w:numId w:val="31"/>
        </w:numPr>
        <w:spacing w:after="160" w:line="279" w:lineRule="auto"/>
        <w:rPr>
          <w:rFonts w:ascii="Calibri" w:eastAsia="Calibri" w:hAnsi="Calibri" w:cs="Calibri"/>
          <w:sz w:val="24"/>
          <w:szCs w:val="24"/>
        </w:rPr>
      </w:pPr>
      <w:r w:rsidRPr="00233F9B">
        <w:rPr>
          <w:rFonts w:ascii="Calibri" w:eastAsia="Calibri" w:hAnsi="Calibri" w:cs="Calibri"/>
          <w:sz w:val="24"/>
          <w:szCs w:val="24"/>
        </w:rPr>
        <w:t>Times Table Rock Stars and Purple Mash</w:t>
      </w:r>
    </w:p>
    <w:p w14:paraId="2DA39CF2" w14:textId="77777777" w:rsidR="00864EEF" w:rsidRPr="0069329F" w:rsidRDefault="00864EEF" w:rsidP="00864EEF">
      <w:pPr>
        <w:pStyle w:val="ListParagraph"/>
        <w:numPr>
          <w:ilvl w:val="0"/>
          <w:numId w:val="31"/>
        </w:numPr>
        <w:spacing w:after="160" w:line="279" w:lineRule="auto"/>
        <w:rPr>
          <w:rFonts w:ascii="Calibri" w:eastAsia="Calibri" w:hAnsi="Calibri" w:cs="Calibri"/>
          <w:sz w:val="24"/>
          <w:szCs w:val="24"/>
        </w:rPr>
      </w:pPr>
      <w:r w:rsidRPr="0069329F">
        <w:rPr>
          <w:rFonts w:ascii="Calibri" w:eastAsia="Calibri" w:hAnsi="Calibri" w:cs="Calibri"/>
          <w:sz w:val="24"/>
          <w:szCs w:val="24"/>
        </w:rPr>
        <w:t>Spelling, Punctuation and Grammar (</w:t>
      </w:r>
      <w:proofErr w:type="spellStart"/>
      <w:r w:rsidRPr="0069329F">
        <w:rPr>
          <w:rFonts w:ascii="Calibri" w:eastAsia="Calibri" w:hAnsi="Calibri" w:cs="Calibri"/>
          <w:sz w:val="24"/>
          <w:szCs w:val="24"/>
        </w:rPr>
        <w:t>SPaG</w:t>
      </w:r>
      <w:proofErr w:type="spellEnd"/>
      <w:r w:rsidRPr="0069329F">
        <w:rPr>
          <w:rFonts w:ascii="Calibri" w:eastAsia="Calibri" w:hAnsi="Calibri" w:cs="Calibri"/>
          <w:sz w:val="24"/>
          <w:szCs w:val="24"/>
        </w:rPr>
        <w:t>) tasks.</w:t>
      </w:r>
    </w:p>
    <w:p w14:paraId="78C8C82D" w14:textId="77777777" w:rsidR="00864EEF" w:rsidRPr="0069329F" w:rsidRDefault="00864EEF" w:rsidP="00864EEF">
      <w:pPr>
        <w:ind w:left="360"/>
        <w:rPr>
          <w:rFonts w:ascii="Calibri" w:eastAsia="Calibri" w:hAnsi="Calibri" w:cs="Calibri"/>
          <w:b/>
          <w:bCs/>
          <w:sz w:val="24"/>
          <w:szCs w:val="24"/>
        </w:rPr>
      </w:pPr>
      <w:r w:rsidRPr="0069329F">
        <w:rPr>
          <w:rFonts w:ascii="Calibri" w:eastAsia="Calibri" w:hAnsi="Calibri" w:cs="Calibri"/>
          <w:b/>
          <w:bCs/>
          <w:sz w:val="24"/>
          <w:szCs w:val="24"/>
        </w:rPr>
        <w:t>Specifically in Year 6 there will be revision homework sent home for SATs</w:t>
      </w:r>
    </w:p>
    <w:p w14:paraId="49B46580" w14:textId="77777777" w:rsidR="00864EEF" w:rsidRPr="0069329F" w:rsidRDefault="00864EEF" w:rsidP="00864EEF">
      <w:pPr>
        <w:rPr>
          <w:rFonts w:ascii="Calibri" w:eastAsia="Calibri" w:hAnsi="Calibri" w:cs="Calibri"/>
          <w:sz w:val="24"/>
          <w:szCs w:val="24"/>
        </w:rPr>
      </w:pPr>
    </w:p>
    <w:p w14:paraId="28A6C2C8" w14:textId="77777777" w:rsidR="00864EEF" w:rsidRPr="0069329F" w:rsidRDefault="00864EEF" w:rsidP="00864EEF">
      <w:pPr>
        <w:rPr>
          <w:rFonts w:ascii="Calibri" w:eastAsia="Calibri" w:hAnsi="Calibri" w:cs="Calibri"/>
          <w:b/>
          <w:bCs/>
          <w:sz w:val="24"/>
          <w:szCs w:val="24"/>
        </w:rPr>
      </w:pPr>
      <w:r w:rsidRPr="0069329F">
        <w:rPr>
          <w:rFonts w:ascii="Calibri" w:eastAsia="Calibri" w:hAnsi="Calibri" w:cs="Calibri"/>
          <w:b/>
          <w:bCs/>
          <w:sz w:val="24"/>
          <w:szCs w:val="24"/>
        </w:rPr>
        <w:t xml:space="preserve">Rewards and Consequences </w:t>
      </w:r>
    </w:p>
    <w:p w14:paraId="19226B69" w14:textId="1AD78CAF" w:rsidR="00864EEF" w:rsidRDefault="00864EEF" w:rsidP="00864EEF">
      <w:pPr>
        <w:rPr>
          <w:rFonts w:ascii="Calibri" w:eastAsia="Calibri" w:hAnsi="Calibri" w:cs="Calibri"/>
          <w:sz w:val="24"/>
          <w:szCs w:val="24"/>
        </w:rPr>
      </w:pPr>
      <w:r w:rsidRPr="0069329F">
        <w:rPr>
          <w:rFonts w:ascii="Calibri" w:eastAsia="Calibri" w:hAnsi="Calibri" w:cs="Calibri"/>
          <w:sz w:val="24"/>
          <w:szCs w:val="24"/>
        </w:rPr>
        <w:t xml:space="preserve">Where children have spent considerable time and effort on their homework, the </w:t>
      </w:r>
      <w:r w:rsidR="00DF77B9">
        <w:rPr>
          <w:rFonts w:ascii="Calibri" w:eastAsia="Calibri" w:hAnsi="Calibri" w:cs="Calibri"/>
          <w:sz w:val="24"/>
          <w:szCs w:val="24"/>
        </w:rPr>
        <w:t>school’s</w:t>
      </w:r>
      <w:r w:rsidRPr="0069329F">
        <w:rPr>
          <w:rFonts w:ascii="Calibri" w:eastAsia="Calibri" w:hAnsi="Calibri" w:cs="Calibri"/>
          <w:sz w:val="24"/>
          <w:szCs w:val="24"/>
        </w:rPr>
        <w:t xml:space="preserve"> reward system is utilised through the awarding of</w:t>
      </w:r>
      <w:r w:rsidR="008518BF">
        <w:rPr>
          <w:rFonts w:ascii="Calibri" w:eastAsia="Calibri" w:hAnsi="Calibri" w:cs="Calibri"/>
          <w:sz w:val="24"/>
          <w:szCs w:val="24"/>
        </w:rPr>
        <w:t xml:space="preserve"> house points or stickers. </w:t>
      </w:r>
    </w:p>
    <w:p w14:paraId="4D1B6534" w14:textId="0CEF829E" w:rsidR="00864EEF" w:rsidRDefault="00864EEF" w:rsidP="00864EEF">
      <w:pPr>
        <w:rPr>
          <w:rFonts w:ascii="Calibri" w:eastAsia="Calibri" w:hAnsi="Calibri" w:cs="Calibri"/>
          <w:sz w:val="24"/>
          <w:szCs w:val="24"/>
        </w:rPr>
      </w:pPr>
      <w:r w:rsidRPr="0069329F">
        <w:rPr>
          <w:rFonts w:ascii="Calibri" w:eastAsia="Calibri" w:hAnsi="Calibri" w:cs="Calibri"/>
          <w:sz w:val="24"/>
          <w:szCs w:val="24"/>
        </w:rPr>
        <w:t xml:space="preserve">If homework is not complete, children may be asked to spend part of a breaktime or lunchtime to catch up on this work. </w:t>
      </w:r>
    </w:p>
    <w:p w14:paraId="526DB6E6" w14:textId="4D34589C" w:rsidR="003970FF" w:rsidRPr="00F01BBD" w:rsidRDefault="00864EEF" w:rsidP="00F01BBD">
      <w:pPr>
        <w:rPr>
          <w:rFonts w:ascii="Calibri" w:eastAsia="Calibri" w:hAnsi="Calibri" w:cs="Calibri"/>
          <w:sz w:val="24"/>
          <w:szCs w:val="24"/>
        </w:rPr>
      </w:pPr>
      <w:r w:rsidRPr="0069329F">
        <w:rPr>
          <w:rFonts w:ascii="Calibri" w:eastAsia="Calibri" w:hAnsi="Calibri" w:cs="Calibri"/>
          <w:sz w:val="24"/>
          <w:szCs w:val="24"/>
        </w:rPr>
        <w:t>We do recognise that there may be rare occasions where it is not possible for children to complete a task due to out of school commitments. On such occasions, we ask that a parent/carer contacts the class teacher to inform them, thus preventing an unnecessary consequence for the child.</w:t>
      </w:r>
    </w:p>
    <w:sectPr w:rsidR="003970FF" w:rsidRPr="00F01BBD" w:rsidSect="004E4B2D">
      <w:footerReference w:type="default" r:id="rId12"/>
      <w:pgSz w:w="12240" w:h="15840"/>
      <w:pgMar w:top="1076" w:right="659" w:bottom="1095" w:left="807"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8053A"/>
    <w:multiLevelType w:val="hybridMultilevel"/>
    <w:tmpl w:val="850809E6"/>
    <w:lvl w:ilvl="0" w:tplc="FB48905A">
      <w:start w:val="1"/>
      <w:numFmt w:val="decimal"/>
      <w:lvlText w:val="%1."/>
      <w:lvlJc w:val="left"/>
      <w:pPr>
        <w:ind w:left="838" w:hanging="720"/>
      </w:pPr>
      <w:rPr>
        <w:rFonts w:ascii="Calibri" w:eastAsia="Calibri" w:hAnsi="Calibri" w:cs="Calibri" w:hint="default"/>
        <w:b/>
        <w:bCs/>
        <w:i w:val="0"/>
        <w:iCs w:val="0"/>
        <w:w w:val="100"/>
        <w:sz w:val="22"/>
        <w:szCs w:val="22"/>
        <w:lang w:val="en-GB" w:eastAsia="en-US" w:bidi="ar-SA"/>
      </w:rPr>
    </w:lvl>
    <w:lvl w:ilvl="1" w:tplc="4A202DAE">
      <w:numFmt w:val="bullet"/>
      <w:lvlText w:val="•"/>
      <w:lvlJc w:val="left"/>
      <w:pPr>
        <w:ind w:left="1686" w:hanging="720"/>
      </w:pPr>
      <w:rPr>
        <w:rFonts w:hint="default"/>
        <w:lang w:val="en-GB" w:eastAsia="en-US" w:bidi="ar-SA"/>
      </w:rPr>
    </w:lvl>
    <w:lvl w:ilvl="2" w:tplc="F79CC878">
      <w:numFmt w:val="bullet"/>
      <w:lvlText w:val="•"/>
      <w:lvlJc w:val="left"/>
      <w:pPr>
        <w:ind w:left="2533" w:hanging="720"/>
      </w:pPr>
      <w:rPr>
        <w:rFonts w:hint="default"/>
        <w:lang w:val="en-GB" w:eastAsia="en-US" w:bidi="ar-SA"/>
      </w:rPr>
    </w:lvl>
    <w:lvl w:ilvl="3" w:tplc="61EC3A6E">
      <w:numFmt w:val="bullet"/>
      <w:lvlText w:val="•"/>
      <w:lvlJc w:val="left"/>
      <w:pPr>
        <w:ind w:left="3379" w:hanging="720"/>
      </w:pPr>
      <w:rPr>
        <w:rFonts w:hint="default"/>
        <w:lang w:val="en-GB" w:eastAsia="en-US" w:bidi="ar-SA"/>
      </w:rPr>
    </w:lvl>
    <w:lvl w:ilvl="4" w:tplc="152817AC">
      <w:numFmt w:val="bullet"/>
      <w:lvlText w:val="•"/>
      <w:lvlJc w:val="left"/>
      <w:pPr>
        <w:ind w:left="4226" w:hanging="720"/>
      </w:pPr>
      <w:rPr>
        <w:rFonts w:hint="default"/>
        <w:lang w:val="en-GB" w:eastAsia="en-US" w:bidi="ar-SA"/>
      </w:rPr>
    </w:lvl>
    <w:lvl w:ilvl="5" w:tplc="A7D073D2">
      <w:numFmt w:val="bullet"/>
      <w:lvlText w:val="•"/>
      <w:lvlJc w:val="left"/>
      <w:pPr>
        <w:ind w:left="5073" w:hanging="720"/>
      </w:pPr>
      <w:rPr>
        <w:rFonts w:hint="default"/>
        <w:lang w:val="en-GB" w:eastAsia="en-US" w:bidi="ar-SA"/>
      </w:rPr>
    </w:lvl>
    <w:lvl w:ilvl="6" w:tplc="9F4EE32E">
      <w:numFmt w:val="bullet"/>
      <w:lvlText w:val="•"/>
      <w:lvlJc w:val="left"/>
      <w:pPr>
        <w:ind w:left="5919" w:hanging="720"/>
      </w:pPr>
      <w:rPr>
        <w:rFonts w:hint="default"/>
        <w:lang w:val="en-GB" w:eastAsia="en-US" w:bidi="ar-SA"/>
      </w:rPr>
    </w:lvl>
    <w:lvl w:ilvl="7" w:tplc="0C7A1F3E">
      <w:numFmt w:val="bullet"/>
      <w:lvlText w:val="•"/>
      <w:lvlJc w:val="left"/>
      <w:pPr>
        <w:ind w:left="6766" w:hanging="720"/>
      </w:pPr>
      <w:rPr>
        <w:rFonts w:hint="default"/>
        <w:lang w:val="en-GB" w:eastAsia="en-US" w:bidi="ar-SA"/>
      </w:rPr>
    </w:lvl>
    <w:lvl w:ilvl="8" w:tplc="D3ECAA56">
      <w:numFmt w:val="bullet"/>
      <w:lvlText w:val="•"/>
      <w:lvlJc w:val="left"/>
      <w:pPr>
        <w:ind w:left="7613" w:hanging="720"/>
      </w:pPr>
      <w:rPr>
        <w:rFonts w:hint="default"/>
        <w:lang w:val="en-GB" w:eastAsia="en-US" w:bidi="ar-SA"/>
      </w:rPr>
    </w:lvl>
  </w:abstractNum>
  <w:abstractNum w:abstractNumId="10" w15:restartNumberingAfterBreak="0">
    <w:nsid w:val="07F152A0"/>
    <w:multiLevelType w:val="multilevel"/>
    <w:tmpl w:val="3A4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C3531"/>
    <w:multiLevelType w:val="hybridMultilevel"/>
    <w:tmpl w:val="B37C406A"/>
    <w:lvl w:ilvl="0" w:tplc="86DABF36">
      <w:start w:val="1"/>
      <w:numFmt w:val="lowerLetter"/>
      <w:lvlText w:val="%1)"/>
      <w:lvlJc w:val="left"/>
      <w:pPr>
        <w:ind w:left="1537" w:hanging="567"/>
      </w:pPr>
      <w:rPr>
        <w:rFonts w:ascii="Calibri" w:eastAsia="Calibri" w:hAnsi="Calibri" w:cs="Calibri" w:hint="default"/>
        <w:b w:val="0"/>
        <w:bCs w:val="0"/>
        <w:i w:val="0"/>
        <w:iCs w:val="0"/>
        <w:spacing w:val="-1"/>
        <w:w w:val="100"/>
        <w:sz w:val="22"/>
        <w:szCs w:val="22"/>
        <w:lang w:val="en-GB" w:eastAsia="en-US" w:bidi="ar-SA"/>
      </w:rPr>
    </w:lvl>
    <w:lvl w:ilvl="1" w:tplc="367C9536">
      <w:numFmt w:val="bullet"/>
      <w:lvlText w:val="•"/>
      <w:lvlJc w:val="left"/>
      <w:pPr>
        <w:ind w:left="2316" w:hanging="567"/>
      </w:pPr>
      <w:rPr>
        <w:rFonts w:hint="default"/>
        <w:lang w:val="en-GB" w:eastAsia="en-US" w:bidi="ar-SA"/>
      </w:rPr>
    </w:lvl>
    <w:lvl w:ilvl="2" w:tplc="CEFAD610">
      <w:numFmt w:val="bullet"/>
      <w:lvlText w:val="•"/>
      <w:lvlJc w:val="left"/>
      <w:pPr>
        <w:ind w:left="3093" w:hanging="567"/>
      </w:pPr>
      <w:rPr>
        <w:rFonts w:hint="default"/>
        <w:lang w:val="en-GB" w:eastAsia="en-US" w:bidi="ar-SA"/>
      </w:rPr>
    </w:lvl>
    <w:lvl w:ilvl="3" w:tplc="D6E4A5E2">
      <w:numFmt w:val="bullet"/>
      <w:lvlText w:val="•"/>
      <w:lvlJc w:val="left"/>
      <w:pPr>
        <w:ind w:left="3869" w:hanging="567"/>
      </w:pPr>
      <w:rPr>
        <w:rFonts w:hint="default"/>
        <w:lang w:val="en-GB" w:eastAsia="en-US" w:bidi="ar-SA"/>
      </w:rPr>
    </w:lvl>
    <w:lvl w:ilvl="4" w:tplc="74DC8C30">
      <w:numFmt w:val="bullet"/>
      <w:lvlText w:val="•"/>
      <w:lvlJc w:val="left"/>
      <w:pPr>
        <w:ind w:left="4646" w:hanging="567"/>
      </w:pPr>
      <w:rPr>
        <w:rFonts w:hint="default"/>
        <w:lang w:val="en-GB" w:eastAsia="en-US" w:bidi="ar-SA"/>
      </w:rPr>
    </w:lvl>
    <w:lvl w:ilvl="5" w:tplc="AD5ACAE2">
      <w:numFmt w:val="bullet"/>
      <w:lvlText w:val="•"/>
      <w:lvlJc w:val="left"/>
      <w:pPr>
        <w:ind w:left="5423" w:hanging="567"/>
      </w:pPr>
      <w:rPr>
        <w:rFonts w:hint="default"/>
        <w:lang w:val="en-GB" w:eastAsia="en-US" w:bidi="ar-SA"/>
      </w:rPr>
    </w:lvl>
    <w:lvl w:ilvl="6" w:tplc="C7C0CC6C">
      <w:numFmt w:val="bullet"/>
      <w:lvlText w:val="•"/>
      <w:lvlJc w:val="left"/>
      <w:pPr>
        <w:ind w:left="6199" w:hanging="567"/>
      </w:pPr>
      <w:rPr>
        <w:rFonts w:hint="default"/>
        <w:lang w:val="en-GB" w:eastAsia="en-US" w:bidi="ar-SA"/>
      </w:rPr>
    </w:lvl>
    <w:lvl w:ilvl="7" w:tplc="DB027B98">
      <w:numFmt w:val="bullet"/>
      <w:lvlText w:val="•"/>
      <w:lvlJc w:val="left"/>
      <w:pPr>
        <w:ind w:left="6976" w:hanging="567"/>
      </w:pPr>
      <w:rPr>
        <w:rFonts w:hint="default"/>
        <w:lang w:val="en-GB" w:eastAsia="en-US" w:bidi="ar-SA"/>
      </w:rPr>
    </w:lvl>
    <w:lvl w:ilvl="8" w:tplc="D3642C9C">
      <w:numFmt w:val="bullet"/>
      <w:lvlText w:val="•"/>
      <w:lvlJc w:val="left"/>
      <w:pPr>
        <w:ind w:left="7753" w:hanging="567"/>
      </w:pPr>
      <w:rPr>
        <w:rFonts w:hint="default"/>
        <w:lang w:val="en-GB" w:eastAsia="en-US" w:bidi="ar-SA"/>
      </w:rPr>
    </w:lvl>
  </w:abstractNum>
  <w:abstractNum w:abstractNumId="12" w15:restartNumberingAfterBreak="0">
    <w:nsid w:val="136373B8"/>
    <w:multiLevelType w:val="hybridMultilevel"/>
    <w:tmpl w:val="7E0AB53A"/>
    <w:lvl w:ilvl="0" w:tplc="0FB29CC4">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0C4063CE">
      <w:start w:val="1"/>
      <w:numFmt w:val="upperLetter"/>
      <w:lvlText w:val="%2)"/>
      <w:lvlJc w:val="left"/>
      <w:pPr>
        <w:ind w:left="906" w:hanging="360"/>
        <w:jc w:val="right"/>
      </w:pPr>
      <w:rPr>
        <w:rFonts w:hint="default"/>
        <w:b w:val="0"/>
        <w:w w:val="100"/>
        <w:lang w:val="en-GB" w:eastAsia="en-US" w:bidi="ar-SA"/>
      </w:rPr>
    </w:lvl>
    <w:lvl w:ilvl="2" w:tplc="A7C24C6C">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4F10A2F6">
      <w:numFmt w:val="bullet"/>
      <w:lvlText w:val="•"/>
      <w:lvlJc w:val="left"/>
      <w:pPr>
        <w:ind w:left="2335" w:hanging="360"/>
      </w:pPr>
      <w:rPr>
        <w:rFonts w:hint="default"/>
        <w:lang w:val="en-GB" w:eastAsia="en-US" w:bidi="ar-SA"/>
      </w:rPr>
    </w:lvl>
    <w:lvl w:ilvl="4" w:tplc="20DA9096">
      <w:numFmt w:val="bullet"/>
      <w:lvlText w:val="•"/>
      <w:lvlJc w:val="left"/>
      <w:pPr>
        <w:ind w:left="3331" w:hanging="360"/>
      </w:pPr>
      <w:rPr>
        <w:rFonts w:hint="default"/>
        <w:lang w:val="en-GB" w:eastAsia="en-US" w:bidi="ar-SA"/>
      </w:rPr>
    </w:lvl>
    <w:lvl w:ilvl="5" w:tplc="4F0CF4C2">
      <w:numFmt w:val="bullet"/>
      <w:lvlText w:val="•"/>
      <w:lvlJc w:val="left"/>
      <w:pPr>
        <w:ind w:left="4327" w:hanging="360"/>
      </w:pPr>
      <w:rPr>
        <w:rFonts w:hint="default"/>
        <w:lang w:val="en-GB" w:eastAsia="en-US" w:bidi="ar-SA"/>
      </w:rPr>
    </w:lvl>
    <w:lvl w:ilvl="6" w:tplc="426A6C32">
      <w:numFmt w:val="bullet"/>
      <w:lvlText w:val="•"/>
      <w:lvlJc w:val="left"/>
      <w:pPr>
        <w:ind w:left="5323" w:hanging="360"/>
      </w:pPr>
      <w:rPr>
        <w:rFonts w:hint="default"/>
        <w:lang w:val="en-GB" w:eastAsia="en-US" w:bidi="ar-SA"/>
      </w:rPr>
    </w:lvl>
    <w:lvl w:ilvl="7" w:tplc="4D4A6ECA">
      <w:numFmt w:val="bullet"/>
      <w:lvlText w:val="•"/>
      <w:lvlJc w:val="left"/>
      <w:pPr>
        <w:ind w:left="6319" w:hanging="360"/>
      </w:pPr>
      <w:rPr>
        <w:rFonts w:hint="default"/>
        <w:lang w:val="en-GB" w:eastAsia="en-US" w:bidi="ar-SA"/>
      </w:rPr>
    </w:lvl>
    <w:lvl w:ilvl="8" w:tplc="B60A1C64">
      <w:numFmt w:val="bullet"/>
      <w:lvlText w:val="•"/>
      <w:lvlJc w:val="left"/>
      <w:pPr>
        <w:ind w:left="7314" w:hanging="360"/>
      </w:pPr>
      <w:rPr>
        <w:rFonts w:hint="default"/>
        <w:lang w:val="en-GB" w:eastAsia="en-US" w:bidi="ar-SA"/>
      </w:rPr>
    </w:lvl>
  </w:abstractNum>
  <w:abstractNum w:abstractNumId="13" w15:restartNumberingAfterBreak="0">
    <w:nsid w:val="16B3164C"/>
    <w:multiLevelType w:val="hybridMultilevel"/>
    <w:tmpl w:val="625CE9D6"/>
    <w:lvl w:ilvl="0" w:tplc="FFFFFFFF">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80107956">
      <w:start w:val="1"/>
      <w:numFmt w:val="decimal"/>
      <w:lvlText w:val="%2."/>
      <w:lvlJc w:val="left"/>
      <w:pPr>
        <w:ind w:left="906" w:hanging="360"/>
      </w:pPr>
      <w:rPr>
        <w:b/>
        <w:bCs w:val="0"/>
        <w:i w:val="0"/>
        <w:iCs/>
      </w:rPr>
    </w:lvl>
    <w:lvl w:ilvl="2" w:tplc="FFFFFFFF">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FFFFFFFF">
      <w:numFmt w:val="bullet"/>
      <w:lvlText w:val="•"/>
      <w:lvlJc w:val="left"/>
      <w:pPr>
        <w:ind w:left="2335" w:hanging="360"/>
      </w:pPr>
      <w:rPr>
        <w:rFonts w:hint="default"/>
        <w:lang w:val="en-GB" w:eastAsia="en-US" w:bidi="ar-SA"/>
      </w:rPr>
    </w:lvl>
    <w:lvl w:ilvl="4" w:tplc="FFFFFFFF">
      <w:numFmt w:val="bullet"/>
      <w:lvlText w:val="•"/>
      <w:lvlJc w:val="left"/>
      <w:pPr>
        <w:ind w:left="3331" w:hanging="360"/>
      </w:pPr>
      <w:rPr>
        <w:rFonts w:hint="default"/>
        <w:lang w:val="en-GB" w:eastAsia="en-US" w:bidi="ar-SA"/>
      </w:rPr>
    </w:lvl>
    <w:lvl w:ilvl="5" w:tplc="FFFFFFFF">
      <w:numFmt w:val="bullet"/>
      <w:lvlText w:val="•"/>
      <w:lvlJc w:val="left"/>
      <w:pPr>
        <w:ind w:left="4327" w:hanging="360"/>
      </w:pPr>
      <w:rPr>
        <w:rFonts w:hint="default"/>
        <w:lang w:val="en-GB" w:eastAsia="en-US" w:bidi="ar-SA"/>
      </w:rPr>
    </w:lvl>
    <w:lvl w:ilvl="6" w:tplc="FFFFFFFF">
      <w:numFmt w:val="bullet"/>
      <w:lvlText w:val="•"/>
      <w:lvlJc w:val="left"/>
      <w:pPr>
        <w:ind w:left="5323" w:hanging="360"/>
      </w:pPr>
      <w:rPr>
        <w:rFonts w:hint="default"/>
        <w:lang w:val="en-GB" w:eastAsia="en-US" w:bidi="ar-SA"/>
      </w:rPr>
    </w:lvl>
    <w:lvl w:ilvl="7" w:tplc="FFFFFFFF">
      <w:numFmt w:val="bullet"/>
      <w:lvlText w:val="•"/>
      <w:lvlJc w:val="left"/>
      <w:pPr>
        <w:ind w:left="6319" w:hanging="360"/>
      </w:pPr>
      <w:rPr>
        <w:rFonts w:hint="default"/>
        <w:lang w:val="en-GB" w:eastAsia="en-US" w:bidi="ar-SA"/>
      </w:rPr>
    </w:lvl>
    <w:lvl w:ilvl="8" w:tplc="FFFFFFFF">
      <w:numFmt w:val="bullet"/>
      <w:lvlText w:val="•"/>
      <w:lvlJc w:val="left"/>
      <w:pPr>
        <w:ind w:left="7314" w:hanging="360"/>
      </w:pPr>
      <w:rPr>
        <w:rFonts w:hint="default"/>
        <w:lang w:val="en-GB" w:eastAsia="en-US" w:bidi="ar-SA"/>
      </w:rPr>
    </w:lvl>
  </w:abstractNum>
  <w:abstractNum w:abstractNumId="14" w15:restartNumberingAfterBreak="0">
    <w:nsid w:val="1A1F5F19"/>
    <w:multiLevelType w:val="hybridMultilevel"/>
    <w:tmpl w:val="217E6ACC"/>
    <w:lvl w:ilvl="0" w:tplc="B2B2E448">
      <w:start w:val="1"/>
      <w:numFmt w:val="bullet"/>
      <w:lvlText w:val=""/>
      <w:lvlJc w:val="left"/>
      <w:pPr>
        <w:ind w:left="720" w:hanging="360"/>
      </w:pPr>
      <w:rPr>
        <w:rFonts w:ascii="Symbol" w:hAnsi="Symbol" w:hint="default"/>
      </w:rPr>
    </w:lvl>
    <w:lvl w:ilvl="1" w:tplc="5558A5C4">
      <w:start w:val="1"/>
      <w:numFmt w:val="bullet"/>
      <w:lvlText w:val="o"/>
      <w:lvlJc w:val="left"/>
      <w:pPr>
        <w:ind w:left="1440" w:hanging="360"/>
      </w:pPr>
      <w:rPr>
        <w:rFonts w:ascii="Courier New" w:hAnsi="Courier New" w:hint="default"/>
      </w:rPr>
    </w:lvl>
    <w:lvl w:ilvl="2" w:tplc="DBA03E22">
      <w:start w:val="1"/>
      <w:numFmt w:val="bullet"/>
      <w:lvlText w:val=""/>
      <w:lvlJc w:val="left"/>
      <w:pPr>
        <w:ind w:left="2160" w:hanging="360"/>
      </w:pPr>
      <w:rPr>
        <w:rFonts w:ascii="Wingdings" w:hAnsi="Wingdings" w:hint="default"/>
      </w:rPr>
    </w:lvl>
    <w:lvl w:ilvl="3" w:tplc="FDBCA10C">
      <w:start w:val="1"/>
      <w:numFmt w:val="bullet"/>
      <w:lvlText w:val=""/>
      <w:lvlJc w:val="left"/>
      <w:pPr>
        <w:ind w:left="2880" w:hanging="360"/>
      </w:pPr>
      <w:rPr>
        <w:rFonts w:ascii="Symbol" w:hAnsi="Symbol" w:hint="default"/>
      </w:rPr>
    </w:lvl>
    <w:lvl w:ilvl="4" w:tplc="F496C8F6">
      <w:start w:val="1"/>
      <w:numFmt w:val="bullet"/>
      <w:lvlText w:val="o"/>
      <w:lvlJc w:val="left"/>
      <w:pPr>
        <w:ind w:left="3600" w:hanging="360"/>
      </w:pPr>
      <w:rPr>
        <w:rFonts w:ascii="Courier New" w:hAnsi="Courier New" w:hint="default"/>
      </w:rPr>
    </w:lvl>
    <w:lvl w:ilvl="5" w:tplc="24D2F5A6">
      <w:start w:val="1"/>
      <w:numFmt w:val="bullet"/>
      <w:lvlText w:val=""/>
      <w:lvlJc w:val="left"/>
      <w:pPr>
        <w:ind w:left="4320" w:hanging="360"/>
      </w:pPr>
      <w:rPr>
        <w:rFonts w:ascii="Wingdings" w:hAnsi="Wingdings" w:hint="default"/>
      </w:rPr>
    </w:lvl>
    <w:lvl w:ilvl="6" w:tplc="83CC88F6">
      <w:start w:val="1"/>
      <w:numFmt w:val="bullet"/>
      <w:lvlText w:val=""/>
      <w:lvlJc w:val="left"/>
      <w:pPr>
        <w:ind w:left="5040" w:hanging="360"/>
      </w:pPr>
      <w:rPr>
        <w:rFonts w:ascii="Symbol" w:hAnsi="Symbol" w:hint="default"/>
      </w:rPr>
    </w:lvl>
    <w:lvl w:ilvl="7" w:tplc="C57CCD98">
      <w:start w:val="1"/>
      <w:numFmt w:val="bullet"/>
      <w:lvlText w:val="o"/>
      <w:lvlJc w:val="left"/>
      <w:pPr>
        <w:ind w:left="5760" w:hanging="360"/>
      </w:pPr>
      <w:rPr>
        <w:rFonts w:ascii="Courier New" w:hAnsi="Courier New" w:hint="default"/>
      </w:rPr>
    </w:lvl>
    <w:lvl w:ilvl="8" w:tplc="B800578A">
      <w:start w:val="1"/>
      <w:numFmt w:val="bullet"/>
      <w:lvlText w:val=""/>
      <w:lvlJc w:val="left"/>
      <w:pPr>
        <w:ind w:left="6480" w:hanging="360"/>
      </w:pPr>
      <w:rPr>
        <w:rFonts w:ascii="Wingdings" w:hAnsi="Wingdings" w:hint="default"/>
      </w:rPr>
    </w:lvl>
  </w:abstractNum>
  <w:abstractNum w:abstractNumId="15"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16" w15:restartNumberingAfterBreak="0">
    <w:nsid w:val="1DC90A1D"/>
    <w:multiLevelType w:val="hybridMultilevel"/>
    <w:tmpl w:val="9744B862"/>
    <w:lvl w:ilvl="0" w:tplc="18EEDDE2">
      <w:start w:val="1"/>
      <w:numFmt w:val="bullet"/>
      <w:lvlText w:val=""/>
      <w:lvlJc w:val="left"/>
      <w:pPr>
        <w:ind w:left="720" w:hanging="360"/>
      </w:pPr>
      <w:rPr>
        <w:rFonts w:ascii="Symbol" w:hAnsi="Symbol" w:hint="default"/>
      </w:rPr>
    </w:lvl>
    <w:lvl w:ilvl="1" w:tplc="E200A5F2">
      <w:start w:val="1"/>
      <w:numFmt w:val="bullet"/>
      <w:lvlText w:val="o"/>
      <w:lvlJc w:val="left"/>
      <w:pPr>
        <w:ind w:left="1440" w:hanging="360"/>
      </w:pPr>
      <w:rPr>
        <w:rFonts w:ascii="Courier New" w:hAnsi="Courier New" w:hint="default"/>
      </w:rPr>
    </w:lvl>
    <w:lvl w:ilvl="2" w:tplc="BE80DD8E">
      <w:start w:val="1"/>
      <w:numFmt w:val="bullet"/>
      <w:lvlText w:val=""/>
      <w:lvlJc w:val="left"/>
      <w:pPr>
        <w:ind w:left="2160" w:hanging="360"/>
      </w:pPr>
      <w:rPr>
        <w:rFonts w:ascii="Wingdings" w:hAnsi="Wingdings" w:hint="default"/>
      </w:rPr>
    </w:lvl>
    <w:lvl w:ilvl="3" w:tplc="3CE6B5C2">
      <w:start w:val="1"/>
      <w:numFmt w:val="bullet"/>
      <w:lvlText w:val=""/>
      <w:lvlJc w:val="left"/>
      <w:pPr>
        <w:ind w:left="2880" w:hanging="360"/>
      </w:pPr>
      <w:rPr>
        <w:rFonts w:ascii="Symbol" w:hAnsi="Symbol" w:hint="default"/>
      </w:rPr>
    </w:lvl>
    <w:lvl w:ilvl="4" w:tplc="7ACE9F3A">
      <w:start w:val="1"/>
      <w:numFmt w:val="bullet"/>
      <w:lvlText w:val="o"/>
      <w:lvlJc w:val="left"/>
      <w:pPr>
        <w:ind w:left="3600" w:hanging="360"/>
      </w:pPr>
      <w:rPr>
        <w:rFonts w:ascii="Courier New" w:hAnsi="Courier New" w:hint="default"/>
      </w:rPr>
    </w:lvl>
    <w:lvl w:ilvl="5" w:tplc="ED0473A0">
      <w:start w:val="1"/>
      <w:numFmt w:val="bullet"/>
      <w:lvlText w:val=""/>
      <w:lvlJc w:val="left"/>
      <w:pPr>
        <w:ind w:left="4320" w:hanging="360"/>
      </w:pPr>
      <w:rPr>
        <w:rFonts w:ascii="Wingdings" w:hAnsi="Wingdings" w:hint="default"/>
      </w:rPr>
    </w:lvl>
    <w:lvl w:ilvl="6" w:tplc="43708BF4">
      <w:start w:val="1"/>
      <w:numFmt w:val="bullet"/>
      <w:lvlText w:val=""/>
      <w:lvlJc w:val="left"/>
      <w:pPr>
        <w:ind w:left="5040" w:hanging="360"/>
      </w:pPr>
      <w:rPr>
        <w:rFonts w:ascii="Symbol" w:hAnsi="Symbol" w:hint="default"/>
      </w:rPr>
    </w:lvl>
    <w:lvl w:ilvl="7" w:tplc="9710B6D0">
      <w:start w:val="1"/>
      <w:numFmt w:val="bullet"/>
      <w:lvlText w:val="o"/>
      <w:lvlJc w:val="left"/>
      <w:pPr>
        <w:ind w:left="5760" w:hanging="360"/>
      </w:pPr>
      <w:rPr>
        <w:rFonts w:ascii="Courier New" w:hAnsi="Courier New" w:hint="default"/>
      </w:rPr>
    </w:lvl>
    <w:lvl w:ilvl="8" w:tplc="BC466F6E">
      <w:start w:val="1"/>
      <w:numFmt w:val="bullet"/>
      <w:lvlText w:val=""/>
      <w:lvlJc w:val="left"/>
      <w:pPr>
        <w:ind w:left="6480" w:hanging="360"/>
      </w:pPr>
      <w:rPr>
        <w:rFonts w:ascii="Wingdings" w:hAnsi="Wingdings" w:hint="default"/>
      </w:rPr>
    </w:lvl>
  </w:abstractNum>
  <w:abstractNum w:abstractNumId="17"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2E0066"/>
    <w:multiLevelType w:val="hybridMultilevel"/>
    <w:tmpl w:val="C0BECC5E"/>
    <w:lvl w:ilvl="0" w:tplc="CF882D1C">
      <w:start w:val="1"/>
      <w:numFmt w:val="bullet"/>
      <w:lvlText w:val=""/>
      <w:lvlJc w:val="left"/>
      <w:pPr>
        <w:ind w:left="720" w:hanging="360"/>
      </w:pPr>
      <w:rPr>
        <w:rFonts w:ascii="Symbol" w:hAnsi="Symbol" w:hint="default"/>
      </w:rPr>
    </w:lvl>
    <w:lvl w:ilvl="1" w:tplc="168E9AF2">
      <w:start w:val="1"/>
      <w:numFmt w:val="bullet"/>
      <w:lvlText w:val="o"/>
      <w:lvlJc w:val="left"/>
      <w:pPr>
        <w:ind w:left="1440" w:hanging="360"/>
      </w:pPr>
      <w:rPr>
        <w:rFonts w:ascii="Courier New" w:hAnsi="Courier New" w:hint="default"/>
      </w:rPr>
    </w:lvl>
    <w:lvl w:ilvl="2" w:tplc="BE149FD2">
      <w:start w:val="1"/>
      <w:numFmt w:val="bullet"/>
      <w:lvlText w:val=""/>
      <w:lvlJc w:val="left"/>
      <w:pPr>
        <w:ind w:left="2160" w:hanging="360"/>
      </w:pPr>
      <w:rPr>
        <w:rFonts w:ascii="Wingdings" w:hAnsi="Wingdings" w:hint="default"/>
      </w:rPr>
    </w:lvl>
    <w:lvl w:ilvl="3" w:tplc="DABCFF6E">
      <w:start w:val="1"/>
      <w:numFmt w:val="bullet"/>
      <w:lvlText w:val=""/>
      <w:lvlJc w:val="left"/>
      <w:pPr>
        <w:ind w:left="2880" w:hanging="360"/>
      </w:pPr>
      <w:rPr>
        <w:rFonts w:ascii="Symbol" w:hAnsi="Symbol" w:hint="default"/>
      </w:rPr>
    </w:lvl>
    <w:lvl w:ilvl="4" w:tplc="C8D66C58">
      <w:start w:val="1"/>
      <w:numFmt w:val="bullet"/>
      <w:lvlText w:val="o"/>
      <w:lvlJc w:val="left"/>
      <w:pPr>
        <w:ind w:left="3600" w:hanging="360"/>
      </w:pPr>
      <w:rPr>
        <w:rFonts w:ascii="Courier New" w:hAnsi="Courier New" w:hint="default"/>
      </w:rPr>
    </w:lvl>
    <w:lvl w:ilvl="5" w:tplc="CB54D648">
      <w:start w:val="1"/>
      <w:numFmt w:val="bullet"/>
      <w:lvlText w:val=""/>
      <w:lvlJc w:val="left"/>
      <w:pPr>
        <w:ind w:left="4320" w:hanging="360"/>
      </w:pPr>
      <w:rPr>
        <w:rFonts w:ascii="Wingdings" w:hAnsi="Wingdings" w:hint="default"/>
      </w:rPr>
    </w:lvl>
    <w:lvl w:ilvl="6" w:tplc="240E8870">
      <w:start w:val="1"/>
      <w:numFmt w:val="bullet"/>
      <w:lvlText w:val=""/>
      <w:lvlJc w:val="left"/>
      <w:pPr>
        <w:ind w:left="5040" w:hanging="360"/>
      </w:pPr>
      <w:rPr>
        <w:rFonts w:ascii="Symbol" w:hAnsi="Symbol" w:hint="default"/>
      </w:rPr>
    </w:lvl>
    <w:lvl w:ilvl="7" w:tplc="C16CD138">
      <w:start w:val="1"/>
      <w:numFmt w:val="bullet"/>
      <w:lvlText w:val="o"/>
      <w:lvlJc w:val="left"/>
      <w:pPr>
        <w:ind w:left="5760" w:hanging="360"/>
      </w:pPr>
      <w:rPr>
        <w:rFonts w:ascii="Courier New" w:hAnsi="Courier New" w:hint="default"/>
      </w:rPr>
    </w:lvl>
    <w:lvl w:ilvl="8" w:tplc="E2DC8F7E">
      <w:start w:val="1"/>
      <w:numFmt w:val="bullet"/>
      <w:lvlText w:val=""/>
      <w:lvlJc w:val="left"/>
      <w:pPr>
        <w:ind w:left="6480" w:hanging="360"/>
      </w:pPr>
      <w:rPr>
        <w:rFonts w:ascii="Wingdings" w:hAnsi="Wingdings" w:hint="default"/>
      </w:rPr>
    </w:lvl>
  </w:abstractNum>
  <w:abstractNum w:abstractNumId="19" w15:restartNumberingAfterBreak="0">
    <w:nsid w:val="2AB85942"/>
    <w:multiLevelType w:val="hybridMultilevel"/>
    <w:tmpl w:val="E15C068A"/>
    <w:lvl w:ilvl="0" w:tplc="39921AA4">
      <w:start w:val="1"/>
      <w:numFmt w:val="bullet"/>
      <w:lvlText w:val=""/>
      <w:lvlJc w:val="left"/>
      <w:pPr>
        <w:ind w:left="720" w:hanging="360"/>
      </w:pPr>
      <w:rPr>
        <w:rFonts w:ascii="Symbol" w:hAnsi="Symbol" w:hint="default"/>
      </w:rPr>
    </w:lvl>
    <w:lvl w:ilvl="1" w:tplc="855CB990">
      <w:start w:val="1"/>
      <w:numFmt w:val="bullet"/>
      <w:lvlText w:val="o"/>
      <w:lvlJc w:val="left"/>
      <w:pPr>
        <w:ind w:left="1440" w:hanging="360"/>
      </w:pPr>
      <w:rPr>
        <w:rFonts w:ascii="Courier New" w:hAnsi="Courier New" w:hint="default"/>
      </w:rPr>
    </w:lvl>
    <w:lvl w:ilvl="2" w:tplc="605033D8">
      <w:start w:val="1"/>
      <w:numFmt w:val="bullet"/>
      <w:lvlText w:val=""/>
      <w:lvlJc w:val="left"/>
      <w:pPr>
        <w:ind w:left="2160" w:hanging="360"/>
      </w:pPr>
      <w:rPr>
        <w:rFonts w:ascii="Wingdings" w:hAnsi="Wingdings" w:hint="default"/>
      </w:rPr>
    </w:lvl>
    <w:lvl w:ilvl="3" w:tplc="66F66106">
      <w:start w:val="1"/>
      <w:numFmt w:val="bullet"/>
      <w:lvlText w:val=""/>
      <w:lvlJc w:val="left"/>
      <w:pPr>
        <w:ind w:left="2880" w:hanging="360"/>
      </w:pPr>
      <w:rPr>
        <w:rFonts w:ascii="Symbol" w:hAnsi="Symbol" w:hint="default"/>
      </w:rPr>
    </w:lvl>
    <w:lvl w:ilvl="4" w:tplc="8F3C6E06">
      <w:start w:val="1"/>
      <w:numFmt w:val="bullet"/>
      <w:lvlText w:val="o"/>
      <w:lvlJc w:val="left"/>
      <w:pPr>
        <w:ind w:left="3600" w:hanging="360"/>
      </w:pPr>
      <w:rPr>
        <w:rFonts w:ascii="Courier New" w:hAnsi="Courier New" w:hint="default"/>
      </w:rPr>
    </w:lvl>
    <w:lvl w:ilvl="5" w:tplc="7EC4A508">
      <w:start w:val="1"/>
      <w:numFmt w:val="bullet"/>
      <w:lvlText w:val=""/>
      <w:lvlJc w:val="left"/>
      <w:pPr>
        <w:ind w:left="4320" w:hanging="360"/>
      </w:pPr>
      <w:rPr>
        <w:rFonts w:ascii="Wingdings" w:hAnsi="Wingdings" w:hint="default"/>
      </w:rPr>
    </w:lvl>
    <w:lvl w:ilvl="6" w:tplc="8C82EDE8">
      <w:start w:val="1"/>
      <w:numFmt w:val="bullet"/>
      <w:lvlText w:val=""/>
      <w:lvlJc w:val="left"/>
      <w:pPr>
        <w:ind w:left="5040" w:hanging="360"/>
      </w:pPr>
      <w:rPr>
        <w:rFonts w:ascii="Symbol" w:hAnsi="Symbol" w:hint="default"/>
      </w:rPr>
    </w:lvl>
    <w:lvl w:ilvl="7" w:tplc="71DC601C">
      <w:start w:val="1"/>
      <w:numFmt w:val="bullet"/>
      <w:lvlText w:val="o"/>
      <w:lvlJc w:val="left"/>
      <w:pPr>
        <w:ind w:left="5760" w:hanging="360"/>
      </w:pPr>
      <w:rPr>
        <w:rFonts w:ascii="Courier New" w:hAnsi="Courier New" w:hint="default"/>
      </w:rPr>
    </w:lvl>
    <w:lvl w:ilvl="8" w:tplc="7D60316C">
      <w:start w:val="1"/>
      <w:numFmt w:val="bullet"/>
      <w:lvlText w:val=""/>
      <w:lvlJc w:val="left"/>
      <w:pPr>
        <w:ind w:left="6480" w:hanging="360"/>
      </w:pPr>
      <w:rPr>
        <w:rFonts w:ascii="Wingdings" w:hAnsi="Wingdings" w:hint="default"/>
      </w:rPr>
    </w:lvl>
  </w:abstractNum>
  <w:abstractNum w:abstractNumId="20" w15:restartNumberingAfterBreak="0">
    <w:nsid w:val="2AFA747B"/>
    <w:multiLevelType w:val="hybridMultilevel"/>
    <w:tmpl w:val="A56836E8"/>
    <w:lvl w:ilvl="0" w:tplc="DF32399A">
      <w:numFmt w:val="bullet"/>
      <w:lvlText w:val="-"/>
      <w:lvlJc w:val="left"/>
      <w:pPr>
        <w:ind w:left="838" w:hanging="720"/>
      </w:pPr>
      <w:rPr>
        <w:rFonts w:ascii="Calibri" w:eastAsia="Calibri" w:hAnsi="Calibri" w:cs="Calibri" w:hint="default"/>
        <w:b w:val="0"/>
        <w:bCs w:val="0"/>
        <w:i w:val="0"/>
        <w:iCs w:val="0"/>
        <w:w w:val="100"/>
        <w:sz w:val="22"/>
        <w:szCs w:val="22"/>
        <w:lang w:val="en-GB" w:eastAsia="en-US" w:bidi="ar-SA"/>
      </w:rPr>
    </w:lvl>
    <w:lvl w:ilvl="1" w:tplc="42E25F4E">
      <w:numFmt w:val="bullet"/>
      <w:lvlText w:val="•"/>
      <w:lvlJc w:val="left"/>
      <w:pPr>
        <w:ind w:left="1686" w:hanging="720"/>
      </w:pPr>
      <w:rPr>
        <w:rFonts w:hint="default"/>
        <w:lang w:val="en-GB" w:eastAsia="en-US" w:bidi="ar-SA"/>
      </w:rPr>
    </w:lvl>
    <w:lvl w:ilvl="2" w:tplc="C71CF26C">
      <w:numFmt w:val="bullet"/>
      <w:lvlText w:val="•"/>
      <w:lvlJc w:val="left"/>
      <w:pPr>
        <w:ind w:left="2533" w:hanging="720"/>
      </w:pPr>
      <w:rPr>
        <w:rFonts w:hint="default"/>
        <w:lang w:val="en-GB" w:eastAsia="en-US" w:bidi="ar-SA"/>
      </w:rPr>
    </w:lvl>
    <w:lvl w:ilvl="3" w:tplc="C30C45FC">
      <w:numFmt w:val="bullet"/>
      <w:lvlText w:val="•"/>
      <w:lvlJc w:val="left"/>
      <w:pPr>
        <w:ind w:left="3379" w:hanging="720"/>
      </w:pPr>
      <w:rPr>
        <w:rFonts w:hint="default"/>
        <w:lang w:val="en-GB" w:eastAsia="en-US" w:bidi="ar-SA"/>
      </w:rPr>
    </w:lvl>
    <w:lvl w:ilvl="4" w:tplc="671AD1E2">
      <w:numFmt w:val="bullet"/>
      <w:lvlText w:val="•"/>
      <w:lvlJc w:val="left"/>
      <w:pPr>
        <w:ind w:left="4226" w:hanging="720"/>
      </w:pPr>
      <w:rPr>
        <w:rFonts w:hint="default"/>
        <w:lang w:val="en-GB" w:eastAsia="en-US" w:bidi="ar-SA"/>
      </w:rPr>
    </w:lvl>
    <w:lvl w:ilvl="5" w:tplc="69E25E6C">
      <w:numFmt w:val="bullet"/>
      <w:lvlText w:val="•"/>
      <w:lvlJc w:val="left"/>
      <w:pPr>
        <w:ind w:left="5073" w:hanging="720"/>
      </w:pPr>
      <w:rPr>
        <w:rFonts w:hint="default"/>
        <w:lang w:val="en-GB" w:eastAsia="en-US" w:bidi="ar-SA"/>
      </w:rPr>
    </w:lvl>
    <w:lvl w:ilvl="6" w:tplc="C7E2C776">
      <w:numFmt w:val="bullet"/>
      <w:lvlText w:val="•"/>
      <w:lvlJc w:val="left"/>
      <w:pPr>
        <w:ind w:left="5919" w:hanging="720"/>
      </w:pPr>
      <w:rPr>
        <w:rFonts w:hint="default"/>
        <w:lang w:val="en-GB" w:eastAsia="en-US" w:bidi="ar-SA"/>
      </w:rPr>
    </w:lvl>
    <w:lvl w:ilvl="7" w:tplc="8A66D4A2">
      <w:numFmt w:val="bullet"/>
      <w:lvlText w:val="•"/>
      <w:lvlJc w:val="left"/>
      <w:pPr>
        <w:ind w:left="6766" w:hanging="720"/>
      </w:pPr>
      <w:rPr>
        <w:rFonts w:hint="default"/>
        <w:lang w:val="en-GB" w:eastAsia="en-US" w:bidi="ar-SA"/>
      </w:rPr>
    </w:lvl>
    <w:lvl w:ilvl="8" w:tplc="DBC81C9C">
      <w:numFmt w:val="bullet"/>
      <w:lvlText w:val="•"/>
      <w:lvlJc w:val="left"/>
      <w:pPr>
        <w:ind w:left="7613" w:hanging="720"/>
      </w:pPr>
      <w:rPr>
        <w:rFonts w:hint="default"/>
        <w:lang w:val="en-GB" w:eastAsia="en-US" w:bidi="ar-SA"/>
      </w:rPr>
    </w:lvl>
  </w:abstractNum>
  <w:abstractNum w:abstractNumId="21"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5702C9"/>
    <w:multiLevelType w:val="hybridMultilevel"/>
    <w:tmpl w:val="24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9067BD"/>
    <w:multiLevelType w:val="hybridMultilevel"/>
    <w:tmpl w:val="28DA83CA"/>
    <w:lvl w:ilvl="0" w:tplc="7A28E132">
      <w:start w:val="1"/>
      <w:numFmt w:val="bullet"/>
      <w:lvlText w:val="•"/>
      <w:lvlJc w:val="left"/>
      <w:pPr>
        <w:tabs>
          <w:tab w:val="num" w:pos="720"/>
        </w:tabs>
        <w:ind w:left="720" w:hanging="360"/>
      </w:pPr>
      <w:rPr>
        <w:rFonts w:ascii="Arial" w:hAnsi="Arial" w:hint="default"/>
      </w:rPr>
    </w:lvl>
    <w:lvl w:ilvl="1" w:tplc="BD6A411E" w:tentative="1">
      <w:start w:val="1"/>
      <w:numFmt w:val="bullet"/>
      <w:lvlText w:val="•"/>
      <w:lvlJc w:val="left"/>
      <w:pPr>
        <w:tabs>
          <w:tab w:val="num" w:pos="1440"/>
        </w:tabs>
        <w:ind w:left="1440" w:hanging="360"/>
      </w:pPr>
      <w:rPr>
        <w:rFonts w:ascii="Arial" w:hAnsi="Arial" w:hint="default"/>
      </w:rPr>
    </w:lvl>
    <w:lvl w:ilvl="2" w:tplc="7F8C836C" w:tentative="1">
      <w:start w:val="1"/>
      <w:numFmt w:val="bullet"/>
      <w:lvlText w:val="•"/>
      <w:lvlJc w:val="left"/>
      <w:pPr>
        <w:tabs>
          <w:tab w:val="num" w:pos="2160"/>
        </w:tabs>
        <w:ind w:left="2160" w:hanging="360"/>
      </w:pPr>
      <w:rPr>
        <w:rFonts w:ascii="Arial" w:hAnsi="Arial" w:hint="default"/>
      </w:rPr>
    </w:lvl>
    <w:lvl w:ilvl="3" w:tplc="2BB411AC" w:tentative="1">
      <w:start w:val="1"/>
      <w:numFmt w:val="bullet"/>
      <w:lvlText w:val="•"/>
      <w:lvlJc w:val="left"/>
      <w:pPr>
        <w:tabs>
          <w:tab w:val="num" w:pos="2880"/>
        </w:tabs>
        <w:ind w:left="2880" w:hanging="360"/>
      </w:pPr>
      <w:rPr>
        <w:rFonts w:ascii="Arial" w:hAnsi="Arial" w:hint="default"/>
      </w:rPr>
    </w:lvl>
    <w:lvl w:ilvl="4" w:tplc="646C02A4" w:tentative="1">
      <w:start w:val="1"/>
      <w:numFmt w:val="bullet"/>
      <w:lvlText w:val="•"/>
      <w:lvlJc w:val="left"/>
      <w:pPr>
        <w:tabs>
          <w:tab w:val="num" w:pos="3600"/>
        </w:tabs>
        <w:ind w:left="3600" w:hanging="360"/>
      </w:pPr>
      <w:rPr>
        <w:rFonts w:ascii="Arial" w:hAnsi="Arial" w:hint="default"/>
      </w:rPr>
    </w:lvl>
    <w:lvl w:ilvl="5" w:tplc="B31811D4" w:tentative="1">
      <w:start w:val="1"/>
      <w:numFmt w:val="bullet"/>
      <w:lvlText w:val="•"/>
      <w:lvlJc w:val="left"/>
      <w:pPr>
        <w:tabs>
          <w:tab w:val="num" w:pos="4320"/>
        </w:tabs>
        <w:ind w:left="4320" w:hanging="360"/>
      </w:pPr>
      <w:rPr>
        <w:rFonts w:ascii="Arial" w:hAnsi="Arial" w:hint="default"/>
      </w:rPr>
    </w:lvl>
    <w:lvl w:ilvl="6" w:tplc="2DAA6210" w:tentative="1">
      <w:start w:val="1"/>
      <w:numFmt w:val="bullet"/>
      <w:lvlText w:val="•"/>
      <w:lvlJc w:val="left"/>
      <w:pPr>
        <w:tabs>
          <w:tab w:val="num" w:pos="5040"/>
        </w:tabs>
        <w:ind w:left="5040" w:hanging="360"/>
      </w:pPr>
      <w:rPr>
        <w:rFonts w:ascii="Arial" w:hAnsi="Arial" w:hint="default"/>
      </w:rPr>
    </w:lvl>
    <w:lvl w:ilvl="7" w:tplc="67BC29A6" w:tentative="1">
      <w:start w:val="1"/>
      <w:numFmt w:val="bullet"/>
      <w:lvlText w:val="•"/>
      <w:lvlJc w:val="left"/>
      <w:pPr>
        <w:tabs>
          <w:tab w:val="num" w:pos="5760"/>
        </w:tabs>
        <w:ind w:left="5760" w:hanging="360"/>
      </w:pPr>
      <w:rPr>
        <w:rFonts w:ascii="Arial" w:hAnsi="Arial" w:hint="default"/>
      </w:rPr>
    </w:lvl>
    <w:lvl w:ilvl="8" w:tplc="50FA0A6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67CC0"/>
    <w:multiLevelType w:val="hybridMultilevel"/>
    <w:tmpl w:val="38E28B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6"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508B9"/>
    <w:multiLevelType w:val="hybridMultilevel"/>
    <w:tmpl w:val="BAB0AC68"/>
    <w:lvl w:ilvl="0" w:tplc="ADE6C270">
      <w:numFmt w:val="bullet"/>
      <w:lvlText w:val=""/>
      <w:lvlJc w:val="left"/>
      <w:pPr>
        <w:ind w:left="838" w:hanging="360"/>
      </w:pPr>
      <w:rPr>
        <w:rFonts w:ascii="Symbol" w:eastAsia="Symbol" w:hAnsi="Symbol" w:cs="Symbol" w:hint="default"/>
        <w:b w:val="0"/>
        <w:bCs w:val="0"/>
        <w:i w:val="0"/>
        <w:iCs w:val="0"/>
        <w:w w:val="100"/>
        <w:sz w:val="22"/>
        <w:szCs w:val="22"/>
        <w:lang w:val="en-GB" w:eastAsia="en-US" w:bidi="ar-SA"/>
      </w:rPr>
    </w:lvl>
    <w:lvl w:ilvl="1" w:tplc="B9B2917A">
      <w:numFmt w:val="bullet"/>
      <w:lvlText w:val="•"/>
      <w:lvlJc w:val="left"/>
      <w:pPr>
        <w:ind w:left="1686" w:hanging="360"/>
      </w:pPr>
      <w:rPr>
        <w:rFonts w:hint="default"/>
        <w:lang w:val="en-GB" w:eastAsia="en-US" w:bidi="ar-SA"/>
      </w:rPr>
    </w:lvl>
    <w:lvl w:ilvl="2" w:tplc="5FA6CBCC">
      <w:numFmt w:val="bullet"/>
      <w:lvlText w:val="•"/>
      <w:lvlJc w:val="left"/>
      <w:pPr>
        <w:ind w:left="2533" w:hanging="360"/>
      </w:pPr>
      <w:rPr>
        <w:rFonts w:hint="default"/>
        <w:lang w:val="en-GB" w:eastAsia="en-US" w:bidi="ar-SA"/>
      </w:rPr>
    </w:lvl>
    <w:lvl w:ilvl="3" w:tplc="ECE4AF1E">
      <w:numFmt w:val="bullet"/>
      <w:lvlText w:val="•"/>
      <w:lvlJc w:val="left"/>
      <w:pPr>
        <w:ind w:left="3379" w:hanging="360"/>
      </w:pPr>
      <w:rPr>
        <w:rFonts w:hint="default"/>
        <w:lang w:val="en-GB" w:eastAsia="en-US" w:bidi="ar-SA"/>
      </w:rPr>
    </w:lvl>
    <w:lvl w:ilvl="4" w:tplc="B11C2288">
      <w:numFmt w:val="bullet"/>
      <w:lvlText w:val="•"/>
      <w:lvlJc w:val="left"/>
      <w:pPr>
        <w:ind w:left="4226" w:hanging="360"/>
      </w:pPr>
      <w:rPr>
        <w:rFonts w:hint="default"/>
        <w:lang w:val="en-GB" w:eastAsia="en-US" w:bidi="ar-SA"/>
      </w:rPr>
    </w:lvl>
    <w:lvl w:ilvl="5" w:tplc="46F80954">
      <w:numFmt w:val="bullet"/>
      <w:lvlText w:val="•"/>
      <w:lvlJc w:val="left"/>
      <w:pPr>
        <w:ind w:left="5073" w:hanging="360"/>
      </w:pPr>
      <w:rPr>
        <w:rFonts w:hint="default"/>
        <w:lang w:val="en-GB" w:eastAsia="en-US" w:bidi="ar-SA"/>
      </w:rPr>
    </w:lvl>
    <w:lvl w:ilvl="6" w:tplc="54583148">
      <w:numFmt w:val="bullet"/>
      <w:lvlText w:val="•"/>
      <w:lvlJc w:val="left"/>
      <w:pPr>
        <w:ind w:left="5919" w:hanging="360"/>
      </w:pPr>
      <w:rPr>
        <w:rFonts w:hint="default"/>
        <w:lang w:val="en-GB" w:eastAsia="en-US" w:bidi="ar-SA"/>
      </w:rPr>
    </w:lvl>
    <w:lvl w:ilvl="7" w:tplc="E31C42EC">
      <w:numFmt w:val="bullet"/>
      <w:lvlText w:val="•"/>
      <w:lvlJc w:val="left"/>
      <w:pPr>
        <w:ind w:left="6766" w:hanging="360"/>
      </w:pPr>
      <w:rPr>
        <w:rFonts w:hint="default"/>
        <w:lang w:val="en-GB" w:eastAsia="en-US" w:bidi="ar-SA"/>
      </w:rPr>
    </w:lvl>
    <w:lvl w:ilvl="8" w:tplc="B5225EBE">
      <w:numFmt w:val="bullet"/>
      <w:lvlText w:val="•"/>
      <w:lvlJc w:val="left"/>
      <w:pPr>
        <w:ind w:left="7613" w:hanging="360"/>
      </w:pPr>
      <w:rPr>
        <w:rFonts w:hint="default"/>
        <w:lang w:val="en-GB" w:eastAsia="en-US" w:bidi="ar-SA"/>
      </w:rPr>
    </w:lvl>
  </w:abstractNum>
  <w:abstractNum w:abstractNumId="28" w15:restartNumberingAfterBreak="0">
    <w:nsid w:val="62FC2A57"/>
    <w:multiLevelType w:val="hybridMultilevel"/>
    <w:tmpl w:val="0648386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9"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abstractNum w:abstractNumId="30" w15:restartNumberingAfterBreak="0">
    <w:nsid w:val="66631380"/>
    <w:multiLevelType w:val="hybridMultilevel"/>
    <w:tmpl w:val="BF6C0534"/>
    <w:lvl w:ilvl="0" w:tplc="F98AA576">
      <w:start w:val="1"/>
      <w:numFmt w:val="bullet"/>
      <w:lvlText w:val=""/>
      <w:lvlJc w:val="left"/>
      <w:pPr>
        <w:ind w:left="720" w:hanging="360"/>
      </w:pPr>
      <w:rPr>
        <w:rFonts w:ascii="Symbol" w:hAnsi="Symbol" w:hint="default"/>
      </w:rPr>
    </w:lvl>
    <w:lvl w:ilvl="1" w:tplc="255A542C">
      <w:start w:val="1"/>
      <w:numFmt w:val="bullet"/>
      <w:lvlText w:val="o"/>
      <w:lvlJc w:val="left"/>
      <w:pPr>
        <w:ind w:left="1440" w:hanging="360"/>
      </w:pPr>
      <w:rPr>
        <w:rFonts w:ascii="Courier New" w:hAnsi="Courier New" w:hint="default"/>
      </w:rPr>
    </w:lvl>
    <w:lvl w:ilvl="2" w:tplc="AD14743C">
      <w:start w:val="1"/>
      <w:numFmt w:val="bullet"/>
      <w:lvlText w:val=""/>
      <w:lvlJc w:val="left"/>
      <w:pPr>
        <w:ind w:left="2160" w:hanging="360"/>
      </w:pPr>
      <w:rPr>
        <w:rFonts w:ascii="Wingdings" w:hAnsi="Wingdings" w:hint="default"/>
      </w:rPr>
    </w:lvl>
    <w:lvl w:ilvl="3" w:tplc="9D3C70B0">
      <w:start w:val="1"/>
      <w:numFmt w:val="bullet"/>
      <w:lvlText w:val=""/>
      <w:lvlJc w:val="left"/>
      <w:pPr>
        <w:ind w:left="2880" w:hanging="360"/>
      </w:pPr>
      <w:rPr>
        <w:rFonts w:ascii="Symbol" w:hAnsi="Symbol" w:hint="default"/>
      </w:rPr>
    </w:lvl>
    <w:lvl w:ilvl="4" w:tplc="A51CCA84">
      <w:start w:val="1"/>
      <w:numFmt w:val="bullet"/>
      <w:lvlText w:val="o"/>
      <w:lvlJc w:val="left"/>
      <w:pPr>
        <w:ind w:left="3600" w:hanging="360"/>
      </w:pPr>
      <w:rPr>
        <w:rFonts w:ascii="Courier New" w:hAnsi="Courier New" w:hint="default"/>
      </w:rPr>
    </w:lvl>
    <w:lvl w:ilvl="5" w:tplc="BA725C46">
      <w:start w:val="1"/>
      <w:numFmt w:val="bullet"/>
      <w:lvlText w:val=""/>
      <w:lvlJc w:val="left"/>
      <w:pPr>
        <w:ind w:left="4320" w:hanging="360"/>
      </w:pPr>
      <w:rPr>
        <w:rFonts w:ascii="Wingdings" w:hAnsi="Wingdings" w:hint="default"/>
      </w:rPr>
    </w:lvl>
    <w:lvl w:ilvl="6" w:tplc="458C70A6">
      <w:start w:val="1"/>
      <w:numFmt w:val="bullet"/>
      <w:lvlText w:val=""/>
      <w:lvlJc w:val="left"/>
      <w:pPr>
        <w:ind w:left="5040" w:hanging="360"/>
      </w:pPr>
      <w:rPr>
        <w:rFonts w:ascii="Symbol" w:hAnsi="Symbol" w:hint="default"/>
      </w:rPr>
    </w:lvl>
    <w:lvl w:ilvl="7" w:tplc="1C462CE0">
      <w:start w:val="1"/>
      <w:numFmt w:val="bullet"/>
      <w:lvlText w:val="o"/>
      <w:lvlJc w:val="left"/>
      <w:pPr>
        <w:ind w:left="5760" w:hanging="360"/>
      </w:pPr>
      <w:rPr>
        <w:rFonts w:ascii="Courier New" w:hAnsi="Courier New" w:hint="default"/>
      </w:rPr>
    </w:lvl>
    <w:lvl w:ilvl="8" w:tplc="E6A4AB8A">
      <w:start w:val="1"/>
      <w:numFmt w:val="bullet"/>
      <w:lvlText w:val=""/>
      <w:lvlJc w:val="left"/>
      <w:pPr>
        <w:ind w:left="6480" w:hanging="360"/>
      </w:pPr>
      <w:rPr>
        <w:rFonts w:ascii="Wingdings" w:hAnsi="Wingdings" w:hint="default"/>
      </w:rPr>
    </w:lvl>
  </w:abstractNum>
  <w:abstractNum w:abstractNumId="31" w15:restartNumberingAfterBreak="0">
    <w:nsid w:val="713D1035"/>
    <w:multiLevelType w:val="hybridMultilevel"/>
    <w:tmpl w:val="CE90EB36"/>
    <w:lvl w:ilvl="0" w:tplc="873EB916">
      <w:numFmt w:val="bullet"/>
      <w:lvlText w:val=""/>
      <w:lvlJc w:val="left"/>
      <w:pPr>
        <w:ind w:left="478" w:hanging="360"/>
      </w:pPr>
      <w:rPr>
        <w:rFonts w:ascii="Symbol" w:eastAsia="Symbol" w:hAnsi="Symbol" w:cs="Symbol" w:hint="default"/>
        <w:b w:val="0"/>
        <w:bCs w:val="0"/>
        <w:i w:val="0"/>
        <w:iCs w:val="0"/>
        <w:w w:val="100"/>
        <w:sz w:val="22"/>
        <w:szCs w:val="22"/>
        <w:lang w:val="en-GB" w:eastAsia="en-US" w:bidi="ar-SA"/>
      </w:rPr>
    </w:lvl>
    <w:lvl w:ilvl="1" w:tplc="0FDE17E0">
      <w:numFmt w:val="bullet"/>
      <w:lvlText w:val="•"/>
      <w:lvlJc w:val="left"/>
      <w:pPr>
        <w:ind w:left="1362" w:hanging="360"/>
      </w:pPr>
      <w:rPr>
        <w:rFonts w:hint="default"/>
        <w:lang w:val="en-GB" w:eastAsia="en-US" w:bidi="ar-SA"/>
      </w:rPr>
    </w:lvl>
    <w:lvl w:ilvl="2" w:tplc="39E8EA5E">
      <w:numFmt w:val="bullet"/>
      <w:lvlText w:val="•"/>
      <w:lvlJc w:val="left"/>
      <w:pPr>
        <w:ind w:left="2245" w:hanging="360"/>
      </w:pPr>
      <w:rPr>
        <w:rFonts w:hint="default"/>
        <w:lang w:val="en-GB" w:eastAsia="en-US" w:bidi="ar-SA"/>
      </w:rPr>
    </w:lvl>
    <w:lvl w:ilvl="3" w:tplc="E014E746">
      <w:numFmt w:val="bullet"/>
      <w:lvlText w:val="•"/>
      <w:lvlJc w:val="left"/>
      <w:pPr>
        <w:ind w:left="3127" w:hanging="360"/>
      </w:pPr>
      <w:rPr>
        <w:rFonts w:hint="default"/>
        <w:lang w:val="en-GB" w:eastAsia="en-US" w:bidi="ar-SA"/>
      </w:rPr>
    </w:lvl>
    <w:lvl w:ilvl="4" w:tplc="E8BCFF78">
      <w:numFmt w:val="bullet"/>
      <w:lvlText w:val="•"/>
      <w:lvlJc w:val="left"/>
      <w:pPr>
        <w:ind w:left="4010" w:hanging="360"/>
      </w:pPr>
      <w:rPr>
        <w:rFonts w:hint="default"/>
        <w:lang w:val="en-GB" w:eastAsia="en-US" w:bidi="ar-SA"/>
      </w:rPr>
    </w:lvl>
    <w:lvl w:ilvl="5" w:tplc="3070A370">
      <w:numFmt w:val="bullet"/>
      <w:lvlText w:val="•"/>
      <w:lvlJc w:val="left"/>
      <w:pPr>
        <w:ind w:left="4893" w:hanging="360"/>
      </w:pPr>
      <w:rPr>
        <w:rFonts w:hint="default"/>
        <w:lang w:val="en-GB" w:eastAsia="en-US" w:bidi="ar-SA"/>
      </w:rPr>
    </w:lvl>
    <w:lvl w:ilvl="6" w:tplc="878C78A8">
      <w:numFmt w:val="bullet"/>
      <w:lvlText w:val="•"/>
      <w:lvlJc w:val="left"/>
      <w:pPr>
        <w:ind w:left="5775" w:hanging="360"/>
      </w:pPr>
      <w:rPr>
        <w:rFonts w:hint="default"/>
        <w:lang w:val="en-GB" w:eastAsia="en-US" w:bidi="ar-SA"/>
      </w:rPr>
    </w:lvl>
    <w:lvl w:ilvl="7" w:tplc="3AEAB2E4">
      <w:numFmt w:val="bullet"/>
      <w:lvlText w:val="•"/>
      <w:lvlJc w:val="left"/>
      <w:pPr>
        <w:ind w:left="6658" w:hanging="360"/>
      </w:pPr>
      <w:rPr>
        <w:rFonts w:hint="default"/>
        <w:lang w:val="en-GB" w:eastAsia="en-US" w:bidi="ar-SA"/>
      </w:rPr>
    </w:lvl>
    <w:lvl w:ilvl="8" w:tplc="7994A478">
      <w:numFmt w:val="bullet"/>
      <w:lvlText w:val="•"/>
      <w:lvlJc w:val="left"/>
      <w:pPr>
        <w:ind w:left="7541" w:hanging="360"/>
      </w:pPr>
      <w:rPr>
        <w:rFonts w:hint="default"/>
        <w:lang w:val="en-GB" w:eastAsia="en-US" w:bidi="ar-SA"/>
      </w:rPr>
    </w:lvl>
  </w:abstractNum>
  <w:abstractNum w:abstractNumId="32" w15:restartNumberingAfterBreak="0">
    <w:nsid w:val="7335152B"/>
    <w:multiLevelType w:val="hybridMultilevel"/>
    <w:tmpl w:val="A4EED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DE33E3"/>
    <w:multiLevelType w:val="hybridMultilevel"/>
    <w:tmpl w:val="91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735799"/>
    <w:multiLevelType w:val="hybridMultilevel"/>
    <w:tmpl w:val="BE8E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5"/>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7"/>
  </w:num>
  <w:num w:numId="13">
    <w:abstractNumId w:val="24"/>
  </w:num>
  <w:num w:numId="14">
    <w:abstractNumId w:val="26"/>
  </w:num>
  <w:num w:numId="15">
    <w:abstractNumId w:val="21"/>
  </w:num>
  <w:num w:numId="16">
    <w:abstractNumId w:val="22"/>
  </w:num>
  <w:num w:numId="17">
    <w:abstractNumId w:val="20"/>
  </w:num>
  <w:num w:numId="18">
    <w:abstractNumId w:val="9"/>
  </w:num>
  <w:num w:numId="19">
    <w:abstractNumId w:val="11"/>
  </w:num>
  <w:num w:numId="20">
    <w:abstractNumId w:val="31"/>
  </w:num>
  <w:num w:numId="21">
    <w:abstractNumId w:val="12"/>
  </w:num>
  <w:num w:numId="22">
    <w:abstractNumId w:val="27"/>
  </w:num>
  <w:num w:numId="23">
    <w:abstractNumId w:val="25"/>
  </w:num>
  <w:num w:numId="24">
    <w:abstractNumId w:val="28"/>
  </w:num>
  <w:num w:numId="25">
    <w:abstractNumId w:val="13"/>
  </w:num>
  <w:num w:numId="26">
    <w:abstractNumId w:val="32"/>
  </w:num>
  <w:num w:numId="27">
    <w:abstractNumId w:val="34"/>
  </w:num>
  <w:num w:numId="28">
    <w:abstractNumId w:val="10"/>
  </w:num>
  <w:num w:numId="29">
    <w:abstractNumId w:val="23"/>
  </w:num>
  <w:num w:numId="30">
    <w:abstractNumId w:val="33"/>
  </w:num>
  <w:num w:numId="31">
    <w:abstractNumId w:val="19"/>
  </w:num>
  <w:num w:numId="32">
    <w:abstractNumId w:val="16"/>
  </w:num>
  <w:num w:numId="33">
    <w:abstractNumId w:val="14"/>
  </w:num>
  <w:num w:numId="34">
    <w:abstractNumId w:val="3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6063C"/>
    <w:rsid w:val="00091F92"/>
    <w:rsid w:val="000D1418"/>
    <w:rsid w:val="00104E49"/>
    <w:rsid w:val="0010534C"/>
    <w:rsid w:val="0012245A"/>
    <w:rsid w:val="00134424"/>
    <w:rsid w:val="00142FC9"/>
    <w:rsid w:val="0015074B"/>
    <w:rsid w:val="00151ED4"/>
    <w:rsid w:val="00152BA1"/>
    <w:rsid w:val="001563D7"/>
    <w:rsid w:val="00187319"/>
    <w:rsid w:val="001A22D4"/>
    <w:rsid w:val="001A3AB2"/>
    <w:rsid w:val="001A555C"/>
    <w:rsid w:val="001D4821"/>
    <w:rsid w:val="001E3C91"/>
    <w:rsid w:val="001E4CFF"/>
    <w:rsid w:val="001E5959"/>
    <w:rsid w:val="001E610D"/>
    <w:rsid w:val="00205D56"/>
    <w:rsid w:val="00216F7B"/>
    <w:rsid w:val="00225C65"/>
    <w:rsid w:val="00227E24"/>
    <w:rsid w:val="00233F9B"/>
    <w:rsid w:val="002541AA"/>
    <w:rsid w:val="00285165"/>
    <w:rsid w:val="002954CB"/>
    <w:rsid w:val="0029639D"/>
    <w:rsid w:val="00303CB6"/>
    <w:rsid w:val="00325E4F"/>
    <w:rsid w:val="00326F90"/>
    <w:rsid w:val="003952F8"/>
    <w:rsid w:val="00395E34"/>
    <w:rsid w:val="003970FF"/>
    <w:rsid w:val="003A195B"/>
    <w:rsid w:val="003C4368"/>
    <w:rsid w:val="003C6C94"/>
    <w:rsid w:val="003F155C"/>
    <w:rsid w:val="003F331E"/>
    <w:rsid w:val="003F5CE5"/>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E4B2D"/>
    <w:rsid w:val="004F42FC"/>
    <w:rsid w:val="004F7572"/>
    <w:rsid w:val="0051497B"/>
    <w:rsid w:val="00582E5E"/>
    <w:rsid w:val="00586C06"/>
    <w:rsid w:val="00593B19"/>
    <w:rsid w:val="005B0D3D"/>
    <w:rsid w:val="005C0520"/>
    <w:rsid w:val="005D2638"/>
    <w:rsid w:val="0061221A"/>
    <w:rsid w:val="006286CD"/>
    <w:rsid w:val="00650B2F"/>
    <w:rsid w:val="00652CE6"/>
    <w:rsid w:val="00661C76"/>
    <w:rsid w:val="006677DE"/>
    <w:rsid w:val="00670868"/>
    <w:rsid w:val="00683BD9"/>
    <w:rsid w:val="006B2E04"/>
    <w:rsid w:val="006E77AC"/>
    <w:rsid w:val="007061ED"/>
    <w:rsid w:val="00714099"/>
    <w:rsid w:val="00714ED8"/>
    <w:rsid w:val="00735141"/>
    <w:rsid w:val="0074270B"/>
    <w:rsid w:val="0074664F"/>
    <w:rsid w:val="00760CBB"/>
    <w:rsid w:val="007B3248"/>
    <w:rsid w:val="007E64EE"/>
    <w:rsid w:val="007F126F"/>
    <w:rsid w:val="00801F32"/>
    <w:rsid w:val="00804775"/>
    <w:rsid w:val="008101B9"/>
    <w:rsid w:val="00826462"/>
    <w:rsid w:val="00831946"/>
    <w:rsid w:val="00834950"/>
    <w:rsid w:val="008518BF"/>
    <w:rsid w:val="00855B08"/>
    <w:rsid w:val="00863D50"/>
    <w:rsid w:val="00864EEF"/>
    <w:rsid w:val="00894991"/>
    <w:rsid w:val="008C5F23"/>
    <w:rsid w:val="008E68A3"/>
    <w:rsid w:val="0090210C"/>
    <w:rsid w:val="0091441B"/>
    <w:rsid w:val="00940383"/>
    <w:rsid w:val="00950DF4"/>
    <w:rsid w:val="00973115"/>
    <w:rsid w:val="00973571"/>
    <w:rsid w:val="00974ADA"/>
    <w:rsid w:val="009751A9"/>
    <w:rsid w:val="00985A69"/>
    <w:rsid w:val="009A121A"/>
    <w:rsid w:val="009D1EC1"/>
    <w:rsid w:val="009D3972"/>
    <w:rsid w:val="009D46FC"/>
    <w:rsid w:val="00A0F406"/>
    <w:rsid w:val="00A23132"/>
    <w:rsid w:val="00A30198"/>
    <w:rsid w:val="00A33ED1"/>
    <w:rsid w:val="00A765A4"/>
    <w:rsid w:val="00A938D8"/>
    <w:rsid w:val="00A93BF7"/>
    <w:rsid w:val="00A9787C"/>
    <w:rsid w:val="00AA1D8D"/>
    <w:rsid w:val="00B04E8E"/>
    <w:rsid w:val="00B167F9"/>
    <w:rsid w:val="00B4136B"/>
    <w:rsid w:val="00B421FB"/>
    <w:rsid w:val="00B42AB4"/>
    <w:rsid w:val="00B47730"/>
    <w:rsid w:val="00B914C1"/>
    <w:rsid w:val="00BA09A6"/>
    <w:rsid w:val="00BB50A0"/>
    <w:rsid w:val="00BC7118"/>
    <w:rsid w:val="00BC77F7"/>
    <w:rsid w:val="00BD08D3"/>
    <w:rsid w:val="00BF274F"/>
    <w:rsid w:val="00C17D7D"/>
    <w:rsid w:val="00C200E9"/>
    <w:rsid w:val="00C31EE4"/>
    <w:rsid w:val="00C754BD"/>
    <w:rsid w:val="00C93EF0"/>
    <w:rsid w:val="00C94212"/>
    <w:rsid w:val="00CB0664"/>
    <w:rsid w:val="00CC1C2D"/>
    <w:rsid w:val="00CC4E04"/>
    <w:rsid w:val="00CD2179"/>
    <w:rsid w:val="00CF2B86"/>
    <w:rsid w:val="00CF54E5"/>
    <w:rsid w:val="00D1004E"/>
    <w:rsid w:val="00D1610A"/>
    <w:rsid w:val="00D16BF6"/>
    <w:rsid w:val="00D20F23"/>
    <w:rsid w:val="00D25879"/>
    <w:rsid w:val="00D34A32"/>
    <w:rsid w:val="00D3646F"/>
    <w:rsid w:val="00D430E5"/>
    <w:rsid w:val="00D67B08"/>
    <w:rsid w:val="00D87F1F"/>
    <w:rsid w:val="00D94B77"/>
    <w:rsid w:val="00DA0CEB"/>
    <w:rsid w:val="00DA2AB8"/>
    <w:rsid w:val="00DC0EEC"/>
    <w:rsid w:val="00DF77B9"/>
    <w:rsid w:val="00E03DB2"/>
    <w:rsid w:val="00E2220C"/>
    <w:rsid w:val="00E34385"/>
    <w:rsid w:val="00E57D4B"/>
    <w:rsid w:val="00EA0EBB"/>
    <w:rsid w:val="00EA550E"/>
    <w:rsid w:val="00EB5020"/>
    <w:rsid w:val="00EC0A25"/>
    <w:rsid w:val="00EC45A3"/>
    <w:rsid w:val="00EF1448"/>
    <w:rsid w:val="00F01BBD"/>
    <w:rsid w:val="00F12DE8"/>
    <w:rsid w:val="00F153EF"/>
    <w:rsid w:val="00F30BC6"/>
    <w:rsid w:val="00F44A04"/>
    <w:rsid w:val="00F64958"/>
    <w:rsid w:val="00F7420B"/>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B1F95-DEE0-4E64-A31C-F4F96D23E5FB}">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790</Words>
  <Characters>4503</Characters>
  <Application>Microsoft Office Word</Application>
  <DocSecurity>0</DocSecurity>
  <Lines>37</Lines>
  <Paragraphs>10</Paragraphs>
  <ScaleCrop>false</ScaleCrop>
  <Manager/>
  <Company/>
  <LinksUpToDate>false</LinksUpToDate>
  <CharactersWithSpaces>5283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cp:lastModifiedBy>
  <cp:revision>2</cp:revision>
  <cp:lastPrinted>2025-09-01T11:58:00Z</cp:lastPrinted>
  <dcterms:created xsi:type="dcterms:W3CDTF">2025-11-10T11:18:00Z</dcterms:created>
  <dcterms:modified xsi:type="dcterms:W3CDTF">2025-11-10T11:18:00Z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