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3AC21" w14:textId="28510C05" w:rsidR="00134173" w:rsidRPr="002B43AE" w:rsidRDefault="00134173" w:rsidP="00CF1E70">
      <w:pPr>
        <w:jc w:val="both"/>
        <w:rPr>
          <w:color w:val="003399"/>
          <w:szCs w:val="24"/>
        </w:rPr>
      </w:pPr>
    </w:p>
    <w:p w14:paraId="3F6F6E57" w14:textId="728841E3" w:rsidR="00134173" w:rsidRPr="002B43AE" w:rsidRDefault="00134173" w:rsidP="00CF1E70">
      <w:pPr>
        <w:jc w:val="both"/>
        <w:rPr>
          <w:color w:val="003399"/>
          <w:szCs w:val="24"/>
        </w:rPr>
      </w:pPr>
    </w:p>
    <w:p w14:paraId="30E8DF4A" w14:textId="2F2DB15F" w:rsidR="00134173" w:rsidRPr="002B43AE" w:rsidRDefault="00134173" w:rsidP="00CF1E70">
      <w:pPr>
        <w:jc w:val="both"/>
        <w:rPr>
          <w:color w:val="003399"/>
          <w:szCs w:val="24"/>
        </w:rPr>
      </w:pPr>
    </w:p>
    <w:p w14:paraId="06FA5498" w14:textId="334EACD7" w:rsidR="002B43AE" w:rsidRDefault="002B43AE" w:rsidP="00CF1E70">
      <w:pPr>
        <w:jc w:val="both"/>
        <w:rPr>
          <w:color w:val="003399"/>
          <w:szCs w:val="24"/>
        </w:rPr>
      </w:pPr>
    </w:p>
    <w:p w14:paraId="6C497BBC" w14:textId="5A1CCE03" w:rsidR="002B43AE" w:rsidRDefault="002B43AE" w:rsidP="00CF1E70">
      <w:pPr>
        <w:jc w:val="both"/>
        <w:rPr>
          <w:color w:val="003399"/>
          <w:szCs w:val="24"/>
        </w:rPr>
      </w:pPr>
    </w:p>
    <w:p w14:paraId="5603508D" w14:textId="77777777" w:rsidR="007C0C8C" w:rsidRDefault="007C0C8C" w:rsidP="00CF1E70">
      <w:pPr>
        <w:jc w:val="both"/>
        <w:rPr>
          <w:color w:val="003399"/>
          <w:szCs w:val="24"/>
        </w:rPr>
      </w:pPr>
    </w:p>
    <w:p w14:paraId="2B578A7F" w14:textId="5868E3FB" w:rsidR="002B43AE" w:rsidRDefault="002B43AE" w:rsidP="00CF1E70">
      <w:pPr>
        <w:jc w:val="both"/>
        <w:rPr>
          <w:color w:val="003399"/>
          <w:szCs w:val="24"/>
        </w:rPr>
      </w:pPr>
    </w:p>
    <w:p w14:paraId="4AFEF6B7" w14:textId="5118AE8C" w:rsidR="002B43AE" w:rsidRDefault="002B43AE" w:rsidP="00CF1E70">
      <w:pPr>
        <w:jc w:val="both"/>
        <w:rPr>
          <w:color w:val="003399"/>
          <w:szCs w:val="24"/>
        </w:rPr>
      </w:pPr>
    </w:p>
    <w:p w14:paraId="3AED13D7" w14:textId="77777777" w:rsidR="005977EF" w:rsidRDefault="005977EF" w:rsidP="00CF1E70">
      <w:pPr>
        <w:jc w:val="both"/>
        <w:rPr>
          <w:color w:val="003399"/>
          <w:szCs w:val="24"/>
        </w:rPr>
      </w:pPr>
    </w:p>
    <w:p w14:paraId="1A19D8E8" w14:textId="6CA2E93C" w:rsidR="002B43AE" w:rsidRDefault="002B43AE" w:rsidP="00CF1E70">
      <w:pPr>
        <w:jc w:val="both"/>
        <w:rPr>
          <w:color w:val="003399"/>
          <w:szCs w:val="24"/>
        </w:rPr>
      </w:pPr>
    </w:p>
    <w:p w14:paraId="40DAA266" w14:textId="1E9509C9" w:rsidR="002B43AE" w:rsidRDefault="002B43AE" w:rsidP="00CF1E70">
      <w:pPr>
        <w:jc w:val="both"/>
        <w:rPr>
          <w:color w:val="003399"/>
          <w:szCs w:val="24"/>
        </w:rPr>
      </w:pPr>
    </w:p>
    <w:p w14:paraId="56A5189E" w14:textId="16AE52DF" w:rsidR="002B43AE" w:rsidRDefault="002B43AE" w:rsidP="00CF1E70">
      <w:pPr>
        <w:jc w:val="both"/>
        <w:rPr>
          <w:color w:val="003399"/>
          <w:szCs w:val="24"/>
        </w:rPr>
      </w:pPr>
    </w:p>
    <w:p w14:paraId="48CAC8D9" w14:textId="0A416278" w:rsidR="002A24AC" w:rsidRDefault="002A24AC" w:rsidP="002A24AC">
      <w:pPr>
        <w:spacing w:line="276" w:lineRule="auto"/>
        <w:jc w:val="center"/>
        <w:rPr>
          <w:b/>
          <w:color w:val="003399"/>
          <w:sz w:val="72"/>
          <w:szCs w:val="72"/>
        </w:rPr>
      </w:pPr>
      <w:r>
        <w:rPr>
          <w:b/>
          <w:color w:val="003399"/>
          <w:sz w:val="72"/>
          <w:szCs w:val="72"/>
        </w:rPr>
        <w:t>ALSTON MOOR FEDERATION</w:t>
      </w:r>
    </w:p>
    <w:p w14:paraId="70CAF1FF" w14:textId="5E5A49B7" w:rsidR="002733F6" w:rsidRPr="0023419A" w:rsidRDefault="00BB55D1" w:rsidP="002A24AC">
      <w:pPr>
        <w:spacing w:line="276" w:lineRule="auto"/>
        <w:jc w:val="center"/>
        <w:rPr>
          <w:b/>
          <w:color w:val="003399"/>
          <w:sz w:val="72"/>
          <w:szCs w:val="72"/>
        </w:rPr>
      </w:pPr>
      <w:r w:rsidRPr="0023419A">
        <w:rPr>
          <w:b/>
          <w:color w:val="003399"/>
          <w:sz w:val="72"/>
          <w:szCs w:val="72"/>
        </w:rPr>
        <w:t>CYBER SECURITY</w:t>
      </w:r>
      <w:r w:rsidR="006E73A1" w:rsidRPr="0023419A">
        <w:rPr>
          <w:b/>
          <w:color w:val="003399"/>
          <w:sz w:val="72"/>
          <w:szCs w:val="72"/>
        </w:rPr>
        <w:t xml:space="preserve"> POLICY</w:t>
      </w:r>
      <w:r w:rsidR="0085438F" w:rsidRPr="0023419A">
        <w:rPr>
          <w:b/>
          <w:color w:val="003399"/>
          <w:sz w:val="72"/>
          <w:szCs w:val="72"/>
        </w:rPr>
        <w:t xml:space="preserve"> (</w:t>
      </w:r>
      <w:r w:rsidR="007D40FA" w:rsidRPr="0023419A">
        <w:rPr>
          <w:b/>
          <w:color w:val="003399"/>
          <w:sz w:val="72"/>
          <w:szCs w:val="72"/>
        </w:rPr>
        <w:t xml:space="preserve">Centre-wide &amp; </w:t>
      </w:r>
      <w:r w:rsidR="00E846FC" w:rsidRPr="0023419A">
        <w:rPr>
          <w:b/>
          <w:color w:val="003399"/>
          <w:sz w:val="72"/>
          <w:szCs w:val="72"/>
        </w:rPr>
        <w:t>E</w:t>
      </w:r>
      <w:r w:rsidR="0085438F" w:rsidRPr="0023419A">
        <w:rPr>
          <w:b/>
          <w:color w:val="003399"/>
          <w:sz w:val="72"/>
          <w:szCs w:val="72"/>
        </w:rPr>
        <w:t>xams)</w:t>
      </w:r>
    </w:p>
    <w:p w14:paraId="34B2B4DB" w14:textId="1C1D08ED" w:rsidR="00134173" w:rsidRPr="002A24AC" w:rsidRDefault="00134173" w:rsidP="002A24AC">
      <w:pPr>
        <w:jc w:val="center"/>
        <w:rPr>
          <w:b/>
          <w:color w:val="1F497D" w:themeColor="text2"/>
          <w:sz w:val="72"/>
          <w:szCs w:val="72"/>
        </w:rPr>
      </w:pPr>
      <w:r w:rsidRPr="002A24AC">
        <w:rPr>
          <w:color w:val="1F497D" w:themeColor="text2"/>
          <w:sz w:val="72"/>
          <w:szCs w:val="72"/>
        </w:rPr>
        <w:t>20</w:t>
      </w:r>
      <w:r w:rsidR="00E846FC" w:rsidRPr="002A24AC">
        <w:rPr>
          <w:color w:val="1F497D" w:themeColor="text2"/>
          <w:sz w:val="72"/>
          <w:szCs w:val="72"/>
        </w:rPr>
        <w:t>2</w:t>
      </w:r>
      <w:r w:rsidR="001075BB" w:rsidRPr="002A24AC">
        <w:rPr>
          <w:color w:val="1F497D" w:themeColor="text2"/>
          <w:sz w:val="72"/>
          <w:szCs w:val="72"/>
        </w:rPr>
        <w:t>5</w:t>
      </w:r>
      <w:r w:rsidRPr="002A24AC">
        <w:rPr>
          <w:color w:val="1F497D" w:themeColor="text2"/>
          <w:sz w:val="72"/>
          <w:szCs w:val="72"/>
        </w:rPr>
        <w:t>/</w:t>
      </w:r>
      <w:r w:rsidR="00F642BC" w:rsidRPr="002A24AC">
        <w:rPr>
          <w:color w:val="1F497D" w:themeColor="text2"/>
          <w:sz w:val="72"/>
          <w:szCs w:val="72"/>
        </w:rPr>
        <w:t>2</w:t>
      </w:r>
      <w:r w:rsidR="001075BB" w:rsidRPr="002A24AC">
        <w:rPr>
          <w:color w:val="1F497D" w:themeColor="text2"/>
          <w:sz w:val="72"/>
          <w:szCs w:val="72"/>
        </w:rPr>
        <w:t>6</w:t>
      </w:r>
    </w:p>
    <w:p w14:paraId="46D0FAB8" w14:textId="77777777" w:rsidR="00134173" w:rsidRPr="0023419A" w:rsidRDefault="00134173" w:rsidP="00CF1E70">
      <w:pPr>
        <w:autoSpaceDE w:val="0"/>
        <w:autoSpaceDN w:val="0"/>
        <w:adjustRightInd w:val="0"/>
        <w:spacing w:line="276" w:lineRule="auto"/>
        <w:jc w:val="both"/>
        <w:rPr>
          <w:szCs w:val="24"/>
        </w:rPr>
      </w:pPr>
    </w:p>
    <w:p w14:paraId="5A2F316B" w14:textId="77777777" w:rsidR="00134173" w:rsidRPr="0023419A" w:rsidRDefault="00134173" w:rsidP="00CF1E70">
      <w:pPr>
        <w:autoSpaceDE w:val="0"/>
        <w:autoSpaceDN w:val="0"/>
        <w:adjustRightInd w:val="0"/>
        <w:spacing w:line="276" w:lineRule="auto"/>
        <w:jc w:val="both"/>
        <w:rPr>
          <w:szCs w:val="24"/>
        </w:rPr>
      </w:pPr>
    </w:p>
    <w:p w14:paraId="5803DB53" w14:textId="77777777" w:rsidR="00763CAE" w:rsidRPr="0023419A" w:rsidRDefault="00763CAE" w:rsidP="00DA17A0">
      <w:pPr>
        <w:autoSpaceDE w:val="0"/>
        <w:autoSpaceDN w:val="0"/>
        <w:adjustRightInd w:val="0"/>
        <w:spacing w:line="276" w:lineRule="auto"/>
        <w:rPr>
          <w:color w:val="FF3300"/>
          <w:szCs w:val="24"/>
        </w:rPr>
      </w:pPr>
    </w:p>
    <w:p w14:paraId="2C7BA069" w14:textId="77777777" w:rsidR="00232CCE" w:rsidRPr="0023419A" w:rsidRDefault="00232CCE" w:rsidP="00DA17A0">
      <w:pPr>
        <w:autoSpaceDE w:val="0"/>
        <w:autoSpaceDN w:val="0"/>
        <w:adjustRightInd w:val="0"/>
        <w:spacing w:line="276" w:lineRule="auto"/>
        <w:rPr>
          <w:color w:val="FF3300"/>
          <w:szCs w:val="24"/>
        </w:rPr>
      </w:pPr>
    </w:p>
    <w:p w14:paraId="7623E703" w14:textId="77777777" w:rsidR="00232CCE" w:rsidRPr="0023419A" w:rsidRDefault="00232CCE" w:rsidP="00DA17A0">
      <w:pPr>
        <w:autoSpaceDE w:val="0"/>
        <w:autoSpaceDN w:val="0"/>
        <w:adjustRightInd w:val="0"/>
        <w:spacing w:line="276" w:lineRule="auto"/>
        <w:rPr>
          <w:szCs w:val="24"/>
        </w:rPr>
      </w:pPr>
    </w:p>
    <w:p w14:paraId="7715C0A0" w14:textId="77777777" w:rsidR="00134173" w:rsidRPr="0023419A" w:rsidRDefault="00134173" w:rsidP="00CF1E70">
      <w:pPr>
        <w:autoSpaceDE w:val="0"/>
        <w:autoSpaceDN w:val="0"/>
        <w:adjustRightInd w:val="0"/>
        <w:spacing w:line="276" w:lineRule="auto"/>
        <w:jc w:val="both"/>
        <w:rPr>
          <w:szCs w:val="24"/>
        </w:rPr>
      </w:pPr>
    </w:p>
    <w:p w14:paraId="51F005F2" w14:textId="73EF7FB7" w:rsidR="007B630D" w:rsidRPr="0023419A" w:rsidRDefault="007B630D" w:rsidP="00CF1E70">
      <w:pPr>
        <w:spacing w:line="276" w:lineRule="auto"/>
        <w:jc w:val="both"/>
        <w:rPr>
          <w:szCs w:val="24"/>
        </w:rPr>
      </w:pPr>
    </w:p>
    <w:p w14:paraId="3736E5E3" w14:textId="54467745" w:rsidR="00134173" w:rsidRPr="0023419A" w:rsidRDefault="00134173" w:rsidP="006E73A1">
      <w:pPr>
        <w:spacing w:line="276" w:lineRule="auto"/>
        <w:rPr>
          <w:szCs w:val="24"/>
        </w:rPr>
      </w:pPr>
      <w:r w:rsidRPr="0023419A">
        <w:rPr>
          <w:szCs w:val="24"/>
        </w:rPr>
        <w:t>Th</w:t>
      </w:r>
      <w:r w:rsidR="00D46407" w:rsidRPr="0023419A">
        <w:rPr>
          <w:szCs w:val="24"/>
        </w:rPr>
        <w:t xml:space="preserve">is </w:t>
      </w:r>
      <w:r w:rsidR="007B630D" w:rsidRPr="0023419A">
        <w:rPr>
          <w:szCs w:val="24"/>
        </w:rPr>
        <w:t>policy</w:t>
      </w:r>
      <w:r w:rsidR="00D46407" w:rsidRPr="0023419A">
        <w:rPr>
          <w:szCs w:val="24"/>
        </w:rPr>
        <w:t xml:space="preserve"> is</w:t>
      </w:r>
      <w:r w:rsidRPr="0023419A">
        <w:rPr>
          <w:szCs w:val="24"/>
        </w:rPr>
        <w:t xml:space="preserve"> reviewed annually to ensure compliance with current regulations</w:t>
      </w:r>
    </w:p>
    <w:tbl>
      <w:tblPr>
        <w:tblStyle w:val="TableGrid"/>
        <w:tblW w:w="3969" w:type="dxa"/>
        <w:tblInd w:w="620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008"/>
        <w:gridCol w:w="1961"/>
      </w:tblGrid>
      <w:tr w:rsidR="00AC6026" w:rsidRPr="0023419A" w14:paraId="193758E0" w14:textId="77777777" w:rsidTr="00BA7D7E">
        <w:tc>
          <w:tcPr>
            <w:tcW w:w="396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597703" w14:textId="77777777" w:rsidR="00AC6026" w:rsidRPr="0023419A" w:rsidRDefault="00AC6026" w:rsidP="00273E70">
            <w:pPr>
              <w:spacing w:line="276" w:lineRule="auto"/>
              <w:rPr>
                <w:rFonts w:cs="Tahoma"/>
                <w:sz w:val="20"/>
                <w:szCs w:val="20"/>
              </w:rPr>
            </w:pPr>
            <w:bookmarkStart w:id="0" w:name="_Toc490256598"/>
            <w:r w:rsidRPr="0023419A">
              <w:rPr>
                <w:rFonts w:cs="Tahoma"/>
                <w:sz w:val="20"/>
                <w:szCs w:val="20"/>
              </w:rPr>
              <w:t>Approved/reviewed by</w:t>
            </w:r>
          </w:p>
        </w:tc>
      </w:tr>
      <w:tr w:rsidR="00AC6026" w:rsidRPr="0023419A" w14:paraId="2D9F3968" w14:textId="77777777" w:rsidTr="00273E70">
        <w:tc>
          <w:tcPr>
            <w:tcW w:w="3969" w:type="dxa"/>
            <w:gridSpan w:val="2"/>
            <w:tcBorders>
              <w:top w:val="single" w:sz="8" w:space="0" w:color="auto"/>
              <w:left w:val="single" w:sz="8" w:space="0" w:color="auto"/>
              <w:bottom w:val="single" w:sz="8" w:space="0" w:color="auto"/>
              <w:right w:val="single" w:sz="8" w:space="0" w:color="auto"/>
            </w:tcBorders>
            <w:vAlign w:val="center"/>
          </w:tcPr>
          <w:p w14:paraId="7B595859" w14:textId="6C22A5CA" w:rsidR="00AC6026" w:rsidRPr="0023419A" w:rsidRDefault="002A24AC" w:rsidP="00273E70">
            <w:pPr>
              <w:spacing w:line="276" w:lineRule="auto"/>
              <w:jc w:val="both"/>
              <w:rPr>
                <w:rFonts w:cs="Tahoma"/>
              </w:rPr>
            </w:pPr>
            <w:r>
              <w:rPr>
                <w:rFonts w:cs="Tahoma"/>
              </w:rPr>
              <w:t xml:space="preserve">The Governing Body </w:t>
            </w:r>
          </w:p>
        </w:tc>
      </w:tr>
      <w:tr w:rsidR="00AC6026" w:rsidRPr="0023419A" w14:paraId="22C5DCFD" w14:textId="77777777" w:rsidTr="00BA7D7E">
        <w:tc>
          <w:tcPr>
            <w:tcW w:w="200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06A13FC" w14:textId="77777777" w:rsidR="00AC6026" w:rsidRPr="0023419A" w:rsidRDefault="00AC6026" w:rsidP="007424C5">
            <w:pPr>
              <w:spacing w:line="276" w:lineRule="auto"/>
              <w:ind w:left="1080" w:hanging="1080"/>
              <w:rPr>
                <w:rFonts w:cs="Tahoma"/>
                <w:sz w:val="20"/>
                <w:szCs w:val="20"/>
              </w:rPr>
            </w:pPr>
            <w:r w:rsidRPr="0023419A">
              <w:rPr>
                <w:rFonts w:cs="Tahoma"/>
                <w:sz w:val="20"/>
                <w:szCs w:val="20"/>
              </w:rPr>
              <w:t>Date of next review</w:t>
            </w:r>
          </w:p>
        </w:tc>
        <w:tc>
          <w:tcPr>
            <w:tcW w:w="1961" w:type="dxa"/>
            <w:tcBorders>
              <w:top w:val="single" w:sz="8" w:space="0" w:color="auto"/>
              <w:left w:val="single" w:sz="8" w:space="0" w:color="auto"/>
              <w:bottom w:val="single" w:sz="8" w:space="0" w:color="auto"/>
              <w:right w:val="single" w:sz="8" w:space="0" w:color="auto"/>
            </w:tcBorders>
            <w:vAlign w:val="center"/>
          </w:tcPr>
          <w:p w14:paraId="108D9626" w14:textId="4F470654" w:rsidR="001075BB" w:rsidRPr="0023419A" w:rsidRDefault="002A24AC" w:rsidP="00EB1ED1">
            <w:pPr>
              <w:rPr>
                <w:rFonts w:cs="Tahoma"/>
              </w:rPr>
            </w:pPr>
            <w:r>
              <w:rPr>
                <w:rFonts w:cs="Tahoma"/>
              </w:rPr>
              <w:t>26/09/2026</w:t>
            </w:r>
          </w:p>
        </w:tc>
      </w:tr>
    </w:tbl>
    <w:p w14:paraId="3BBA851D" w14:textId="77777777" w:rsidR="007424C5" w:rsidRPr="0023419A" w:rsidRDefault="007424C5" w:rsidP="00CF1E70">
      <w:pPr>
        <w:pStyle w:val="Headinglevel1"/>
        <w:spacing w:line="276" w:lineRule="auto"/>
        <w:jc w:val="both"/>
        <w:rPr>
          <w:szCs w:val="24"/>
        </w:rPr>
      </w:pPr>
    </w:p>
    <w:p w14:paraId="7943A568" w14:textId="57D31032" w:rsidR="00CB15CC" w:rsidRPr="0023419A" w:rsidRDefault="00134173" w:rsidP="00CF1E70">
      <w:pPr>
        <w:pStyle w:val="Headinglevel1"/>
        <w:spacing w:line="276" w:lineRule="auto"/>
        <w:jc w:val="both"/>
        <w:rPr>
          <w:szCs w:val="24"/>
        </w:rPr>
      </w:pPr>
      <w:r w:rsidRPr="0023419A">
        <w:rPr>
          <w:szCs w:val="24"/>
        </w:rPr>
        <w:t xml:space="preserve">Key staff involved in </w:t>
      </w:r>
      <w:bookmarkEnd w:id="0"/>
      <w:r w:rsidR="007424C5" w:rsidRPr="0023419A">
        <w:rPr>
          <w:szCs w:val="24"/>
        </w:rPr>
        <w:t>the</w:t>
      </w:r>
      <w:r w:rsidR="007B630D" w:rsidRPr="0023419A">
        <w:rPr>
          <w:szCs w:val="24"/>
        </w:rPr>
        <w:t xml:space="preserve"> policy</w:t>
      </w:r>
      <w:bookmarkStart w:id="1" w:name="_GoBack"/>
      <w:bookmarkEnd w:id="1"/>
    </w:p>
    <w:tbl>
      <w:tblPr>
        <w:tblStyle w:val="TableGrid"/>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117"/>
        <w:gridCol w:w="7915"/>
      </w:tblGrid>
      <w:tr w:rsidR="00F642BC" w:rsidRPr="0023419A" w14:paraId="582B83BA" w14:textId="77777777" w:rsidTr="6589ADFD">
        <w:tc>
          <w:tcPr>
            <w:tcW w:w="2117" w:type="dxa"/>
            <w:shd w:val="clear" w:color="auto" w:fill="F2F2F2" w:themeFill="background1" w:themeFillShade="F2"/>
          </w:tcPr>
          <w:p w14:paraId="7B8903F9" w14:textId="77777777" w:rsidR="00F642BC" w:rsidRPr="0023419A" w:rsidRDefault="00F642BC" w:rsidP="002544DE">
            <w:pPr>
              <w:rPr>
                <w:rFonts w:cs="Tahoma"/>
                <w:bCs/>
                <w:sz w:val="20"/>
                <w:szCs w:val="20"/>
              </w:rPr>
            </w:pPr>
            <w:bookmarkStart w:id="2" w:name="_Hlk20227038"/>
            <w:bookmarkStart w:id="3" w:name="_Hlk20226988"/>
            <w:r w:rsidRPr="0023419A">
              <w:rPr>
                <w:rFonts w:cs="Tahoma"/>
                <w:bCs/>
                <w:sz w:val="20"/>
                <w:szCs w:val="20"/>
              </w:rPr>
              <w:t>Role</w:t>
            </w:r>
          </w:p>
        </w:tc>
        <w:tc>
          <w:tcPr>
            <w:tcW w:w="7915" w:type="dxa"/>
            <w:shd w:val="clear" w:color="auto" w:fill="F2F2F2" w:themeFill="background1" w:themeFillShade="F2"/>
          </w:tcPr>
          <w:p w14:paraId="526A6EDA" w14:textId="4AE70093" w:rsidR="00F642BC" w:rsidRPr="0023419A" w:rsidRDefault="00F642BC" w:rsidP="002544DE">
            <w:pPr>
              <w:rPr>
                <w:rFonts w:cs="Tahoma"/>
                <w:bCs/>
                <w:sz w:val="20"/>
                <w:szCs w:val="20"/>
              </w:rPr>
            </w:pPr>
            <w:r w:rsidRPr="0023419A">
              <w:rPr>
                <w:rFonts w:cs="Tahoma"/>
                <w:bCs/>
                <w:sz w:val="20"/>
                <w:szCs w:val="20"/>
              </w:rPr>
              <w:t>Name(s)</w:t>
            </w:r>
          </w:p>
        </w:tc>
      </w:tr>
      <w:tr w:rsidR="00F642BC" w:rsidRPr="0023419A" w14:paraId="5A25024C" w14:textId="77777777" w:rsidTr="6589ADFD">
        <w:tc>
          <w:tcPr>
            <w:tcW w:w="2117" w:type="dxa"/>
          </w:tcPr>
          <w:p w14:paraId="18694AF1" w14:textId="77541847" w:rsidR="00F642BC" w:rsidRPr="0023419A" w:rsidRDefault="007D40FA" w:rsidP="002544DE">
            <w:pPr>
              <w:rPr>
                <w:rFonts w:cs="Tahoma"/>
                <w:sz w:val="20"/>
                <w:szCs w:val="20"/>
              </w:rPr>
            </w:pPr>
            <w:r w:rsidRPr="0023419A">
              <w:rPr>
                <w:rFonts w:cs="Tahoma"/>
                <w:sz w:val="20"/>
                <w:szCs w:val="20"/>
              </w:rPr>
              <w:t>Governor(s)</w:t>
            </w:r>
          </w:p>
        </w:tc>
        <w:tc>
          <w:tcPr>
            <w:tcW w:w="7915" w:type="dxa"/>
          </w:tcPr>
          <w:p w14:paraId="1A6CC743" w14:textId="2E4A770F" w:rsidR="00F642BC" w:rsidRPr="0023419A" w:rsidRDefault="0023419A" w:rsidP="002544DE">
            <w:pPr>
              <w:rPr>
                <w:rFonts w:cs="Tahoma"/>
                <w:bCs/>
              </w:rPr>
            </w:pPr>
            <w:r w:rsidRPr="0023419A">
              <w:rPr>
                <w:rFonts w:cs="Tahoma"/>
                <w:bCs/>
              </w:rPr>
              <w:t xml:space="preserve">Mr J </w:t>
            </w:r>
            <w:proofErr w:type="spellStart"/>
            <w:r w:rsidRPr="0023419A">
              <w:rPr>
                <w:rFonts w:cs="Tahoma"/>
                <w:bCs/>
              </w:rPr>
              <w:t>McCarry</w:t>
            </w:r>
            <w:proofErr w:type="spellEnd"/>
            <w:r w:rsidRPr="0023419A">
              <w:rPr>
                <w:rFonts w:cs="Tahoma"/>
                <w:bCs/>
              </w:rPr>
              <w:t xml:space="preserve"> </w:t>
            </w:r>
          </w:p>
        </w:tc>
      </w:tr>
      <w:tr w:rsidR="007D40FA" w:rsidRPr="0023419A" w14:paraId="33A7F3A7" w14:textId="77777777" w:rsidTr="6589ADFD">
        <w:tc>
          <w:tcPr>
            <w:tcW w:w="2117" w:type="dxa"/>
          </w:tcPr>
          <w:p w14:paraId="3E99D89B" w14:textId="0A97D6DC" w:rsidR="007D40FA" w:rsidRPr="0023419A" w:rsidRDefault="007D40FA" w:rsidP="002544DE">
            <w:pPr>
              <w:rPr>
                <w:rFonts w:cs="Tahoma"/>
                <w:sz w:val="20"/>
                <w:szCs w:val="20"/>
              </w:rPr>
            </w:pPr>
            <w:r w:rsidRPr="0023419A">
              <w:rPr>
                <w:rFonts w:cs="Tahoma"/>
                <w:sz w:val="20"/>
                <w:szCs w:val="20"/>
              </w:rPr>
              <w:t>Head of centre</w:t>
            </w:r>
          </w:p>
        </w:tc>
        <w:tc>
          <w:tcPr>
            <w:tcW w:w="7915" w:type="dxa"/>
          </w:tcPr>
          <w:p w14:paraId="2F178076" w14:textId="17330A85" w:rsidR="007D40FA" w:rsidRPr="0023419A" w:rsidRDefault="0023419A" w:rsidP="6589ADFD">
            <w:pPr>
              <w:rPr>
                <w:rFonts w:cs="Tahoma"/>
              </w:rPr>
            </w:pPr>
            <w:r w:rsidRPr="0023419A">
              <w:rPr>
                <w:rFonts w:cs="Tahoma"/>
              </w:rPr>
              <w:t xml:space="preserve">Mr </w:t>
            </w:r>
            <w:r w:rsidR="66F637D4" w:rsidRPr="0023419A">
              <w:rPr>
                <w:rFonts w:cs="Tahoma"/>
              </w:rPr>
              <w:t xml:space="preserve">Rob Dawson </w:t>
            </w:r>
          </w:p>
        </w:tc>
      </w:tr>
      <w:tr w:rsidR="00F642BC" w:rsidRPr="0023419A" w14:paraId="791D6E0A" w14:textId="77777777" w:rsidTr="6589ADFD">
        <w:tc>
          <w:tcPr>
            <w:tcW w:w="2117" w:type="dxa"/>
          </w:tcPr>
          <w:p w14:paraId="58D5F6D9" w14:textId="5A7C57A7" w:rsidR="00F642BC" w:rsidRPr="0023419A" w:rsidRDefault="00E846FC" w:rsidP="002544DE">
            <w:pPr>
              <w:rPr>
                <w:rFonts w:cs="Tahoma"/>
                <w:sz w:val="20"/>
                <w:szCs w:val="20"/>
              </w:rPr>
            </w:pPr>
            <w:r w:rsidRPr="0023419A">
              <w:rPr>
                <w:rFonts w:cs="Tahoma"/>
                <w:sz w:val="20"/>
                <w:szCs w:val="20"/>
              </w:rPr>
              <w:t>Senior leader(s)</w:t>
            </w:r>
            <w:r w:rsidR="007D40FA" w:rsidRPr="0023419A">
              <w:rPr>
                <w:rFonts w:cs="Tahoma"/>
                <w:sz w:val="20"/>
                <w:szCs w:val="20"/>
              </w:rPr>
              <w:t xml:space="preserve"> i/c exams</w:t>
            </w:r>
          </w:p>
        </w:tc>
        <w:tc>
          <w:tcPr>
            <w:tcW w:w="7915" w:type="dxa"/>
          </w:tcPr>
          <w:p w14:paraId="236BC97C" w14:textId="131EA6EC" w:rsidR="00F642BC" w:rsidRPr="0023419A" w:rsidRDefault="0023419A" w:rsidP="6589ADFD">
            <w:pPr>
              <w:rPr>
                <w:rFonts w:cs="Tahoma"/>
              </w:rPr>
            </w:pPr>
            <w:r w:rsidRPr="0023419A">
              <w:rPr>
                <w:rFonts w:cs="Tahoma"/>
              </w:rPr>
              <w:t xml:space="preserve">Ms </w:t>
            </w:r>
            <w:r w:rsidR="2D7A190E" w:rsidRPr="0023419A">
              <w:rPr>
                <w:rFonts w:cs="Tahoma"/>
              </w:rPr>
              <w:t xml:space="preserve">Claire Reed, </w:t>
            </w:r>
            <w:r w:rsidRPr="0023419A">
              <w:rPr>
                <w:rFonts w:cs="Tahoma"/>
              </w:rPr>
              <w:t xml:space="preserve">Mr </w:t>
            </w:r>
            <w:r w:rsidR="2D7A190E" w:rsidRPr="0023419A">
              <w:rPr>
                <w:rFonts w:cs="Tahoma"/>
              </w:rPr>
              <w:t xml:space="preserve">Kaj Hagerup </w:t>
            </w:r>
            <w:r w:rsidRPr="0023419A">
              <w:rPr>
                <w:rFonts w:cs="Tahoma"/>
              </w:rPr>
              <w:t xml:space="preserve">and Mrs Helen Allinson </w:t>
            </w:r>
          </w:p>
        </w:tc>
      </w:tr>
      <w:tr w:rsidR="00F642BC" w:rsidRPr="0023419A" w14:paraId="5D22674B" w14:textId="77777777" w:rsidTr="6589ADFD">
        <w:tc>
          <w:tcPr>
            <w:tcW w:w="2117" w:type="dxa"/>
          </w:tcPr>
          <w:p w14:paraId="79136739" w14:textId="245A69FB" w:rsidR="00F642BC" w:rsidRPr="0023419A" w:rsidRDefault="00F642BC" w:rsidP="002544DE">
            <w:pPr>
              <w:rPr>
                <w:rFonts w:cs="Tahoma"/>
                <w:sz w:val="20"/>
                <w:szCs w:val="20"/>
              </w:rPr>
            </w:pPr>
            <w:r w:rsidRPr="0023419A">
              <w:rPr>
                <w:rFonts w:cs="Tahoma"/>
                <w:sz w:val="20"/>
                <w:szCs w:val="20"/>
              </w:rPr>
              <w:t>Exams officer</w:t>
            </w:r>
            <w:r w:rsidRPr="0023419A">
              <w:rPr>
                <w:rFonts w:cs="Tahoma"/>
                <w:b/>
                <w:noProof/>
                <w:color w:val="FF3300"/>
                <w:sz w:val="20"/>
                <w:szCs w:val="20"/>
              </w:rPr>
              <w:t xml:space="preserve"> </w:t>
            </w:r>
          </w:p>
        </w:tc>
        <w:tc>
          <w:tcPr>
            <w:tcW w:w="7915" w:type="dxa"/>
          </w:tcPr>
          <w:p w14:paraId="786BDDA1" w14:textId="5C74E7C5" w:rsidR="00F642BC" w:rsidRPr="0023419A" w:rsidRDefault="42AA951D" w:rsidP="6589ADFD">
            <w:pPr>
              <w:rPr>
                <w:rFonts w:cs="Tahoma"/>
              </w:rPr>
            </w:pPr>
            <w:r w:rsidRPr="0023419A">
              <w:rPr>
                <w:rFonts w:cs="Tahoma"/>
              </w:rPr>
              <w:t xml:space="preserve">Lissie Sharp </w:t>
            </w:r>
          </w:p>
        </w:tc>
      </w:tr>
      <w:tr w:rsidR="00F642BC" w:rsidRPr="0023419A" w14:paraId="672E7BA8" w14:textId="77777777" w:rsidTr="6589ADFD">
        <w:tc>
          <w:tcPr>
            <w:tcW w:w="2117" w:type="dxa"/>
          </w:tcPr>
          <w:p w14:paraId="2853DD48" w14:textId="163F1B24" w:rsidR="00F642BC" w:rsidRPr="0023419A" w:rsidRDefault="002568B0" w:rsidP="002544DE">
            <w:pPr>
              <w:rPr>
                <w:rFonts w:cs="Tahoma"/>
                <w:sz w:val="20"/>
                <w:szCs w:val="20"/>
              </w:rPr>
            </w:pPr>
            <w:r w:rsidRPr="0023419A">
              <w:rPr>
                <w:rFonts w:cs="Tahoma"/>
                <w:sz w:val="20"/>
                <w:szCs w:val="20"/>
              </w:rPr>
              <w:t>Other staff</w:t>
            </w:r>
          </w:p>
        </w:tc>
        <w:tc>
          <w:tcPr>
            <w:tcW w:w="7915" w:type="dxa"/>
          </w:tcPr>
          <w:p w14:paraId="345CCCED" w14:textId="20B6626B" w:rsidR="00F642BC" w:rsidRPr="0023419A" w:rsidRDefault="00F642BC" w:rsidP="002544DE">
            <w:pPr>
              <w:rPr>
                <w:rFonts w:cs="Tahoma"/>
                <w:bCs/>
              </w:rPr>
            </w:pPr>
          </w:p>
        </w:tc>
      </w:tr>
      <w:bookmarkEnd w:id="2"/>
    </w:tbl>
    <w:p w14:paraId="7E8B52E1" w14:textId="50AC678B" w:rsidR="00C943F5" w:rsidRPr="0023419A" w:rsidRDefault="009D3D37" w:rsidP="6589ADFD">
      <w:pPr>
        <w:spacing w:after="200" w:line="276" w:lineRule="auto"/>
        <w:jc w:val="both"/>
        <w:rPr>
          <w:rFonts w:cs="Arial"/>
          <w:b/>
          <w:bCs/>
          <w:noProof/>
          <w:color w:val="003399"/>
          <w:sz w:val="28"/>
          <w:szCs w:val="28"/>
        </w:rPr>
      </w:pPr>
      <w:r w:rsidRPr="0023419A">
        <w:rPr>
          <w:rFonts w:cs="Arial"/>
          <w:b/>
          <w:bCs/>
          <w:noProof/>
          <w:color w:val="003399"/>
          <w:sz w:val="28"/>
          <w:szCs w:val="28"/>
        </w:rPr>
        <w:br w:type="page"/>
      </w:r>
    </w:p>
    <w:bookmarkEnd w:id="3"/>
    <w:p w14:paraId="63466797" w14:textId="77777777" w:rsidR="007B630D" w:rsidRPr="0023419A" w:rsidRDefault="007B630D" w:rsidP="00CF1E70">
      <w:pPr>
        <w:spacing w:before="240" w:after="240"/>
        <w:jc w:val="both"/>
        <w:rPr>
          <w:rFonts w:cs="Arial"/>
          <w:b/>
          <w:color w:val="003399"/>
          <w:sz w:val="24"/>
          <w:szCs w:val="24"/>
        </w:rPr>
      </w:pPr>
      <w:r w:rsidRPr="0023419A">
        <w:rPr>
          <w:rFonts w:cs="Arial"/>
          <w:b/>
          <w:color w:val="003399"/>
          <w:sz w:val="24"/>
          <w:szCs w:val="24"/>
        </w:rPr>
        <w:lastRenderedPageBreak/>
        <w:t>Purpose of the policy</w:t>
      </w:r>
    </w:p>
    <w:p w14:paraId="6E240C20" w14:textId="4D4AC83A" w:rsidR="001C373D" w:rsidRPr="0023419A" w:rsidRDefault="00A81F45" w:rsidP="006E73A1">
      <w:r w:rsidRPr="0023419A">
        <w:t xml:space="preserve">At </w:t>
      </w:r>
      <w:r w:rsidR="40DA708C" w:rsidRPr="0023419A">
        <w:t>Alston Moor Federation</w:t>
      </w:r>
      <w:r w:rsidRPr="0023419A">
        <w:t xml:space="preserve">, the confidentiality, integrity, and availability of our information assets, IT systems, and the personal data of students, staff, and stakeholders are of paramount importance. </w:t>
      </w:r>
    </w:p>
    <w:p w14:paraId="5098FB9C" w14:textId="04849A67" w:rsidR="00A81F45" w:rsidRPr="0023419A" w:rsidRDefault="00A81F45" w:rsidP="006E73A1">
      <w:r w:rsidRPr="0023419A">
        <w:t xml:space="preserve">This policy establishes our comprehensive cyber security framework, delineates the duties and accountabilities of all relevant parties, and ensures strict adherence to JCQ regulations, the Data Protection Act 2018, the UK General Data Protection Regulation, and the statutory guidance detailed in </w:t>
      </w:r>
      <w:r w:rsidRPr="0023419A">
        <w:rPr>
          <w:i/>
          <w:iCs/>
        </w:rPr>
        <w:t>Keeping Children Safe in Education</w:t>
      </w:r>
      <w:r w:rsidRPr="0023419A">
        <w:t>.</w:t>
      </w:r>
    </w:p>
    <w:p w14:paraId="785AC12A" w14:textId="6C0B2F51" w:rsidR="00253DB2" w:rsidRPr="0023419A" w:rsidRDefault="007B630D" w:rsidP="006E73A1">
      <w:r w:rsidRPr="0023419A">
        <w:t xml:space="preserve">This </w:t>
      </w:r>
      <w:r w:rsidR="00A81F45" w:rsidRPr="0023419A">
        <w:t xml:space="preserve">Cyber Security Policy </w:t>
      </w:r>
      <w:r w:rsidRPr="0023419A">
        <w:t xml:space="preserve">details the measures taken at </w:t>
      </w:r>
      <w:r w:rsidR="76CDA3A2" w:rsidRPr="0023419A">
        <w:t xml:space="preserve">Alston Moor Federation </w:t>
      </w:r>
      <w:r w:rsidR="00BF4D67" w:rsidRPr="0023419A">
        <w:t>to mitigate the risk of cyber threats</w:t>
      </w:r>
      <w:r w:rsidR="00253DB2" w:rsidRPr="0023419A">
        <w:t xml:space="preserve"> under the following sections:</w:t>
      </w:r>
    </w:p>
    <w:p w14:paraId="7921E4A5" w14:textId="2D08AB8C" w:rsidR="0051468C" w:rsidRPr="0023419A" w:rsidRDefault="0051468C" w:rsidP="002A24AC">
      <w:pPr>
        <w:pStyle w:val="ListParagraph"/>
        <w:numPr>
          <w:ilvl w:val="0"/>
          <w:numId w:val="8"/>
        </w:numPr>
      </w:pPr>
      <w:r w:rsidRPr="0023419A">
        <w:t>Roles and responsibilities</w:t>
      </w:r>
    </w:p>
    <w:p w14:paraId="3F4001E7" w14:textId="64337EAC" w:rsidR="00D53B02" w:rsidRPr="0023419A" w:rsidRDefault="00D53B02" w:rsidP="002A24AC">
      <w:pPr>
        <w:pStyle w:val="ListParagraph"/>
        <w:numPr>
          <w:ilvl w:val="0"/>
          <w:numId w:val="8"/>
        </w:numPr>
      </w:pPr>
      <w:r w:rsidRPr="0023419A">
        <w:t>Complying with JCQ regulations</w:t>
      </w:r>
    </w:p>
    <w:p w14:paraId="2848CCC1" w14:textId="4C0DA655" w:rsidR="0051468C" w:rsidRPr="0023419A" w:rsidRDefault="0051468C" w:rsidP="002A24AC">
      <w:pPr>
        <w:pStyle w:val="ListParagraph"/>
        <w:numPr>
          <w:ilvl w:val="0"/>
          <w:numId w:val="8"/>
        </w:numPr>
      </w:pPr>
      <w:r w:rsidRPr="0023419A">
        <w:t>Cyber security best practice</w:t>
      </w:r>
    </w:p>
    <w:p w14:paraId="7CA1DF50" w14:textId="68F3B4B3" w:rsidR="00253DB2" w:rsidRPr="0023419A" w:rsidRDefault="00253DB2" w:rsidP="002A24AC">
      <w:pPr>
        <w:pStyle w:val="ListParagraph"/>
        <w:numPr>
          <w:ilvl w:val="0"/>
          <w:numId w:val="8"/>
        </w:numPr>
      </w:pPr>
      <w:r w:rsidRPr="0023419A">
        <w:t>Account management best practice</w:t>
      </w:r>
    </w:p>
    <w:p w14:paraId="7C92BA00" w14:textId="68681942" w:rsidR="00253DB2" w:rsidRPr="0023419A" w:rsidRDefault="00253DB2" w:rsidP="002A24AC">
      <w:pPr>
        <w:pStyle w:val="ListParagraph"/>
        <w:numPr>
          <w:ilvl w:val="0"/>
          <w:numId w:val="8"/>
        </w:numPr>
      </w:pPr>
      <w:r w:rsidRPr="0023419A">
        <w:t>Training</w:t>
      </w:r>
    </w:p>
    <w:p w14:paraId="2ABE9668" w14:textId="52D8C267" w:rsidR="00A63DA5" w:rsidRPr="0023419A" w:rsidRDefault="00A63DA5" w:rsidP="006E73A1">
      <w:r w:rsidRPr="0023419A">
        <w:t xml:space="preserve">The senior leadership team </w:t>
      </w:r>
      <w:r w:rsidRPr="0023419A">
        <w:rPr>
          <w:rFonts w:cs="Arial"/>
        </w:rPr>
        <w:t>recognise</w:t>
      </w:r>
      <w:r w:rsidR="000D1546" w:rsidRPr="0023419A">
        <w:rPr>
          <w:rFonts w:cs="Arial"/>
        </w:rPr>
        <w:t>s</w:t>
      </w:r>
      <w:r w:rsidRPr="0023419A">
        <w:rPr>
          <w:rFonts w:cs="Arial"/>
        </w:rPr>
        <w:t xml:space="preserve"> the </w:t>
      </w:r>
      <w:r w:rsidR="002568B0" w:rsidRPr="0023419A">
        <w:rPr>
          <w:rFonts w:cs="Arial"/>
        </w:rPr>
        <w:t xml:space="preserve">need for </w:t>
      </w:r>
      <w:r w:rsidRPr="0023419A">
        <w:t xml:space="preserve">staff involved in the management, administration and conducting of examinations </w:t>
      </w:r>
      <w:r w:rsidR="002568B0" w:rsidRPr="0023419A">
        <w:t xml:space="preserve">to play a critical role </w:t>
      </w:r>
      <w:r w:rsidRPr="0023419A">
        <w:t xml:space="preserve">in maintaining and improving cyber security at </w:t>
      </w:r>
      <w:r w:rsidR="4FF903C0" w:rsidRPr="0023419A">
        <w:t>Alston Moor Federation</w:t>
      </w:r>
      <w:r w:rsidRPr="0023419A">
        <w:rPr>
          <w:rFonts w:cs="Arial"/>
        </w:rPr>
        <w:t>.</w:t>
      </w:r>
      <w:r w:rsidR="0086317F" w:rsidRPr="0023419A">
        <w:rPr>
          <w:rFonts w:cs="Arial"/>
        </w:rPr>
        <w:t xml:space="preserve"> This includes ensuring that all members of centre staff who access awarding bodies’ online system</w:t>
      </w:r>
      <w:r w:rsidR="00E16744" w:rsidRPr="0023419A">
        <w:rPr>
          <w:rFonts w:cs="Arial"/>
        </w:rPr>
        <w:t>s undertake annual cyber security training.</w:t>
      </w:r>
      <w:r w:rsidR="0086317F" w:rsidRPr="0023419A">
        <w:rPr>
          <w:rFonts w:cs="Arial"/>
        </w:rPr>
        <w:t xml:space="preserve"> </w:t>
      </w:r>
    </w:p>
    <w:p w14:paraId="45F63971" w14:textId="4AEE8592" w:rsidR="007B630D" w:rsidRPr="0023419A" w:rsidRDefault="001D155D" w:rsidP="00851BBC">
      <w:pPr>
        <w:rPr>
          <w:rFonts w:eastAsia="Times New Roman" w:cs="Times New Roman"/>
          <w:color w:val="333333"/>
        </w:rPr>
      </w:pPr>
      <w:r w:rsidRPr="0023419A">
        <w:t xml:space="preserve">In addition to </w:t>
      </w:r>
      <w:r w:rsidR="00851BBC" w:rsidRPr="0023419A">
        <w:t xml:space="preserve">adhering to industry best practices, the following areas are addressed in </w:t>
      </w:r>
      <w:r w:rsidRPr="0023419A">
        <w:t>this policy</w:t>
      </w:r>
      <w:r w:rsidR="00851BBC" w:rsidRPr="0023419A">
        <w:t xml:space="preserve"> to ensure that members of the exams team protect their </w:t>
      </w:r>
      <w:r w:rsidR="002568B0" w:rsidRPr="0023419A">
        <w:t xml:space="preserve">individual </w:t>
      </w:r>
      <w:r w:rsidR="00851BBC" w:rsidRPr="0023419A">
        <w:t>digital assets:</w:t>
      </w:r>
    </w:p>
    <w:p w14:paraId="12067B32" w14:textId="42A77C8B" w:rsidR="007B630D" w:rsidRPr="0023419A" w:rsidRDefault="00E16744" w:rsidP="002A24AC">
      <w:pPr>
        <w:numPr>
          <w:ilvl w:val="0"/>
          <w:numId w:val="1"/>
        </w:numPr>
        <w:shd w:val="clear" w:color="auto" w:fill="FFFFFF"/>
        <w:spacing w:before="0" w:after="0"/>
        <w:rPr>
          <w:rFonts w:eastAsia="Times New Roman" w:cs="Times New Roman"/>
        </w:rPr>
      </w:pPr>
      <w:r w:rsidRPr="0023419A">
        <w:rPr>
          <w:rFonts w:eastAsia="Times New Roman" w:cs="Times New Roman"/>
        </w:rPr>
        <w:t>Cyber Security Awareness and Training</w:t>
      </w:r>
    </w:p>
    <w:p w14:paraId="3FF41537" w14:textId="7958B061" w:rsidR="00E16744" w:rsidRPr="0023419A" w:rsidRDefault="00E16744" w:rsidP="002A24AC">
      <w:pPr>
        <w:numPr>
          <w:ilvl w:val="0"/>
          <w:numId w:val="1"/>
        </w:numPr>
        <w:shd w:val="clear" w:color="auto" w:fill="FFFFFF"/>
        <w:spacing w:before="0" w:after="0"/>
        <w:rPr>
          <w:rFonts w:eastAsia="Times New Roman" w:cs="Times New Roman"/>
        </w:rPr>
      </w:pPr>
      <w:r w:rsidRPr="0023419A">
        <w:rPr>
          <w:rFonts w:eastAsia="Times New Roman" w:cs="Times New Roman"/>
        </w:rPr>
        <w:t>Device Security and Asset Register</w:t>
      </w:r>
    </w:p>
    <w:p w14:paraId="7FDF2A1E" w14:textId="4A290CD2" w:rsidR="00F46C6D" w:rsidRPr="0023419A" w:rsidRDefault="00F46C6D" w:rsidP="002A24AC">
      <w:pPr>
        <w:numPr>
          <w:ilvl w:val="0"/>
          <w:numId w:val="1"/>
        </w:numPr>
        <w:shd w:val="clear" w:color="auto" w:fill="FFFFFF"/>
        <w:spacing w:before="0" w:after="0"/>
        <w:rPr>
          <w:rFonts w:eastAsia="Times New Roman" w:cs="Times New Roman"/>
        </w:rPr>
      </w:pPr>
      <w:r w:rsidRPr="0023419A">
        <w:rPr>
          <w:rFonts w:eastAsia="Times New Roman" w:cs="Times New Roman"/>
        </w:rPr>
        <w:t>Creating strong</w:t>
      </w:r>
      <w:r w:rsidR="008841CD" w:rsidRPr="0023419A">
        <w:rPr>
          <w:rFonts w:eastAsia="Times New Roman" w:cs="Times New Roman"/>
        </w:rPr>
        <w:t>,</w:t>
      </w:r>
      <w:r w:rsidRPr="0023419A">
        <w:rPr>
          <w:rFonts w:eastAsia="Times New Roman" w:cs="Times New Roman"/>
        </w:rPr>
        <w:t xml:space="preserve"> unique passwords</w:t>
      </w:r>
    </w:p>
    <w:p w14:paraId="1D7E16EF" w14:textId="39D6368F" w:rsidR="00BA7C15" w:rsidRPr="0023419A" w:rsidRDefault="00BA7C15" w:rsidP="002A24AC">
      <w:pPr>
        <w:numPr>
          <w:ilvl w:val="0"/>
          <w:numId w:val="1"/>
        </w:numPr>
        <w:shd w:val="clear" w:color="auto" w:fill="FFFFFF"/>
        <w:spacing w:before="0" w:after="0"/>
        <w:rPr>
          <w:rFonts w:eastAsia="Times New Roman" w:cs="Times New Roman"/>
        </w:rPr>
      </w:pPr>
      <w:r w:rsidRPr="0023419A">
        <w:rPr>
          <w:rFonts w:eastAsia="Times New Roman" w:cs="Times New Roman"/>
        </w:rPr>
        <w:t>Keeping all account details secret</w:t>
      </w:r>
    </w:p>
    <w:p w14:paraId="6659C680" w14:textId="36951D53" w:rsidR="00BA7C15" w:rsidRPr="0023419A" w:rsidRDefault="00BA7C15" w:rsidP="002A24AC">
      <w:pPr>
        <w:numPr>
          <w:ilvl w:val="0"/>
          <w:numId w:val="1"/>
        </w:numPr>
        <w:shd w:val="clear" w:color="auto" w:fill="FFFFFF"/>
        <w:spacing w:before="0" w:after="0"/>
        <w:rPr>
          <w:rFonts w:eastAsia="Times New Roman" w:cs="Times New Roman"/>
        </w:rPr>
      </w:pPr>
      <w:r w:rsidRPr="0023419A">
        <w:rPr>
          <w:rFonts w:eastAsia="Times New Roman" w:cs="Times New Roman"/>
        </w:rPr>
        <w:t xml:space="preserve">Enabling additional security </w:t>
      </w:r>
      <w:r w:rsidR="00B7698B" w:rsidRPr="0023419A">
        <w:rPr>
          <w:rFonts w:eastAsia="Times New Roman" w:cs="Times New Roman"/>
        </w:rPr>
        <w:t>settings wherever possible</w:t>
      </w:r>
    </w:p>
    <w:p w14:paraId="4708EAAE" w14:textId="103757F7" w:rsidR="00B7698B" w:rsidRPr="0023419A" w:rsidRDefault="00B7698B" w:rsidP="002A24AC">
      <w:pPr>
        <w:numPr>
          <w:ilvl w:val="0"/>
          <w:numId w:val="1"/>
        </w:numPr>
        <w:shd w:val="clear" w:color="auto" w:fill="FFFFFF"/>
        <w:spacing w:before="0" w:after="0"/>
        <w:rPr>
          <w:rFonts w:eastAsia="Times New Roman" w:cs="Times New Roman"/>
        </w:rPr>
      </w:pPr>
      <w:r w:rsidRPr="0023419A">
        <w:rPr>
          <w:rFonts w:eastAsia="Times New Roman" w:cs="Times New Roman"/>
        </w:rPr>
        <w:t>Updating any passwords that may have been exposed</w:t>
      </w:r>
    </w:p>
    <w:p w14:paraId="6001CA23" w14:textId="2577CD84" w:rsidR="00B7698B" w:rsidRPr="0023419A" w:rsidRDefault="00B7698B" w:rsidP="002A24AC">
      <w:pPr>
        <w:numPr>
          <w:ilvl w:val="0"/>
          <w:numId w:val="1"/>
        </w:numPr>
        <w:shd w:val="clear" w:color="auto" w:fill="FFFFFF"/>
        <w:spacing w:before="0" w:after="0"/>
        <w:rPr>
          <w:rFonts w:eastAsia="Times New Roman" w:cs="Times New Roman"/>
        </w:rPr>
      </w:pPr>
      <w:r w:rsidRPr="0023419A">
        <w:rPr>
          <w:rFonts w:eastAsia="Times New Roman" w:cs="Times New Roman"/>
        </w:rPr>
        <w:t>Setting up secure account recovery options</w:t>
      </w:r>
    </w:p>
    <w:p w14:paraId="1C6C0568" w14:textId="43DB7009" w:rsidR="00B7698B" w:rsidRPr="0023419A" w:rsidRDefault="00B7698B" w:rsidP="002A24AC">
      <w:pPr>
        <w:numPr>
          <w:ilvl w:val="0"/>
          <w:numId w:val="1"/>
        </w:numPr>
        <w:shd w:val="clear" w:color="auto" w:fill="FFFFFF"/>
        <w:spacing w:before="0" w:after="0"/>
        <w:rPr>
          <w:rFonts w:eastAsia="Times New Roman" w:cs="Times New Roman"/>
        </w:rPr>
      </w:pPr>
      <w:r w:rsidRPr="0023419A">
        <w:rPr>
          <w:rFonts w:eastAsia="Times New Roman" w:cs="Times New Roman"/>
        </w:rPr>
        <w:t>Reviewing and managing connected applications</w:t>
      </w:r>
    </w:p>
    <w:p w14:paraId="658CA669" w14:textId="7FA72CA3" w:rsidR="00B7698B" w:rsidRPr="0023419A" w:rsidRDefault="00B7698B" w:rsidP="002A24AC">
      <w:pPr>
        <w:numPr>
          <w:ilvl w:val="0"/>
          <w:numId w:val="1"/>
        </w:numPr>
        <w:shd w:val="clear" w:color="auto" w:fill="FFFFFF"/>
        <w:spacing w:before="0" w:after="0"/>
        <w:rPr>
          <w:rFonts w:eastAsia="Times New Roman" w:cs="Times New Roman"/>
        </w:rPr>
      </w:pPr>
      <w:r w:rsidRPr="0023419A">
        <w:rPr>
          <w:rFonts w:eastAsia="Times New Roman" w:cs="Times New Roman"/>
        </w:rPr>
        <w:t>Staying alert for all types of social engineering/phishing attempts</w:t>
      </w:r>
    </w:p>
    <w:p w14:paraId="53A6A6E0" w14:textId="2CD8977C" w:rsidR="00A81F45" w:rsidRPr="0023419A" w:rsidRDefault="00B7698B" w:rsidP="002A24AC">
      <w:pPr>
        <w:numPr>
          <w:ilvl w:val="0"/>
          <w:numId w:val="1"/>
        </w:numPr>
        <w:shd w:val="clear" w:color="auto" w:fill="FFFFFF"/>
        <w:spacing w:before="0"/>
        <w:ind w:left="714" w:hanging="357"/>
        <w:rPr>
          <w:rFonts w:eastAsia="Times New Roman" w:cs="Times New Roman"/>
        </w:rPr>
      </w:pPr>
      <w:r w:rsidRPr="0023419A">
        <w:rPr>
          <w:rFonts w:eastAsia="Times New Roman" w:cs="Times New Roman"/>
        </w:rPr>
        <w:t>Monitoring accounts and reviewing account access regularly</w:t>
      </w:r>
    </w:p>
    <w:p w14:paraId="6E966C05" w14:textId="7457C58D" w:rsidR="00A81F45" w:rsidRPr="0023419A" w:rsidRDefault="00A81F45" w:rsidP="00A81F45">
      <w:pPr>
        <w:shd w:val="clear" w:color="auto" w:fill="FFFFFF"/>
        <w:spacing w:before="0"/>
        <w:rPr>
          <w:rFonts w:eastAsia="Times New Roman" w:cs="Times New Roman"/>
          <w:b/>
          <w:bCs/>
        </w:rPr>
      </w:pPr>
      <w:r w:rsidRPr="0023419A">
        <w:rPr>
          <w:rFonts w:eastAsia="Times New Roman" w:cs="Times New Roman"/>
          <w:b/>
          <w:bCs/>
        </w:rPr>
        <w:t>Scope</w:t>
      </w:r>
    </w:p>
    <w:p w14:paraId="26AA1E05" w14:textId="58AE2E74" w:rsidR="00A81F45" w:rsidRPr="0023419A" w:rsidRDefault="00A81F45" w:rsidP="6589ADFD">
      <w:pPr>
        <w:shd w:val="clear" w:color="auto" w:fill="FFFFFF" w:themeFill="background1"/>
        <w:spacing w:before="0"/>
        <w:rPr>
          <w:rFonts w:eastAsia="Times New Roman" w:cs="Times New Roman"/>
        </w:rPr>
      </w:pPr>
      <w:r w:rsidRPr="0023419A">
        <w:rPr>
          <w:rFonts w:eastAsia="Times New Roman" w:cs="Times New Roman"/>
        </w:rPr>
        <w:t xml:space="preserve">This policy applies to all staff who have access to </w:t>
      </w:r>
      <w:r w:rsidR="31BCDFA0" w:rsidRPr="002A24AC">
        <w:rPr>
          <w:rFonts w:cs="Arial"/>
        </w:rPr>
        <w:t>Alston Moor Federation</w:t>
      </w:r>
      <w:r w:rsidRPr="002A24AC">
        <w:rPr>
          <w:rFonts w:eastAsia="Times New Roman" w:cs="Times New Roman"/>
        </w:rPr>
        <w:t xml:space="preserve">'s </w:t>
      </w:r>
      <w:r w:rsidRPr="0023419A">
        <w:rPr>
          <w:rFonts w:eastAsia="Times New Roman" w:cs="Times New Roman"/>
        </w:rPr>
        <w:t xml:space="preserve">IT systems and data, with particular focus placed upon those members of staff who are involved in the management, administration and conducting of examinations and assessments.   </w:t>
      </w:r>
    </w:p>
    <w:p w14:paraId="03FC9736" w14:textId="6BB49F84" w:rsidR="00E070BC" w:rsidRPr="0023419A" w:rsidRDefault="00E070BC" w:rsidP="00A81F45">
      <w:pPr>
        <w:shd w:val="clear" w:color="auto" w:fill="FFFFFF"/>
        <w:spacing w:before="0"/>
        <w:rPr>
          <w:rFonts w:eastAsia="Times New Roman" w:cs="Times New Roman"/>
          <w:b/>
          <w:bCs/>
        </w:rPr>
      </w:pPr>
      <w:r w:rsidRPr="0023419A">
        <w:rPr>
          <w:rFonts w:eastAsia="Times New Roman" w:cs="Times New Roman"/>
          <w:b/>
          <w:bCs/>
        </w:rPr>
        <w:t>Review</w:t>
      </w:r>
    </w:p>
    <w:p w14:paraId="1C26890C" w14:textId="04E7CCD2" w:rsidR="00E070BC" w:rsidRPr="0023419A" w:rsidRDefault="00E070BC" w:rsidP="00E070BC">
      <w:pPr>
        <w:shd w:val="clear" w:color="auto" w:fill="FFFFFF"/>
        <w:spacing w:before="0"/>
        <w:rPr>
          <w:rFonts w:eastAsia="Times New Roman" w:cs="Times New Roman"/>
        </w:rPr>
      </w:pPr>
      <w:r w:rsidRPr="0023419A">
        <w:rPr>
          <w:rFonts w:eastAsia="Times New Roman" w:cs="Times New Roman"/>
        </w:rPr>
        <w:t>A designated member of the Senior Leadership Team will carry out annual evaluation of this policy, incorporating updates as required to remain abreast of new technologies, threat developments, and industry best practices.</w:t>
      </w:r>
    </w:p>
    <w:p w14:paraId="5E8BF31A" w14:textId="29E705C8" w:rsidR="00E070BC" w:rsidRPr="0023419A" w:rsidRDefault="00E070BC" w:rsidP="00E070BC">
      <w:pPr>
        <w:shd w:val="clear" w:color="auto" w:fill="FFFFFF"/>
        <w:spacing w:before="0"/>
        <w:rPr>
          <w:rFonts w:eastAsia="Times New Roman" w:cs="Times New Roman"/>
        </w:rPr>
      </w:pPr>
      <w:r w:rsidRPr="0023419A">
        <w:rPr>
          <w:rFonts w:eastAsia="Times New Roman" w:cs="Times New Roman"/>
        </w:rPr>
        <w:t>Upon completion of the review and any revisions, the policy will receive formal approval from [insert names of staff members].</w:t>
      </w:r>
    </w:p>
    <w:p w14:paraId="38EA7EAE" w14:textId="7D347F23" w:rsidR="007B630D" w:rsidRPr="0023419A" w:rsidRDefault="000D1546" w:rsidP="00691B49">
      <w:pPr>
        <w:pStyle w:val="Headinglevel1"/>
      </w:pPr>
      <w:r w:rsidRPr="0023419A">
        <w:t>1.</w:t>
      </w:r>
      <w:r w:rsidR="0051468C" w:rsidRPr="0023419A">
        <w:t xml:space="preserve"> R</w:t>
      </w:r>
      <w:r w:rsidR="007B630D" w:rsidRPr="0023419A">
        <w:t>oles and responsibilities</w:t>
      </w:r>
    </w:p>
    <w:p w14:paraId="095553E4" w14:textId="0F72BB75" w:rsidR="00145F59" w:rsidRPr="0023419A" w:rsidRDefault="00145F59" w:rsidP="00145F59">
      <w:pPr>
        <w:rPr>
          <w:rFonts w:cs="Arial"/>
          <w:b/>
        </w:rPr>
      </w:pPr>
      <w:r w:rsidRPr="0023419A">
        <w:rPr>
          <w:rFonts w:cs="Arial"/>
          <w:b/>
        </w:rPr>
        <w:t>Governors</w:t>
      </w:r>
    </w:p>
    <w:p w14:paraId="3E096430" w14:textId="01130878" w:rsidR="00145F59" w:rsidRPr="0023419A" w:rsidRDefault="00145F59" w:rsidP="002A24AC">
      <w:pPr>
        <w:pStyle w:val="ListParagraph"/>
        <w:numPr>
          <w:ilvl w:val="0"/>
          <w:numId w:val="11"/>
        </w:numPr>
        <w:rPr>
          <w:rFonts w:cs="Arial"/>
          <w:b/>
        </w:rPr>
      </w:pPr>
      <w:r w:rsidRPr="0023419A">
        <w:t xml:space="preserve">To </w:t>
      </w:r>
      <w:r w:rsidR="001C373D" w:rsidRPr="0023419A">
        <w:t>oversee and review cyber security arrangements and policy compliance</w:t>
      </w:r>
    </w:p>
    <w:p w14:paraId="170AA4AB" w14:textId="0A4CC40A" w:rsidR="007B630D" w:rsidRPr="0023419A" w:rsidRDefault="007B630D" w:rsidP="006E73A1">
      <w:pPr>
        <w:rPr>
          <w:rFonts w:cs="Arial"/>
          <w:b/>
        </w:rPr>
      </w:pPr>
      <w:r w:rsidRPr="0023419A">
        <w:rPr>
          <w:rFonts w:cs="Arial"/>
          <w:b/>
        </w:rPr>
        <w:t>Head of centre</w:t>
      </w:r>
      <w:r w:rsidR="00B926BE" w:rsidRPr="0023419A">
        <w:rPr>
          <w:rFonts w:cs="Arial"/>
          <w:b/>
        </w:rPr>
        <w:t>/Senior leadership team</w:t>
      </w:r>
    </w:p>
    <w:p w14:paraId="16C40CDA" w14:textId="32CC21F5" w:rsidR="001C373D" w:rsidRPr="0023419A" w:rsidRDefault="001C373D" w:rsidP="002A24AC">
      <w:pPr>
        <w:pStyle w:val="ListParagraph"/>
        <w:numPr>
          <w:ilvl w:val="0"/>
          <w:numId w:val="2"/>
        </w:numPr>
        <w:rPr>
          <w:rFonts w:cs="Arial"/>
          <w:bCs/>
        </w:rPr>
      </w:pPr>
      <w:r w:rsidRPr="0023419A">
        <w:rPr>
          <w:rFonts w:cs="Arial"/>
          <w:bCs/>
        </w:rPr>
        <w:t>To provide overall responsibility for policy implementation and cyber security strategy</w:t>
      </w:r>
    </w:p>
    <w:p w14:paraId="647973C2" w14:textId="7A046C84" w:rsidR="000E17D6" w:rsidRPr="0023419A" w:rsidRDefault="007B630D" w:rsidP="002A24AC">
      <w:pPr>
        <w:pStyle w:val="ListParagraph"/>
        <w:numPr>
          <w:ilvl w:val="0"/>
          <w:numId w:val="2"/>
        </w:numPr>
        <w:rPr>
          <w:rFonts w:cs="Arial"/>
          <w:b/>
        </w:rPr>
      </w:pPr>
      <w:r w:rsidRPr="0023419A">
        <w:t xml:space="preserve">To ensure that </w:t>
      </w:r>
      <w:r w:rsidR="000E17D6" w:rsidRPr="0023419A">
        <w:t>a</w:t>
      </w:r>
      <w:r w:rsidR="00352B52" w:rsidRPr="0023419A">
        <w:t>n up-to-date</w:t>
      </w:r>
      <w:r w:rsidR="000E17D6" w:rsidRPr="0023419A">
        <w:t xml:space="preserve"> device security and asse</w:t>
      </w:r>
      <w:r w:rsidR="00352B52" w:rsidRPr="0023419A">
        <w:t xml:space="preserve">t register is maintained which details all computers, devices, and user accounts used for examinations and assessment administration. </w:t>
      </w:r>
      <w:r w:rsidR="00352B52" w:rsidRPr="0023419A">
        <w:lastRenderedPageBreak/>
        <w:t>This ensures that all technology used is regularly reviewed, patched, and secured, thus reducing the risk of overlooked vulnerabilities being exploited</w:t>
      </w:r>
    </w:p>
    <w:p w14:paraId="765150A4" w14:textId="79D10A07" w:rsidR="00352B52" w:rsidRPr="0023419A" w:rsidRDefault="00352B52" w:rsidP="002A24AC">
      <w:pPr>
        <w:pStyle w:val="ListParagraph"/>
        <w:numPr>
          <w:ilvl w:val="0"/>
          <w:numId w:val="2"/>
        </w:numPr>
        <w:rPr>
          <w:rFonts w:cs="Arial"/>
          <w:b/>
        </w:rPr>
      </w:pPr>
      <w:r w:rsidRPr="0023419A">
        <w:t>To ensure that all devices are secured with up-to-date anti-malware and software updates</w:t>
      </w:r>
    </w:p>
    <w:p w14:paraId="46AB5DE1" w14:textId="4A720E20" w:rsidR="00851BBC" w:rsidRPr="0023419A" w:rsidRDefault="000E17D6" w:rsidP="002A24AC">
      <w:pPr>
        <w:pStyle w:val="ListParagraph"/>
        <w:numPr>
          <w:ilvl w:val="0"/>
          <w:numId w:val="2"/>
        </w:numPr>
        <w:rPr>
          <w:rFonts w:cs="Arial"/>
          <w:b/>
        </w:rPr>
      </w:pPr>
      <w:r w:rsidRPr="0023419A">
        <w:t xml:space="preserve">To ensure that </w:t>
      </w:r>
      <w:r w:rsidR="00851BBC" w:rsidRPr="0023419A">
        <w:t>members of the exams team</w:t>
      </w:r>
      <w:r w:rsidR="00B728A9" w:rsidRPr="0023419A">
        <w:t>, supported/led by the IT team,</w:t>
      </w:r>
      <w:r w:rsidR="00851BBC" w:rsidRPr="0023419A">
        <w:t xml:space="preserve"> adhere to best practice(s) in relation to:</w:t>
      </w:r>
    </w:p>
    <w:p w14:paraId="69199FF3" w14:textId="23C3635D" w:rsidR="00851BBC" w:rsidRPr="0023419A" w:rsidRDefault="00851BBC" w:rsidP="002A24AC">
      <w:pPr>
        <w:pStyle w:val="ListParagraph"/>
        <w:numPr>
          <w:ilvl w:val="1"/>
          <w:numId w:val="2"/>
        </w:numPr>
        <w:rPr>
          <w:rFonts w:cs="Arial"/>
          <w:b/>
        </w:rPr>
      </w:pPr>
      <w:r w:rsidRPr="0023419A">
        <w:t xml:space="preserve">the management of </w:t>
      </w:r>
      <w:r w:rsidR="00B926BE" w:rsidRPr="0023419A">
        <w:t>individual/personal</w:t>
      </w:r>
      <w:r w:rsidRPr="0023419A">
        <w:t xml:space="preserve"> data/accounts</w:t>
      </w:r>
    </w:p>
    <w:p w14:paraId="2D7037E4" w14:textId="77777777" w:rsidR="00616971" w:rsidRPr="0023419A" w:rsidRDefault="00851BBC" w:rsidP="002A24AC">
      <w:pPr>
        <w:pStyle w:val="ListParagraph"/>
        <w:numPr>
          <w:ilvl w:val="1"/>
          <w:numId w:val="2"/>
        </w:numPr>
        <w:rPr>
          <w:rFonts w:cs="Arial"/>
          <w:b/>
        </w:rPr>
      </w:pPr>
      <w:r w:rsidRPr="0023419A">
        <w:t xml:space="preserve">centre wide cyber </w:t>
      </w:r>
      <w:r w:rsidR="00B926BE" w:rsidRPr="0023419A">
        <w:t>security</w:t>
      </w:r>
      <w:r w:rsidR="00B7698B" w:rsidRPr="0023419A">
        <w:t xml:space="preserve"> including:</w:t>
      </w:r>
    </w:p>
    <w:p w14:paraId="1F8C1FF8" w14:textId="77777777" w:rsidR="00616971" w:rsidRPr="0023419A" w:rsidRDefault="00B7698B" w:rsidP="002A24AC">
      <w:pPr>
        <w:pStyle w:val="ListParagraph"/>
        <w:numPr>
          <w:ilvl w:val="2"/>
          <w:numId w:val="2"/>
        </w:numPr>
        <w:rPr>
          <w:rFonts w:cs="Arial"/>
          <w:b/>
        </w:rPr>
      </w:pPr>
      <w:r w:rsidRPr="0023419A">
        <w:t xml:space="preserve">Establishing </w:t>
      </w:r>
      <w:r w:rsidR="00616971" w:rsidRPr="0023419A">
        <w:t>a robust password policy</w:t>
      </w:r>
    </w:p>
    <w:p w14:paraId="5B152689" w14:textId="77777777" w:rsidR="00616971" w:rsidRPr="0023419A" w:rsidRDefault="00616971" w:rsidP="002A24AC">
      <w:pPr>
        <w:pStyle w:val="ListParagraph"/>
        <w:numPr>
          <w:ilvl w:val="2"/>
          <w:numId w:val="2"/>
        </w:numPr>
        <w:rPr>
          <w:rFonts w:cs="Arial"/>
          <w:b/>
        </w:rPr>
      </w:pPr>
      <w:r w:rsidRPr="0023419A">
        <w:t>Enabling multi-factor authentication (MFA)</w:t>
      </w:r>
    </w:p>
    <w:p w14:paraId="65AB3486" w14:textId="77777777" w:rsidR="00616971" w:rsidRPr="0023419A" w:rsidRDefault="00616971" w:rsidP="002A24AC">
      <w:pPr>
        <w:pStyle w:val="ListParagraph"/>
        <w:numPr>
          <w:ilvl w:val="2"/>
          <w:numId w:val="2"/>
        </w:numPr>
        <w:rPr>
          <w:rFonts w:cs="Arial"/>
          <w:b/>
        </w:rPr>
      </w:pPr>
      <w:r w:rsidRPr="0023419A">
        <w:t>Keeping software and systems up to date</w:t>
      </w:r>
    </w:p>
    <w:p w14:paraId="5FB76A06" w14:textId="77777777" w:rsidR="00616971" w:rsidRPr="0023419A" w:rsidRDefault="00616971" w:rsidP="002A24AC">
      <w:pPr>
        <w:pStyle w:val="ListParagraph"/>
        <w:numPr>
          <w:ilvl w:val="2"/>
          <w:numId w:val="2"/>
        </w:numPr>
        <w:rPr>
          <w:rFonts w:cs="Arial"/>
          <w:b/>
        </w:rPr>
      </w:pPr>
      <w:r w:rsidRPr="0023419A">
        <w:t>Implementing network security measures</w:t>
      </w:r>
    </w:p>
    <w:p w14:paraId="15FB5F8B" w14:textId="77777777" w:rsidR="00616971" w:rsidRPr="0023419A" w:rsidRDefault="00616971" w:rsidP="002A24AC">
      <w:pPr>
        <w:pStyle w:val="ListParagraph"/>
        <w:numPr>
          <w:ilvl w:val="2"/>
          <w:numId w:val="2"/>
        </w:numPr>
        <w:rPr>
          <w:rFonts w:cs="Arial"/>
          <w:b/>
        </w:rPr>
      </w:pPr>
      <w:r w:rsidRPr="0023419A">
        <w:t>Conducting regular data backups</w:t>
      </w:r>
    </w:p>
    <w:p w14:paraId="625B28F2" w14:textId="77777777" w:rsidR="00616971" w:rsidRPr="0023419A" w:rsidRDefault="00616971" w:rsidP="002A24AC">
      <w:pPr>
        <w:pStyle w:val="ListParagraph"/>
        <w:numPr>
          <w:ilvl w:val="2"/>
          <w:numId w:val="2"/>
        </w:numPr>
        <w:rPr>
          <w:rFonts w:cs="Arial"/>
          <w:b/>
        </w:rPr>
      </w:pPr>
      <w:r w:rsidRPr="0023419A">
        <w:t>Educating employees on security awareness</w:t>
      </w:r>
    </w:p>
    <w:p w14:paraId="4B7AC29B" w14:textId="77777777" w:rsidR="00616971" w:rsidRPr="0023419A" w:rsidRDefault="00616971" w:rsidP="002A24AC">
      <w:pPr>
        <w:pStyle w:val="ListParagraph"/>
        <w:numPr>
          <w:ilvl w:val="2"/>
          <w:numId w:val="2"/>
        </w:numPr>
        <w:rPr>
          <w:rFonts w:cs="Arial"/>
          <w:b/>
        </w:rPr>
      </w:pPr>
      <w:r w:rsidRPr="0023419A">
        <w:t>Developing and testing an incident response plan</w:t>
      </w:r>
    </w:p>
    <w:p w14:paraId="1F0BDD28" w14:textId="77777777" w:rsidR="00616971" w:rsidRPr="0023419A" w:rsidRDefault="00616971" w:rsidP="002A24AC">
      <w:pPr>
        <w:pStyle w:val="ListParagraph"/>
        <w:numPr>
          <w:ilvl w:val="2"/>
          <w:numId w:val="2"/>
        </w:numPr>
        <w:rPr>
          <w:rFonts w:cs="Arial"/>
          <w:b/>
        </w:rPr>
      </w:pPr>
      <w:r w:rsidRPr="0023419A">
        <w:t>Regularly assessing and auditing security controls</w:t>
      </w:r>
    </w:p>
    <w:p w14:paraId="7A30205E" w14:textId="2651D773" w:rsidR="0087583C" w:rsidRPr="0023419A" w:rsidRDefault="0087583C" w:rsidP="002A24AC">
      <w:pPr>
        <w:pStyle w:val="ListParagraph"/>
        <w:numPr>
          <w:ilvl w:val="2"/>
          <w:numId w:val="2"/>
        </w:numPr>
        <w:spacing w:after="0"/>
        <w:ind w:left="2154" w:hanging="357"/>
        <w:contextualSpacing w:val="0"/>
        <w:rPr>
          <w:rFonts w:cs="Arial"/>
          <w:b/>
        </w:rPr>
      </w:pPr>
      <w:r w:rsidRPr="0023419A">
        <w:rPr>
          <w:strike/>
        </w:rPr>
        <w:t>Immediately contacting the relevant awarding body/bodies for advice and support in the event of a cyber-attack</w:t>
      </w:r>
      <w:r w:rsidRPr="0023419A">
        <w:t xml:space="preserve"> </w:t>
      </w:r>
    </w:p>
    <w:p w14:paraId="5ED045B1" w14:textId="025BD82E" w:rsidR="00145F59" w:rsidRPr="0023419A" w:rsidRDefault="000E17D6" w:rsidP="002A24AC">
      <w:pPr>
        <w:pStyle w:val="ListParagraph"/>
        <w:numPr>
          <w:ilvl w:val="2"/>
          <w:numId w:val="2"/>
        </w:numPr>
        <w:spacing w:before="0"/>
        <w:ind w:left="2154" w:hanging="357"/>
        <w:contextualSpacing w:val="0"/>
        <w:rPr>
          <w:rFonts w:cs="Arial"/>
          <w:b/>
        </w:rPr>
      </w:pPr>
      <w:r w:rsidRPr="0023419A">
        <w:t xml:space="preserve">Managing and reporting </w:t>
      </w:r>
      <w:r w:rsidR="00616971" w:rsidRPr="0023419A">
        <w:t>a cybe</w:t>
      </w:r>
      <w:r w:rsidR="00E959D1" w:rsidRPr="0023419A">
        <w:t>r</w:t>
      </w:r>
      <w:r w:rsidR="00616971" w:rsidRPr="0023419A">
        <w:t xml:space="preserve">-attack which impacts any learner data, assessment records or learner work </w:t>
      </w:r>
    </w:p>
    <w:p w14:paraId="5BBDFECF" w14:textId="74E79E4C" w:rsidR="00145F59" w:rsidRPr="0023419A" w:rsidRDefault="001C373D" w:rsidP="00145F59">
      <w:pPr>
        <w:rPr>
          <w:rFonts w:cs="Arial"/>
          <w:b/>
        </w:rPr>
      </w:pPr>
      <w:r w:rsidRPr="0023419A">
        <w:rPr>
          <w:rFonts w:cs="Arial"/>
          <w:b/>
        </w:rPr>
        <w:t>IT Manager/Team</w:t>
      </w:r>
    </w:p>
    <w:p w14:paraId="4DBB3B21" w14:textId="37B0A80F" w:rsidR="001C373D" w:rsidRPr="0023419A" w:rsidRDefault="00145F59" w:rsidP="002A24AC">
      <w:pPr>
        <w:pStyle w:val="ListParagraph"/>
        <w:numPr>
          <w:ilvl w:val="0"/>
          <w:numId w:val="11"/>
        </w:numPr>
        <w:rPr>
          <w:b/>
        </w:rPr>
      </w:pPr>
      <w:r w:rsidRPr="0023419A">
        <w:t xml:space="preserve">To </w:t>
      </w:r>
      <w:r w:rsidR="001C373D" w:rsidRPr="0023419A">
        <w:t>implement technical controls, monitor systems, respond to incidents, manage access and updates</w:t>
      </w:r>
    </w:p>
    <w:p w14:paraId="04F2AA1B" w14:textId="3D8D154C" w:rsidR="001C373D" w:rsidRPr="0023419A" w:rsidRDefault="001C373D" w:rsidP="001C373D">
      <w:pPr>
        <w:rPr>
          <w:rFonts w:cs="Arial"/>
          <w:b/>
        </w:rPr>
      </w:pPr>
      <w:r w:rsidRPr="0023419A">
        <w:rPr>
          <w:rFonts w:cs="Arial"/>
          <w:b/>
        </w:rPr>
        <w:t>Data Protection Officer</w:t>
      </w:r>
    </w:p>
    <w:p w14:paraId="5A338142" w14:textId="00A1E5CB" w:rsidR="001C373D" w:rsidRPr="0023419A" w:rsidRDefault="001C373D" w:rsidP="002A24AC">
      <w:pPr>
        <w:pStyle w:val="ListParagraph"/>
        <w:numPr>
          <w:ilvl w:val="0"/>
          <w:numId w:val="11"/>
        </w:numPr>
        <w:rPr>
          <w:b/>
        </w:rPr>
      </w:pPr>
      <w:r w:rsidRPr="0023419A">
        <w:t>To ensure compliance with data protection law, advise on data handling, and oversee data breaches</w:t>
      </w:r>
    </w:p>
    <w:p w14:paraId="53C68B4F" w14:textId="586935EF" w:rsidR="001C373D" w:rsidRPr="0023419A" w:rsidRDefault="001C373D" w:rsidP="001C373D">
      <w:pPr>
        <w:rPr>
          <w:rFonts w:cs="Arial"/>
          <w:b/>
        </w:rPr>
      </w:pPr>
      <w:r w:rsidRPr="0023419A">
        <w:rPr>
          <w:rFonts w:cs="Arial"/>
          <w:b/>
        </w:rPr>
        <w:t>All staff</w:t>
      </w:r>
    </w:p>
    <w:p w14:paraId="433E9AD4" w14:textId="18652EC2" w:rsidR="001C373D" w:rsidRPr="0023419A" w:rsidRDefault="001C373D" w:rsidP="002A24AC">
      <w:pPr>
        <w:pStyle w:val="ListParagraph"/>
        <w:numPr>
          <w:ilvl w:val="0"/>
          <w:numId w:val="11"/>
        </w:numPr>
        <w:rPr>
          <w:b/>
        </w:rPr>
      </w:pPr>
      <w:r w:rsidRPr="0023419A">
        <w:t>To follow this policy, complete annual training, report incidents or concerns promptly within the centre</w:t>
      </w:r>
    </w:p>
    <w:p w14:paraId="047DBCFE" w14:textId="5F510BCD" w:rsidR="007B630D" w:rsidRPr="0023419A" w:rsidRDefault="007B630D" w:rsidP="006E73A1">
      <w:pPr>
        <w:rPr>
          <w:b/>
        </w:rPr>
      </w:pPr>
      <w:r w:rsidRPr="0023419A">
        <w:rPr>
          <w:b/>
        </w:rPr>
        <w:t>Exams officer</w:t>
      </w:r>
      <w:r w:rsidR="009203C7" w:rsidRPr="0023419A">
        <w:rPr>
          <w:b/>
        </w:rPr>
        <w:t xml:space="preserve">/Exams </w:t>
      </w:r>
      <w:r w:rsidR="00E959D1" w:rsidRPr="0023419A">
        <w:rPr>
          <w:b/>
        </w:rPr>
        <w:t>assistant</w:t>
      </w:r>
    </w:p>
    <w:p w14:paraId="54526A63" w14:textId="13D77F2F" w:rsidR="00B926BE" w:rsidRPr="0023419A" w:rsidRDefault="007B630D" w:rsidP="002A24AC">
      <w:pPr>
        <w:pStyle w:val="ListParagraph"/>
        <w:numPr>
          <w:ilvl w:val="0"/>
          <w:numId w:val="3"/>
        </w:numPr>
        <w:spacing w:before="0" w:after="80"/>
      </w:pPr>
      <w:r w:rsidRPr="0023419A">
        <w:t xml:space="preserve">To </w:t>
      </w:r>
      <w:r w:rsidR="00B926BE" w:rsidRPr="0023419A">
        <w:t>ensure that they follow best practice in relation to the management of individual/personal data/accounts</w:t>
      </w:r>
    </w:p>
    <w:p w14:paraId="6E3F6717" w14:textId="3770794F" w:rsidR="00B926BE" w:rsidRPr="0023419A" w:rsidRDefault="00B926BE" w:rsidP="002A24AC">
      <w:pPr>
        <w:pStyle w:val="ListParagraph"/>
        <w:numPr>
          <w:ilvl w:val="0"/>
          <w:numId w:val="3"/>
        </w:numPr>
        <w:spacing w:before="0" w:after="80"/>
        <w:rPr>
          <w:color w:val="FF3300"/>
        </w:rPr>
      </w:pPr>
      <w:r w:rsidRPr="0023419A">
        <w:t>To provide evidence of an awareness of best practice in relation to cyber security as defined by JCQ regulations/guidance</w:t>
      </w:r>
      <w:r w:rsidR="00F46C6D" w:rsidRPr="0023419A">
        <w:t>, including the completion of certificated, annual, up-to-date cyber security awareness training</w:t>
      </w:r>
      <w:r w:rsidR="00BA7C15" w:rsidRPr="0023419A">
        <w:t xml:space="preserve"> </w:t>
      </w:r>
    </w:p>
    <w:p w14:paraId="056BCA08" w14:textId="28DE511E" w:rsidR="009203C7" w:rsidRPr="0023419A" w:rsidRDefault="009203C7" w:rsidP="002A24AC">
      <w:pPr>
        <w:pStyle w:val="ListParagraph"/>
        <w:numPr>
          <w:ilvl w:val="0"/>
          <w:numId w:val="6"/>
        </w:numPr>
      </w:pPr>
      <w:r w:rsidRPr="0023419A">
        <w:t>To undertake training on:</w:t>
      </w:r>
    </w:p>
    <w:p w14:paraId="3340DCDA" w14:textId="2095F57A" w:rsidR="00F46C6D" w:rsidRPr="0023419A" w:rsidRDefault="009203C7" w:rsidP="002A24AC">
      <w:pPr>
        <w:pStyle w:val="ListParagraph"/>
        <w:numPr>
          <w:ilvl w:val="1"/>
          <w:numId w:val="6"/>
        </w:numPr>
      </w:pPr>
      <w:r w:rsidRPr="0023419A">
        <w:t>the importance of creating strong</w:t>
      </w:r>
      <w:r w:rsidR="008841CD" w:rsidRPr="0023419A">
        <w:t>,</w:t>
      </w:r>
      <w:r w:rsidRPr="0023419A">
        <w:t xml:space="preserve"> unique passwords</w:t>
      </w:r>
    </w:p>
    <w:p w14:paraId="520B2183" w14:textId="0C1F9918" w:rsidR="009203C7" w:rsidRPr="0023419A" w:rsidRDefault="009203C7" w:rsidP="002A24AC">
      <w:pPr>
        <w:pStyle w:val="ListParagraph"/>
        <w:numPr>
          <w:ilvl w:val="1"/>
          <w:numId w:val="6"/>
        </w:numPr>
      </w:pPr>
      <w:r w:rsidRPr="0023419A">
        <w:t>keeping all account details secret</w:t>
      </w:r>
    </w:p>
    <w:p w14:paraId="47F62DC2" w14:textId="77777777" w:rsidR="00F46C6D" w:rsidRPr="0023419A" w:rsidRDefault="00F46C6D" w:rsidP="002A24AC">
      <w:pPr>
        <w:pStyle w:val="ListParagraph"/>
        <w:numPr>
          <w:ilvl w:val="1"/>
          <w:numId w:val="6"/>
        </w:numPr>
      </w:pPr>
      <w:r w:rsidRPr="0023419A">
        <w:t>enabling additional security settings wherever possible</w:t>
      </w:r>
    </w:p>
    <w:p w14:paraId="4E7AAAEB" w14:textId="77777777" w:rsidR="00F46C6D" w:rsidRPr="0023419A" w:rsidRDefault="00F46C6D" w:rsidP="002A24AC">
      <w:pPr>
        <w:pStyle w:val="ListParagraph"/>
        <w:numPr>
          <w:ilvl w:val="1"/>
          <w:numId w:val="6"/>
        </w:numPr>
      </w:pPr>
      <w:r w:rsidRPr="0023419A">
        <w:t>updating any passwords which may have been exposed</w:t>
      </w:r>
    </w:p>
    <w:p w14:paraId="0B06BD05" w14:textId="77777777" w:rsidR="00F46C6D" w:rsidRPr="0023419A" w:rsidRDefault="00F46C6D" w:rsidP="002A24AC">
      <w:pPr>
        <w:pStyle w:val="ListParagraph"/>
        <w:numPr>
          <w:ilvl w:val="1"/>
          <w:numId w:val="6"/>
        </w:numPr>
      </w:pPr>
      <w:r w:rsidRPr="0023419A">
        <w:t>setting up/an awareness of secure account recovery options</w:t>
      </w:r>
    </w:p>
    <w:p w14:paraId="33FDC879" w14:textId="32AFD661" w:rsidR="00F46C6D" w:rsidRPr="0023419A" w:rsidRDefault="00F46C6D" w:rsidP="002A24AC">
      <w:pPr>
        <w:pStyle w:val="ListParagraph"/>
        <w:numPr>
          <w:ilvl w:val="1"/>
          <w:numId w:val="6"/>
        </w:numPr>
      </w:pPr>
      <w:r w:rsidRPr="0023419A">
        <w:t xml:space="preserve">reviewing and managing connected applications </w:t>
      </w:r>
    </w:p>
    <w:p w14:paraId="0FA3DC5E" w14:textId="3325F3EA" w:rsidR="009203C7" w:rsidRPr="0023419A" w:rsidRDefault="009203C7" w:rsidP="002A24AC">
      <w:pPr>
        <w:pStyle w:val="ListParagraph"/>
        <w:numPr>
          <w:ilvl w:val="1"/>
          <w:numId w:val="6"/>
        </w:numPr>
      </w:pPr>
      <w:r w:rsidRPr="0023419A">
        <w:t>awareness of all types of social engineering/phishing attempts</w:t>
      </w:r>
    </w:p>
    <w:p w14:paraId="07F8C554" w14:textId="0AA52A99" w:rsidR="00F46C6D" w:rsidRPr="0023419A" w:rsidRDefault="00F46C6D" w:rsidP="002A24AC">
      <w:pPr>
        <w:pStyle w:val="ListParagraph"/>
        <w:numPr>
          <w:ilvl w:val="1"/>
          <w:numId w:val="6"/>
        </w:numPr>
      </w:pPr>
      <w:r w:rsidRPr="0023419A">
        <w:t>reviewing and monitoring account access on a regular basis</w:t>
      </w:r>
    </w:p>
    <w:p w14:paraId="08A60D78" w14:textId="1A502288" w:rsidR="007B630D" w:rsidRPr="0023419A" w:rsidRDefault="007B630D" w:rsidP="000F31DC">
      <w:pPr>
        <w:rPr>
          <w:b/>
        </w:rPr>
      </w:pPr>
      <w:r w:rsidRPr="0023419A">
        <w:rPr>
          <w:b/>
        </w:rPr>
        <w:t>Invigilators</w:t>
      </w:r>
    </w:p>
    <w:p w14:paraId="72B65F7D" w14:textId="77777777" w:rsidR="0023419A" w:rsidRPr="0023419A" w:rsidRDefault="0023419A" w:rsidP="002A24AC">
      <w:pPr>
        <w:pStyle w:val="ListParagraph"/>
        <w:numPr>
          <w:ilvl w:val="0"/>
          <w:numId w:val="3"/>
        </w:numPr>
        <w:spacing w:before="0" w:after="80"/>
      </w:pPr>
      <w:r w:rsidRPr="0023419A">
        <w:t>To ensure that they follow best practice in relation to the management of individual/personal data/accounts</w:t>
      </w:r>
    </w:p>
    <w:p w14:paraId="597A25F6" w14:textId="77777777" w:rsidR="0023419A" w:rsidRPr="0023419A" w:rsidRDefault="0023419A" w:rsidP="002A24AC">
      <w:pPr>
        <w:pStyle w:val="ListParagraph"/>
        <w:numPr>
          <w:ilvl w:val="0"/>
          <w:numId w:val="3"/>
        </w:numPr>
        <w:spacing w:before="0" w:after="80"/>
        <w:rPr>
          <w:color w:val="FF3300"/>
        </w:rPr>
      </w:pPr>
      <w:r w:rsidRPr="0023419A">
        <w:t xml:space="preserve">To provide evidence of an awareness of best practice in relation to cyber security as defined by JCQ regulations/guidance, including the completion of certificated, annual, up-to-date cyber security awareness training </w:t>
      </w:r>
    </w:p>
    <w:p w14:paraId="3E0F2968" w14:textId="77777777" w:rsidR="0023419A" w:rsidRPr="0023419A" w:rsidRDefault="0023419A" w:rsidP="002A24AC">
      <w:pPr>
        <w:pStyle w:val="ListParagraph"/>
        <w:numPr>
          <w:ilvl w:val="0"/>
          <w:numId w:val="6"/>
        </w:numPr>
      </w:pPr>
      <w:r w:rsidRPr="0023419A">
        <w:t>To undertake training on:</w:t>
      </w:r>
    </w:p>
    <w:p w14:paraId="66B448DB" w14:textId="77777777" w:rsidR="0023419A" w:rsidRPr="0023419A" w:rsidRDefault="0023419A" w:rsidP="002A24AC">
      <w:pPr>
        <w:pStyle w:val="ListParagraph"/>
        <w:numPr>
          <w:ilvl w:val="1"/>
          <w:numId w:val="6"/>
        </w:numPr>
      </w:pPr>
      <w:r w:rsidRPr="0023419A">
        <w:t>the importance of creating strong, unique passwords</w:t>
      </w:r>
    </w:p>
    <w:p w14:paraId="2D5BDDBD" w14:textId="77777777" w:rsidR="0023419A" w:rsidRPr="0023419A" w:rsidRDefault="0023419A" w:rsidP="002A24AC">
      <w:pPr>
        <w:pStyle w:val="ListParagraph"/>
        <w:numPr>
          <w:ilvl w:val="1"/>
          <w:numId w:val="6"/>
        </w:numPr>
      </w:pPr>
      <w:r w:rsidRPr="0023419A">
        <w:t>keeping all account details secret</w:t>
      </w:r>
    </w:p>
    <w:p w14:paraId="38566FE1" w14:textId="77777777" w:rsidR="0023419A" w:rsidRPr="0023419A" w:rsidRDefault="0023419A" w:rsidP="002A24AC">
      <w:pPr>
        <w:pStyle w:val="ListParagraph"/>
        <w:numPr>
          <w:ilvl w:val="1"/>
          <w:numId w:val="6"/>
        </w:numPr>
      </w:pPr>
      <w:r w:rsidRPr="0023419A">
        <w:t>enabling additional security settings wherever possible</w:t>
      </w:r>
    </w:p>
    <w:p w14:paraId="670EEADF" w14:textId="77777777" w:rsidR="0023419A" w:rsidRPr="0023419A" w:rsidRDefault="0023419A" w:rsidP="002A24AC">
      <w:pPr>
        <w:pStyle w:val="ListParagraph"/>
        <w:numPr>
          <w:ilvl w:val="1"/>
          <w:numId w:val="6"/>
        </w:numPr>
      </w:pPr>
      <w:r w:rsidRPr="0023419A">
        <w:lastRenderedPageBreak/>
        <w:t>updating any passwords which may have been exposed</w:t>
      </w:r>
    </w:p>
    <w:p w14:paraId="42554893" w14:textId="77777777" w:rsidR="0023419A" w:rsidRPr="0023419A" w:rsidRDefault="0023419A" w:rsidP="002A24AC">
      <w:pPr>
        <w:pStyle w:val="ListParagraph"/>
        <w:numPr>
          <w:ilvl w:val="1"/>
          <w:numId w:val="6"/>
        </w:numPr>
      </w:pPr>
      <w:r w:rsidRPr="0023419A">
        <w:t>setting up/an awareness of secure account recovery options</w:t>
      </w:r>
    </w:p>
    <w:p w14:paraId="5CCE07E4" w14:textId="77777777" w:rsidR="0023419A" w:rsidRPr="0023419A" w:rsidRDefault="0023419A" w:rsidP="002A24AC">
      <w:pPr>
        <w:pStyle w:val="ListParagraph"/>
        <w:numPr>
          <w:ilvl w:val="1"/>
          <w:numId w:val="6"/>
        </w:numPr>
      </w:pPr>
      <w:r w:rsidRPr="0023419A">
        <w:t xml:space="preserve">reviewing and managing connected applications </w:t>
      </w:r>
    </w:p>
    <w:p w14:paraId="6711A385" w14:textId="77777777" w:rsidR="0023419A" w:rsidRPr="0023419A" w:rsidRDefault="0023419A" w:rsidP="002A24AC">
      <w:pPr>
        <w:pStyle w:val="ListParagraph"/>
        <w:numPr>
          <w:ilvl w:val="1"/>
          <w:numId w:val="6"/>
        </w:numPr>
      </w:pPr>
      <w:r w:rsidRPr="0023419A">
        <w:t>awareness of all types of social engineering/phishing attempts</w:t>
      </w:r>
    </w:p>
    <w:p w14:paraId="2ABB2286" w14:textId="77777777" w:rsidR="0023419A" w:rsidRPr="0023419A" w:rsidRDefault="0023419A" w:rsidP="002A24AC">
      <w:pPr>
        <w:pStyle w:val="ListParagraph"/>
        <w:numPr>
          <w:ilvl w:val="1"/>
          <w:numId w:val="6"/>
        </w:numPr>
      </w:pPr>
      <w:r w:rsidRPr="0023419A">
        <w:t>reviewing and monitoring account access on a regular basis</w:t>
      </w:r>
    </w:p>
    <w:p w14:paraId="2E9980AB" w14:textId="26538053" w:rsidR="0094546C" w:rsidRPr="0023419A" w:rsidRDefault="0094546C" w:rsidP="0094546C">
      <w:pPr>
        <w:rPr>
          <w:rFonts w:cs="Arial"/>
          <w:b/>
        </w:rPr>
      </w:pPr>
      <w:r w:rsidRPr="0023419A">
        <w:rPr>
          <w:rFonts w:cs="Arial"/>
          <w:b/>
        </w:rPr>
        <w:t>Students/users</w:t>
      </w:r>
    </w:p>
    <w:p w14:paraId="6E7F8EE3" w14:textId="551035F9" w:rsidR="0094546C" w:rsidRPr="0023419A" w:rsidRDefault="0094546C" w:rsidP="002A24AC">
      <w:pPr>
        <w:pStyle w:val="ListParagraph"/>
        <w:numPr>
          <w:ilvl w:val="0"/>
          <w:numId w:val="11"/>
        </w:numPr>
        <w:rPr>
          <w:b/>
        </w:rPr>
      </w:pPr>
      <w:r w:rsidRPr="0023419A">
        <w:t>To follow this policy, complete annual training, report incidents or concerns promptly within the centre</w:t>
      </w:r>
    </w:p>
    <w:p w14:paraId="26104577" w14:textId="055F3A29" w:rsidR="00D53B02" w:rsidRPr="0023419A" w:rsidRDefault="000D1546" w:rsidP="00CE2471">
      <w:pPr>
        <w:pStyle w:val="Headinglevel1"/>
      </w:pPr>
      <w:r w:rsidRPr="0023419A">
        <w:t>2.</w:t>
      </w:r>
      <w:r w:rsidR="00D53B02" w:rsidRPr="0023419A">
        <w:t xml:space="preserve"> Complying with JCQ regulations</w:t>
      </w:r>
    </w:p>
    <w:p w14:paraId="5945AC36" w14:textId="727F52A9" w:rsidR="00D53B02" w:rsidRPr="0023419A" w:rsidRDefault="00D53B02" w:rsidP="00D53B02">
      <w:r w:rsidRPr="0023419A">
        <w:rPr>
          <w:rFonts w:cs="Tahoma"/>
        </w:rPr>
        <w:t>The head of centre/senior leadership team</w:t>
      </w:r>
      <w:r w:rsidR="0051468C" w:rsidRPr="0023419A">
        <w:rPr>
          <w:rFonts w:cs="Tahoma"/>
        </w:rPr>
        <w:t xml:space="preserve"> at </w:t>
      </w:r>
      <w:r w:rsidR="4047F1C4" w:rsidRPr="0023419A">
        <w:rPr>
          <w:rFonts w:cs="Tahoma"/>
        </w:rPr>
        <w:t>Alston Moor Federation</w:t>
      </w:r>
      <w:r w:rsidR="0051468C" w:rsidRPr="0023419A">
        <w:rPr>
          <w:rFonts w:cs="Tahoma"/>
          <w:color w:val="FF3300"/>
        </w:rPr>
        <w:t xml:space="preserve"> </w:t>
      </w:r>
      <w:r w:rsidRPr="0023419A">
        <w:rPr>
          <w:rFonts w:cs="Tahoma"/>
        </w:rPr>
        <w:t xml:space="preserve">ensure that there are procedures in place </w:t>
      </w:r>
      <w:r w:rsidR="0051468C" w:rsidRPr="0023419A">
        <w:rPr>
          <w:rFonts w:cs="Tahoma"/>
        </w:rPr>
        <w:t xml:space="preserve">to </w:t>
      </w:r>
      <w:r w:rsidR="0051468C" w:rsidRPr="0023419A">
        <w:t>maintain the security of user accounts</w:t>
      </w:r>
      <w:r w:rsidR="009203C7" w:rsidRPr="0023419A">
        <w:t xml:space="preserve"> in line with JCQ regulations (</w:t>
      </w:r>
      <w:r w:rsidRPr="0023419A">
        <w:rPr>
          <w:rFonts w:cs="Tahoma"/>
        </w:rPr>
        <w:t xml:space="preserve">sections 3.20 and 3.21 of the </w:t>
      </w:r>
      <w:r w:rsidRPr="0023419A">
        <w:rPr>
          <w:rFonts w:cs="Tahoma"/>
          <w:i/>
          <w:iCs/>
        </w:rPr>
        <w:t>General Regulations for Approved Centres</w:t>
      </w:r>
      <w:r w:rsidRPr="0023419A">
        <w:rPr>
          <w:rFonts w:cs="Tahoma"/>
        </w:rPr>
        <w:t xml:space="preserve"> document</w:t>
      </w:r>
      <w:r w:rsidR="009203C7" w:rsidRPr="0023419A">
        <w:rPr>
          <w:rFonts w:cs="Tahoma"/>
        </w:rPr>
        <w:t>)</w:t>
      </w:r>
      <w:r w:rsidR="0051468C" w:rsidRPr="0023419A">
        <w:rPr>
          <w:rFonts w:cs="Tahoma"/>
        </w:rPr>
        <w:t xml:space="preserve"> by</w:t>
      </w:r>
      <w:r w:rsidRPr="0023419A">
        <w:t>:</w:t>
      </w:r>
    </w:p>
    <w:p w14:paraId="7E4018D7" w14:textId="5A398C6D" w:rsidR="008841CD" w:rsidRPr="0023419A" w:rsidRDefault="008841CD" w:rsidP="002A24AC">
      <w:pPr>
        <w:pStyle w:val="ListParagraph"/>
        <w:numPr>
          <w:ilvl w:val="0"/>
          <w:numId w:val="9"/>
        </w:numPr>
      </w:pPr>
      <w:r w:rsidRPr="0023419A">
        <w:t>Developing and maintaining this cyber security policy</w:t>
      </w:r>
    </w:p>
    <w:p w14:paraId="613291CB" w14:textId="4CCA0C20" w:rsidR="008841CD" w:rsidRPr="0023419A" w:rsidRDefault="008841CD" w:rsidP="002A24AC">
      <w:pPr>
        <w:pStyle w:val="ListParagraph"/>
        <w:numPr>
          <w:ilvl w:val="0"/>
          <w:numId w:val="9"/>
        </w:numPr>
      </w:pPr>
      <w:r w:rsidRPr="0023419A">
        <w:t>Ensuring that all members of centre staff who access awarding bodies’ online systems undertake annual, certificated cyber security training which includes:</w:t>
      </w:r>
    </w:p>
    <w:p w14:paraId="15A5F286" w14:textId="77777777" w:rsidR="0087583C" w:rsidRPr="0023419A" w:rsidRDefault="00D53B02" w:rsidP="002A24AC">
      <w:pPr>
        <w:pStyle w:val="ListParagraph"/>
        <w:numPr>
          <w:ilvl w:val="1"/>
          <w:numId w:val="9"/>
        </w:numPr>
      </w:pPr>
      <w:r w:rsidRPr="0023419A">
        <w:t>the importance of creating strong</w:t>
      </w:r>
      <w:r w:rsidR="008841CD" w:rsidRPr="0023419A">
        <w:t>,</w:t>
      </w:r>
      <w:r w:rsidRPr="0023419A">
        <w:t xml:space="preserve"> unique passwords</w:t>
      </w:r>
    </w:p>
    <w:p w14:paraId="60EC867B" w14:textId="4AED88CD" w:rsidR="00D53B02" w:rsidRPr="0023419A" w:rsidRDefault="00D53B02" w:rsidP="002A24AC">
      <w:pPr>
        <w:pStyle w:val="ListParagraph"/>
        <w:numPr>
          <w:ilvl w:val="1"/>
          <w:numId w:val="9"/>
        </w:numPr>
      </w:pPr>
      <w:r w:rsidRPr="0023419A">
        <w:t>keeping all account details st</w:t>
      </w:r>
      <w:r w:rsidR="008841CD" w:rsidRPr="0023419A">
        <w:t>rictly confidential</w:t>
      </w:r>
    </w:p>
    <w:p w14:paraId="256BAC31" w14:textId="77777777" w:rsidR="008841CD" w:rsidRPr="0023419A" w:rsidRDefault="008841CD" w:rsidP="002A24AC">
      <w:pPr>
        <w:pStyle w:val="ListParagraph"/>
        <w:numPr>
          <w:ilvl w:val="1"/>
          <w:numId w:val="9"/>
        </w:numPr>
      </w:pPr>
      <w:r w:rsidRPr="0023419A">
        <w:t>the critical role of Multi-Factor Authentication (MFA) in protecting against unauthorised access</w:t>
      </w:r>
    </w:p>
    <w:p w14:paraId="0A127F84" w14:textId="77777777" w:rsidR="008841CD" w:rsidRPr="0023419A" w:rsidRDefault="008841CD" w:rsidP="002A24AC">
      <w:pPr>
        <w:pStyle w:val="ListParagraph"/>
        <w:numPr>
          <w:ilvl w:val="1"/>
          <w:numId w:val="9"/>
        </w:numPr>
      </w:pPr>
      <w:r w:rsidRPr="0023419A">
        <w:t>how to properly set up and use MFA for both centre and awarding bodies’ systems</w:t>
      </w:r>
    </w:p>
    <w:p w14:paraId="2997FBEA" w14:textId="77777777" w:rsidR="008841CD" w:rsidRPr="0023419A" w:rsidRDefault="008841CD" w:rsidP="002A24AC">
      <w:pPr>
        <w:pStyle w:val="ListParagraph"/>
        <w:numPr>
          <w:ilvl w:val="1"/>
          <w:numId w:val="9"/>
        </w:numPr>
      </w:pPr>
      <w:r w:rsidRPr="0023419A">
        <w:t>an awareness of all types of social engineering/phishing attempts</w:t>
      </w:r>
    </w:p>
    <w:p w14:paraId="1C6BD935" w14:textId="08BC5D39" w:rsidR="008841CD" w:rsidRPr="0023419A" w:rsidRDefault="008841CD" w:rsidP="002A24AC">
      <w:pPr>
        <w:pStyle w:val="ListParagraph"/>
        <w:numPr>
          <w:ilvl w:val="1"/>
          <w:numId w:val="9"/>
        </w:numPr>
      </w:pPr>
      <w:r w:rsidRPr="0023419A">
        <w:t>the importance of staff quickly reporting suspicious activity, events and incidents</w:t>
      </w:r>
    </w:p>
    <w:p w14:paraId="31A0B5F8" w14:textId="77777777" w:rsidR="005B4CC3" w:rsidRPr="0023419A" w:rsidRDefault="008841CD" w:rsidP="002A24AC">
      <w:pPr>
        <w:pStyle w:val="ListParagraph"/>
        <w:numPr>
          <w:ilvl w:val="0"/>
          <w:numId w:val="9"/>
        </w:numPr>
      </w:pPr>
      <w:r w:rsidRPr="0023419A">
        <w:t>Downloading and retaining certificates of completed staff cyber training on file</w:t>
      </w:r>
    </w:p>
    <w:p w14:paraId="46161726" w14:textId="77777777" w:rsidR="005B4CC3" w:rsidRPr="0023419A" w:rsidRDefault="008841CD" w:rsidP="002A24AC">
      <w:pPr>
        <w:pStyle w:val="ListParagraph"/>
        <w:numPr>
          <w:ilvl w:val="0"/>
          <w:numId w:val="9"/>
        </w:numPr>
      </w:pPr>
      <w:r w:rsidRPr="0023419A">
        <w:t>Implementing and enforcing robust security measures, including:</w:t>
      </w:r>
    </w:p>
    <w:p w14:paraId="30C47387" w14:textId="77777777" w:rsidR="005B4CC3" w:rsidRPr="0023419A" w:rsidRDefault="005B4CC3" w:rsidP="002A24AC">
      <w:pPr>
        <w:pStyle w:val="ListParagraph"/>
        <w:numPr>
          <w:ilvl w:val="1"/>
          <w:numId w:val="9"/>
        </w:numPr>
      </w:pPr>
      <w:r w:rsidRPr="0023419A">
        <w:t>mandatory Multi-Factor Authentication (MFA) for all accounts and systems containing exam-related information, including those that interface between awarding body and centre systems, to enhance security and protect sensitive data</w:t>
      </w:r>
    </w:p>
    <w:p w14:paraId="0A9E1DC7" w14:textId="5FB152DB" w:rsidR="005B4CC3" w:rsidRPr="0023419A" w:rsidRDefault="005B4CC3" w:rsidP="002A24AC">
      <w:pPr>
        <w:pStyle w:val="ListParagraph"/>
        <w:numPr>
          <w:ilvl w:val="1"/>
          <w:numId w:val="9"/>
        </w:numPr>
      </w:pPr>
      <w:r w:rsidRPr="0023419A">
        <w:t>regularly reviewing and updating security settings to align with current best practices</w:t>
      </w:r>
    </w:p>
    <w:p w14:paraId="0091DC48" w14:textId="100346DE" w:rsidR="00FA33B7" w:rsidRPr="0023419A" w:rsidRDefault="00FA33B7" w:rsidP="002A24AC">
      <w:pPr>
        <w:pStyle w:val="ListParagraph"/>
        <w:numPr>
          <w:ilvl w:val="0"/>
          <w:numId w:val="9"/>
        </w:numPr>
        <w:rPr>
          <w:strike/>
        </w:rPr>
      </w:pPr>
      <w:r w:rsidRPr="0023419A">
        <w:rPr>
          <w:strike/>
        </w:rPr>
        <w:t>providing training for authorised staff on the importance of creating strong unique passwords and keeping all account details secret</w:t>
      </w:r>
    </w:p>
    <w:p w14:paraId="6CF007FA" w14:textId="4650AB78" w:rsidR="00D53B02" w:rsidRPr="0023419A" w:rsidRDefault="00FA33B7" w:rsidP="002A24AC">
      <w:pPr>
        <w:pStyle w:val="ListParagraph"/>
        <w:numPr>
          <w:ilvl w:val="0"/>
          <w:numId w:val="9"/>
        </w:numPr>
        <w:rPr>
          <w:strike/>
        </w:rPr>
      </w:pPr>
      <w:r w:rsidRPr="0023419A">
        <w:rPr>
          <w:strike/>
        </w:rPr>
        <w:t>p</w:t>
      </w:r>
      <w:r w:rsidR="00D53B02" w:rsidRPr="0023419A">
        <w:rPr>
          <w:strike/>
        </w:rPr>
        <w:t>roviding training for staff on awareness of all types of social engineering/phishing attempts</w:t>
      </w:r>
    </w:p>
    <w:p w14:paraId="4F6F0638" w14:textId="4B189996" w:rsidR="00D53B02" w:rsidRPr="0023419A" w:rsidRDefault="00FA33B7" w:rsidP="002A24AC">
      <w:pPr>
        <w:pStyle w:val="ListParagraph"/>
        <w:numPr>
          <w:ilvl w:val="0"/>
          <w:numId w:val="9"/>
        </w:numPr>
      </w:pPr>
      <w:r w:rsidRPr="0023419A">
        <w:t>E</w:t>
      </w:r>
      <w:r w:rsidR="00D53B02" w:rsidRPr="0023419A">
        <w:t>nabling additional security settings wherever possible</w:t>
      </w:r>
    </w:p>
    <w:p w14:paraId="714E6AAE" w14:textId="7C500C2D" w:rsidR="00D53B02" w:rsidRPr="0023419A" w:rsidRDefault="00FA33B7" w:rsidP="002A24AC">
      <w:pPr>
        <w:pStyle w:val="ListParagraph"/>
        <w:numPr>
          <w:ilvl w:val="0"/>
          <w:numId w:val="9"/>
        </w:numPr>
      </w:pPr>
      <w:r w:rsidRPr="0023419A">
        <w:t>U</w:t>
      </w:r>
      <w:r w:rsidR="00D53B02" w:rsidRPr="0023419A">
        <w:t>pdating any passwords that may have been exposed</w:t>
      </w:r>
    </w:p>
    <w:p w14:paraId="685F9B55" w14:textId="06710DD2" w:rsidR="00D53B02" w:rsidRPr="0023419A" w:rsidRDefault="00FA33B7" w:rsidP="002A24AC">
      <w:pPr>
        <w:pStyle w:val="ListParagraph"/>
        <w:numPr>
          <w:ilvl w:val="0"/>
          <w:numId w:val="9"/>
        </w:numPr>
      </w:pPr>
      <w:r w:rsidRPr="0023419A">
        <w:t>S</w:t>
      </w:r>
      <w:r w:rsidR="00D53B02" w:rsidRPr="0023419A">
        <w:t>etting up secure account recovery options</w:t>
      </w:r>
    </w:p>
    <w:p w14:paraId="36D6EB1D" w14:textId="43414A5D" w:rsidR="00D53B02" w:rsidRPr="0023419A" w:rsidRDefault="00FA33B7" w:rsidP="002A24AC">
      <w:pPr>
        <w:pStyle w:val="ListParagraph"/>
        <w:numPr>
          <w:ilvl w:val="0"/>
          <w:numId w:val="9"/>
        </w:numPr>
      </w:pPr>
      <w:r w:rsidRPr="0023419A">
        <w:t>R</w:t>
      </w:r>
      <w:r w:rsidR="00D53B02" w:rsidRPr="0023419A">
        <w:t>eviewing and managing connected applications</w:t>
      </w:r>
    </w:p>
    <w:p w14:paraId="6E068C34" w14:textId="256A0CFF" w:rsidR="00D53B02" w:rsidRPr="0023419A" w:rsidRDefault="00FA33B7" w:rsidP="002A24AC">
      <w:pPr>
        <w:pStyle w:val="ListParagraph"/>
        <w:numPr>
          <w:ilvl w:val="0"/>
          <w:numId w:val="9"/>
        </w:numPr>
      </w:pPr>
      <w:r w:rsidRPr="0023419A">
        <w:t>M</w:t>
      </w:r>
      <w:r w:rsidR="00D53B02" w:rsidRPr="0023419A">
        <w:t>onitoring accounts and regularly reviewing account access, including removing access when no longer required</w:t>
      </w:r>
    </w:p>
    <w:p w14:paraId="2FF606DF" w14:textId="3B7B3123" w:rsidR="00D53B02" w:rsidRPr="0023419A" w:rsidRDefault="00FA33B7" w:rsidP="002A24AC">
      <w:pPr>
        <w:pStyle w:val="ListParagraph"/>
        <w:numPr>
          <w:ilvl w:val="0"/>
          <w:numId w:val="9"/>
        </w:numPr>
        <w:spacing w:after="0"/>
        <w:ind w:left="714" w:hanging="357"/>
        <w:contextualSpacing w:val="0"/>
      </w:pPr>
      <w:r w:rsidRPr="0023419A">
        <w:t>E</w:t>
      </w:r>
      <w:r w:rsidR="00D53B02" w:rsidRPr="0023419A">
        <w:t xml:space="preserve">nsuring authorised members of staff securely access awarding bodies’ online systems in line with awarding body regulations regarding cyber security and the JCQ document </w:t>
      </w:r>
      <w:r w:rsidR="00D53B02" w:rsidRPr="0023419A">
        <w:rPr>
          <w:i/>
          <w:iCs/>
        </w:rPr>
        <w:t>Guidance for centres on cyber security</w:t>
      </w:r>
      <w:r w:rsidR="005B4CC3" w:rsidRPr="0023419A">
        <w:t xml:space="preserve"> (</w:t>
      </w:r>
      <w:hyperlink r:id="rId9" w:history="1">
        <w:r w:rsidR="005B4CC3" w:rsidRPr="0023419A">
          <w:rPr>
            <w:rStyle w:val="Hyperlink"/>
            <w:color w:val="0070C0"/>
            <w:u w:val="none"/>
          </w:rPr>
          <w:t>www.jcq.org.uk/exams-office/general-regulations</w:t>
        </w:r>
      </w:hyperlink>
      <w:r w:rsidR="005B4CC3" w:rsidRPr="0023419A">
        <w:t>), and that where ne</w:t>
      </w:r>
      <w:r w:rsidR="000E17D6" w:rsidRPr="0023419A">
        <w:t>c</w:t>
      </w:r>
      <w:r w:rsidR="005B4CC3" w:rsidRPr="0023419A">
        <w:t xml:space="preserve">essary, they </w:t>
      </w:r>
      <w:r w:rsidR="00D53B02" w:rsidRPr="0023419A">
        <w:t>have access</w:t>
      </w:r>
      <w:r w:rsidR="00352B52" w:rsidRPr="0023419A">
        <w:t xml:space="preserve"> </w:t>
      </w:r>
      <w:r w:rsidR="00D53B02" w:rsidRPr="0023419A">
        <w:t>to a device which complies with awarding bodies’ multi-factor authentication (MFA) requirements</w:t>
      </w:r>
    </w:p>
    <w:p w14:paraId="08404E80" w14:textId="55428032" w:rsidR="00D53B02" w:rsidRPr="0023419A" w:rsidRDefault="00FA33B7" w:rsidP="002A24AC">
      <w:pPr>
        <w:pStyle w:val="ListParagraph"/>
        <w:numPr>
          <w:ilvl w:val="0"/>
          <w:numId w:val="9"/>
        </w:numPr>
        <w:ind w:left="714" w:hanging="357"/>
        <w:rPr>
          <w:rFonts w:eastAsia="Times New Roman"/>
          <w:color w:val="FF3300"/>
        </w:rPr>
      </w:pPr>
      <w:r w:rsidRPr="0023419A">
        <w:t>R</w:t>
      </w:r>
      <w:r w:rsidR="00D53B02" w:rsidRPr="0023419A">
        <w:t>eporting any actual or suspected compromise of an awarding body’s online systems immediately to the relevant awarding body</w:t>
      </w:r>
    </w:p>
    <w:p w14:paraId="5FBD334B" w14:textId="0A46DBEA" w:rsidR="0051468C" w:rsidRPr="0023419A" w:rsidRDefault="000D1546" w:rsidP="00CE2471">
      <w:pPr>
        <w:pStyle w:val="Headinglevel1"/>
      </w:pPr>
      <w:r w:rsidRPr="0023419A">
        <w:t>3.</w:t>
      </w:r>
      <w:r w:rsidR="0051468C" w:rsidRPr="0023419A">
        <w:t xml:space="preserve"> Cyber security best practice</w:t>
      </w:r>
    </w:p>
    <w:p w14:paraId="0A17D675" w14:textId="0DD50DB0" w:rsidR="0094546C" w:rsidRPr="0023419A" w:rsidRDefault="0051468C" w:rsidP="002F17B4">
      <w:r w:rsidRPr="0023419A">
        <w:t xml:space="preserve">The head of centre/senior leadership team </w:t>
      </w:r>
      <w:r w:rsidR="0094546C" w:rsidRPr="0023419A">
        <w:t xml:space="preserve">at </w:t>
      </w:r>
      <w:r w:rsidR="143C6A82" w:rsidRPr="002A24AC">
        <w:t xml:space="preserve">Alston Moor Federation </w:t>
      </w:r>
      <w:r w:rsidRPr="0023419A">
        <w:t>ensure that</w:t>
      </w:r>
      <w:r w:rsidR="0094546C" w:rsidRPr="0023419A">
        <w:t>:</w:t>
      </w:r>
    </w:p>
    <w:p w14:paraId="24036892" w14:textId="2CC322FB" w:rsidR="0094546C" w:rsidRPr="0023419A" w:rsidRDefault="0094546C" w:rsidP="002A24AC">
      <w:pPr>
        <w:pStyle w:val="ListParagraph"/>
        <w:numPr>
          <w:ilvl w:val="0"/>
          <w:numId w:val="11"/>
        </w:numPr>
        <w:ind w:left="714" w:hanging="357"/>
        <w:contextualSpacing w:val="0"/>
      </w:pPr>
      <w:r w:rsidRPr="0023419A">
        <w:t>Security measures are in place including</w:t>
      </w:r>
      <w:r w:rsidR="00EA5145" w:rsidRPr="0023419A">
        <w:t>:</w:t>
      </w:r>
    </w:p>
    <w:p w14:paraId="33D12706" w14:textId="0650671E" w:rsidR="0094546C" w:rsidRPr="0023419A" w:rsidRDefault="0094546C" w:rsidP="002A24AC">
      <w:pPr>
        <w:pStyle w:val="ListParagraph"/>
        <w:numPr>
          <w:ilvl w:val="1"/>
          <w:numId w:val="11"/>
        </w:numPr>
      </w:pPr>
      <w:r w:rsidRPr="0023419A">
        <w:t>Firewalls and network security controls</w:t>
      </w:r>
    </w:p>
    <w:p w14:paraId="79D2DFDA" w14:textId="184ABD64" w:rsidR="0094546C" w:rsidRPr="0023419A" w:rsidRDefault="0094546C" w:rsidP="002A24AC">
      <w:pPr>
        <w:pStyle w:val="ListParagraph"/>
        <w:numPr>
          <w:ilvl w:val="1"/>
          <w:numId w:val="11"/>
        </w:numPr>
      </w:pPr>
      <w:r w:rsidRPr="0023419A">
        <w:t>Anti-virus and anti-malware software on all devices</w:t>
      </w:r>
    </w:p>
    <w:p w14:paraId="29E2A3C2" w14:textId="60DCF909" w:rsidR="0094546C" w:rsidRPr="0023419A" w:rsidRDefault="0094546C" w:rsidP="002A24AC">
      <w:pPr>
        <w:pStyle w:val="ListParagraph"/>
        <w:numPr>
          <w:ilvl w:val="1"/>
          <w:numId w:val="11"/>
        </w:numPr>
      </w:pPr>
      <w:r w:rsidRPr="0023419A">
        <w:t>Regular software updates and patch management</w:t>
      </w:r>
    </w:p>
    <w:p w14:paraId="76B1232A" w14:textId="1770E3B9" w:rsidR="0094546C" w:rsidRPr="0023419A" w:rsidRDefault="0094546C" w:rsidP="002A24AC">
      <w:pPr>
        <w:pStyle w:val="ListParagraph"/>
        <w:numPr>
          <w:ilvl w:val="1"/>
          <w:numId w:val="11"/>
        </w:numPr>
      </w:pPr>
      <w:r w:rsidRPr="0023419A">
        <w:t>Secure data backup and tested recovery procedures</w:t>
      </w:r>
    </w:p>
    <w:p w14:paraId="049EEC5C" w14:textId="28928123" w:rsidR="0094546C" w:rsidRPr="0023419A" w:rsidRDefault="0094546C" w:rsidP="002A24AC">
      <w:pPr>
        <w:pStyle w:val="ListParagraph"/>
        <w:numPr>
          <w:ilvl w:val="1"/>
          <w:numId w:val="11"/>
        </w:numPr>
      </w:pPr>
      <w:r w:rsidRPr="0023419A">
        <w:lastRenderedPageBreak/>
        <w:t>Encryption for sensitive and personal data</w:t>
      </w:r>
    </w:p>
    <w:p w14:paraId="5FDE40B0" w14:textId="47FF4F50" w:rsidR="0094546C" w:rsidRPr="0023419A" w:rsidRDefault="0094546C" w:rsidP="002A24AC">
      <w:pPr>
        <w:pStyle w:val="ListParagraph"/>
        <w:numPr>
          <w:ilvl w:val="1"/>
          <w:numId w:val="11"/>
        </w:numPr>
      </w:pPr>
      <w:r w:rsidRPr="0023419A">
        <w:t>Multi-factor authentication (MFA) for critical systems and remote access</w:t>
      </w:r>
    </w:p>
    <w:p w14:paraId="6C6493C6" w14:textId="77777777" w:rsidR="0094546C" w:rsidRPr="0023419A" w:rsidRDefault="0094546C" w:rsidP="002A24AC">
      <w:pPr>
        <w:pStyle w:val="ListParagraph"/>
        <w:numPr>
          <w:ilvl w:val="1"/>
          <w:numId w:val="11"/>
        </w:numPr>
      </w:pPr>
      <w:r w:rsidRPr="0023419A">
        <w:t>Secure configuration and monitoring of cloud services (e.g., Office 365, Google Workspace).</w:t>
      </w:r>
    </w:p>
    <w:p w14:paraId="5233E953" w14:textId="69860C16" w:rsidR="0094546C" w:rsidRPr="0023419A" w:rsidRDefault="0094546C" w:rsidP="002A24AC">
      <w:pPr>
        <w:pStyle w:val="ListParagraph"/>
        <w:numPr>
          <w:ilvl w:val="1"/>
          <w:numId w:val="11"/>
        </w:numPr>
      </w:pPr>
      <w:r w:rsidRPr="0023419A">
        <w:t>Prompt removal of access for leavers</w:t>
      </w:r>
    </w:p>
    <w:p w14:paraId="7865AE1E" w14:textId="6B8960CE" w:rsidR="0051468C" w:rsidRPr="0023419A" w:rsidRDefault="0094546C" w:rsidP="002A24AC">
      <w:pPr>
        <w:pStyle w:val="ListParagraph"/>
        <w:numPr>
          <w:ilvl w:val="0"/>
          <w:numId w:val="11"/>
        </w:numPr>
      </w:pPr>
      <w:r w:rsidRPr="0023419A">
        <w:t>T</w:t>
      </w:r>
      <w:r w:rsidR="0051468C" w:rsidRPr="0023419A">
        <w:t xml:space="preserve">hey and </w:t>
      </w:r>
      <w:r w:rsidR="00A806E2" w:rsidRPr="0023419A">
        <w:t xml:space="preserve">all </w:t>
      </w:r>
      <w:r w:rsidR="0051468C" w:rsidRPr="0023419A">
        <w:t xml:space="preserve">staff involved in </w:t>
      </w:r>
      <w:r w:rsidR="002F17B4" w:rsidRPr="0023419A">
        <w:t xml:space="preserve">the </w:t>
      </w:r>
      <w:r w:rsidR="0051468C" w:rsidRPr="0023419A">
        <w:t>management, administration and conducting of examinations/assessments stay informed about the latest security threats and trends in account security.</w:t>
      </w:r>
    </w:p>
    <w:p w14:paraId="089AC982" w14:textId="77777777" w:rsidR="0023419A" w:rsidRPr="0023419A" w:rsidRDefault="00A806E2" w:rsidP="002A24AC">
      <w:pPr>
        <w:pStyle w:val="ListParagraph"/>
        <w:numPr>
          <w:ilvl w:val="0"/>
          <w:numId w:val="11"/>
        </w:numPr>
      </w:pPr>
      <w:r w:rsidRPr="0023419A">
        <w:t>S</w:t>
      </w:r>
      <w:r w:rsidR="0051468C" w:rsidRPr="0023419A">
        <w:t>taff</w:t>
      </w:r>
      <w:r w:rsidRPr="0023419A">
        <w:t xml:space="preserve"> within the exams team</w:t>
      </w:r>
      <w:r w:rsidR="0051468C" w:rsidRPr="0023419A">
        <w:t xml:space="preserve"> are educated on how to identify phishing attempts, </w:t>
      </w:r>
      <w:r w:rsidR="00B728A9" w:rsidRPr="0023419A">
        <w:t xml:space="preserve">use </w:t>
      </w:r>
      <w:r w:rsidR="0051468C" w:rsidRPr="0023419A">
        <w:t>secure devices and</w:t>
      </w:r>
      <w:r w:rsidR="002F17B4" w:rsidRPr="0023419A">
        <w:t xml:space="preserve"> how to</w:t>
      </w:r>
      <w:r w:rsidR="0051468C" w:rsidRPr="0023419A">
        <w:t xml:space="preserve"> protect systems and data b</w:t>
      </w:r>
      <w:r w:rsidR="0023419A" w:rsidRPr="0023419A">
        <w:t xml:space="preserve">y online training. </w:t>
      </w:r>
    </w:p>
    <w:p w14:paraId="6C558EBD" w14:textId="77777777" w:rsidR="0023419A" w:rsidRPr="0023419A" w:rsidRDefault="0023419A" w:rsidP="005B4CC3"/>
    <w:p w14:paraId="5F09BE61" w14:textId="6A72A856" w:rsidR="005B4CC3" w:rsidRPr="0023419A" w:rsidRDefault="005B4CC3" w:rsidP="005B4CC3">
      <w:r w:rsidRPr="0023419A">
        <w:t xml:space="preserve">The Exams Office training and guidance is followed at </w:t>
      </w:r>
      <w:r w:rsidR="0023419A" w:rsidRPr="0023419A">
        <w:t xml:space="preserve">Alston Moor Federation </w:t>
      </w:r>
      <w:r w:rsidRPr="0023419A">
        <w:t>which includes:</w:t>
      </w:r>
    </w:p>
    <w:p w14:paraId="13D9755E" w14:textId="6395C7CB" w:rsidR="005B4CC3" w:rsidRPr="0023419A" w:rsidRDefault="005B4CC3" w:rsidP="002A24AC">
      <w:pPr>
        <w:pStyle w:val="ListParagraph"/>
        <w:numPr>
          <w:ilvl w:val="0"/>
          <w:numId w:val="10"/>
        </w:numPr>
        <w:spacing w:before="0" w:after="160" w:line="278" w:lineRule="auto"/>
      </w:pPr>
      <w:r w:rsidRPr="0023419A">
        <w:t xml:space="preserve">Good practice in creating </w:t>
      </w:r>
      <w:r w:rsidR="00B02F47" w:rsidRPr="0023419A">
        <w:t>strong and unique passwords</w:t>
      </w:r>
    </w:p>
    <w:p w14:paraId="187860BB" w14:textId="5864BB1F" w:rsidR="005B4CC3" w:rsidRPr="0023419A" w:rsidRDefault="00B02F47" w:rsidP="002A24AC">
      <w:pPr>
        <w:pStyle w:val="ListParagraph"/>
        <w:numPr>
          <w:ilvl w:val="0"/>
          <w:numId w:val="10"/>
        </w:numPr>
        <w:spacing w:before="0" w:after="160" w:line="278" w:lineRule="auto"/>
      </w:pPr>
      <w:r w:rsidRPr="0023419A">
        <w:t xml:space="preserve">Account security: Keeping account details secret (including sharing passwords, remembering passwords and monitoring account access) </w:t>
      </w:r>
    </w:p>
    <w:p w14:paraId="5D23A7A5" w14:textId="63A7A120" w:rsidR="005B4CC3" w:rsidRPr="0023419A" w:rsidRDefault="00B02F47" w:rsidP="002A24AC">
      <w:pPr>
        <w:pStyle w:val="ListParagraph"/>
        <w:numPr>
          <w:ilvl w:val="0"/>
          <w:numId w:val="10"/>
        </w:numPr>
        <w:spacing w:before="0" w:after="160" w:line="278" w:lineRule="auto"/>
      </w:pPr>
      <w:r w:rsidRPr="0023419A">
        <w:t>Additional security settings (including, multi-factor/two-step/two-factor authentication, the security of confidential examination materials)</w:t>
      </w:r>
    </w:p>
    <w:p w14:paraId="3BE34A3F" w14:textId="082E54D9" w:rsidR="005B4CC3" w:rsidRPr="0023419A" w:rsidRDefault="00B02F47" w:rsidP="002A24AC">
      <w:pPr>
        <w:pStyle w:val="ListParagraph"/>
        <w:numPr>
          <w:ilvl w:val="0"/>
          <w:numId w:val="10"/>
        </w:numPr>
        <w:spacing w:before="0" w:after="160" w:line="278" w:lineRule="auto"/>
      </w:pPr>
      <w:r w:rsidRPr="0023419A">
        <w:t>Updating expired or exposed passwords</w:t>
      </w:r>
    </w:p>
    <w:p w14:paraId="19A41C8B" w14:textId="75474A0A" w:rsidR="005B4CC3" w:rsidRPr="0023419A" w:rsidRDefault="00B02F47" w:rsidP="002A24AC">
      <w:pPr>
        <w:pStyle w:val="ListParagraph"/>
        <w:numPr>
          <w:ilvl w:val="0"/>
          <w:numId w:val="10"/>
        </w:numPr>
        <w:spacing w:before="0" w:after="160" w:line="278" w:lineRule="auto"/>
      </w:pPr>
      <w:r w:rsidRPr="0023419A">
        <w:t>Account recovery (including recovery options)</w:t>
      </w:r>
    </w:p>
    <w:p w14:paraId="47E7C92D" w14:textId="4AD4B8A1" w:rsidR="005B4CC3" w:rsidRPr="0023419A" w:rsidRDefault="00B02F47" w:rsidP="002A24AC">
      <w:pPr>
        <w:pStyle w:val="ListParagraph"/>
        <w:numPr>
          <w:ilvl w:val="0"/>
          <w:numId w:val="10"/>
        </w:numPr>
        <w:spacing w:before="0" w:after="160" w:line="278" w:lineRule="auto"/>
      </w:pPr>
      <w:r w:rsidRPr="0023419A">
        <w:t>Reviewing and managing connected applications (including reviewing and removing access, using a third-party or a cloud service, granting permissions, saving passwords, saving details on local web browsers, using a shared browser)</w:t>
      </w:r>
    </w:p>
    <w:p w14:paraId="221DA488" w14:textId="153526F5" w:rsidR="005B4CC3" w:rsidRPr="0023419A" w:rsidRDefault="00B02F47" w:rsidP="002A24AC">
      <w:pPr>
        <w:pStyle w:val="ListParagraph"/>
        <w:numPr>
          <w:ilvl w:val="0"/>
          <w:numId w:val="10"/>
        </w:numPr>
        <w:spacing w:before="0" w:after="160" w:line="278" w:lineRule="auto"/>
      </w:pPr>
      <w:r w:rsidRPr="0023419A">
        <w:t xml:space="preserve">Social engineering/phishing attempts (including suspicious emails and phone calls, sharing information, QR codes, </w:t>
      </w:r>
      <w:r w:rsidR="000E17D6" w:rsidRPr="0023419A">
        <w:t>phishing attempts, recovery plan)</w:t>
      </w:r>
    </w:p>
    <w:p w14:paraId="146D2074" w14:textId="7924B180" w:rsidR="005B4CC3" w:rsidRPr="0023419A" w:rsidRDefault="000E17D6" w:rsidP="002A24AC">
      <w:pPr>
        <w:pStyle w:val="ListParagraph"/>
        <w:numPr>
          <w:ilvl w:val="0"/>
          <w:numId w:val="7"/>
        </w:numPr>
        <w:spacing w:before="0" w:line="278" w:lineRule="auto"/>
        <w:ind w:left="714" w:hanging="357"/>
      </w:pPr>
      <w:r w:rsidRPr="0023419A">
        <w:t>Monitoring and reviewing access (including suspicious, unusual or unauthorised activity, departing staff, levels of access, reviewing user accounts)</w:t>
      </w:r>
    </w:p>
    <w:p w14:paraId="010DD7FA" w14:textId="4DD2BD5C" w:rsidR="00B02F47" w:rsidRPr="0023419A" w:rsidRDefault="00B02F47" w:rsidP="00EB1ED1">
      <w:pPr>
        <w:spacing w:before="0" w:line="278" w:lineRule="auto"/>
      </w:pPr>
      <w:r w:rsidRPr="0023419A">
        <w:t xml:space="preserve">Exam specific guidance is </w:t>
      </w:r>
      <w:r w:rsidR="000E17D6" w:rsidRPr="0023419A">
        <w:t xml:space="preserve">also </w:t>
      </w:r>
      <w:r w:rsidRPr="0023419A">
        <w:t>provided on each of the areas listed above</w:t>
      </w:r>
    </w:p>
    <w:p w14:paraId="75C41502" w14:textId="77777777" w:rsidR="0051468C" w:rsidRPr="0023419A" w:rsidRDefault="0051468C" w:rsidP="0051468C">
      <w:r w:rsidRPr="0023419A">
        <w:t>By adopting industry standard cyber security best practices, the head of centre/senior leadership team are significantly reducing the risk of cyber-attacks and protecting valuable data and assets within the centre.</w:t>
      </w:r>
    </w:p>
    <w:p w14:paraId="12DDBD8B" w14:textId="318E63FE" w:rsidR="0051468C" w:rsidRPr="0023419A" w:rsidRDefault="0051468C" w:rsidP="00653EE2">
      <w:pPr>
        <w:rPr>
          <w:rFonts w:eastAsia="Times New Roman"/>
          <w:color w:val="FF3300"/>
        </w:rPr>
      </w:pPr>
      <w:r w:rsidRPr="0023419A">
        <w:t>If a cyber-attack which impacts any learner data, assessment records or learner work is experienced, the senior leadership team/exams officer will contact the relevant awarding body/bodies immediately for advice and support.</w:t>
      </w:r>
    </w:p>
    <w:p w14:paraId="7B27776C" w14:textId="47B46E96" w:rsidR="007B630D" w:rsidRPr="0023419A" w:rsidRDefault="000D1546" w:rsidP="00653EE2">
      <w:pPr>
        <w:pStyle w:val="Headinglevel1"/>
      </w:pPr>
      <w:r w:rsidRPr="0023419A">
        <w:t>4.</w:t>
      </w:r>
      <w:r w:rsidR="00253DB2" w:rsidRPr="0023419A">
        <w:t xml:space="preserve"> A</w:t>
      </w:r>
      <w:r w:rsidR="00616971" w:rsidRPr="0023419A">
        <w:t>ccount management best practice</w:t>
      </w:r>
    </w:p>
    <w:p w14:paraId="2EC37E69" w14:textId="191470DA" w:rsidR="008E4F26" w:rsidRPr="0023419A" w:rsidRDefault="00616971" w:rsidP="00FF4366">
      <w:pPr>
        <w:rPr>
          <w:b/>
        </w:rPr>
      </w:pPr>
      <w:r w:rsidRPr="0023419A">
        <w:rPr>
          <w:b/>
        </w:rPr>
        <w:t>Creating strong unique passwords</w:t>
      </w:r>
    </w:p>
    <w:tbl>
      <w:tblPr>
        <w:tblStyle w:val="TableGrid"/>
        <w:tblW w:w="0" w:type="auto"/>
        <w:tblLook w:val="04A0" w:firstRow="1" w:lastRow="0" w:firstColumn="1" w:lastColumn="0" w:noHBand="0" w:noVBand="1"/>
      </w:tblPr>
      <w:tblGrid>
        <w:gridCol w:w="10042"/>
      </w:tblGrid>
      <w:tr w:rsidR="008E4F26" w:rsidRPr="0023419A" w14:paraId="2266BE4C" w14:textId="77777777" w:rsidTr="00A07C2B">
        <w:tc>
          <w:tcPr>
            <w:tcW w:w="10053" w:type="dxa"/>
          </w:tcPr>
          <w:p w14:paraId="12681616" w14:textId="22AEF349" w:rsidR="00EF6564" w:rsidRPr="0023419A" w:rsidRDefault="00EF6564" w:rsidP="002A24AC">
            <w:pPr>
              <w:pStyle w:val="NormalWeb"/>
              <w:numPr>
                <w:ilvl w:val="0"/>
                <w:numId w:val="4"/>
              </w:numPr>
              <w:spacing w:before="0" w:beforeAutospacing="0" w:after="0" w:afterAutospacing="0"/>
              <w:rPr>
                <w:rFonts w:ascii="Tahoma" w:hAnsi="Tahoma" w:cs="Tahoma"/>
                <w:iCs/>
                <w:szCs w:val="22"/>
              </w:rPr>
            </w:pPr>
            <w:r w:rsidRPr="0023419A">
              <w:rPr>
                <w:rFonts w:ascii="Tahoma" w:hAnsi="Tahoma" w:cs="Tahoma"/>
                <w:iCs/>
                <w:szCs w:val="22"/>
              </w:rPr>
              <w:t>Password governance follows National Cyber Security Centre guidance</w:t>
            </w:r>
          </w:p>
          <w:p w14:paraId="47444DD0" w14:textId="403A29F3" w:rsidR="00442A6B" w:rsidRPr="0023419A" w:rsidRDefault="00442A6B" w:rsidP="002A24AC">
            <w:pPr>
              <w:pStyle w:val="NormalWeb"/>
              <w:numPr>
                <w:ilvl w:val="0"/>
                <w:numId w:val="4"/>
              </w:numPr>
              <w:spacing w:before="0" w:beforeAutospacing="0" w:after="0" w:afterAutospacing="0"/>
              <w:rPr>
                <w:rFonts w:ascii="Tahoma" w:hAnsi="Tahoma" w:cs="Tahoma"/>
                <w:iCs/>
                <w:szCs w:val="22"/>
              </w:rPr>
            </w:pPr>
            <w:r w:rsidRPr="0023419A">
              <w:rPr>
                <w:rFonts w:ascii="Tahoma" w:hAnsi="Tahoma" w:cs="Tahoma"/>
                <w:iCs/>
              </w:rPr>
              <w:t>Exams office staff are informed that password length is a more valuable defence than complexity and instructed to use a password creation approach such as three random words to generate suitably secure passwords</w:t>
            </w:r>
          </w:p>
          <w:p w14:paraId="74BD32C4" w14:textId="4919729F" w:rsidR="00442A6B" w:rsidRPr="0023419A" w:rsidRDefault="00442A6B" w:rsidP="002A24AC">
            <w:pPr>
              <w:pStyle w:val="NormalWeb"/>
              <w:numPr>
                <w:ilvl w:val="0"/>
                <w:numId w:val="4"/>
              </w:numPr>
              <w:spacing w:before="0" w:beforeAutospacing="0" w:after="0" w:afterAutospacing="0"/>
              <w:rPr>
                <w:rFonts w:ascii="Tahoma" w:hAnsi="Tahoma" w:cs="Tahoma"/>
                <w:iCs/>
                <w:szCs w:val="22"/>
              </w:rPr>
            </w:pPr>
            <w:r w:rsidRPr="0023419A">
              <w:rPr>
                <w:rFonts w:ascii="Tahoma" w:hAnsi="Tahoma" w:cs="Tahoma"/>
                <w:iCs/>
              </w:rPr>
              <w:t>Exams office staff will not use easily guessable information such as birthdays, singular names or common words for a password</w:t>
            </w:r>
          </w:p>
          <w:p w14:paraId="1C4BE21A" w14:textId="704F0C82" w:rsidR="00442A6B" w:rsidRPr="0023419A" w:rsidRDefault="00442A6B" w:rsidP="002A24AC">
            <w:pPr>
              <w:pStyle w:val="NormalWeb"/>
              <w:numPr>
                <w:ilvl w:val="0"/>
                <w:numId w:val="4"/>
              </w:numPr>
              <w:spacing w:before="0" w:beforeAutospacing="0" w:after="0" w:afterAutospacing="0"/>
              <w:rPr>
                <w:rFonts w:ascii="Tahoma" w:hAnsi="Tahoma" w:cs="Tahoma"/>
                <w:iCs/>
                <w:szCs w:val="22"/>
              </w:rPr>
            </w:pPr>
            <w:r w:rsidRPr="0023419A">
              <w:rPr>
                <w:rFonts w:ascii="Tahoma" w:hAnsi="Tahoma" w:cs="Tahoma"/>
                <w:iCs/>
              </w:rPr>
              <w:t>For every account, users are instructed to use a strong unique password and that the same password is not used across any other account(s)</w:t>
            </w:r>
          </w:p>
          <w:p w14:paraId="1155C4AC" w14:textId="5F12BA6F" w:rsidR="00442A6B" w:rsidRPr="0023419A" w:rsidRDefault="00442A6B" w:rsidP="00442A6B">
            <w:pPr>
              <w:pStyle w:val="NormalWeb"/>
              <w:spacing w:before="0" w:beforeAutospacing="0" w:after="0" w:afterAutospacing="0"/>
              <w:ind w:left="720"/>
              <w:rPr>
                <w:rFonts w:ascii="Tahoma" w:hAnsi="Tahoma" w:cs="Tahoma"/>
                <w:i/>
                <w:iCs/>
                <w:szCs w:val="22"/>
              </w:rPr>
            </w:pPr>
          </w:p>
        </w:tc>
      </w:tr>
    </w:tbl>
    <w:p w14:paraId="04FB1635" w14:textId="77777777" w:rsidR="0023419A" w:rsidRPr="0023419A" w:rsidRDefault="0023419A" w:rsidP="00CE2471">
      <w:pPr>
        <w:spacing w:before="240"/>
        <w:rPr>
          <w:b/>
        </w:rPr>
      </w:pPr>
    </w:p>
    <w:p w14:paraId="31E1AE72" w14:textId="77777777" w:rsidR="0023419A" w:rsidRPr="0023419A" w:rsidRDefault="0023419A" w:rsidP="00CE2471">
      <w:pPr>
        <w:spacing w:before="240"/>
        <w:rPr>
          <w:b/>
        </w:rPr>
      </w:pPr>
    </w:p>
    <w:p w14:paraId="7FC4A408" w14:textId="77777777" w:rsidR="0023419A" w:rsidRPr="0023419A" w:rsidRDefault="0023419A" w:rsidP="00CE2471">
      <w:pPr>
        <w:spacing w:before="240"/>
        <w:rPr>
          <w:b/>
        </w:rPr>
      </w:pPr>
    </w:p>
    <w:p w14:paraId="4748AAB5" w14:textId="39EE2315" w:rsidR="008E4F26" w:rsidRPr="0023419A" w:rsidRDefault="002B34DD" w:rsidP="00CE2471">
      <w:pPr>
        <w:spacing w:before="240"/>
      </w:pPr>
      <w:r w:rsidRPr="0023419A">
        <w:rPr>
          <w:b/>
        </w:rPr>
        <w:lastRenderedPageBreak/>
        <w:t>Keeping all account details secret</w:t>
      </w:r>
    </w:p>
    <w:tbl>
      <w:tblPr>
        <w:tblStyle w:val="TableGrid"/>
        <w:tblW w:w="0" w:type="auto"/>
        <w:tblLook w:val="04A0" w:firstRow="1" w:lastRow="0" w:firstColumn="1" w:lastColumn="0" w:noHBand="0" w:noVBand="1"/>
      </w:tblPr>
      <w:tblGrid>
        <w:gridCol w:w="10042"/>
      </w:tblGrid>
      <w:tr w:rsidR="008E4F26" w:rsidRPr="0023419A" w14:paraId="5BFF16E7" w14:textId="77777777" w:rsidTr="00A07C2B">
        <w:tc>
          <w:tcPr>
            <w:tcW w:w="10053" w:type="dxa"/>
          </w:tcPr>
          <w:p w14:paraId="2D89255F" w14:textId="239FD3C2" w:rsidR="005D712B" w:rsidRPr="0023419A" w:rsidRDefault="005D712B" w:rsidP="002A24AC">
            <w:pPr>
              <w:pStyle w:val="NormalWeb"/>
              <w:numPr>
                <w:ilvl w:val="0"/>
                <w:numId w:val="4"/>
              </w:numPr>
              <w:spacing w:before="0" w:beforeAutospacing="0" w:after="0" w:afterAutospacing="0"/>
              <w:rPr>
                <w:rFonts w:ascii="Tahoma" w:hAnsi="Tahoma" w:cs="Tahoma"/>
                <w:iCs/>
              </w:rPr>
            </w:pPr>
            <w:r w:rsidRPr="0023419A">
              <w:rPr>
                <w:rFonts w:ascii="Tahoma" w:hAnsi="Tahoma" w:cs="Tahoma"/>
                <w:iCs/>
              </w:rPr>
              <w:t>Exams office staff are instructed never to share login/password details or additional factor/authentication codes with anyone else</w:t>
            </w:r>
          </w:p>
          <w:p w14:paraId="798F8A79" w14:textId="458B8F1F" w:rsidR="005D712B" w:rsidRPr="0023419A" w:rsidRDefault="005D712B" w:rsidP="002A24AC">
            <w:pPr>
              <w:pStyle w:val="NormalWeb"/>
              <w:numPr>
                <w:ilvl w:val="0"/>
                <w:numId w:val="4"/>
              </w:numPr>
              <w:spacing w:before="0" w:beforeAutospacing="0" w:after="0" w:afterAutospacing="0"/>
              <w:rPr>
                <w:rFonts w:ascii="Tahoma" w:hAnsi="Tahoma" w:cs="Tahoma"/>
                <w:iCs/>
                <w:szCs w:val="22"/>
              </w:rPr>
            </w:pPr>
            <w:r w:rsidRPr="0023419A">
              <w:rPr>
                <w:rFonts w:ascii="Tahoma" w:hAnsi="Tahoma" w:cs="Tahoma"/>
                <w:iCs/>
              </w:rPr>
              <w:t>Staff who require access to a system will request their own user account and never share an account assigned for their use with anyone else. Staff are reminded that anything done with an account assigned to someone will be attributed to that person in the first instance</w:t>
            </w:r>
          </w:p>
          <w:p w14:paraId="16372124" w14:textId="518974BF" w:rsidR="005D712B" w:rsidRPr="0023419A" w:rsidRDefault="005D712B" w:rsidP="005D712B">
            <w:pPr>
              <w:pStyle w:val="NormalWeb"/>
              <w:spacing w:before="0" w:beforeAutospacing="0" w:after="0" w:afterAutospacing="0"/>
              <w:ind w:left="720"/>
              <w:rPr>
                <w:rFonts w:ascii="Tahoma" w:hAnsi="Tahoma" w:cs="Tahoma"/>
                <w:szCs w:val="22"/>
              </w:rPr>
            </w:pPr>
          </w:p>
        </w:tc>
      </w:tr>
    </w:tbl>
    <w:p w14:paraId="76D00E1D" w14:textId="19B4CF73" w:rsidR="008E4F26" w:rsidRPr="0023419A" w:rsidRDefault="002B34DD" w:rsidP="00CE2471">
      <w:pPr>
        <w:spacing w:before="240"/>
      </w:pPr>
      <w:r w:rsidRPr="0023419A">
        <w:rPr>
          <w:b/>
        </w:rPr>
        <w:t>Enabling additional security settings wherever possible</w:t>
      </w:r>
    </w:p>
    <w:tbl>
      <w:tblPr>
        <w:tblStyle w:val="TableGrid"/>
        <w:tblW w:w="0" w:type="auto"/>
        <w:tblLook w:val="04A0" w:firstRow="1" w:lastRow="0" w:firstColumn="1" w:lastColumn="0" w:noHBand="0" w:noVBand="1"/>
      </w:tblPr>
      <w:tblGrid>
        <w:gridCol w:w="10042"/>
      </w:tblGrid>
      <w:tr w:rsidR="008E4F26" w:rsidRPr="0023419A" w14:paraId="17703499" w14:textId="77777777" w:rsidTr="00A07C2B">
        <w:tc>
          <w:tcPr>
            <w:tcW w:w="10053" w:type="dxa"/>
          </w:tcPr>
          <w:p w14:paraId="67227561" w14:textId="15FE6358" w:rsidR="00B962DA" w:rsidRPr="0023419A" w:rsidRDefault="00B962DA" w:rsidP="002A24AC">
            <w:pPr>
              <w:pStyle w:val="NormalWeb"/>
              <w:numPr>
                <w:ilvl w:val="0"/>
                <w:numId w:val="4"/>
              </w:numPr>
              <w:spacing w:before="0" w:beforeAutospacing="0" w:after="0" w:afterAutospacing="0"/>
              <w:rPr>
                <w:rFonts w:ascii="Tahoma" w:hAnsi="Tahoma" w:cs="Tahoma"/>
                <w:iCs/>
              </w:rPr>
            </w:pPr>
            <w:r w:rsidRPr="0023419A">
              <w:rPr>
                <w:rFonts w:ascii="Tahoma" w:hAnsi="Tahoma" w:cs="Tahoma"/>
                <w:iCs/>
              </w:rPr>
              <w:t>All staff will follow awarding body two-step verification (2SV)/two-factor verification (2FA) or multi-factor authentication (MFA) wherever available/requested. Staff are made aware of the purpose of 2SV/2FA /MFA, which includes:</w:t>
            </w:r>
          </w:p>
          <w:p w14:paraId="6F3E85C0" w14:textId="77777777" w:rsidR="00B962DA" w:rsidRPr="0023419A" w:rsidRDefault="00B962DA" w:rsidP="002A24AC">
            <w:pPr>
              <w:pStyle w:val="NormalWeb"/>
              <w:numPr>
                <w:ilvl w:val="0"/>
                <w:numId w:val="5"/>
              </w:numPr>
              <w:spacing w:before="0" w:beforeAutospacing="0" w:after="0" w:afterAutospacing="0"/>
              <w:rPr>
                <w:rFonts w:ascii="Tahoma" w:hAnsi="Tahoma" w:cs="Tahoma"/>
                <w:iCs/>
              </w:rPr>
            </w:pPr>
            <w:r w:rsidRPr="0023419A">
              <w:rPr>
                <w:rFonts w:ascii="Tahoma" w:hAnsi="Tahoma" w:cs="Tahoma"/>
                <w:iCs/>
              </w:rPr>
              <w:t>adding a layer of account security</w:t>
            </w:r>
          </w:p>
          <w:p w14:paraId="34B7B1A0" w14:textId="35C8822A" w:rsidR="00B962DA" w:rsidRPr="0023419A" w:rsidRDefault="00B962DA" w:rsidP="002A24AC">
            <w:pPr>
              <w:pStyle w:val="NormalWeb"/>
              <w:numPr>
                <w:ilvl w:val="0"/>
                <w:numId w:val="5"/>
              </w:numPr>
              <w:spacing w:before="0" w:beforeAutospacing="0" w:after="0" w:afterAutospacing="0"/>
              <w:rPr>
                <w:rFonts w:ascii="Tahoma" w:hAnsi="Tahoma" w:cs="Tahoma"/>
                <w:iCs/>
              </w:rPr>
            </w:pPr>
            <w:r w:rsidRPr="0023419A">
              <w:rPr>
                <w:rFonts w:ascii="Tahoma" w:hAnsi="Tahoma" w:cs="Tahoma"/>
                <w:iCs/>
              </w:rPr>
              <w:t>helps to protect users if the extra steps/factors are protected</w:t>
            </w:r>
          </w:p>
          <w:p w14:paraId="297F65C6" w14:textId="4AFEC61A" w:rsidR="00B962DA" w:rsidRPr="0023419A" w:rsidRDefault="00B962DA" w:rsidP="00B962DA">
            <w:pPr>
              <w:pStyle w:val="NormalWeb"/>
              <w:spacing w:before="0" w:beforeAutospacing="0" w:after="0" w:afterAutospacing="0"/>
              <w:ind w:left="720"/>
              <w:rPr>
                <w:rFonts w:ascii="Tahoma" w:hAnsi="Tahoma" w:cs="Tahoma"/>
                <w:szCs w:val="22"/>
              </w:rPr>
            </w:pPr>
          </w:p>
        </w:tc>
      </w:tr>
    </w:tbl>
    <w:p w14:paraId="3D57BD85" w14:textId="6D7B32E6" w:rsidR="008E4F26" w:rsidRPr="0023419A" w:rsidRDefault="002B34DD" w:rsidP="00CE2471">
      <w:pPr>
        <w:spacing w:before="240"/>
      </w:pPr>
      <w:r w:rsidRPr="0023419A">
        <w:rPr>
          <w:b/>
        </w:rPr>
        <w:t>Updating any passwords that may have been exposed</w:t>
      </w:r>
    </w:p>
    <w:tbl>
      <w:tblPr>
        <w:tblStyle w:val="TableGrid"/>
        <w:tblW w:w="0" w:type="auto"/>
        <w:tblLook w:val="04A0" w:firstRow="1" w:lastRow="0" w:firstColumn="1" w:lastColumn="0" w:noHBand="0" w:noVBand="1"/>
      </w:tblPr>
      <w:tblGrid>
        <w:gridCol w:w="10042"/>
      </w:tblGrid>
      <w:tr w:rsidR="008E4F26" w:rsidRPr="0023419A" w14:paraId="0AB1FC22" w14:textId="77777777" w:rsidTr="00A07C2B">
        <w:tc>
          <w:tcPr>
            <w:tcW w:w="10053" w:type="dxa"/>
          </w:tcPr>
          <w:p w14:paraId="479C1741" w14:textId="77777777" w:rsidR="008E4F26" w:rsidRPr="0023419A" w:rsidRDefault="008E4F26" w:rsidP="00A07C2B">
            <w:pPr>
              <w:spacing w:after="0"/>
              <w:rPr>
                <w:rFonts w:eastAsia="Times New Roman" w:cs="Tahoma"/>
              </w:rPr>
            </w:pPr>
            <w:r w:rsidRPr="0023419A">
              <w:rPr>
                <w:rFonts w:eastAsia="Times New Roman" w:cs="Tahoma"/>
              </w:rPr>
              <w:t xml:space="preserve">Examples </w:t>
            </w:r>
          </w:p>
          <w:p w14:paraId="627344DE" w14:textId="5B35DA98" w:rsidR="0014645A" w:rsidRPr="0023419A" w:rsidRDefault="0014645A" w:rsidP="002A24AC">
            <w:pPr>
              <w:pStyle w:val="NormalWeb"/>
              <w:numPr>
                <w:ilvl w:val="0"/>
                <w:numId w:val="4"/>
              </w:numPr>
              <w:spacing w:before="0" w:beforeAutospacing="0" w:after="0" w:afterAutospacing="0"/>
              <w:rPr>
                <w:rFonts w:ascii="Tahoma" w:hAnsi="Tahoma" w:cs="Tahoma"/>
              </w:rPr>
            </w:pPr>
            <w:r w:rsidRPr="0023419A">
              <w:rPr>
                <w:rFonts w:ascii="Tahoma" w:hAnsi="Tahoma" w:cs="Tahoma"/>
                <w:iCs/>
              </w:rPr>
              <w:t>If it is believed that a password may have been exposed/become known to others, staff will inform their senior leader/line manager immediately</w:t>
            </w:r>
          </w:p>
          <w:p w14:paraId="7B25D2C9" w14:textId="549C0FF3" w:rsidR="0014645A" w:rsidRPr="0023419A" w:rsidRDefault="0014645A" w:rsidP="002A24AC">
            <w:pPr>
              <w:pStyle w:val="NormalWeb"/>
              <w:numPr>
                <w:ilvl w:val="0"/>
                <w:numId w:val="4"/>
              </w:numPr>
              <w:spacing w:before="0" w:beforeAutospacing="0" w:after="0" w:afterAutospacing="0"/>
              <w:rPr>
                <w:rFonts w:ascii="Tahoma" w:hAnsi="Tahoma" w:cs="Tahoma"/>
                <w:iCs/>
                <w:szCs w:val="22"/>
              </w:rPr>
            </w:pPr>
            <w:r w:rsidRPr="0023419A">
              <w:rPr>
                <w:rFonts w:ascii="Tahoma" w:hAnsi="Tahoma" w:cs="Tahoma"/>
                <w:iCs/>
              </w:rPr>
              <w:t xml:space="preserve">Any exposed passwords will be changed </w:t>
            </w:r>
            <w:r w:rsidR="00462E43" w:rsidRPr="0023419A">
              <w:rPr>
                <w:rFonts w:ascii="Tahoma" w:hAnsi="Tahoma" w:cs="Tahoma"/>
                <w:iCs/>
              </w:rPr>
              <w:t>as soon as possible,</w:t>
            </w:r>
            <w:r w:rsidRPr="0023419A">
              <w:rPr>
                <w:rFonts w:ascii="Tahoma" w:hAnsi="Tahoma" w:cs="Tahoma"/>
                <w:iCs/>
              </w:rPr>
              <w:t xml:space="preserve"> and the new passwords should not be shared with anyone</w:t>
            </w:r>
          </w:p>
          <w:p w14:paraId="64C8FA0F" w14:textId="77777777" w:rsidR="0014645A" w:rsidRPr="0023419A" w:rsidRDefault="0014645A" w:rsidP="002A24AC">
            <w:pPr>
              <w:pStyle w:val="NormalWeb"/>
              <w:numPr>
                <w:ilvl w:val="0"/>
                <w:numId w:val="4"/>
              </w:numPr>
              <w:spacing w:before="0" w:beforeAutospacing="0" w:after="0" w:afterAutospacing="0"/>
              <w:rPr>
                <w:rFonts w:ascii="Tahoma" w:hAnsi="Tahoma" w:cs="Tahoma"/>
                <w:iCs/>
                <w:szCs w:val="22"/>
              </w:rPr>
            </w:pPr>
            <w:r w:rsidRPr="0023419A">
              <w:rPr>
                <w:rFonts w:ascii="Tahoma" w:hAnsi="Tahoma" w:cs="Tahoma"/>
                <w:iCs/>
              </w:rPr>
              <w:t>Staff are instructed to use strong unique passwords (e.g. three random words) when changing passwords and that old passwords should not be reused nor should cycling through a small set of passwords across multiple accounts be used</w:t>
            </w:r>
          </w:p>
          <w:p w14:paraId="3B641CCF" w14:textId="15BB4556" w:rsidR="00CE2471" w:rsidRPr="0023419A" w:rsidRDefault="00CE2471" w:rsidP="00CE2471">
            <w:pPr>
              <w:pStyle w:val="NormalWeb"/>
              <w:spacing w:before="0" w:beforeAutospacing="0" w:after="0" w:afterAutospacing="0"/>
              <w:ind w:left="720"/>
              <w:rPr>
                <w:rFonts w:ascii="Tahoma" w:hAnsi="Tahoma" w:cs="Tahoma"/>
                <w:i/>
                <w:iCs/>
                <w:szCs w:val="22"/>
              </w:rPr>
            </w:pPr>
          </w:p>
        </w:tc>
      </w:tr>
    </w:tbl>
    <w:p w14:paraId="213A726A" w14:textId="0D3F7C7D" w:rsidR="008E4F26" w:rsidRPr="0023419A" w:rsidRDefault="002B34DD" w:rsidP="00CE2471">
      <w:pPr>
        <w:spacing w:before="240"/>
      </w:pPr>
      <w:r w:rsidRPr="0023419A">
        <w:rPr>
          <w:b/>
        </w:rPr>
        <w:t>Setting up secure account recovery options</w:t>
      </w:r>
    </w:p>
    <w:tbl>
      <w:tblPr>
        <w:tblStyle w:val="TableGrid"/>
        <w:tblW w:w="0" w:type="auto"/>
        <w:tblLook w:val="04A0" w:firstRow="1" w:lastRow="0" w:firstColumn="1" w:lastColumn="0" w:noHBand="0" w:noVBand="1"/>
      </w:tblPr>
      <w:tblGrid>
        <w:gridCol w:w="10042"/>
      </w:tblGrid>
      <w:tr w:rsidR="008E4F26" w:rsidRPr="0023419A" w14:paraId="0BAA28FE" w14:textId="77777777" w:rsidTr="00A07C2B">
        <w:tc>
          <w:tcPr>
            <w:tcW w:w="10053" w:type="dxa"/>
          </w:tcPr>
          <w:p w14:paraId="0ACEDFEF" w14:textId="264BB473" w:rsidR="00DB007E" w:rsidRPr="0023419A" w:rsidRDefault="00DB007E" w:rsidP="002A24AC">
            <w:pPr>
              <w:pStyle w:val="NormalWeb"/>
              <w:numPr>
                <w:ilvl w:val="0"/>
                <w:numId w:val="4"/>
              </w:numPr>
              <w:spacing w:before="0" w:beforeAutospacing="0" w:after="0" w:afterAutospacing="0"/>
              <w:rPr>
                <w:rFonts w:ascii="Tahoma" w:hAnsi="Tahoma" w:cs="Tahoma"/>
                <w:iCs/>
                <w:szCs w:val="22"/>
              </w:rPr>
            </w:pPr>
            <w:r w:rsidRPr="0023419A">
              <w:rPr>
                <w:rFonts w:ascii="Tahoma" w:hAnsi="Tahoma" w:cs="Tahoma"/>
                <w:iCs/>
              </w:rPr>
              <w:t>Staff are instructed to follow centre account recovery options which include: [Detail centre account recovery options, which may include alternate email accounts or phone numbers protected by 2SV/2FA/MFA security measures]</w:t>
            </w:r>
          </w:p>
          <w:p w14:paraId="2F953F4D" w14:textId="59485727" w:rsidR="00086F5A" w:rsidRPr="0023419A" w:rsidRDefault="00086F5A" w:rsidP="00CE2471">
            <w:pPr>
              <w:pStyle w:val="NormalWeb"/>
              <w:spacing w:before="0" w:beforeAutospacing="0" w:after="0" w:afterAutospacing="0"/>
              <w:ind w:left="720"/>
              <w:rPr>
                <w:rFonts w:ascii="Tahoma" w:hAnsi="Tahoma" w:cs="Tahoma"/>
                <w:szCs w:val="22"/>
              </w:rPr>
            </w:pPr>
          </w:p>
        </w:tc>
      </w:tr>
    </w:tbl>
    <w:p w14:paraId="2F42E35D" w14:textId="20131300" w:rsidR="008E4F26" w:rsidRPr="0023419A" w:rsidRDefault="002B34DD" w:rsidP="00CE2471">
      <w:pPr>
        <w:spacing w:before="240"/>
      </w:pPr>
      <w:r w:rsidRPr="0023419A">
        <w:rPr>
          <w:b/>
        </w:rPr>
        <w:t>Reviewing and managing connected applications</w:t>
      </w:r>
    </w:p>
    <w:tbl>
      <w:tblPr>
        <w:tblStyle w:val="TableGrid"/>
        <w:tblW w:w="0" w:type="auto"/>
        <w:tblLook w:val="04A0" w:firstRow="1" w:lastRow="0" w:firstColumn="1" w:lastColumn="0" w:noHBand="0" w:noVBand="1"/>
      </w:tblPr>
      <w:tblGrid>
        <w:gridCol w:w="10042"/>
      </w:tblGrid>
      <w:tr w:rsidR="008E4F26" w:rsidRPr="0023419A" w14:paraId="6C4F270F" w14:textId="77777777" w:rsidTr="00A07C2B">
        <w:tc>
          <w:tcPr>
            <w:tcW w:w="10053" w:type="dxa"/>
          </w:tcPr>
          <w:p w14:paraId="3E71770C" w14:textId="46FE0E2A" w:rsidR="00EC47AE" w:rsidRPr="0023419A" w:rsidRDefault="00EC47AE" w:rsidP="002A24AC">
            <w:pPr>
              <w:pStyle w:val="NormalWeb"/>
              <w:numPr>
                <w:ilvl w:val="0"/>
                <w:numId w:val="4"/>
              </w:numPr>
              <w:spacing w:before="0" w:beforeAutospacing="0" w:after="0" w:afterAutospacing="0"/>
              <w:rPr>
                <w:rFonts w:ascii="Tahoma" w:hAnsi="Tahoma" w:cs="Tahoma"/>
                <w:iCs/>
              </w:rPr>
            </w:pPr>
            <w:r w:rsidRPr="0023419A">
              <w:rPr>
                <w:rFonts w:ascii="Tahoma" w:hAnsi="Tahoma" w:cs="Tahoma"/>
                <w:iCs/>
              </w:rPr>
              <w:t>Staff within the exams team will regularly review and remove access for third-party applications or services that no longer require access to accounts</w:t>
            </w:r>
          </w:p>
          <w:p w14:paraId="39621F10" w14:textId="1B72303C" w:rsidR="00EC47AE" w:rsidRPr="0023419A" w:rsidRDefault="00EC47AE" w:rsidP="002A24AC">
            <w:pPr>
              <w:pStyle w:val="NormalWeb"/>
              <w:numPr>
                <w:ilvl w:val="0"/>
                <w:numId w:val="4"/>
              </w:numPr>
              <w:spacing w:before="0" w:beforeAutospacing="0" w:after="0" w:afterAutospacing="0"/>
              <w:rPr>
                <w:rFonts w:ascii="Tahoma" w:hAnsi="Tahoma" w:cs="Tahoma"/>
                <w:iCs/>
              </w:rPr>
            </w:pPr>
            <w:r w:rsidRPr="0023419A">
              <w:rPr>
                <w:rFonts w:ascii="Tahoma" w:hAnsi="Tahoma" w:cs="Tahoma"/>
                <w:iCs/>
              </w:rPr>
              <w:t xml:space="preserve">Staff will be informed that access should only be provided to trusted services </w:t>
            </w:r>
          </w:p>
          <w:p w14:paraId="2DB9A8D2" w14:textId="573EAD20" w:rsidR="00EC47AE" w:rsidRPr="0023419A" w:rsidRDefault="00EC47AE" w:rsidP="002A24AC">
            <w:pPr>
              <w:pStyle w:val="NormalWeb"/>
              <w:numPr>
                <w:ilvl w:val="0"/>
                <w:numId w:val="4"/>
              </w:numPr>
              <w:spacing w:before="0" w:beforeAutospacing="0" w:after="0" w:afterAutospacing="0"/>
              <w:rPr>
                <w:rFonts w:ascii="Tahoma" w:hAnsi="Tahoma" w:cs="Tahoma"/>
                <w:iCs/>
              </w:rPr>
            </w:pPr>
            <w:r w:rsidRPr="0023419A">
              <w:rPr>
                <w:rFonts w:ascii="Tahoma" w:hAnsi="Tahoma" w:cs="Tahoma"/>
                <w:iCs/>
              </w:rPr>
              <w:t xml:space="preserve">Staff will be asked to </w:t>
            </w:r>
            <w:r w:rsidRPr="0023419A">
              <w:rPr>
                <w:rFonts w:ascii="Tahoma" w:hAnsi="Tahoma" w:cs="Tahoma"/>
                <w:iCs/>
                <w:shd w:val="clear" w:color="auto" w:fill="FFFFFF" w:themeFill="background1"/>
              </w:rPr>
              <w:t>be</w:t>
            </w:r>
            <w:r w:rsidRPr="0023419A">
              <w:rPr>
                <w:rFonts w:ascii="Tahoma" w:hAnsi="Tahoma" w:cs="Tahoma"/>
                <w:iCs/>
              </w:rPr>
              <w:t xml:space="preserve"> particularly cautious when interacting with content and services (e.g. quizzes, prize draws, surveys etc.)</w:t>
            </w:r>
          </w:p>
          <w:p w14:paraId="7054AFE7" w14:textId="71C747DD" w:rsidR="00EC47AE" w:rsidRPr="0023419A" w:rsidRDefault="00EC47AE" w:rsidP="002A24AC">
            <w:pPr>
              <w:pStyle w:val="NormalWeb"/>
              <w:numPr>
                <w:ilvl w:val="0"/>
                <w:numId w:val="4"/>
              </w:numPr>
              <w:spacing w:before="0" w:beforeAutospacing="0" w:after="0" w:afterAutospacing="0"/>
              <w:rPr>
                <w:rFonts w:ascii="Tahoma" w:hAnsi="Tahoma" w:cs="Tahoma"/>
                <w:iCs/>
              </w:rPr>
            </w:pPr>
            <w:r w:rsidRPr="0023419A">
              <w:rPr>
                <w:rFonts w:ascii="Tahoma" w:hAnsi="Tahoma" w:cs="Tahoma"/>
                <w:iCs/>
              </w:rPr>
              <w:t>Staff will only grant permissions to</w:t>
            </w:r>
            <w:r w:rsidR="00A90CA7" w:rsidRPr="0023419A">
              <w:rPr>
                <w:rFonts w:ascii="Tahoma" w:hAnsi="Tahoma" w:cs="Tahoma"/>
                <w:iCs/>
              </w:rPr>
              <w:t xml:space="preserve"> </w:t>
            </w:r>
            <w:r w:rsidR="0088685B" w:rsidRPr="0023419A">
              <w:rPr>
                <w:rFonts w:ascii="Tahoma" w:hAnsi="Tahoma" w:cs="Tahoma"/>
                <w:iCs/>
              </w:rPr>
              <w:t xml:space="preserve">required </w:t>
            </w:r>
            <w:r w:rsidRPr="0023419A">
              <w:rPr>
                <w:rFonts w:ascii="Tahoma" w:hAnsi="Tahoma" w:cs="Tahoma"/>
                <w:iCs/>
              </w:rPr>
              <w:t xml:space="preserve">applications </w:t>
            </w:r>
            <w:r w:rsidR="0088685B" w:rsidRPr="0023419A">
              <w:rPr>
                <w:rFonts w:ascii="Tahoma" w:hAnsi="Tahoma" w:cs="Tahoma"/>
                <w:iCs/>
              </w:rPr>
              <w:t xml:space="preserve">or the </w:t>
            </w:r>
            <w:r w:rsidRPr="0023419A">
              <w:rPr>
                <w:rFonts w:ascii="Tahoma" w:hAnsi="Tahoma" w:cs="Tahoma"/>
                <w:iCs/>
              </w:rPr>
              <w:t xml:space="preserve">necessary access </w:t>
            </w:r>
            <w:r w:rsidR="0088685B" w:rsidRPr="0023419A">
              <w:rPr>
                <w:rFonts w:ascii="Tahoma" w:hAnsi="Tahoma" w:cs="Tahoma"/>
                <w:iCs/>
              </w:rPr>
              <w:t>to allow</w:t>
            </w:r>
            <w:r w:rsidRPr="0023419A">
              <w:rPr>
                <w:rFonts w:ascii="Tahoma" w:hAnsi="Tahoma" w:cs="Tahoma"/>
                <w:iCs/>
              </w:rPr>
              <w:t xml:space="preserve"> them to function</w:t>
            </w:r>
          </w:p>
          <w:p w14:paraId="7346BFE7" w14:textId="20F57DB1" w:rsidR="00EC47AE" w:rsidRPr="0023419A" w:rsidRDefault="00EC47AE" w:rsidP="002A24AC">
            <w:pPr>
              <w:pStyle w:val="NormalWeb"/>
              <w:numPr>
                <w:ilvl w:val="0"/>
                <w:numId w:val="4"/>
              </w:numPr>
              <w:spacing w:before="0" w:beforeAutospacing="0" w:after="0" w:afterAutospacing="0"/>
              <w:rPr>
                <w:rFonts w:ascii="Tahoma" w:hAnsi="Tahoma" w:cs="Tahoma"/>
                <w:iCs/>
              </w:rPr>
            </w:pPr>
            <w:r w:rsidRPr="0023419A">
              <w:rPr>
                <w:rFonts w:ascii="Tahoma" w:hAnsi="Tahoma" w:cs="Tahoma"/>
                <w:iCs/>
              </w:rPr>
              <w:t>Staff will only download and install applications with established reputations from trusted sources</w:t>
            </w:r>
          </w:p>
          <w:p w14:paraId="7D56D82F" w14:textId="04E3A09C" w:rsidR="00EC47AE" w:rsidRPr="0023419A" w:rsidRDefault="00EC47AE" w:rsidP="002A24AC">
            <w:pPr>
              <w:pStyle w:val="NormalWeb"/>
              <w:numPr>
                <w:ilvl w:val="0"/>
                <w:numId w:val="4"/>
              </w:numPr>
              <w:spacing w:before="0" w:beforeAutospacing="0" w:after="0" w:afterAutospacing="0"/>
              <w:rPr>
                <w:rFonts w:ascii="Tahoma" w:hAnsi="Tahoma" w:cs="Tahoma"/>
                <w:iCs/>
              </w:rPr>
            </w:pPr>
            <w:r w:rsidRPr="0023419A">
              <w:rPr>
                <w:rFonts w:ascii="Tahoma" w:hAnsi="Tahoma" w:cs="Tahoma"/>
                <w:iCs/>
              </w:rPr>
              <w:t>Staff will not save passwords to local web browsers unless a secure password manager extension is used in a browser that requires unlocking (e.g. with another password) before the saved account details can be retrieved, however care will be taken to ensure that this is locked/signed out of after use</w:t>
            </w:r>
          </w:p>
          <w:p w14:paraId="6B8CAAED" w14:textId="2B9521B8" w:rsidR="00EC47AE" w:rsidRPr="0023419A" w:rsidRDefault="00EC47AE" w:rsidP="002A24AC">
            <w:pPr>
              <w:pStyle w:val="NormalWeb"/>
              <w:numPr>
                <w:ilvl w:val="0"/>
                <w:numId w:val="4"/>
              </w:numPr>
              <w:spacing w:before="0" w:beforeAutospacing="0" w:after="0" w:afterAutospacing="0"/>
              <w:rPr>
                <w:rFonts w:ascii="Tahoma" w:hAnsi="Tahoma" w:cs="Tahoma"/>
                <w:iCs/>
              </w:rPr>
            </w:pPr>
            <w:r w:rsidRPr="0023419A">
              <w:rPr>
                <w:rFonts w:ascii="Tahoma" w:hAnsi="Tahoma" w:cs="Tahoma"/>
                <w:iCs/>
              </w:rPr>
              <w:t>When using a shared browser, staff will clear browser history and caches after use</w:t>
            </w:r>
          </w:p>
          <w:p w14:paraId="52B7B2B2" w14:textId="212D84DB" w:rsidR="00EC47AE" w:rsidRPr="0023419A" w:rsidRDefault="00EC47AE" w:rsidP="00EC47AE">
            <w:pPr>
              <w:pStyle w:val="NormalWeb"/>
              <w:spacing w:before="0" w:beforeAutospacing="0" w:after="0" w:afterAutospacing="0"/>
              <w:ind w:left="720"/>
              <w:rPr>
                <w:rFonts w:ascii="Tahoma" w:hAnsi="Tahoma" w:cs="Tahoma"/>
                <w:szCs w:val="22"/>
              </w:rPr>
            </w:pPr>
          </w:p>
        </w:tc>
      </w:tr>
    </w:tbl>
    <w:p w14:paraId="0B69C486" w14:textId="77777777" w:rsidR="0023419A" w:rsidRPr="0023419A" w:rsidRDefault="0023419A" w:rsidP="00CE2471">
      <w:pPr>
        <w:spacing w:before="240"/>
        <w:rPr>
          <w:b/>
        </w:rPr>
      </w:pPr>
    </w:p>
    <w:p w14:paraId="1A36CA0B" w14:textId="77777777" w:rsidR="0023419A" w:rsidRPr="0023419A" w:rsidRDefault="0023419A" w:rsidP="00CE2471">
      <w:pPr>
        <w:spacing w:before="240"/>
        <w:rPr>
          <w:b/>
        </w:rPr>
      </w:pPr>
    </w:p>
    <w:p w14:paraId="517AC28E" w14:textId="77777777" w:rsidR="0023419A" w:rsidRPr="0023419A" w:rsidRDefault="0023419A" w:rsidP="00CE2471">
      <w:pPr>
        <w:spacing w:before="240"/>
        <w:rPr>
          <w:b/>
        </w:rPr>
      </w:pPr>
    </w:p>
    <w:p w14:paraId="37F94456" w14:textId="42F1CE0E" w:rsidR="008E4F26" w:rsidRPr="0023419A" w:rsidRDefault="002B34DD" w:rsidP="00CE2471">
      <w:pPr>
        <w:spacing w:before="240"/>
      </w:pPr>
      <w:r w:rsidRPr="0023419A">
        <w:rPr>
          <w:b/>
        </w:rPr>
        <w:lastRenderedPageBreak/>
        <w:t xml:space="preserve">Staying alert for all types </w:t>
      </w:r>
      <w:r w:rsidR="008E4F26" w:rsidRPr="0023419A">
        <w:rPr>
          <w:b/>
        </w:rPr>
        <w:t>of social engineering/phishing attempts</w:t>
      </w:r>
    </w:p>
    <w:tbl>
      <w:tblPr>
        <w:tblStyle w:val="TableGrid"/>
        <w:tblW w:w="0" w:type="auto"/>
        <w:tblLook w:val="04A0" w:firstRow="1" w:lastRow="0" w:firstColumn="1" w:lastColumn="0" w:noHBand="0" w:noVBand="1"/>
      </w:tblPr>
      <w:tblGrid>
        <w:gridCol w:w="10042"/>
      </w:tblGrid>
      <w:tr w:rsidR="008E4F26" w:rsidRPr="0023419A" w14:paraId="05FBB0C8" w14:textId="77777777" w:rsidTr="00A07C2B">
        <w:tc>
          <w:tcPr>
            <w:tcW w:w="10053" w:type="dxa"/>
          </w:tcPr>
          <w:p w14:paraId="2281EA15" w14:textId="133B474B" w:rsidR="0025226F" w:rsidRPr="0023419A" w:rsidRDefault="0025226F" w:rsidP="002A24AC">
            <w:pPr>
              <w:pStyle w:val="NormalWeb"/>
              <w:numPr>
                <w:ilvl w:val="0"/>
                <w:numId w:val="4"/>
              </w:numPr>
              <w:spacing w:before="0" w:beforeAutospacing="0" w:after="0" w:afterAutospacing="0"/>
              <w:rPr>
                <w:rFonts w:ascii="Tahoma" w:hAnsi="Tahoma" w:cs="Tahoma"/>
                <w:iCs/>
              </w:rPr>
            </w:pPr>
            <w:r w:rsidRPr="0023419A">
              <w:rPr>
                <w:rFonts w:ascii="Tahoma" w:hAnsi="Tahoma" w:cs="Tahoma"/>
                <w:iCs/>
              </w:rPr>
              <w:t>Staff must take care if unsolicited or unexpected emails, instant messages, or phone calls are received asking for account credentials or personal or confidential information. Passwords and 2FA/MFA authentication codes should not be given out to anyone</w:t>
            </w:r>
          </w:p>
          <w:p w14:paraId="730D904D" w14:textId="11688DB4" w:rsidR="0025226F" w:rsidRPr="0023419A" w:rsidRDefault="0025226F" w:rsidP="002A24AC">
            <w:pPr>
              <w:pStyle w:val="NormalWeb"/>
              <w:numPr>
                <w:ilvl w:val="0"/>
                <w:numId w:val="4"/>
              </w:numPr>
              <w:spacing w:before="0" w:beforeAutospacing="0" w:after="0" w:afterAutospacing="0"/>
              <w:rPr>
                <w:rFonts w:ascii="Tahoma" w:hAnsi="Tahoma" w:cs="Tahoma"/>
                <w:iCs/>
              </w:rPr>
            </w:pPr>
            <w:r w:rsidRPr="0023419A">
              <w:rPr>
                <w:rFonts w:ascii="Tahoma" w:hAnsi="Tahoma" w:cs="Tahoma"/>
                <w:iCs/>
              </w:rPr>
              <w:t xml:space="preserve">Staff are instructed that </w:t>
            </w:r>
            <w:r w:rsidR="00A90CA7" w:rsidRPr="0023419A">
              <w:rPr>
                <w:rFonts w:ascii="Tahoma" w:hAnsi="Tahoma" w:cs="Tahoma"/>
                <w:iCs/>
              </w:rPr>
              <w:t>t</w:t>
            </w:r>
            <w:r w:rsidRPr="0023419A">
              <w:rPr>
                <w:rFonts w:ascii="Tahoma" w:hAnsi="Tahoma" w:cs="Tahoma"/>
                <w:iCs/>
              </w:rPr>
              <w:t xml:space="preserve">hey </w:t>
            </w:r>
            <w:r w:rsidR="00A90CA7" w:rsidRPr="0023419A">
              <w:rPr>
                <w:rFonts w:ascii="Tahoma" w:hAnsi="Tahoma" w:cs="Tahoma"/>
                <w:iCs/>
              </w:rPr>
              <w:t xml:space="preserve">should </w:t>
            </w:r>
            <w:r w:rsidRPr="0023419A">
              <w:rPr>
                <w:rFonts w:ascii="Tahoma" w:hAnsi="Tahoma" w:cs="Tahoma"/>
                <w:iCs/>
              </w:rPr>
              <w:t>have a wariness of anyone or anything that seems to want to gain their trust, rush them into doing something or that just seems off, they should hang up/not reply and not click on links or take any action and check with a trusted party via a secure channel (i.e. call awarding body customer services via a known support number)</w:t>
            </w:r>
          </w:p>
          <w:p w14:paraId="78A1ABB0" w14:textId="58D1DE76" w:rsidR="0025226F" w:rsidRPr="0023419A" w:rsidRDefault="0025226F" w:rsidP="002A24AC">
            <w:pPr>
              <w:pStyle w:val="NormalWeb"/>
              <w:numPr>
                <w:ilvl w:val="0"/>
                <w:numId w:val="4"/>
              </w:numPr>
              <w:spacing w:before="0" w:beforeAutospacing="0" w:after="0" w:afterAutospacing="0"/>
              <w:rPr>
                <w:rFonts w:ascii="Tahoma" w:hAnsi="Tahoma" w:cs="Tahoma"/>
                <w:iCs/>
              </w:rPr>
            </w:pPr>
            <w:r w:rsidRPr="0023419A">
              <w:rPr>
                <w:rFonts w:ascii="Tahoma" w:hAnsi="Tahoma" w:cs="Tahoma"/>
                <w:iCs/>
              </w:rPr>
              <w:t>Staff will never approve or authenticate a login request that they did not initiate</w:t>
            </w:r>
          </w:p>
          <w:p w14:paraId="58295532" w14:textId="69DB83E0" w:rsidR="0025226F" w:rsidRPr="0023419A" w:rsidRDefault="0025226F" w:rsidP="002A24AC">
            <w:pPr>
              <w:pStyle w:val="NormalWeb"/>
              <w:numPr>
                <w:ilvl w:val="0"/>
                <w:numId w:val="4"/>
              </w:numPr>
              <w:spacing w:before="0" w:beforeAutospacing="0" w:after="0" w:afterAutospacing="0"/>
              <w:rPr>
                <w:rFonts w:ascii="Tahoma" w:hAnsi="Tahoma" w:cs="Tahoma"/>
                <w:iCs/>
              </w:rPr>
            </w:pPr>
            <w:r w:rsidRPr="0023419A">
              <w:rPr>
                <w:rFonts w:ascii="Tahoma" w:hAnsi="Tahoma" w:cs="Tahoma"/>
                <w:iCs/>
              </w:rPr>
              <w:t>Staff will not share codes/approve logins</w:t>
            </w:r>
            <w:r w:rsidR="0088685B" w:rsidRPr="0023419A">
              <w:rPr>
                <w:rFonts w:ascii="Tahoma" w:hAnsi="Tahoma" w:cs="Tahoma"/>
                <w:iCs/>
              </w:rPr>
              <w:t>.</w:t>
            </w:r>
            <w:r w:rsidRPr="0023419A">
              <w:rPr>
                <w:rFonts w:ascii="Tahoma" w:hAnsi="Tahoma" w:cs="Tahoma"/>
                <w:iCs/>
              </w:rPr>
              <w:t xml:space="preserve"> </w:t>
            </w:r>
            <w:r w:rsidR="0088685B" w:rsidRPr="0023419A">
              <w:rPr>
                <w:rFonts w:ascii="Tahoma" w:hAnsi="Tahoma" w:cs="Tahoma"/>
                <w:iCs/>
              </w:rPr>
              <w:t>R</w:t>
            </w:r>
            <w:r w:rsidRPr="0023419A">
              <w:rPr>
                <w:rFonts w:ascii="Tahoma" w:hAnsi="Tahoma" w:cs="Tahoma"/>
                <w:iCs/>
              </w:rPr>
              <w:t xml:space="preserve">equests to </w:t>
            </w:r>
            <w:r w:rsidR="0088685B" w:rsidRPr="0023419A">
              <w:rPr>
                <w:rFonts w:ascii="Tahoma" w:hAnsi="Tahoma" w:cs="Tahoma"/>
                <w:iCs/>
              </w:rPr>
              <w:t>share codes/approve logins</w:t>
            </w:r>
            <w:r w:rsidRPr="0023419A">
              <w:rPr>
                <w:rFonts w:ascii="Tahoma" w:hAnsi="Tahoma" w:cs="Tahoma"/>
                <w:iCs/>
              </w:rPr>
              <w:t xml:space="preserve"> should be treated with a high degree of suspicion</w:t>
            </w:r>
          </w:p>
          <w:p w14:paraId="58BE4992" w14:textId="4E58D933" w:rsidR="0025226F" w:rsidRPr="0023419A" w:rsidRDefault="0025226F" w:rsidP="002A24AC">
            <w:pPr>
              <w:pStyle w:val="NormalWeb"/>
              <w:numPr>
                <w:ilvl w:val="0"/>
                <w:numId w:val="4"/>
              </w:numPr>
              <w:spacing w:before="0" w:beforeAutospacing="0" w:after="0" w:afterAutospacing="0"/>
              <w:rPr>
                <w:rFonts w:ascii="Tahoma" w:hAnsi="Tahoma" w:cs="Tahoma"/>
                <w:iCs/>
              </w:rPr>
            </w:pPr>
            <w:r w:rsidRPr="0023419A">
              <w:rPr>
                <w:rFonts w:ascii="Tahoma" w:hAnsi="Tahoma" w:cs="Tahoma"/>
                <w:iCs/>
              </w:rPr>
              <w:t>Staff will not click on suspicious links, download attachments or scan QR codes from unknown sources</w:t>
            </w:r>
          </w:p>
          <w:p w14:paraId="0D42CCD7" w14:textId="419159F6" w:rsidR="0025226F" w:rsidRPr="0023419A" w:rsidRDefault="0025226F" w:rsidP="002A24AC">
            <w:pPr>
              <w:pStyle w:val="NormalWeb"/>
              <w:numPr>
                <w:ilvl w:val="0"/>
                <w:numId w:val="4"/>
              </w:numPr>
              <w:spacing w:before="0" w:beforeAutospacing="0" w:after="0" w:afterAutospacing="0"/>
              <w:rPr>
                <w:rFonts w:ascii="Tahoma" w:hAnsi="Tahoma" w:cs="Tahoma"/>
                <w:iCs/>
              </w:rPr>
            </w:pPr>
            <w:r w:rsidRPr="0023419A">
              <w:rPr>
                <w:rFonts w:ascii="Tahoma" w:hAnsi="Tahoma" w:cs="Tahoma"/>
                <w:iCs/>
              </w:rPr>
              <w:t>The centre will provide exams team staff with a secure QR code scanner with a good reputation to help gauge whether a QR code is suspicious or malicious</w:t>
            </w:r>
          </w:p>
          <w:p w14:paraId="3DD1FBCA" w14:textId="00350372" w:rsidR="0025226F" w:rsidRPr="0023419A" w:rsidRDefault="0025226F" w:rsidP="002A24AC">
            <w:pPr>
              <w:pStyle w:val="NormalWeb"/>
              <w:numPr>
                <w:ilvl w:val="0"/>
                <w:numId w:val="4"/>
              </w:numPr>
              <w:spacing w:before="0" w:beforeAutospacing="0" w:after="0" w:afterAutospacing="0"/>
              <w:rPr>
                <w:rFonts w:ascii="Tahoma" w:hAnsi="Tahoma" w:cs="Tahoma"/>
                <w:iCs/>
              </w:rPr>
            </w:pPr>
            <w:r w:rsidRPr="0023419A">
              <w:rPr>
                <w:rFonts w:ascii="Tahoma" w:hAnsi="Tahoma" w:cs="Tahoma"/>
                <w:iCs/>
              </w:rPr>
              <w:t>Staff will verify the authenticity of any communication by contacting the organisation directly through official known channels</w:t>
            </w:r>
          </w:p>
          <w:p w14:paraId="7F3134AE" w14:textId="0CD1CE0F" w:rsidR="0025226F" w:rsidRPr="0023419A" w:rsidRDefault="0025226F" w:rsidP="002A24AC">
            <w:pPr>
              <w:pStyle w:val="NormalWeb"/>
              <w:numPr>
                <w:ilvl w:val="0"/>
                <w:numId w:val="4"/>
              </w:numPr>
              <w:spacing w:before="0" w:beforeAutospacing="0" w:after="0" w:afterAutospacing="0"/>
              <w:rPr>
                <w:rFonts w:ascii="Tahoma" w:hAnsi="Tahoma" w:cs="Tahoma"/>
                <w:iCs/>
              </w:rPr>
            </w:pPr>
            <w:r w:rsidRPr="0023419A">
              <w:rPr>
                <w:rFonts w:ascii="Tahoma" w:hAnsi="Tahoma" w:cs="Tahoma"/>
                <w:iCs/>
              </w:rPr>
              <w:t>Staff will report any phishing attempts which reference awarding bodies/their systems to the awarding body concerned immediately</w:t>
            </w:r>
          </w:p>
          <w:p w14:paraId="354DD546" w14:textId="042EBD77" w:rsidR="0025226F" w:rsidRPr="0023419A" w:rsidRDefault="0025226F" w:rsidP="0025226F">
            <w:pPr>
              <w:pStyle w:val="NormalWeb"/>
              <w:spacing w:before="0" w:beforeAutospacing="0" w:after="0" w:afterAutospacing="0"/>
              <w:ind w:left="720"/>
              <w:rPr>
                <w:rFonts w:ascii="Tahoma" w:hAnsi="Tahoma" w:cs="Tahoma"/>
                <w:szCs w:val="22"/>
              </w:rPr>
            </w:pPr>
          </w:p>
        </w:tc>
      </w:tr>
    </w:tbl>
    <w:p w14:paraId="4F0015CE" w14:textId="62189B5C" w:rsidR="008E4F26" w:rsidRPr="0023419A" w:rsidRDefault="008E4F26" w:rsidP="00691B49">
      <w:pPr>
        <w:spacing w:before="240"/>
      </w:pPr>
      <w:r w:rsidRPr="0023419A">
        <w:rPr>
          <w:b/>
        </w:rPr>
        <w:t>Monitoring accounts and reviewing account access</w:t>
      </w:r>
    </w:p>
    <w:tbl>
      <w:tblPr>
        <w:tblStyle w:val="TableGrid"/>
        <w:tblW w:w="0" w:type="auto"/>
        <w:tblLook w:val="04A0" w:firstRow="1" w:lastRow="0" w:firstColumn="1" w:lastColumn="0" w:noHBand="0" w:noVBand="1"/>
      </w:tblPr>
      <w:tblGrid>
        <w:gridCol w:w="10042"/>
      </w:tblGrid>
      <w:tr w:rsidR="008E4F26" w:rsidRPr="0023419A" w14:paraId="4091054A" w14:textId="77777777" w:rsidTr="00A07C2B">
        <w:tc>
          <w:tcPr>
            <w:tcW w:w="10053" w:type="dxa"/>
          </w:tcPr>
          <w:p w14:paraId="6F2683FB" w14:textId="67DADE47" w:rsidR="00954209" w:rsidRPr="0023419A" w:rsidRDefault="0025226F" w:rsidP="002A24AC">
            <w:pPr>
              <w:pStyle w:val="NormalWeb"/>
              <w:numPr>
                <w:ilvl w:val="0"/>
                <w:numId w:val="4"/>
              </w:numPr>
              <w:spacing w:before="0" w:beforeAutospacing="0" w:after="0" w:afterAutospacing="0"/>
              <w:rPr>
                <w:rFonts w:ascii="Tahoma" w:hAnsi="Tahoma" w:cs="Tahoma"/>
                <w:iCs/>
              </w:rPr>
            </w:pPr>
            <w:r w:rsidRPr="0023419A">
              <w:rPr>
                <w:rFonts w:ascii="Tahoma" w:hAnsi="Tahoma" w:cs="Tahoma"/>
                <w:iCs/>
              </w:rPr>
              <w:t>Centre staff accounts will be routinely reviewed for any suspicious, unusual or unauthorised activity</w:t>
            </w:r>
          </w:p>
          <w:p w14:paraId="3FB90D4D" w14:textId="6F932DD7" w:rsidR="00954209" w:rsidRPr="0023419A" w:rsidRDefault="0025226F" w:rsidP="002A24AC">
            <w:pPr>
              <w:pStyle w:val="NormalWeb"/>
              <w:numPr>
                <w:ilvl w:val="0"/>
                <w:numId w:val="4"/>
              </w:numPr>
              <w:spacing w:before="0" w:beforeAutospacing="0" w:after="0" w:afterAutospacing="0"/>
              <w:rPr>
                <w:rFonts w:ascii="Tahoma" w:hAnsi="Tahoma" w:cs="Tahoma"/>
                <w:iCs/>
              </w:rPr>
            </w:pPr>
            <w:r w:rsidRPr="0023419A">
              <w:rPr>
                <w:rFonts w:ascii="Tahoma" w:hAnsi="Tahoma" w:cs="Tahoma"/>
                <w:iCs/>
              </w:rPr>
              <w:t xml:space="preserve">If any suspicious, unusual or potentially unauthorised activity on awarding body systems is observed this will be immediately reported to the relevant awarding body, particularly if </w:t>
            </w:r>
            <w:r w:rsidR="00C94606" w:rsidRPr="0023419A">
              <w:rPr>
                <w:rFonts w:ascii="Tahoma" w:hAnsi="Tahoma" w:cs="Tahoma"/>
                <w:iCs/>
              </w:rPr>
              <w:t xml:space="preserve">it </w:t>
            </w:r>
            <w:r w:rsidRPr="0023419A">
              <w:rPr>
                <w:rFonts w:ascii="Tahoma" w:hAnsi="Tahoma" w:cs="Tahoma"/>
                <w:iCs/>
              </w:rPr>
              <w:t>is believed that user account security may have been compromised</w:t>
            </w:r>
          </w:p>
          <w:p w14:paraId="418F98FD" w14:textId="0CB78723" w:rsidR="00954209" w:rsidRPr="0023419A" w:rsidRDefault="00EF6564" w:rsidP="002A24AC">
            <w:pPr>
              <w:pStyle w:val="NormalWeb"/>
              <w:numPr>
                <w:ilvl w:val="0"/>
                <w:numId w:val="4"/>
              </w:numPr>
              <w:spacing w:before="0" w:beforeAutospacing="0" w:after="0" w:afterAutospacing="0"/>
              <w:rPr>
                <w:rFonts w:ascii="Tahoma" w:hAnsi="Tahoma" w:cs="Tahoma"/>
                <w:iCs/>
              </w:rPr>
            </w:pPr>
            <w:r w:rsidRPr="0023419A">
              <w:rPr>
                <w:rFonts w:ascii="Tahoma" w:hAnsi="Tahoma" w:cs="Tahoma"/>
                <w:iCs/>
              </w:rPr>
              <w:t>Access control and permissions are based on job roles and reviewed regularly</w:t>
            </w:r>
          </w:p>
          <w:p w14:paraId="69593893" w14:textId="54BE23D6" w:rsidR="0025226F" w:rsidRPr="0023419A" w:rsidRDefault="0025226F" w:rsidP="002A24AC">
            <w:pPr>
              <w:pStyle w:val="NormalWeb"/>
              <w:numPr>
                <w:ilvl w:val="0"/>
                <w:numId w:val="4"/>
              </w:numPr>
              <w:spacing w:before="0" w:beforeAutospacing="0" w:after="0" w:afterAutospacing="0"/>
              <w:rPr>
                <w:iCs/>
              </w:rPr>
            </w:pPr>
            <w:r w:rsidRPr="0023419A">
              <w:rPr>
                <w:rFonts w:ascii="Tahoma" w:hAnsi="Tahoma" w:cs="Tahoma"/>
                <w:iCs/>
              </w:rPr>
              <w:t>Levels of access for all exams team staff are reviewed regularly to ensure accounts have the minimum level of access required for their current role</w:t>
            </w:r>
          </w:p>
          <w:p w14:paraId="290465B1" w14:textId="7A6115E0" w:rsidR="00EF6564" w:rsidRPr="0023419A" w:rsidRDefault="00EF6564" w:rsidP="002A24AC">
            <w:pPr>
              <w:pStyle w:val="ListParagraph"/>
              <w:numPr>
                <w:ilvl w:val="0"/>
                <w:numId w:val="4"/>
              </w:numPr>
              <w:spacing w:before="0" w:after="0" w:line="276" w:lineRule="auto"/>
              <w:rPr>
                <w:rFonts w:eastAsia="Times New Roman" w:cs="Tahoma"/>
                <w:iCs/>
                <w:szCs w:val="24"/>
              </w:rPr>
            </w:pPr>
            <w:r w:rsidRPr="0023419A">
              <w:rPr>
                <w:rFonts w:eastAsia="Times New Roman" w:cs="Tahoma"/>
                <w:iCs/>
                <w:szCs w:val="24"/>
              </w:rPr>
              <w:t>Accounts are promptly disabled when users leave</w:t>
            </w:r>
          </w:p>
          <w:p w14:paraId="4DC4D86C" w14:textId="28BDEF93" w:rsidR="00EF6564" w:rsidRPr="0023419A" w:rsidRDefault="00EF6564" w:rsidP="002A24AC">
            <w:pPr>
              <w:pStyle w:val="NormalWeb"/>
              <w:numPr>
                <w:ilvl w:val="0"/>
                <w:numId w:val="4"/>
              </w:numPr>
              <w:spacing w:before="0" w:beforeAutospacing="0" w:after="0" w:afterAutospacing="0"/>
              <w:rPr>
                <w:rFonts w:ascii="Tahoma" w:hAnsi="Tahoma" w:cs="Tahoma"/>
                <w:iCs/>
              </w:rPr>
            </w:pPr>
            <w:r w:rsidRPr="0023419A">
              <w:rPr>
                <w:rFonts w:ascii="Tahoma" w:hAnsi="Tahoma" w:cs="Tahoma"/>
                <w:iCs/>
              </w:rPr>
              <w:t>Account activity is monitored and audited</w:t>
            </w:r>
          </w:p>
          <w:p w14:paraId="162FBDCC" w14:textId="0315AFB4" w:rsidR="0025226F" w:rsidRPr="0023419A" w:rsidRDefault="0025226F" w:rsidP="00954209">
            <w:pPr>
              <w:pStyle w:val="NormalWeb"/>
              <w:spacing w:before="0" w:beforeAutospacing="0" w:after="0" w:afterAutospacing="0"/>
              <w:ind w:left="720"/>
              <w:rPr>
                <w:rFonts w:ascii="Tahoma" w:hAnsi="Tahoma" w:cs="Tahoma"/>
                <w:szCs w:val="22"/>
              </w:rPr>
            </w:pPr>
          </w:p>
        </w:tc>
      </w:tr>
    </w:tbl>
    <w:p w14:paraId="7666EA54" w14:textId="799B37E4" w:rsidR="0091294E" w:rsidRPr="0023419A" w:rsidRDefault="000D1546" w:rsidP="00CE2471">
      <w:pPr>
        <w:pStyle w:val="Headinglevel1"/>
      </w:pPr>
      <w:r w:rsidRPr="0023419A">
        <w:t>5.</w:t>
      </w:r>
      <w:r w:rsidR="00253DB2" w:rsidRPr="0023419A">
        <w:t xml:space="preserve"> T</w:t>
      </w:r>
      <w:r w:rsidR="0091294E" w:rsidRPr="0023419A">
        <w:t>raining</w:t>
      </w:r>
    </w:p>
    <w:p w14:paraId="5A4ED709" w14:textId="2752679B" w:rsidR="00253DB2" w:rsidRPr="0023419A" w:rsidRDefault="0091294E" w:rsidP="00C94606">
      <w:pPr>
        <w:rPr>
          <w:rFonts w:cs="Tahoma"/>
        </w:rPr>
      </w:pPr>
      <w:r w:rsidRPr="0023419A">
        <w:rPr>
          <w:rFonts w:cs="Tahoma"/>
        </w:rPr>
        <w:t>The head of centre/senior leadership team ensure that there are procedures in place to maintain the security of user accounts by</w:t>
      </w:r>
      <w:r w:rsidR="000E17D6" w:rsidRPr="0023419A">
        <w:rPr>
          <w:rFonts w:cs="Tahoma"/>
        </w:rPr>
        <w:t xml:space="preserve"> ensuring that all staff who have responsibility for the administration or delivery of examinations </w:t>
      </w:r>
      <w:r w:rsidR="00EF6564" w:rsidRPr="0023419A">
        <w:rPr>
          <w:rFonts w:cs="Tahoma"/>
        </w:rPr>
        <w:t xml:space="preserve">complete annual cyber security training and annual refresher training </w:t>
      </w:r>
      <w:r w:rsidR="000E17D6" w:rsidRPr="0023419A">
        <w:rPr>
          <w:rFonts w:cs="Tahoma"/>
          <w:strike/>
        </w:rPr>
        <w:t>receive annual, up-to-date cyber security awareness training</w:t>
      </w:r>
      <w:r w:rsidR="000E17D6" w:rsidRPr="0023419A">
        <w:rPr>
          <w:rFonts w:cs="Tahoma"/>
        </w:rPr>
        <w:t>, with practical advice on protecting assessment systems and recognising attacks such as phishing or social engineering</w:t>
      </w:r>
      <w:r w:rsidR="00C94606" w:rsidRPr="0023419A">
        <w:rPr>
          <w:rFonts w:cs="Tahoma"/>
        </w:rPr>
        <w:t>.</w:t>
      </w:r>
    </w:p>
    <w:p w14:paraId="5F45B919" w14:textId="4A010313" w:rsidR="00EF6564" w:rsidRPr="0023419A" w:rsidRDefault="00EF6564" w:rsidP="00C94606">
      <w:pPr>
        <w:rPr>
          <w:rFonts w:cs="Tahoma"/>
        </w:rPr>
      </w:pPr>
      <w:r w:rsidRPr="0023419A">
        <w:rPr>
          <w:rFonts w:cs="Tahoma"/>
        </w:rPr>
        <w:t>Records of cyber training are retained for all staff and are available for inspection</w:t>
      </w:r>
    </w:p>
    <w:tbl>
      <w:tblPr>
        <w:tblStyle w:val="TableGrid"/>
        <w:tblW w:w="0" w:type="auto"/>
        <w:tblLook w:val="04A0" w:firstRow="1" w:lastRow="0" w:firstColumn="1" w:lastColumn="0" w:noHBand="0" w:noVBand="1"/>
      </w:tblPr>
      <w:tblGrid>
        <w:gridCol w:w="10042"/>
      </w:tblGrid>
      <w:tr w:rsidR="00253DB2" w:rsidRPr="00617B2C" w14:paraId="362F394C" w14:textId="77777777" w:rsidTr="00A07C2B">
        <w:tc>
          <w:tcPr>
            <w:tcW w:w="10053" w:type="dxa"/>
          </w:tcPr>
          <w:p w14:paraId="731945D1" w14:textId="52E1A0A8" w:rsidR="00253DB2" w:rsidRPr="0023419A" w:rsidRDefault="0023419A" w:rsidP="002A24AC">
            <w:pPr>
              <w:pStyle w:val="NormalWeb"/>
              <w:numPr>
                <w:ilvl w:val="0"/>
                <w:numId w:val="4"/>
              </w:numPr>
              <w:spacing w:before="0" w:beforeAutospacing="0" w:after="0" w:afterAutospacing="0"/>
              <w:rPr>
                <w:rFonts w:ascii="Tahoma" w:hAnsi="Tahoma" w:cs="Tahoma"/>
                <w:iCs/>
              </w:rPr>
            </w:pPr>
            <w:r w:rsidRPr="0023419A">
              <w:rPr>
                <w:rFonts w:ascii="Tahoma" w:hAnsi="Tahoma" w:cs="Tahoma"/>
                <w:iCs/>
              </w:rPr>
              <w:t>O</w:t>
            </w:r>
            <w:r w:rsidR="00253DB2" w:rsidRPr="0023419A">
              <w:rPr>
                <w:rFonts w:ascii="Tahoma" w:hAnsi="Tahoma" w:cs="Tahoma"/>
                <w:iCs/>
              </w:rPr>
              <w:t>nline</w:t>
            </w:r>
            <w:r w:rsidRPr="0023419A">
              <w:rPr>
                <w:rFonts w:ascii="Tahoma" w:hAnsi="Tahoma" w:cs="Tahoma"/>
                <w:iCs/>
              </w:rPr>
              <w:t xml:space="preserve"> and </w:t>
            </w:r>
            <w:r w:rsidR="00253DB2" w:rsidRPr="0023419A">
              <w:rPr>
                <w:rFonts w:ascii="Tahoma" w:hAnsi="Tahoma" w:cs="Tahoma"/>
                <w:iCs/>
              </w:rPr>
              <w:t xml:space="preserve">face-to-face as part of annual INSET) </w:t>
            </w:r>
          </w:p>
          <w:p w14:paraId="7421B798" w14:textId="65E822FD" w:rsidR="00253DB2" w:rsidRPr="0023419A" w:rsidRDefault="0023419A" w:rsidP="002A24AC">
            <w:pPr>
              <w:pStyle w:val="NormalWeb"/>
              <w:numPr>
                <w:ilvl w:val="0"/>
                <w:numId w:val="4"/>
              </w:numPr>
              <w:spacing w:before="0" w:beforeAutospacing="0" w:after="0" w:afterAutospacing="0"/>
              <w:rPr>
                <w:rFonts w:ascii="Tahoma" w:hAnsi="Tahoma" w:cs="Tahoma"/>
                <w:iCs/>
              </w:rPr>
            </w:pPr>
            <w:r w:rsidRPr="0023419A">
              <w:rPr>
                <w:rFonts w:ascii="Tahoma" w:hAnsi="Tahoma" w:cs="Tahoma"/>
                <w:iCs/>
              </w:rPr>
              <w:t>Certification</w:t>
            </w:r>
            <w:r w:rsidR="00253DB2" w:rsidRPr="0023419A">
              <w:rPr>
                <w:rFonts w:ascii="Tahoma" w:hAnsi="Tahoma" w:cs="Tahoma"/>
                <w:iCs/>
              </w:rPr>
              <w:t xml:space="preserve"> via online training</w:t>
            </w:r>
          </w:p>
          <w:p w14:paraId="0BEF3FC9" w14:textId="33FDCE46" w:rsidR="00253DB2" w:rsidRPr="0023419A" w:rsidRDefault="0023419A" w:rsidP="002A24AC">
            <w:pPr>
              <w:pStyle w:val="NormalWeb"/>
              <w:numPr>
                <w:ilvl w:val="0"/>
                <w:numId w:val="4"/>
              </w:numPr>
              <w:spacing w:before="0" w:beforeAutospacing="0" w:after="0" w:afterAutospacing="0"/>
              <w:rPr>
                <w:rFonts w:ascii="Tahoma" w:hAnsi="Tahoma" w:cs="Tahoma"/>
                <w:iCs/>
              </w:rPr>
            </w:pPr>
            <w:r w:rsidRPr="0023419A">
              <w:rPr>
                <w:rFonts w:ascii="Tahoma" w:hAnsi="Tahoma" w:cs="Tahoma"/>
                <w:iCs/>
              </w:rPr>
              <w:t xml:space="preserve">Annually </w:t>
            </w:r>
          </w:p>
          <w:p w14:paraId="7BEFB63D" w14:textId="77777777" w:rsidR="00253DB2" w:rsidRPr="0023419A" w:rsidRDefault="00253DB2" w:rsidP="00253DB2">
            <w:pPr>
              <w:pStyle w:val="NormalWeb"/>
              <w:spacing w:before="0" w:beforeAutospacing="0" w:after="0" w:afterAutospacing="0"/>
              <w:ind w:left="360"/>
              <w:rPr>
                <w:rFonts w:ascii="Tahoma" w:hAnsi="Tahoma" w:cs="Tahoma"/>
                <w:szCs w:val="22"/>
              </w:rPr>
            </w:pPr>
          </w:p>
        </w:tc>
      </w:tr>
    </w:tbl>
    <w:p w14:paraId="4CB5EB41" w14:textId="77777777" w:rsidR="00253DB2" w:rsidRPr="003328C2" w:rsidRDefault="00253DB2" w:rsidP="00253DB2">
      <w:pPr>
        <w:spacing w:before="0" w:after="80"/>
      </w:pPr>
    </w:p>
    <w:p w14:paraId="44D8064B" w14:textId="77777777" w:rsidR="00CC3058" w:rsidRDefault="00CC3058" w:rsidP="006E73A1">
      <w:pPr>
        <w:rPr>
          <w:rFonts w:eastAsia="Times New Roman"/>
          <w:color w:val="FF3300"/>
        </w:rPr>
      </w:pPr>
    </w:p>
    <w:p w14:paraId="0CB4F29B" w14:textId="77777777" w:rsidR="00CC3058" w:rsidRDefault="00CC3058" w:rsidP="006E73A1">
      <w:pPr>
        <w:rPr>
          <w:rFonts w:eastAsia="Times New Roman"/>
          <w:color w:val="FF3300"/>
        </w:rPr>
      </w:pPr>
    </w:p>
    <w:p w14:paraId="6947C107" w14:textId="77777777" w:rsidR="00CC3058" w:rsidRDefault="00CC3058" w:rsidP="006E73A1">
      <w:pPr>
        <w:rPr>
          <w:rFonts w:eastAsia="Times New Roman"/>
          <w:color w:val="FF3300"/>
        </w:rPr>
      </w:pPr>
    </w:p>
    <w:p w14:paraId="2538C912" w14:textId="77777777" w:rsidR="00CC3058" w:rsidRDefault="00CC3058" w:rsidP="006E73A1">
      <w:pPr>
        <w:rPr>
          <w:rFonts w:eastAsia="Times New Roman"/>
          <w:color w:val="FF3300"/>
        </w:rPr>
      </w:pPr>
    </w:p>
    <w:p w14:paraId="5A3F4206" w14:textId="77777777" w:rsidR="00CC3058" w:rsidRDefault="00CC3058" w:rsidP="006E73A1">
      <w:pPr>
        <w:rPr>
          <w:rFonts w:eastAsia="Times New Roman"/>
          <w:color w:val="FF3300"/>
        </w:rPr>
      </w:pPr>
    </w:p>
    <w:sectPr w:rsidR="00CC3058" w:rsidSect="00F642BC">
      <w:footerReference w:type="default" r:id="rId10"/>
      <w:pgSz w:w="11906" w:h="16838"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11C48" w14:textId="77777777" w:rsidR="003D10D1" w:rsidRDefault="003D10D1" w:rsidP="00572EAE">
      <w:pPr>
        <w:spacing w:after="0"/>
      </w:pPr>
      <w:r>
        <w:separator/>
      </w:r>
    </w:p>
  </w:endnote>
  <w:endnote w:type="continuationSeparator" w:id="0">
    <w:p w14:paraId="6C617A79" w14:textId="77777777" w:rsidR="003D10D1" w:rsidRDefault="003D10D1"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14B9A" w14:textId="47BBF956" w:rsidR="001E172B" w:rsidRPr="00BE1447" w:rsidRDefault="001E172B"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sidR="00701AFA">
      <w:rPr>
        <w:noProof/>
        <w:sz w:val="18"/>
        <w:szCs w:val="18"/>
      </w:rPr>
      <w:t>7</w:t>
    </w:r>
    <w:r w:rsidRPr="00BE1447">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221A3" w14:textId="77777777" w:rsidR="003D10D1" w:rsidRDefault="003D10D1" w:rsidP="00572EAE">
      <w:pPr>
        <w:spacing w:after="0"/>
      </w:pPr>
      <w:r>
        <w:separator/>
      </w:r>
    </w:p>
  </w:footnote>
  <w:footnote w:type="continuationSeparator" w:id="0">
    <w:p w14:paraId="38F22270" w14:textId="77777777" w:rsidR="003D10D1" w:rsidRDefault="003D10D1" w:rsidP="00572E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B270A"/>
    <w:multiLevelType w:val="hybridMultilevel"/>
    <w:tmpl w:val="A884413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51AEE"/>
    <w:multiLevelType w:val="hybridMultilevel"/>
    <w:tmpl w:val="E85823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C71779"/>
    <w:multiLevelType w:val="hybridMultilevel"/>
    <w:tmpl w:val="4094FF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0643A0"/>
    <w:multiLevelType w:val="hybridMultilevel"/>
    <w:tmpl w:val="14D6CF0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203BD3"/>
    <w:multiLevelType w:val="hybridMultilevel"/>
    <w:tmpl w:val="584CC75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5F759C7"/>
    <w:multiLevelType w:val="hybridMultilevel"/>
    <w:tmpl w:val="C07255C4"/>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AC0C43"/>
    <w:multiLevelType w:val="hybridMultilevel"/>
    <w:tmpl w:val="A08CBD8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F968B5"/>
    <w:multiLevelType w:val="hybridMultilevel"/>
    <w:tmpl w:val="9D10FDA2"/>
    <w:lvl w:ilvl="0" w:tplc="0EE0F7B8">
      <w:start w:val="1"/>
      <w:numFmt w:val="bullet"/>
      <w:lvlText w:val=""/>
      <w:lvlJc w:val="left"/>
      <w:pPr>
        <w:ind w:left="720" w:hanging="360"/>
      </w:pPr>
      <w:rPr>
        <w:rFonts w:ascii="Symbol" w:hAnsi="Symbol" w:hint="default"/>
        <w:color w:val="003399"/>
        <w:sz w:val="22"/>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7DC2029"/>
    <w:multiLevelType w:val="hybridMultilevel"/>
    <w:tmpl w:val="1924D23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FB27E3"/>
    <w:multiLevelType w:val="multilevel"/>
    <w:tmpl w:val="E9F26BAA"/>
    <w:lvl w:ilvl="0">
      <w:start w:val="1"/>
      <w:numFmt w:val="bullet"/>
      <w:lvlText w:val=""/>
      <w:lvlJc w:val="left"/>
      <w:pPr>
        <w:tabs>
          <w:tab w:val="num" w:pos="720"/>
        </w:tabs>
        <w:ind w:left="720" w:hanging="360"/>
      </w:pPr>
      <w:rPr>
        <w:rFonts w:ascii="Symbol" w:hAnsi="Symbol" w:hint="default"/>
        <w:color w:val="003399"/>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EE5294"/>
    <w:multiLevelType w:val="hybridMultilevel"/>
    <w:tmpl w:val="A3A8DEB4"/>
    <w:lvl w:ilvl="0" w:tplc="F5D44650">
      <w:start w:val="1"/>
      <w:numFmt w:val="bullet"/>
      <w:lvlText w:val="o"/>
      <w:lvlJc w:val="left"/>
      <w:pPr>
        <w:ind w:left="1021" w:hanging="341"/>
      </w:pPr>
      <w:rPr>
        <w:rFonts w:ascii="Courier New" w:hAnsi="Courier New" w:hint="default"/>
        <w:color w:val="003399"/>
        <w:sz w:val="22"/>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0"/>
  </w:num>
  <w:num w:numId="4">
    <w:abstractNumId w:val="8"/>
  </w:num>
  <w:num w:numId="5">
    <w:abstractNumId w:val="10"/>
  </w:num>
  <w:num w:numId="6">
    <w:abstractNumId w:val="2"/>
  </w:num>
  <w:num w:numId="7">
    <w:abstractNumId w:val="6"/>
  </w:num>
  <w:num w:numId="8">
    <w:abstractNumId w:val="4"/>
  </w:num>
  <w:num w:numId="9">
    <w:abstractNumId w:val="3"/>
  </w:num>
  <w:num w:numId="10">
    <w:abstractNumId w:val="7"/>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7FD"/>
    <w:rsid w:val="000012CB"/>
    <w:rsid w:val="00001751"/>
    <w:rsid w:val="00001F1E"/>
    <w:rsid w:val="00003851"/>
    <w:rsid w:val="0000742A"/>
    <w:rsid w:val="00012A1D"/>
    <w:rsid w:val="000134FC"/>
    <w:rsid w:val="0001368A"/>
    <w:rsid w:val="0001520F"/>
    <w:rsid w:val="00017704"/>
    <w:rsid w:val="0001770D"/>
    <w:rsid w:val="000201A0"/>
    <w:rsid w:val="00021ACB"/>
    <w:rsid w:val="00025754"/>
    <w:rsid w:val="00025DAF"/>
    <w:rsid w:val="000265A8"/>
    <w:rsid w:val="0003095E"/>
    <w:rsid w:val="00031674"/>
    <w:rsid w:val="00036206"/>
    <w:rsid w:val="0003799B"/>
    <w:rsid w:val="000409C9"/>
    <w:rsid w:val="000412D6"/>
    <w:rsid w:val="000440E3"/>
    <w:rsid w:val="000441B5"/>
    <w:rsid w:val="000442C9"/>
    <w:rsid w:val="000445FF"/>
    <w:rsid w:val="00044888"/>
    <w:rsid w:val="00045172"/>
    <w:rsid w:val="0004576F"/>
    <w:rsid w:val="000459D4"/>
    <w:rsid w:val="00045EAC"/>
    <w:rsid w:val="00047D77"/>
    <w:rsid w:val="000509F3"/>
    <w:rsid w:val="00051F51"/>
    <w:rsid w:val="0005591C"/>
    <w:rsid w:val="0005650A"/>
    <w:rsid w:val="00056ECD"/>
    <w:rsid w:val="000609D4"/>
    <w:rsid w:val="00062988"/>
    <w:rsid w:val="00062A7B"/>
    <w:rsid w:val="00064F02"/>
    <w:rsid w:val="00067ADC"/>
    <w:rsid w:val="000709D9"/>
    <w:rsid w:val="00071FF1"/>
    <w:rsid w:val="00074A36"/>
    <w:rsid w:val="00074F22"/>
    <w:rsid w:val="000750AD"/>
    <w:rsid w:val="000800DE"/>
    <w:rsid w:val="00080423"/>
    <w:rsid w:val="000831C0"/>
    <w:rsid w:val="0008421E"/>
    <w:rsid w:val="00086102"/>
    <w:rsid w:val="00086F5A"/>
    <w:rsid w:val="000875A7"/>
    <w:rsid w:val="0009252E"/>
    <w:rsid w:val="00097CF9"/>
    <w:rsid w:val="000A1629"/>
    <w:rsid w:val="000A6652"/>
    <w:rsid w:val="000B0453"/>
    <w:rsid w:val="000B29C9"/>
    <w:rsid w:val="000C118C"/>
    <w:rsid w:val="000C4B9A"/>
    <w:rsid w:val="000D12FC"/>
    <w:rsid w:val="000D1546"/>
    <w:rsid w:val="000D1C29"/>
    <w:rsid w:val="000D35A7"/>
    <w:rsid w:val="000D60C0"/>
    <w:rsid w:val="000E1253"/>
    <w:rsid w:val="000E17D6"/>
    <w:rsid w:val="000E2548"/>
    <w:rsid w:val="000E27A5"/>
    <w:rsid w:val="000E3938"/>
    <w:rsid w:val="000F31DC"/>
    <w:rsid w:val="000F34BD"/>
    <w:rsid w:val="000F5577"/>
    <w:rsid w:val="000F5B95"/>
    <w:rsid w:val="000F608F"/>
    <w:rsid w:val="00100BEF"/>
    <w:rsid w:val="0010387F"/>
    <w:rsid w:val="00105BF2"/>
    <w:rsid w:val="001075BB"/>
    <w:rsid w:val="00107872"/>
    <w:rsid w:val="00111617"/>
    <w:rsid w:val="00113BA4"/>
    <w:rsid w:val="00115458"/>
    <w:rsid w:val="001202CA"/>
    <w:rsid w:val="00120DC6"/>
    <w:rsid w:val="00121EF4"/>
    <w:rsid w:val="001308B6"/>
    <w:rsid w:val="001313FD"/>
    <w:rsid w:val="00133C23"/>
    <w:rsid w:val="00133C8A"/>
    <w:rsid w:val="00134173"/>
    <w:rsid w:val="001345C8"/>
    <w:rsid w:val="00136AC1"/>
    <w:rsid w:val="00142BCC"/>
    <w:rsid w:val="00143D8E"/>
    <w:rsid w:val="00145F59"/>
    <w:rsid w:val="0014645A"/>
    <w:rsid w:val="00146E97"/>
    <w:rsid w:val="0014735C"/>
    <w:rsid w:val="001533D9"/>
    <w:rsid w:val="001551B3"/>
    <w:rsid w:val="00155584"/>
    <w:rsid w:val="00161BEB"/>
    <w:rsid w:val="001673CF"/>
    <w:rsid w:val="00170231"/>
    <w:rsid w:val="00172CF5"/>
    <w:rsid w:val="0017460C"/>
    <w:rsid w:val="0017477E"/>
    <w:rsid w:val="001767B5"/>
    <w:rsid w:val="00176812"/>
    <w:rsid w:val="00177D3E"/>
    <w:rsid w:val="00183428"/>
    <w:rsid w:val="0018449D"/>
    <w:rsid w:val="001844B9"/>
    <w:rsid w:val="00185617"/>
    <w:rsid w:val="00192C81"/>
    <w:rsid w:val="00192E8A"/>
    <w:rsid w:val="00196924"/>
    <w:rsid w:val="00196B3E"/>
    <w:rsid w:val="00196C60"/>
    <w:rsid w:val="001973EE"/>
    <w:rsid w:val="001A0CA6"/>
    <w:rsid w:val="001A24D6"/>
    <w:rsid w:val="001A57D2"/>
    <w:rsid w:val="001B0600"/>
    <w:rsid w:val="001B3F57"/>
    <w:rsid w:val="001B42C8"/>
    <w:rsid w:val="001B51BC"/>
    <w:rsid w:val="001B635E"/>
    <w:rsid w:val="001C12A2"/>
    <w:rsid w:val="001C373D"/>
    <w:rsid w:val="001D155D"/>
    <w:rsid w:val="001D189E"/>
    <w:rsid w:val="001E172B"/>
    <w:rsid w:val="001F0350"/>
    <w:rsid w:val="001F0C28"/>
    <w:rsid w:val="001F2677"/>
    <w:rsid w:val="001F4DD8"/>
    <w:rsid w:val="001F59AD"/>
    <w:rsid w:val="001F7769"/>
    <w:rsid w:val="00200ABE"/>
    <w:rsid w:val="00202AFA"/>
    <w:rsid w:val="0020477E"/>
    <w:rsid w:val="0021365B"/>
    <w:rsid w:val="00214318"/>
    <w:rsid w:val="00214342"/>
    <w:rsid w:val="00214A67"/>
    <w:rsid w:val="00214CB1"/>
    <w:rsid w:val="002161E9"/>
    <w:rsid w:val="002301A0"/>
    <w:rsid w:val="002322D1"/>
    <w:rsid w:val="00232CCE"/>
    <w:rsid w:val="0023419A"/>
    <w:rsid w:val="0023628E"/>
    <w:rsid w:val="002416DB"/>
    <w:rsid w:val="002417F2"/>
    <w:rsid w:val="00244FC1"/>
    <w:rsid w:val="00247D1F"/>
    <w:rsid w:val="00250816"/>
    <w:rsid w:val="0025226F"/>
    <w:rsid w:val="002522E9"/>
    <w:rsid w:val="0025243A"/>
    <w:rsid w:val="002529FF"/>
    <w:rsid w:val="00253DB2"/>
    <w:rsid w:val="002543B1"/>
    <w:rsid w:val="002544DE"/>
    <w:rsid w:val="00254B9A"/>
    <w:rsid w:val="0025563D"/>
    <w:rsid w:val="002568B0"/>
    <w:rsid w:val="0026067D"/>
    <w:rsid w:val="0026639D"/>
    <w:rsid w:val="00267849"/>
    <w:rsid w:val="00271B5D"/>
    <w:rsid w:val="002733F6"/>
    <w:rsid w:val="002747EB"/>
    <w:rsid w:val="00283160"/>
    <w:rsid w:val="00283445"/>
    <w:rsid w:val="002837F1"/>
    <w:rsid w:val="0028545E"/>
    <w:rsid w:val="00286E93"/>
    <w:rsid w:val="00291247"/>
    <w:rsid w:val="002923DF"/>
    <w:rsid w:val="00294309"/>
    <w:rsid w:val="002978B9"/>
    <w:rsid w:val="00297C0F"/>
    <w:rsid w:val="002A1C13"/>
    <w:rsid w:val="002A24AC"/>
    <w:rsid w:val="002A6DDA"/>
    <w:rsid w:val="002A785C"/>
    <w:rsid w:val="002B03DF"/>
    <w:rsid w:val="002B169B"/>
    <w:rsid w:val="002B2195"/>
    <w:rsid w:val="002B34DD"/>
    <w:rsid w:val="002B43AE"/>
    <w:rsid w:val="002B5BE7"/>
    <w:rsid w:val="002B5C08"/>
    <w:rsid w:val="002B6E69"/>
    <w:rsid w:val="002C2931"/>
    <w:rsid w:val="002C5397"/>
    <w:rsid w:val="002C7334"/>
    <w:rsid w:val="002D2DEF"/>
    <w:rsid w:val="002D39BE"/>
    <w:rsid w:val="002D404A"/>
    <w:rsid w:val="002E0A22"/>
    <w:rsid w:val="002E17BE"/>
    <w:rsid w:val="002E233C"/>
    <w:rsid w:val="002E53FB"/>
    <w:rsid w:val="002E61A2"/>
    <w:rsid w:val="002F16B9"/>
    <w:rsid w:val="002F17B4"/>
    <w:rsid w:val="002F1E6E"/>
    <w:rsid w:val="002F26D1"/>
    <w:rsid w:val="002F729A"/>
    <w:rsid w:val="00307AC1"/>
    <w:rsid w:val="0031083C"/>
    <w:rsid w:val="00310A16"/>
    <w:rsid w:val="00311862"/>
    <w:rsid w:val="00312CBF"/>
    <w:rsid w:val="00315991"/>
    <w:rsid w:val="0032363C"/>
    <w:rsid w:val="003243FE"/>
    <w:rsid w:val="00324E98"/>
    <w:rsid w:val="003260B3"/>
    <w:rsid w:val="0033123E"/>
    <w:rsid w:val="00331254"/>
    <w:rsid w:val="00331564"/>
    <w:rsid w:val="003328C2"/>
    <w:rsid w:val="003365DA"/>
    <w:rsid w:val="00336B42"/>
    <w:rsid w:val="00337BC6"/>
    <w:rsid w:val="003433A9"/>
    <w:rsid w:val="00343A24"/>
    <w:rsid w:val="00345C58"/>
    <w:rsid w:val="00345E7A"/>
    <w:rsid w:val="003471BA"/>
    <w:rsid w:val="00352B52"/>
    <w:rsid w:val="00354F5C"/>
    <w:rsid w:val="00355B6B"/>
    <w:rsid w:val="00356850"/>
    <w:rsid w:val="00356A3E"/>
    <w:rsid w:val="00361088"/>
    <w:rsid w:val="003667B9"/>
    <w:rsid w:val="00375C20"/>
    <w:rsid w:val="00375CE7"/>
    <w:rsid w:val="003760E1"/>
    <w:rsid w:val="0037684F"/>
    <w:rsid w:val="00381559"/>
    <w:rsid w:val="003919DA"/>
    <w:rsid w:val="00392945"/>
    <w:rsid w:val="00393116"/>
    <w:rsid w:val="0039606C"/>
    <w:rsid w:val="003A0AF4"/>
    <w:rsid w:val="003A128A"/>
    <w:rsid w:val="003A183A"/>
    <w:rsid w:val="003A413B"/>
    <w:rsid w:val="003A55AC"/>
    <w:rsid w:val="003A62A8"/>
    <w:rsid w:val="003A70B2"/>
    <w:rsid w:val="003B23CF"/>
    <w:rsid w:val="003B4F45"/>
    <w:rsid w:val="003C1B1D"/>
    <w:rsid w:val="003C1E94"/>
    <w:rsid w:val="003D10D1"/>
    <w:rsid w:val="003D4CFA"/>
    <w:rsid w:val="003D6C61"/>
    <w:rsid w:val="003D78DD"/>
    <w:rsid w:val="003E1B12"/>
    <w:rsid w:val="003E5898"/>
    <w:rsid w:val="003E5BF3"/>
    <w:rsid w:val="003F08A6"/>
    <w:rsid w:val="003F54FB"/>
    <w:rsid w:val="003F5E28"/>
    <w:rsid w:val="003F66FE"/>
    <w:rsid w:val="00412A7B"/>
    <w:rsid w:val="004149C2"/>
    <w:rsid w:val="00416A03"/>
    <w:rsid w:val="004172F8"/>
    <w:rsid w:val="00420DEB"/>
    <w:rsid w:val="0042198A"/>
    <w:rsid w:val="0042211B"/>
    <w:rsid w:val="004250C5"/>
    <w:rsid w:val="004253DB"/>
    <w:rsid w:val="004314F6"/>
    <w:rsid w:val="00432C92"/>
    <w:rsid w:val="004374FD"/>
    <w:rsid w:val="00437F62"/>
    <w:rsid w:val="0044218B"/>
    <w:rsid w:val="00442A6B"/>
    <w:rsid w:val="0045187F"/>
    <w:rsid w:val="0045394B"/>
    <w:rsid w:val="00453A8A"/>
    <w:rsid w:val="00454711"/>
    <w:rsid w:val="00456C91"/>
    <w:rsid w:val="00462CDE"/>
    <w:rsid w:val="00462E43"/>
    <w:rsid w:val="00462EFB"/>
    <w:rsid w:val="00472883"/>
    <w:rsid w:val="004738FF"/>
    <w:rsid w:val="00473D52"/>
    <w:rsid w:val="00484C2D"/>
    <w:rsid w:val="00484DD9"/>
    <w:rsid w:val="00494A0C"/>
    <w:rsid w:val="00495501"/>
    <w:rsid w:val="004A2E20"/>
    <w:rsid w:val="004A4C84"/>
    <w:rsid w:val="004A5171"/>
    <w:rsid w:val="004A64CC"/>
    <w:rsid w:val="004A6AFB"/>
    <w:rsid w:val="004B1115"/>
    <w:rsid w:val="004B35E1"/>
    <w:rsid w:val="004B4611"/>
    <w:rsid w:val="004B4DA2"/>
    <w:rsid w:val="004B5B29"/>
    <w:rsid w:val="004C3462"/>
    <w:rsid w:val="004C6683"/>
    <w:rsid w:val="004D2901"/>
    <w:rsid w:val="004D3407"/>
    <w:rsid w:val="004D57C7"/>
    <w:rsid w:val="004D602B"/>
    <w:rsid w:val="004D7615"/>
    <w:rsid w:val="004E027A"/>
    <w:rsid w:val="004E1F8B"/>
    <w:rsid w:val="004E3038"/>
    <w:rsid w:val="004E4EC1"/>
    <w:rsid w:val="004F181E"/>
    <w:rsid w:val="004F233D"/>
    <w:rsid w:val="004F2730"/>
    <w:rsid w:val="004F2B1A"/>
    <w:rsid w:val="004F56D2"/>
    <w:rsid w:val="004F69EF"/>
    <w:rsid w:val="004F7D0D"/>
    <w:rsid w:val="00500492"/>
    <w:rsid w:val="00501F32"/>
    <w:rsid w:val="00505172"/>
    <w:rsid w:val="00506548"/>
    <w:rsid w:val="005068A5"/>
    <w:rsid w:val="005076CF"/>
    <w:rsid w:val="0051144C"/>
    <w:rsid w:val="0051267C"/>
    <w:rsid w:val="005130B2"/>
    <w:rsid w:val="005139CA"/>
    <w:rsid w:val="0051468C"/>
    <w:rsid w:val="005154E3"/>
    <w:rsid w:val="00521B57"/>
    <w:rsid w:val="005225B9"/>
    <w:rsid w:val="00526E54"/>
    <w:rsid w:val="00534606"/>
    <w:rsid w:val="00535BC8"/>
    <w:rsid w:val="00546F61"/>
    <w:rsid w:val="00546F70"/>
    <w:rsid w:val="0055097B"/>
    <w:rsid w:val="00550A49"/>
    <w:rsid w:val="0055163A"/>
    <w:rsid w:val="0055531D"/>
    <w:rsid w:val="00556982"/>
    <w:rsid w:val="00560310"/>
    <w:rsid w:val="00563708"/>
    <w:rsid w:val="00572EAE"/>
    <w:rsid w:val="00575B68"/>
    <w:rsid w:val="00576B69"/>
    <w:rsid w:val="00576C6C"/>
    <w:rsid w:val="00582D3B"/>
    <w:rsid w:val="0058335C"/>
    <w:rsid w:val="00584370"/>
    <w:rsid w:val="00584552"/>
    <w:rsid w:val="00587DFA"/>
    <w:rsid w:val="0059053A"/>
    <w:rsid w:val="00593102"/>
    <w:rsid w:val="00593745"/>
    <w:rsid w:val="00595C4E"/>
    <w:rsid w:val="005977EF"/>
    <w:rsid w:val="005A05DA"/>
    <w:rsid w:val="005A1F33"/>
    <w:rsid w:val="005B0758"/>
    <w:rsid w:val="005B411E"/>
    <w:rsid w:val="005B4CC3"/>
    <w:rsid w:val="005C2C9F"/>
    <w:rsid w:val="005C50FE"/>
    <w:rsid w:val="005D0C9C"/>
    <w:rsid w:val="005D0DCE"/>
    <w:rsid w:val="005D100D"/>
    <w:rsid w:val="005D4AC9"/>
    <w:rsid w:val="005D59B7"/>
    <w:rsid w:val="005D712B"/>
    <w:rsid w:val="005E2B3B"/>
    <w:rsid w:val="005E45DB"/>
    <w:rsid w:val="005E533D"/>
    <w:rsid w:val="005F053F"/>
    <w:rsid w:val="005F0983"/>
    <w:rsid w:val="005F25A1"/>
    <w:rsid w:val="005F2826"/>
    <w:rsid w:val="005F3006"/>
    <w:rsid w:val="0060002A"/>
    <w:rsid w:val="0060259F"/>
    <w:rsid w:val="0060571B"/>
    <w:rsid w:val="00606D11"/>
    <w:rsid w:val="00607DB3"/>
    <w:rsid w:val="006102D5"/>
    <w:rsid w:val="00610C2A"/>
    <w:rsid w:val="00610FC3"/>
    <w:rsid w:val="00611ABA"/>
    <w:rsid w:val="00611B9A"/>
    <w:rsid w:val="00611D48"/>
    <w:rsid w:val="00612E2C"/>
    <w:rsid w:val="00614A9A"/>
    <w:rsid w:val="00615715"/>
    <w:rsid w:val="0061657F"/>
    <w:rsid w:val="00616971"/>
    <w:rsid w:val="0062205F"/>
    <w:rsid w:val="0062332E"/>
    <w:rsid w:val="00625652"/>
    <w:rsid w:val="00631D0C"/>
    <w:rsid w:val="00632F46"/>
    <w:rsid w:val="00633272"/>
    <w:rsid w:val="0063364B"/>
    <w:rsid w:val="00633D90"/>
    <w:rsid w:val="0063471E"/>
    <w:rsid w:val="00634B89"/>
    <w:rsid w:val="006372CD"/>
    <w:rsid w:val="00640147"/>
    <w:rsid w:val="00640233"/>
    <w:rsid w:val="006427C9"/>
    <w:rsid w:val="006427D8"/>
    <w:rsid w:val="0064563D"/>
    <w:rsid w:val="0064770E"/>
    <w:rsid w:val="00653EE2"/>
    <w:rsid w:val="00654BCB"/>
    <w:rsid w:val="00657CDA"/>
    <w:rsid w:val="00662A0F"/>
    <w:rsid w:val="00662D48"/>
    <w:rsid w:val="00664ECA"/>
    <w:rsid w:val="006653DA"/>
    <w:rsid w:val="006657BB"/>
    <w:rsid w:val="00680AD4"/>
    <w:rsid w:val="00681B77"/>
    <w:rsid w:val="00682C3D"/>
    <w:rsid w:val="0068481A"/>
    <w:rsid w:val="00687863"/>
    <w:rsid w:val="0069131D"/>
    <w:rsid w:val="00691B49"/>
    <w:rsid w:val="00694417"/>
    <w:rsid w:val="00694519"/>
    <w:rsid w:val="006968D9"/>
    <w:rsid w:val="0069792B"/>
    <w:rsid w:val="0069794D"/>
    <w:rsid w:val="006A01D8"/>
    <w:rsid w:val="006A3D22"/>
    <w:rsid w:val="006B14BE"/>
    <w:rsid w:val="006C4285"/>
    <w:rsid w:val="006C5808"/>
    <w:rsid w:val="006C6C4A"/>
    <w:rsid w:val="006D281C"/>
    <w:rsid w:val="006D562D"/>
    <w:rsid w:val="006D57D5"/>
    <w:rsid w:val="006D78ED"/>
    <w:rsid w:val="006E48DE"/>
    <w:rsid w:val="006E619E"/>
    <w:rsid w:val="006E73A1"/>
    <w:rsid w:val="006F2CCE"/>
    <w:rsid w:val="006F403C"/>
    <w:rsid w:val="006F4870"/>
    <w:rsid w:val="006F6831"/>
    <w:rsid w:val="006F6A41"/>
    <w:rsid w:val="006F786C"/>
    <w:rsid w:val="007009B9"/>
    <w:rsid w:val="00701AFA"/>
    <w:rsid w:val="00701CBE"/>
    <w:rsid w:val="00704378"/>
    <w:rsid w:val="00707315"/>
    <w:rsid w:val="00707BF7"/>
    <w:rsid w:val="007138D5"/>
    <w:rsid w:val="007149C2"/>
    <w:rsid w:val="00721AE5"/>
    <w:rsid w:val="00722300"/>
    <w:rsid w:val="00727EC1"/>
    <w:rsid w:val="00731803"/>
    <w:rsid w:val="0073293D"/>
    <w:rsid w:val="007360FA"/>
    <w:rsid w:val="007362F4"/>
    <w:rsid w:val="007376B2"/>
    <w:rsid w:val="00740446"/>
    <w:rsid w:val="00740A1A"/>
    <w:rsid w:val="00740E30"/>
    <w:rsid w:val="00740F4E"/>
    <w:rsid w:val="007424C5"/>
    <w:rsid w:val="00742511"/>
    <w:rsid w:val="00742656"/>
    <w:rsid w:val="00742793"/>
    <w:rsid w:val="007469CC"/>
    <w:rsid w:val="00751D49"/>
    <w:rsid w:val="00754702"/>
    <w:rsid w:val="00761A14"/>
    <w:rsid w:val="007628E6"/>
    <w:rsid w:val="00762B68"/>
    <w:rsid w:val="00763CAE"/>
    <w:rsid w:val="00767A91"/>
    <w:rsid w:val="00773F86"/>
    <w:rsid w:val="007753C0"/>
    <w:rsid w:val="00775ECC"/>
    <w:rsid w:val="007824AD"/>
    <w:rsid w:val="00784D6B"/>
    <w:rsid w:val="00786569"/>
    <w:rsid w:val="0079528C"/>
    <w:rsid w:val="00795C58"/>
    <w:rsid w:val="007960EF"/>
    <w:rsid w:val="00796C9C"/>
    <w:rsid w:val="007976BE"/>
    <w:rsid w:val="007A4032"/>
    <w:rsid w:val="007A6098"/>
    <w:rsid w:val="007A6180"/>
    <w:rsid w:val="007A64E4"/>
    <w:rsid w:val="007A7BA8"/>
    <w:rsid w:val="007A7E0D"/>
    <w:rsid w:val="007B630D"/>
    <w:rsid w:val="007B6699"/>
    <w:rsid w:val="007B7176"/>
    <w:rsid w:val="007C0C8C"/>
    <w:rsid w:val="007C146F"/>
    <w:rsid w:val="007C2873"/>
    <w:rsid w:val="007C3638"/>
    <w:rsid w:val="007C50C2"/>
    <w:rsid w:val="007D40FA"/>
    <w:rsid w:val="007D5683"/>
    <w:rsid w:val="007D5FE6"/>
    <w:rsid w:val="007D64E3"/>
    <w:rsid w:val="007D6735"/>
    <w:rsid w:val="007D69DE"/>
    <w:rsid w:val="007E5312"/>
    <w:rsid w:val="007E57A3"/>
    <w:rsid w:val="007E5845"/>
    <w:rsid w:val="007F0F3B"/>
    <w:rsid w:val="007F2720"/>
    <w:rsid w:val="007F54A9"/>
    <w:rsid w:val="007F5F63"/>
    <w:rsid w:val="007F6990"/>
    <w:rsid w:val="007F699A"/>
    <w:rsid w:val="00802AFC"/>
    <w:rsid w:val="00802B6C"/>
    <w:rsid w:val="0080429F"/>
    <w:rsid w:val="0080729B"/>
    <w:rsid w:val="008073C0"/>
    <w:rsid w:val="00812487"/>
    <w:rsid w:val="00816759"/>
    <w:rsid w:val="00816959"/>
    <w:rsid w:val="00821ACB"/>
    <w:rsid w:val="00821D2B"/>
    <w:rsid w:val="00822C32"/>
    <w:rsid w:val="00823872"/>
    <w:rsid w:val="00825CE7"/>
    <w:rsid w:val="00826BB6"/>
    <w:rsid w:val="00830017"/>
    <w:rsid w:val="00831112"/>
    <w:rsid w:val="00832892"/>
    <w:rsid w:val="00832A57"/>
    <w:rsid w:val="00832FEA"/>
    <w:rsid w:val="00834274"/>
    <w:rsid w:val="00835836"/>
    <w:rsid w:val="008458D8"/>
    <w:rsid w:val="0084623C"/>
    <w:rsid w:val="008478AB"/>
    <w:rsid w:val="00851803"/>
    <w:rsid w:val="00851BBC"/>
    <w:rsid w:val="00852366"/>
    <w:rsid w:val="0085438F"/>
    <w:rsid w:val="00856910"/>
    <w:rsid w:val="00860AF6"/>
    <w:rsid w:val="008621C8"/>
    <w:rsid w:val="0086317F"/>
    <w:rsid w:val="00866226"/>
    <w:rsid w:val="00866DFB"/>
    <w:rsid w:val="00867251"/>
    <w:rsid w:val="00871068"/>
    <w:rsid w:val="0087178A"/>
    <w:rsid w:val="00872712"/>
    <w:rsid w:val="00873B8D"/>
    <w:rsid w:val="0087530F"/>
    <w:rsid w:val="0087583C"/>
    <w:rsid w:val="00876C7D"/>
    <w:rsid w:val="00877A4C"/>
    <w:rsid w:val="00877B47"/>
    <w:rsid w:val="0088282D"/>
    <w:rsid w:val="008841CD"/>
    <w:rsid w:val="00884C28"/>
    <w:rsid w:val="00886454"/>
    <w:rsid w:val="0088685B"/>
    <w:rsid w:val="00887368"/>
    <w:rsid w:val="008904DF"/>
    <w:rsid w:val="00890CF1"/>
    <w:rsid w:val="008911C4"/>
    <w:rsid w:val="0089184C"/>
    <w:rsid w:val="00892B97"/>
    <w:rsid w:val="0089566F"/>
    <w:rsid w:val="008956D3"/>
    <w:rsid w:val="00895981"/>
    <w:rsid w:val="008A0E2E"/>
    <w:rsid w:val="008A53B9"/>
    <w:rsid w:val="008A6986"/>
    <w:rsid w:val="008A76C4"/>
    <w:rsid w:val="008B00FF"/>
    <w:rsid w:val="008B3A4E"/>
    <w:rsid w:val="008B430B"/>
    <w:rsid w:val="008B50BC"/>
    <w:rsid w:val="008B5B34"/>
    <w:rsid w:val="008B6F89"/>
    <w:rsid w:val="008B718E"/>
    <w:rsid w:val="008C149D"/>
    <w:rsid w:val="008C442D"/>
    <w:rsid w:val="008C65A1"/>
    <w:rsid w:val="008D0AB5"/>
    <w:rsid w:val="008D0EB0"/>
    <w:rsid w:val="008D21F5"/>
    <w:rsid w:val="008D35E4"/>
    <w:rsid w:val="008D3F1D"/>
    <w:rsid w:val="008D5903"/>
    <w:rsid w:val="008E4101"/>
    <w:rsid w:val="008E4A9B"/>
    <w:rsid w:val="008E4F26"/>
    <w:rsid w:val="008E5C3C"/>
    <w:rsid w:val="008F25CF"/>
    <w:rsid w:val="008F5767"/>
    <w:rsid w:val="008F645A"/>
    <w:rsid w:val="00900505"/>
    <w:rsid w:val="00903444"/>
    <w:rsid w:val="00904AF1"/>
    <w:rsid w:val="00912735"/>
    <w:rsid w:val="0091294E"/>
    <w:rsid w:val="0091365A"/>
    <w:rsid w:val="009148E4"/>
    <w:rsid w:val="009203C7"/>
    <w:rsid w:val="00921C06"/>
    <w:rsid w:val="009223EE"/>
    <w:rsid w:val="0092256A"/>
    <w:rsid w:val="00930702"/>
    <w:rsid w:val="00933514"/>
    <w:rsid w:val="009344CA"/>
    <w:rsid w:val="009372CC"/>
    <w:rsid w:val="00937C37"/>
    <w:rsid w:val="00937C73"/>
    <w:rsid w:val="009405D5"/>
    <w:rsid w:val="00941340"/>
    <w:rsid w:val="00941B6F"/>
    <w:rsid w:val="0094546C"/>
    <w:rsid w:val="00954209"/>
    <w:rsid w:val="00954D08"/>
    <w:rsid w:val="00957564"/>
    <w:rsid w:val="009576A1"/>
    <w:rsid w:val="00960671"/>
    <w:rsid w:val="00961EA6"/>
    <w:rsid w:val="00972530"/>
    <w:rsid w:val="00972787"/>
    <w:rsid w:val="00973191"/>
    <w:rsid w:val="009739C1"/>
    <w:rsid w:val="00974962"/>
    <w:rsid w:val="00980A01"/>
    <w:rsid w:val="00981424"/>
    <w:rsid w:val="009832F0"/>
    <w:rsid w:val="009835D2"/>
    <w:rsid w:val="009853DC"/>
    <w:rsid w:val="00986277"/>
    <w:rsid w:val="00993918"/>
    <w:rsid w:val="009959DE"/>
    <w:rsid w:val="009A1353"/>
    <w:rsid w:val="009A4270"/>
    <w:rsid w:val="009A4FD2"/>
    <w:rsid w:val="009B0929"/>
    <w:rsid w:val="009B5963"/>
    <w:rsid w:val="009C4413"/>
    <w:rsid w:val="009C7245"/>
    <w:rsid w:val="009C73CD"/>
    <w:rsid w:val="009C7C8D"/>
    <w:rsid w:val="009D08BA"/>
    <w:rsid w:val="009D3D37"/>
    <w:rsid w:val="009D5D44"/>
    <w:rsid w:val="009E022E"/>
    <w:rsid w:val="009E050C"/>
    <w:rsid w:val="009E17EB"/>
    <w:rsid w:val="009E2E89"/>
    <w:rsid w:val="009E6568"/>
    <w:rsid w:val="009E683B"/>
    <w:rsid w:val="009F0C0D"/>
    <w:rsid w:val="009F0FFB"/>
    <w:rsid w:val="009F17AE"/>
    <w:rsid w:val="009F21F3"/>
    <w:rsid w:val="009F3E7A"/>
    <w:rsid w:val="009F530D"/>
    <w:rsid w:val="009F5781"/>
    <w:rsid w:val="009F605A"/>
    <w:rsid w:val="00A045AE"/>
    <w:rsid w:val="00A05772"/>
    <w:rsid w:val="00A159A6"/>
    <w:rsid w:val="00A200BD"/>
    <w:rsid w:val="00A23D3B"/>
    <w:rsid w:val="00A26B89"/>
    <w:rsid w:val="00A27B0E"/>
    <w:rsid w:val="00A35C57"/>
    <w:rsid w:val="00A4455C"/>
    <w:rsid w:val="00A45FED"/>
    <w:rsid w:val="00A4607E"/>
    <w:rsid w:val="00A4669F"/>
    <w:rsid w:val="00A4728A"/>
    <w:rsid w:val="00A5080C"/>
    <w:rsid w:val="00A510DE"/>
    <w:rsid w:val="00A5332D"/>
    <w:rsid w:val="00A575E0"/>
    <w:rsid w:val="00A601CB"/>
    <w:rsid w:val="00A60C3A"/>
    <w:rsid w:val="00A63DA5"/>
    <w:rsid w:val="00A654B7"/>
    <w:rsid w:val="00A65586"/>
    <w:rsid w:val="00A666BC"/>
    <w:rsid w:val="00A679FD"/>
    <w:rsid w:val="00A729AA"/>
    <w:rsid w:val="00A806E2"/>
    <w:rsid w:val="00A81F45"/>
    <w:rsid w:val="00A82497"/>
    <w:rsid w:val="00A829DF"/>
    <w:rsid w:val="00A8342B"/>
    <w:rsid w:val="00A848AE"/>
    <w:rsid w:val="00A90A2F"/>
    <w:rsid w:val="00A90CA7"/>
    <w:rsid w:val="00A92FC4"/>
    <w:rsid w:val="00A93234"/>
    <w:rsid w:val="00A95CA5"/>
    <w:rsid w:val="00AA09F0"/>
    <w:rsid w:val="00AA1591"/>
    <w:rsid w:val="00AA341A"/>
    <w:rsid w:val="00AB2591"/>
    <w:rsid w:val="00AB25BC"/>
    <w:rsid w:val="00AB3768"/>
    <w:rsid w:val="00AC248A"/>
    <w:rsid w:val="00AC5A86"/>
    <w:rsid w:val="00AC6026"/>
    <w:rsid w:val="00AD18C0"/>
    <w:rsid w:val="00AD6585"/>
    <w:rsid w:val="00AE072B"/>
    <w:rsid w:val="00AE0847"/>
    <w:rsid w:val="00AE4B04"/>
    <w:rsid w:val="00AE5CDB"/>
    <w:rsid w:val="00AE6589"/>
    <w:rsid w:val="00B02F47"/>
    <w:rsid w:val="00B0304B"/>
    <w:rsid w:val="00B05787"/>
    <w:rsid w:val="00B05868"/>
    <w:rsid w:val="00B07D5A"/>
    <w:rsid w:val="00B11090"/>
    <w:rsid w:val="00B114B0"/>
    <w:rsid w:val="00B15682"/>
    <w:rsid w:val="00B16297"/>
    <w:rsid w:val="00B207C6"/>
    <w:rsid w:val="00B20B5B"/>
    <w:rsid w:val="00B2195E"/>
    <w:rsid w:val="00B223A0"/>
    <w:rsid w:val="00B23747"/>
    <w:rsid w:val="00B23CF0"/>
    <w:rsid w:val="00B23DA3"/>
    <w:rsid w:val="00B3289C"/>
    <w:rsid w:val="00B33F99"/>
    <w:rsid w:val="00B34D3B"/>
    <w:rsid w:val="00B45B65"/>
    <w:rsid w:val="00B50DAD"/>
    <w:rsid w:val="00B519F1"/>
    <w:rsid w:val="00B56240"/>
    <w:rsid w:val="00B57186"/>
    <w:rsid w:val="00B57CB5"/>
    <w:rsid w:val="00B57F8F"/>
    <w:rsid w:val="00B70563"/>
    <w:rsid w:val="00B72873"/>
    <w:rsid w:val="00B728A9"/>
    <w:rsid w:val="00B76344"/>
    <w:rsid w:val="00B7698B"/>
    <w:rsid w:val="00B7754D"/>
    <w:rsid w:val="00B86AAF"/>
    <w:rsid w:val="00B90A50"/>
    <w:rsid w:val="00B926BE"/>
    <w:rsid w:val="00B95A16"/>
    <w:rsid w:val="00B962DA"/>
    <w:rsid w:val="00B96DC9"/>
    <w:rsid w:val="00BA2E4A"/>
    <w:rsid w:val="00BA39A7"/>
    <w:rsid w:val="00BA7C15"/>
    <w:rsid w:val="00BA7D7E"/>
    <w:rsid w:val="00BB15B2"/>
    <w:rsid w:val="00BB17C6"/>
    <w:rsid w:val="00BB1984"/>
    <w:rsid w:val="00BB2B7F"/>
    <w:rsid w:val="00BB34AC"/>
    <w:rsid w:val="00BB4E2E"/>
    <w:rsid w:val="00BB55D1"/>
    <w:rsid w:val="00BB5D87"/>
    <w:rsid w:val="00BC0469"/>
    <w:rsid w:val="00BC1F2D"/>
    <w:rsid w:val="00BC2118"/>
    <w:rsid w:val="00BC2365"/>
    <w:rsid w:val="00BC59AD"/>
    <w:rsid w:val="00BC6159"/>
    <w:rsid w:val="00BC66A3"/>
    <w:rsid w:val="00BC7DFF"/>
    <w:rsid w:val="00BD1550"/>
    <w:rsid w:val="00BD2843"/>
    <w:rsid w:val="00BD2E5E"/>
    <w:rsid w:val="00BD3B0D"/>
    <w:rsid w:val="00BD565A"/>
    <w:rsid w:val="00BE09E2"/>
    <w:rsid w:val="00BE1447"/>
    <w:rsid w:val="00BE156E"/>
    <w:rsid w:val="00BE1AA9"/>
    <w:rsid w:val="00BE2D32"/>
    <w:rsid w:val="00BE3C75"/>
    <w:rsid w:val="00BE3DC7"/>
    <w:rsid w:val="00BE46EC"/>
    <w:rsid w:val="00BF0EF1"/>
    <w:rsid w:val="00BF3CF6"/>
    <w:rsid w:val="00BF4D67"/>
    <w:rsid w:val="00BF770C"/>
    <w:rsid w:val="00C01ACC"/>
    <w:rsid w:val="00C03944"/>
    <w:rsid w:val="00C04C77"/>
    <w:rsid w:val="00C16897"/>
    <w:rsid w:val="00C1748B"/>
    <w:rsid w:val="00C1752A"/>
    <w:rsid w:val="00C2050C"/>
    <w:rsid w:val="00C232AA"/>
    <w:rsid w:val="00C25531"/>
    <w:rsid w:val="00C31FBE"/>
    <w:rsid w:val="00C33F31"/>
    <w:rsid w:val="00C3771A"/>
    <w:rsid w:val="00C4018B"/>
    <w:rsid w:val="00C43B88"/>
    <w:rsid w:val="00C45ED1"/>
    <w:rsid w:val="00C47679"/>
    <w:rsid w:val="00C47906"/>
    <w:rsid w:val="00C5105D"/>
    <w:rsid w:val="00C51785"/>
    <w:rsid w:val="00C53B49"/>
    <w:rsid w:val="00C62C00"/>
    <w:rsid w:val="00C62CC1"/>
    <w:rsid w:val="00C71548"/>
    <w:rsid w:val="00C728F2"/>
    <w:rsid w:val="00C73505"/>
    <w:rsid w:val="00C75192"/>
    <w:rsid w:val="00C76227"/>
    <w:rsid w:val="00C764C9"/>
    <w:rsid w:val="00C7657F"/>
    <w:rsid w:val="00C818C7"/>
    <w:rsid w:val="00C8290A"/>
    <w:rsid w:val="00C87545"/>
    <w:rsid w:val="00C87BA4"/>
    <w:rsid w:val="00C90208"/>
    <w:rsid w:val="00C92866"/>
    <w:rsid w:val="00C93416"/>
    <w:rsid w:val="00C943F5"/>
    <w:rsid w:val="00C94606"/>
    <w:rsid w:val="00C94BC4"/>
    <w:rsid w:val="00C97509"/>
    <w:rsid w:val="00CA1F82"/>
    <w:rsid w:val="00CA6A70"/>
    <w:rsid w:val="00CB15CC"/>
    <w:rsid w:val="00CB58E0"/>
    <w:rsid w:val="00CC3058"/>
    <w:rsid w:val="00CC73D0"/>
    <w:rsid w:val="00CD2A41"/>
    <w:rsid w:val="00CD31D5"/>
    <w:rsid w:val="00CD51E5"/>
    <w:rsid w:val="00CE2471"/>
    <w:rsid w:val="00CE5FF1"/>
    <w:rsid w:val="00CE674A"/>
    <w:rsid w:val="00CE6EDA"/>
    <w:rsid w:val="00CE6F3D"/>
    <w:rsid w:val="00CF12DF"/>
    <w:rsid w:val="00CF1D76"/>
    <w:rsid w:val="00CF1E3F"/>
    <w:rsid w:val="00CF1E70"/>
    <w:rsid w:val="00CF2ECF"/>
    <w:rsid w:val="00CF3877"/>
    <w:rsid w:val="00CF3ABE"/>
    <w:rsid w:val="00CF4039"/>
    <w:rsid w:val="00CF5029"/>
    <w:rsid w:val="00CF5B27"/>
    <w:rsid w:val="00D004DA"/>
    <w:rsid w:val="00D02605"/>
    <w:rsid w:val="00D03C48"/>
    <w:rsid w:val="00D11059"/>
    <w:rsid w:val="00D13584"/>
    <w:rsid w:val="00D13CD8"/>
    <w:rsid w:val="00D146F1"/>
    <w:rsid w:val="00D15D3A"/>
    <w:rsid w:val="00D164C9"/>
    <w:rsid w:val="00D22695"/>
    <w:rsid w:val="00D23EF7"/>
    <w:rsid w:val="00D241E5"/>
    <w:rsid w:val="00D25080"/>
    <w:rsid w:val="00D2716B"/>
    <w:rsid w:val="00D278AC"/>
    <w:rsid w:val="00D361ED"/>
    <w:rsid w:val="00D41EB1"/>
    <w:rsid w:val="00D43251"/>
    <w:rsid w:val="00D44F0F"/>
    <w:rsid w:val="00D46078"/>
    <w:rsid w:val="00D46407"/>
    <w:rsid w:val="00D47FDF"/>
    <w:rsid w:val="00D53B02"/>
    <w:rsid w:val="00D5641E"/>
    <w:rsid w:val="00D663E0"/>
    <w:rsid w:val="00D74EF3"/>
    <w:rsid w:val="00D75A65"/>
    <w:rsid w:val="00D761BB"/>
    <w:rsid w:val="00D77C5A"/>
    <w:rsid w:val="00D804C5"/>
    <w:rsid w:val="00D8214A"/>
    <w:rsid w:val="00D86621"/>
    <w:rsid w:val="00D8706D"/>
    <w:rsid w:val="00D87938"/>
    <w:rsid w:val="00D90D7E"/>
    <w:rsid w:val="00D90F46"/>
    <w:rsid w:val="00D945F9"/>
    <w:rsid w:val="00D96B44"/>
    <w:rsid w:val="00DA1219"/>
    <w:rsid w:val="00DA17A0"/>
    <w:rsid w:val="00DA50BF"/>
    <w:rsid w:val="00DA52B5"/>
    <w:rsid w:val="00DB007E"/>
    <w:rsid w:val="00DB14EB"/>
    <w:rsid w:val="00DB3A38"/>
    <w:rsid w:val="00DB51F8"/>
    <w:rsid w:val="00DC0499"/>
    <w:rsid w:val="00DC2057"/>
    <w:rsid w:val="00DD5196"/>
    <w:rsid w:val="00DD57C6"/>
    <w:rsid w:val="00DE33B1"/>
    <w:rsid w:val="00DE35D5"/>
    <w:rsid w:val="00DE4E3F"/>
    <w:rsid w:val="00DF295A"/>
    <w:rsid w:val="00DF3D8C"/>
    <w:rsid w:val="00DF4FA2"/>
    <w:rsid w:val="00E00F3C"/>
    <w:rsid w:val="00E01BB3"/>
    <w:rsid w:val="00E05D89"/>
    <w:rsid w:val="00E070BC"/>
    <w:rsid w:val="00E10E9D"/>
    <w:rsid w:val="00E12903"/>
    <w:rsid w:val="00E15BD0"/>
    <w:rsid w:val="00E16744"/>
    <w:rsid w:val="00E172B8"/>
    <w:rsid w:val="00E17859"/>
    <w:rsid w:val="00E1788A"/>
    <w:rsid w:val="00E20F93"/>
    <w:rsid w:val="00E2183F"/>
    <w:rsid w:val="00E227AA"/>
    <w:rsid w:val="00E234AE"/>
    <w:rsid w:val="00E27453"/>
    <w:rsid w:val="00E30B9D"/>
    <w:rsid w:val="00E322DE"/>
    <w:rsid w:val="00E32D40"/>
    <w:rsid w:val="00E34361"/>
    <w:rsid w:val="00E348CE"/>
    <w:rsid w:val="00E3551D"/>
    <w:rsid w:val="00E36298"/>
    <w:rsid w:val="00E37DD6"/>
    <w:rsid w:val="00E37FE2"/>
    <w:rsid w:val="00E43690"/>
    <w:rsid w:val="00E44F7F"/>
    <w:rsid w:val="00E45212"/>
    <w:rsid w:val="00E4768A"/>
    <w:rsid w:val="00E506C1"/>
    <w:rsid w:val="00E523C3"/>
    <w:rsid w:val="00E54EB4"/>
    <w:rsid w:val="00E5549E"/>
    <w:rsid w:val="00E57AAA"/>
    <w:rsid w:val="00E628F1"/>
    <w:rsid w:val="00E63330"/>
    <w:rsid w:val="00E65AC7"/>
    <w:rsid w:val="00E66BC4"/>
    <w:rsid w:val="00E705D0"/>
    <w:rsid w:val="00E7358D"/>
    <w:rsid w:val="00E73719"/>
    <w:rsid w:val="00E76DF9"/>
    <w:rsid w:val="00E77F5A"/>
    <w:rsid w:val="00E846FC"/>
    <w:rsid w:val="00E84A00"/>
    <w:rsid w:val="00E863AB"/>
    <w:rsid w:val="00E876AA"/>
    <w:rsid w:val="00E939C9"/>
    <w:rsid w:val="00E959C9"/>
    <w:rsid w:val="00E959D1"/>
    <w:rsid w:val="00E97855"/>
    <w:rsid w:val="00E97999"/>
    <w:rsid w:val="00E97A1E"/>
    <w:rsid w:val="00E97BBD"/>
    <w:rsid w:val="00EA1049"/>
    <w:rsid w:val="00EA1824"/>
    <w:rsid w:val="00EA5145"/>
    <w:rsid w:val="00EA569A"/>
    <w:rsid w:val="00EA71E3"/>
    <w:rsid w:val="00EB1ED1"/>
    <w:rsid w:val="00EB5E2C"/>
    <w:rsid w:val="00EB778A"/>
    <w:rsid w:val="00EC269E"/>
    <w:rsid w:val="00EC47AE"/>
    <w:rsid w:val="00EC4A87"/>
    <w:rsid w:val="00EC64D4"/>
    <w:rsid w:val="00EC6A2A"/>
    <w:rsid w:val="00EC6A31"/>
    <w:rsid w:val="00ED01D9"/>
    <w:rsid w:val="00ED0856"/>
    <w:rsid w:val="00ED0D30"/>
    <w:rsid w:val="00EE03E1"/>
    <w:rsid w:val="00EE1A3E"/>
    <w:rsid w:val="00EE495F"/>
    <w:rsid w:val="00EE4E47"/>
    <w:rsid w:val="00EE6700"/>
    <w:rsid w:val="00EE7787"/>
    <w:rsid w:val="00EF0C58"/>
    <w:rsid w:val="00EF17E3"/>
    <w:rsid w:val="00EF216B"/>
    <w:rsid w:val="00EF3A11"/>
    <w:rsid w:val="00EF4EF3"/>
    <w:rsid w:val="00EF5C8C"/>
    <w:rsid w:val="00EF6564"/>
    <w:rsid w:val="00F00AB9"/>
    <w:rsid w:val="00F010A2"/>
    <w:rsid w:val="00F01A30"/>
    <w:rsid w:val="00F04EF3"/>
    <w:rsid w:val="00F05A8D"/>
    <w:rsid w:val="00F10467"/>
    <w:rsid w:val="00F10D27"/>
    <w:rsid w:val="00F125E3"/>
    <w:rsid w:val="00F13E0B"/>
    <w:rsid w:val="00F14733"/>
    <w:rsid w:val="00F15294"/>
    <w:rsid w:val="00F22220"/>
    <w:rsid w:val="00F2244C"/>
    <w:rsid w:val="00F22E3A"/>
    <w:rsid w:val="00F2662B"/>
    <w:rsid w:val="00F26997"/>
    <w:rsid w:val="00F26BE1"/>
    <w:rsid w:val="00F3002A"/>
    <w:rsid w:val="00F306CA"/>
    <w:rsid w:val="00F30A34"/>
    <w:rsid w:val="00F32684"/>
    <w:rsid w:val="00F32BF5"/>
    <w:rsid w:val="00F33935"/>
    <w:rsid w:val="00F34D2E"/>
    <w:rsid w:val="00F37AB4"/>
    <w:rsid w:val="00F41526"/>
    <w:rsid w:val="00F42687"/>
    <w:rsid w:val="00F45090"/>
    <w:rsid w:val="00F46A0A"/>
    <w:rsid w:val="00F46C6D"/>
    <w:rsid w:val="00F50AA6"/>
    <w:rsid w:val="00F548D0"/>
    <w:rsid w:val="00F55347"/>
    <w:rsid w:val="00F56EA2"/>
    <w:rsid w:val="00F614AD"/>
    <w:rsid w:val="00F642BC"/>
    <w:rsid w:val="00F70428"/>
    <w:rsid w:val="00F707C4"/>
    <w:rsid w:val="00F70A9E"/>
    <w:rsid w:val="00F715C8"/>
    <w:rsid w:val="00F75E16"/>
    <w:rsid w:val="00F77444"/>
    <w:rsid w:val="00F77818"/>
    <w:rsid w:val="00F812A0"/>
    <w:rsid w:val="00F838AA"/>
    <w:rsid w:val="00F83942"/>
    <w:rsid w:val="00F85BC7"/>
    <w:rsid w:val="00F8638C"/>
    <w:rsid w:val="00F87E67"/>
    <w:rsid w:val="00F907DC"/>
    <w:rsid w:val="00F916A7"/>
    <w:rsid w:val="00F92944"/>
    <w:rsid w:val="00F9597B"/>
    <w:rsid w:val="00F96AB9"/>
    <w:rsid w:val="00FA0E2E"/>
    <w:rsid w:val="00FA1695"/>
    <w:rsid w:val="00FA2EDC"/>
    <w:rsid w:val="00FA33B7"/>
    <w:rsid w:val="00FA3757"/>
    <w:rsid w:val="00FA597D"/>
    <w:rsid w:val="00FA6EED"/>
    <w:rsid w:val="00FA7613"/>
    <w:rsid w:val="00FB0338"/>
    <w:rsid w:val="00FB37F9"/>
    <w:rsid w:val="00FB4F1E"/>
    <w:rsid w:val="00FB5AA5"/>
    <w:rsid w:val="00FC1736"/>
    <w:rsid w:val="00FC3066"/>
    <w:rsid w:val="00FC3417"/>
    <w:rsid w:val="00FC43D9"/>
    <w:rsid w:val="00FC4E84"/>
    <w:rsid w:val="00FD2BB4"/>
    <w:rsid w:val="00FD36DF"/>
    <w:rsid w:val="00FD39A4"/>
    <w:rsid w:val="00FD5F6A"/>
    <w:rsid w:val="00FD7821"/>
    <w:rsid w:val="00FE07AB"/>
    <w:rsid w:val="00FF1AD2"/>
    <w:rsid w:val="00FF3526"/>
    <w:rsid w:val="00FF4366"/>
    <w:rsid w:val="00FF45C4"/>
    <w:rsid w:val="00FF50FB"/>
    <w:rsid w:val="00FF5561"/>
    <w:rsid w:val="143C6A82"/>
    <w:rsid w:val="2D7A190E"/>
    <w:rsid w:val="31BCDFA0"/>
    <w:rsid w:val="4047F1C4"/>
    <w:rsid w:val="40DA708C"/>
    <w:rsid w:val="42AA951D"/>
    <w:rsid w:val="4FF903C0"/>
    <w:rsid w:val="5F91726F"/>
    <w:rsid w:val="6589ADFD"/>
    <w:rsid w:val="66F637D4"/>
    <w:rsid w:val="6D12E3B5"/>
    <w:rsid w:val="712F9D5F"/>
    <w:rsid w:val="76CDA3A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75651"/>
  <w15:docId w15:val="{8DC7D38B-DC8D-4507-9F78-799256AA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24C5"/>
    <w:pPr>
      <w:spacing w:before="120" w:after="120" w:line="240" w:lineRule="auto"/>
    </w:pPr>
    <w:rPr>
      <w:rFonts w:ascii="Tahoma" w:hAnsi="Tahoma"/>
    </w:rPr>
  </w:style>
  <w:style w:type="paragraph" w:styleId="Heading1">
    <w:name w:val="heading 1"/>
    <w:basedOn w:val="Normal"/>
    <w:next w:val="Normal"/>
    <w:link w:val="Heading1Char"/>
    <w:qFormat/>
    <w:rsid w:val="00331254"/>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7B630D"/>
    <w:pPr>
      <w:keepNext/>
      <w:keepLines/>
      <w:spacing w:before="240" w:after="240"/>
      <w:outlineLvl w:val="1"/>
    </w:pPr>
    <w:rPr>
      <w:rFonts w:eastAsiaTheme="majorEastAsia" w:cstheme="majorBidi"/>
      <w:b/>
      <w:bCs/>
      <w:color w:val="4F81BD" w:themeColor="accent1"/>
      <w:sz w:val="24"/>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7424C5"/>
    <w:pPr>
      <w:keepNext/>
      <w:spacing w:before="240"/>
      <w:outlineLvl w:val="1"/>
    </w:pPr>
    <w:rPr>
      <w:rFonts w:eastAsia="Times New Roman" w:cs="Times New Roman"/>
      <w:b/>
      <w:color w:val="FF3300"/>
      <w:szCs w:val="24"/>
    </w:rPr>
  </w:style>
  <w:style w:type="paragraph" w:styleId="ListParagraph">
    <w:name w:val="List Paragraph"/>
    <w:basedOn w:val="Normal"/>
    <w:link w:val="ListParagraphChar"/>
    <w:uiPriority w:val="34"/>
    <w:qFormat/>
    <w:rsid w:val="003D78DD"/>
    <w:pPr>
      <w:ind w:left="720"/>
      <w:contextualSpacing/>
    </w:pPr>
  </w:style>
  <w:style w:type="paragraph" w:customStyle="1" w:styleId="Headinglevel1">
    <w:name w:val="Heading level 1"/>
    <w:basedOn w:val="Normal"/>
    <w:qFormat/>
    <w:rsid w:val="00F46A0A"/>
    <w:pPr>
      <w:spacing w:before="240"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nhideWhenUsed/>
    <w:rsid w:val="00A35C57"/>
    <w:pPr>
      <w:spacing w:after="0"/>
    </w:pPr>
    <w:rPr>
      <w:rFonts w:cs="Tahoma"/>
      <w:sz w:val="16"/>
      <w:szCs w:val="16"/>
    </w:rPr>
  </w:style>
  <w:style w:type="character" w:customStyle="1" w:styleId="BalloonTextChar">
    <w:name w:val="Balloon Text Char"/>
    <w:basedOn w:val="DefaultParagraphFont"/>
    <w:link w:val="BalloonText"/>
    <w:uiPriority w:val="99"/>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7B630D"/>
    <w:rPr>
      <w:rFonts w:ascii="Rockwell" w:eastAsiaTheme="majorEastAsia" w:hAnsi="Rockwell" w:cstheme="majorBidi"/>
      <w:b/>
      <w:bCs/>
      <w:color w:val="4F81BD" w:themeColor="accent1"/>
      <w:sz w:val="24"/>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semiHidden/>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C87545"/>
    <w:rPr>
      <w:color w:val="605E5C"/>
      <w:shd w:val="clear" w:color="auto" w:fill="E1DFDD"/>
    </w:rPr>
  </w:style>
  <w:style w:type="character" w:customStyle="1" w:styleId="ListParagraphChar">
    <w:name w:val="List Paragraph Char"/>
    <w:basedOn w:val="DefaultParagraphFont"/>
    <w:link w:val="ListParagraph"/>
    <w:uiPriority w:val="34"/>
    <w:locked/>
    <w:rsid w:val="00133C8A"/>
    <w:rPr>
      <w:rFonts w:ascii="Tahoma" w:hAnsi="Tahoma"/>
    </w:rPr>
  </w:style>
  <w:style w:type="character" w:customStyle="1" w:styleId="apple-converted-space">
    <w:name w:val="apple-converted-space"/>
    <w:basedOn w:val="DefaultParagraphFont"/>
    <w:rsid w:val="007C0C8C"/>
  </w:style>
  <w:style w:type="paragraph" w:customStyle="1" w:styleId="default-style">
    <w:name w:val="default-style"/>
    <w:basedOn w:val="Normal"/>
    <w:rsid w:val="007C0C8C"/>
    <w:pPr>
      <w:spacing w:before="100" w:beforeAutospacing="1" w:after="100" w:afterAutospacing="1"/>
    </w:pPr>
    <w:rPr>
      <w:rFonts w:ascii="Times New Roman" w:eastAsia="Times New Roman" w:hAnsi="Times New Roman" w:cs="Times New Roman"/>
      <w:sz w:val="24"/>
      <w:szCs w:val="24"/>
    </w:rPr>
  </w:style>
  <w:style w:type="paragraph" w:styleId="Subtitle">
    <w:name w:val="Subtitle"/>
    <w:basedOn w:val="Normal"/>
    <w:link w:val="SubtitleChar"/>
    <w:qFormat/>
    <w:rsid w:val="001D155D"/>
    <w:pPr>
      <w:spacing w:before="0" w:after="60" w:line="288" w:lineRule="auto"/>
      <w:jc w:val="center"/>
    </w:pPr>
    <w:rPr>
      <w:rFonts w:ascii="Arial" w:eastAsia="Times New Roman" w:hAnsi="Arial" w:cs="Times New Roman"/>
      <w:i/>
      <w:sz w:val="24"/>
      <w:szCs w:val="24"/>
    </w:rPr>
  </w:style>
  <w:style w:type="character" w:customStyle="1" w:styleId="SubtitleChar">
    <w:name w:val="Subtitle Char"/>
    <w:basedOn w:val="DefaultParagraphFont"/>
    <w:link w:val="Subtitle"/>
    <w:rsid w:val="001D155D"/>
    <w:rPr>
      <w:rFonts w:ascii="Arial" w:eastAsia="Times New Roman" w:hAnsi="Arial" w:cs="Times New Roman"/>
      <w:i/>
      <w:sz w:val="24"/>
      <w:szCs w:val="24"/>
    </w:rPr>
  </w:style>
  <w:style w:type="paragraph" w:customStyle="1" w:styleId="TitleText">
    <w:name w:val="TitleText"/>
    <w:basedOn w:val="Title"/>
    <w:link w:val="TitleTextChar"/>
    <w:unhideWhenUsed/>
    <w:qFormat/>
    <w:rsid w:val="001D155D"/>
    <w:pPr>
      <w:spacing w:before="3600" w:after="240"/>
      <w:contextualSpacing w:val="0"/>
    </w:pPr>
    <w:rPr>
      <w:rFonts w:ascii="Arial" w:eastAsia="Times New Roman" w:hAnsi="Arial" w:cs="Times New Roman"/>
      <w:b/>
      <w:color w:val="104F75"/>
      <w:spacing w:val="0"/>
      <w:kern w:val="0"/>
      <w:sz w:val="92"/>
      <w:szCs w:val="92"/>
    </w:rPr>
  </w:style>
  <w:style w:type="character" w:customStyle="1" w:styleId="TitleTextChar">
    <w:name w:val="TitleText Char"/>
    <w:link w:val="TitleText"/>
    <w:rsid w:val="001D155D"/>
    <w:rPr>
      <w:rFonts w:ascii="Arial" w:eastAsia="Times New Roman" w:hAnsi="Arial" w:cs="Times New Roman"/>
      <w:b/>
      <w:color w:val="104F75"/>
      <w:sz w:val="92"/>
      <w:szCs w:val="92"/>
    </w:rPr>
  </w:style>
  <w:style w:type="paragraph" w:customStyle="1" w:styleId="TableText">
    <w:name w:val="Table Text"/>
    <w:rsid w:val="001D155D"/>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4"/>
      <w:lang w:val="en-US" w:eastAsia="en-US"/>
    </w:rPr>
  </w:style>
  <w:style w:type="paragraph" w:styleId="Title">
    <w:name w:val="Title"/>
    <w:basedOn w:val="Normal"/>
    <w:next w:val="Normal"/>
    <w:link w:val="TitleChar"/>
    <w:uiPriority w:val="10"/>
    <w:qFormat/>
    <w:rsid w:val="001D155D"/>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55D"/>
    <w:rPr>
      <w:rFonts w:asciiTheme="majorHAnsi" w:eastAsiaTheme="majorEastAsia" w:hAnsiTheme="majorHAnsi" w:cstheme="majorBidi"/>
      <w:spacing w:val="-10"/>
      <w:kern w:val="28"/>
      <w:sz w:val="56"/>
      <w:szCs w:val="56"/>
    </w:rPr>
  </w:style>
  <w:style w:type="paragraph" w:styleId="Revision">
    <w:name w:val="Revision"/>
    <w:hidden/>
    <w:uiPriority w:val="99"/>
    <w:semiHidden/>
    <w:rsid w:val="002544DE"/>
    <w:pPr>
      <w:spacing w:after="0" w:line="240" w:lineRule="auto"/>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434831">
      <w:bodyDiv w:val="1"/>
      <w:marLeft w:val="0"/>
      <w:marRight w:val="0"/>
      <w:marTop w:val="0"/>
      <w:marBottom w:val="0"/>
      <w:divBdr>
        <w:top w:val="none" w:sz="0" w:space="0" w:color="auto"/>
        <w:left w:val="none" w:sz="0" w:space="0" w:color="auto"/>
        <w:bottom w:val="none" w:sz="0" w:space="0" w:color="auto"/>
        <w:right w:val="none" w:sz="0" w:space="0" w:color="auto"/>
      </w:divBdr>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754508">
      <w:bodyDiv w:val="1"/>
      <w:marLeft w:val="0"/>
      <w:marRight w:val="0"/>
      <w:marTop w:val="0"/>
      <w:marBottom w:val="0"/>
      <w:divBdr>
        <w:top w:val="none" w:sz="0" w:space="0" w:color="auto"/>
        <w:left w:val="none" w:sz="0" w:space="0" w:color="auto"/>
        <w:bottom w:val="none" w:sz="0" w:space="0" w:color="auto"/>
        <w:right w:val="none" w:sz="0" w:space="0" w:color="auto"/>
      </w:divBdr>
    </w:div>
    <w:div w:id="1463887128">
      <w:bodyDiv w:val="1"/>
      <w:marLeft w:val="0"/>
      <w:marRight w:val="0"/>
      <w:marTop w:val="0"/>
      <w:marBottom w:val="0"/>
      <w:divBdr>
        <w:top w:val="none" w:sz="0" w:space="0" w:color="auto"/>
        <w:left w:val="none" w:sz="0" w:space="0" w:color="auto"/>
        <w:bottom w:val="none" w:sz="0" w:space="0" w:color="auto"/>
        <w:right w:val="none" w:sz="0" w:space="0" w:color="auto"/>
      </w:divBdr>
      <w:divsChild>
        <w:div w:id="2017683956">
          <w:marLeft w:val="0"/>
          <w:marRight w:val="0"/>
          <w:marTop w:val="0"/>
          <w:marBottom w:val="0"/>
          <w:divBdr>
            <w:top w:val="none" w:sz="0" w:space="0" w:color="auto"/>
            <w:left w:val="none" w:sz="0" w:space="0" w:color="auto"/>
            <w:bottom w:val="none" w:sz="0" w:space="0" w:color="auto"/>
            <w:right w:val="none" w:sz="0" w:space="0" w:color="auto"/>
          </w:divBdr>
          <w:divsChild>
            <w:div w:id="818695163">
              <w:marLeft w:val="0"/>
              <w:marRight w:val="0"/>
              <w:marTop w:val="0"/>
              <w:marBottom w:val="0"/>
              <w:divBdr>
                <w:top w:val="none" w:sz="0" w:space="0" w:color="auto"/>
                <w:left w:val="none" w:sz="0" w:space="0" w:color="auto"/>
                <w:bottom w:val="none" w:sz="0" w:space="0" w:color="auto"/>
                <w:right w:val="none" w:sz="0" w:space="0" w:color="auto"/>
              </w:divBdr>
              <w:divsChild>
                <w:div w:id="38183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740397086">
      <w:bodyDiv w:val="1"/>
      <w:marLeft w:val="0"/>
      <w:marRight w:val="0"/>
      <w:marTop w:val="0"/>
      <w:marBottom w:val="0"/>
      <w:divBdr>
        <w:top w:val="none" w:sz="0" w:space="0" w:color="auto"/>
        <w:left w:val="none" w:sz="0" w:space="0" w:color="auto"/>
        <w:bottom w:val="none" w:sz="0" w:space="0" w:color="auto"/>
        <w:right w:val="none" w:sz="0" w:space="0" w:color="auto"/>
      </w:divBdr>
      <w:divsChild>
        <w:div w:id="362245717">
          <w:marLeft w:val="0"/>
          <w:marRight w:val="0"/>
          <w:marTop w:val="0"/>
          <w:marBottom w:val="0"/>
          <w:divBdr>
            <w:top w:val="none" w:sz="0" w:space="0" w:color="auto"/>
            <w:left w:val="none" w:sz="0" w:space="0" w:color="auto"/>
            <w:bottom w:val="none" w:sz="0" w:space="0" w:color="auto"/>
            <w:right w:val="none" w:sz="0" w:space="0" w:color="auto"/>
          </w:divBdr>
          <w:divsChild>
            <w:div w:id="500050991">
              <w:marLeft w:val="0"/>
              <w:marRight w:val="0"/>
              <w:marTop w:val="0"/>
              <w:marBottom w:val="0"/>
              <w:divBdr>
                <w:top w:val="none" w:sz="0" w:space="0" w:color="auto"/>
                <w:left w:val="none" w:sz="0" w:space="0" w:color="auto"/>
                <w:bottom w:val="none" w:sz="0" w:space="0" w:color="auto"/>
                <w:right w:val="none" w:sz="0" w:space="0" w:color="auto"/>
              </w:divBdr>
              <w:divsChild>
                <w:div w:id="5432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428895">
      <w:bodyDiv w:val="1"/>
      <w:marLeft w:val="0"/>
      <w:marRight w:val="0"/>
      <w:marTop w:val="0"/>
      <w:marBottom w:val="0"/>
      <w:divBdr>
        <w:top w:val="none" w:sz="0" w:space="0" w:color="auto"/>
        <w:left w:val="none" w:sz="0" w:space="0" w:color="auto"/>
        <w:bottom w:val="none" w:sz="0" w:space="0" w:color="auto"/>
        <w:right w:val="none" w:sz="0" w:space="0" w:color="auto"/>
      </w:divBdr>
    </w:div>
    <w:div w:id="1956911728">
      <w:bodyDiv w:val="1"/>
      <w:marLeft w:val="0"/>
      <w:marRight w:val="0"/>
      <w:marTop w:val="0"/>
      <w:marBottom w:val="0"/>
      <w:divBdr>
        <w:top w:val="none" w:sz="0" w:space="0" w:color="auto"/>
        <w:left w:val="none" w:sz="0" w:space="0" w:color="auto"/>
        <w:bottom w:val="none" w:sz="0" w:space="0" w:color="auto"/>
        <w:right w:val="none" w:sz="0" w:space="0" w:color="auto"/>
      </w:divBdr>
    </w:div>
    <w:div w:id="1972666124">
      <w:bodyDiv w:val="1"/>
      <w:marLeft w:val="0"/>
      <w:marRight w:val="0"/>
      <w:marTop w:val="0"/>
      <w:marBottom w:val="0"/>
      <w:divBdr>
        <w:top w:val="none" w:sz="0" w:space="0" w:color="auto"/>
        <w:left w:val="none" w:sz="0" w:space="0" w:color="auto"/>
        <w:bottom w:val="none" w:sz="0" w:space="0" w:color="auto"/>
        <w:right w:val="none" w:sz="0" w:space="0" w:color="auto"/>
      </w:divBdr>
      <w:divsChild>
        <w:div w:id="1932737917">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sChild>
    </w:div>
    <w:div w:id="2034917390">
      <w:bodyDiv w:val="1"/>
      <w:marLeft w:val="0"/>
      <w:marRight w:val="0"/>
      <w:marTop w:val="0"/>
      <w:marBottom w:val="0"/>
      <w:divBdr>
        <w:top w:val="none" w:sz="0" w:space="0" w:color="auto"/>
        <w:left w:val="none" w:sz="0" w:space="0" w:color="auto"/>
        <w:bottom w:val="none" w:sz="0" w:space="0" w:color="auto"/>
        <w:right w:val="none" w:sz="0" w:space="0" w:color="auto"/>
      </w:divBdr>
      <w:divsChild>
        <w:div w:id="892157889">
          <w:marLeft w:val="0"/>
          <w:marRight w:val="0"/>
          <w:marTop w:val="0"/>
          <w:marBottom w:val="0"/>
          <w:divBdr>
            <w:top w:val="none" w:sz="0" w:space="0" w:color="auto"/>
            <w:left w:val="none" w:sz="0" w:space="0" w:color="auto"/>
            <w:bottom w:val="none" w:sz="0" w:space="0" w:color="auto"/>
            <w:right w:val="none" w:sz="0" w:space="0" w:color="auto"/>
          </w:divBdr>
          <w:divsChild>
            <w:div w:id="569998586">
              <w:marLeft w:val="0"/>
              <w:marRight w:val="0"/>
              <w:marTop w:val="0"/>
              <w:marBottom w:val="0"/>
              <w:divBdr>
                <w:top w:val="none" w:sz="0" w:space="0" w:color="auto"/>
                <w:left w:val="none" w:sz="0" w:space="0" w:color="auto"/>
                <w:bottom w:val="none" w:sz="0" w:space="0" w:color="auto"/>
                <w:right w:val="none" w:sz="0" w:space="0" w:color="auto"/>
              </w:divBdr>
              <w:divsChild>
                <w:div w:id="85145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jcq.org.uk/exams-office/general-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F4C39D-8492-4EF3-925F-3B5E7AFF9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2616</Words>
  <Characters>14915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Institute of Education</Company>
  <LinksUpToDate>false</LinksUpToDate>
  <CharactersWithSpaces>17497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dc:description/>
  <cp:lastModifiedBy>Lissie Sharp</cp:lastModifiedBy>
  <cp:revision>8</cp:revision>
  <dcterms:created xsi:type="dcterms:W3CDTF">2025-09-25T12:37:00Z</dcterms:created>
  <dcterms:modified xsi:type="dcterms:W3CDTF">2026-04-24T11:36:00Z</dcterms:modified>
</cp:coreProperties>
</file>