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F5F0" w14:textId="7B39DB90" w:rsidR="00E95444" w:rsidRDefault="00E95444" w:rsidP="00E95444">
      <w:pPr>
        <w:pStyle w:val="Headinglevel1"/>
        <w:rPr>
          <w:rFonts w:cs="Tahoma"/>
          <w:szCs w:val="24"/>
        </w:rPr>
      </w:pPr>
      <w:r>
        <w:rPr>
          <w:rFonts w:cs="Tahoma"/>
          <w:b w:val="0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83EBE0" wp14:editId="75A9120E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1133475" cy="4837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3D7FB" w14:textId="2FB98541" w:rsidR="00E95444" w:rsidRDefault="00CB44C0" w:rsidP="00E95444">
      <w:pPr>
        <w:pStyle w:val="Headinglevel1"/>
        <w:rPr>
          <w:rFonts w:cs="Tahoma"/>
          <w:b w:val="0"/>
          <w:bCs/>
          <w:szCs w:val="24"/>
        </w:rPr>
      </w:pPr>
      <w:r>
        <w:rPr>
          <w:rFonts w:cs="Tahoma"/>
          <w:szCs w:val="24"/>
        </w:rPr>
        <w:t xml:space="preserve">POST-RESULTS SERVICES: </w:t>
      </w:r>
      <w:r w:rsidR="0085336E">
        <w:rPr>
          <w:rFonts w:cs="Tahoma"/>
          <w:szCs w:val="24"/>
        </w:rPr>
        <w:t>REQUEST, CONSENT AND PAYMENT FORM</w:t>
      </w:r>
      <w:r w:rsidR="00DD31E4" w:rsidRPr="002B2C0E">
        <w:rPr>
          <w:rFonts w:cs="Tahoma"/>
          <w:b w:val="0"/>
          <w:bCs/>
          <w:szCs w:val="24"/>
        </w:rPr>
        <w:t xml:space="preserve">: </w:t>
      </w:r>
      <w:r w:rsidR="00DD31E4">
        <w:rPr>
          <w:rFonts w:cs="Tahoma"/>
          <w:b w:val="0"/>
          <w:bCs/>
          <w:szCs w:val="24"/>
        </w:rPr>
        <w:t>Summer 2023</w:t>
      </w:r>
      <w:r w:rsidR="00DD31E4" w:rsidRPr="002B2C0E">
        <w:rPr>
          <w:rFonts w:cs="Tahoma"/>
          <w:b w:val="0"/>
          <w:bCs/>
          <w:szCs w:val="24"/>
        </w:rPr>
        <w:t xml:space="preserve"> series</w:t>
      </w:r>
    </w:p>
    <w:p w14:paraId="011A78E1" w14:textId="60CB9A3A" w:rsidR="0085336E" w:rsidRPr="00C76AD0" w:rsidRDefault="0085336E" w:rsidP="00C76AD0">
      <w:pPr>
        <w:pStyle w:val="Headinglevel1"/>
        <w:rPr>
          <w:rFonts w:cs="Tahoma"/>
          <w:szCs w:val="24"/>
        </w:rPr>
      </w:pPr>
      <w:r w:rsidRPr="00CB5AAA">
        <w:rPr>
          <w:rFonts w:cs="Tahoma"/>
          <w:sz w:val="20"/>
          <w:szCs w:val="20"/>
        </w:rPr>
        <w:t xml:space="preserve">To request a Review of Results </w:t>
      </w:r>
      <w:r w:rsidR="00812C4F">
        <w:rPr>
          <w:rFonts w:cs="Tahoma"/>
          <w:sz w:val="20"/>
          <w:szCs w:val="20"/>
        </w:rPr>
        <w:t>s</w:t>
      </w:r>
      <w:r w:rsidRPr="00CB5AAA">
        <w:rPr>
          <w:rFonts w:cs="Tahoma"/>
          <w:sz w:val="20"/>
          <w:szCs w:val="20"/>
        </w:rPr>
        <w:t xml:space="preserve">ervice and/or an Access to Scripts service, complete the required information in the white boxes and sign and date the form to confirm the required consent. A summary of the services available are referenced below. </w:t>
      </w:r>
      <w:r w:rsidRPr="007B14B0">
        <w:rPr>
          <w:rFonts w:cs="Tahoma"/>
          <w:bCs/>
          <w:sz w:val="20"/>
          <w:szCs w:val="20"/>
        </w:rPr>
        <w:t xml:space="preserve">Deadlines for return </w:t>
      </w:r>
      <w:r w:rsidR="007A2308">
        <w:rPr>
          <w:rFonts w:cs="Tahoma"/>
          <w:bCs/>
          <w:sz w:val="20"/>
          <w:szCs w:val="20"/>
        </w:rPr>
        <w:t>and fees are overleaf</w:t>
      </w:r>
      <w:r w:rsidRPr="005D3985">
        <w:rPr>
          <w:rFonts w:cs="Tahoma"/>
          <w:sz w:val="20"/>
          <w:szCs w:val="20"/>
        </w:rPr>
        <w:t>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B7D6E" w:rsidRPr="005A7DF0" w14:paraId="52F40A34" w14:textId="77777777" w:rsidTr="0095740D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917D7B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BBF0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541C160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5BE3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65EF66" w14:textId="784D9A4D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  <w:r>
              <w:rPr>
                <w:rFonts w:cs="Tahoma"/>
                <w:sz w:val="20"/>
                <w:szCs w:val="20"/>
                <w:lang w:eastAsia="en-US"/>
              </w:rPr>
              <w:t xml:space="preserve"> (don’t use College email address</w:t>
            </w:r>
            <w:r w:rsidR="007A2308">
              <w:rPr>
                <w:rFonts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1763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5B7D6E" w:rsidRPr="005A7DF0" w14:paraId="7E1BC554" w14:textId="77777777" w:rsidTr="0095740D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8538A" w14:textId="2AA230A1" w:rsidR="005B7D6E" w:rsidRPr="005A7DF0" w:rsidRDefault="00866CFB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Exam board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9CF7E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E014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627CB" w14:textId="57B6537B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Code</w:t>
            </w: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1905B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5B7D6E" w:rsidRPr="005A7DF0" w14:paraId="45F3F27A" w14:textId="77777777" w:rsidTr="0095740D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24B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494" w14:textId="77777777" w:rsidR="005B7D6E" w:rsidRPr="005A7DF0" w:rsidRDefault="005B7D6E" w:rsidP="0095740D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77B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18" w14:textId="77777777" w:rsidR="005B7D6E" w:rsidRPr="005A7DF0" w:rsidRDefault="005B7D6E" w:rsidP="0095740D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897" w14:textId="77777777" w:rsidR="005B7D6E" w:rsidRPr="005A7DF0" w:rsidRDefault="005B7D6E" w:rsidP="0095740D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5B7D6E" w:rsidRPr="005A7DF0" w14:paraId="2178B937" w14:textId="77777777" w:rsidTr="0095740D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FF2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7A6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1E4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F5A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A07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6ECD3B5D" w14:textId="1282B059" w:rsidR="0085336E" w:rsidRPr="00F14D03" w:rsidRDefault="0085336E" w:rsidP="00F14D03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C76AD0" w14:paraId="522647F1" w14:textId="77777777" w:rsidTr="006B3C63">
        <w:trPr>
          <w:trHeight w:val="3351"/>
        </w:trPr>
        <w:tc>
          <w:tcPr>
            <w:tcW w:w="5245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595959" w:themeColor="text1" w:themeTint="A6"/>
            </w:tcBorders>
            <w:hideMark/>
          </w:tcPr>
          <w:p w14:paraId="526B4ECD" w14:textId="538DE213" w:rsidR="00C76AD0" w:rsidRPr="00DE7B35" w:rsidRDefault="00C76AD0" w:rsidP="00714D71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 w:rsidRPr="00DE7B35">
              <w:rPr>
                <w:color w:val="auto"/>
                <w:sz w:val="20"/>
                <w:szCs w:val="20"/>
              </w:rPr>
              <w:t>Candidate consent</w:t>
            </w:r>
          </w:p>
          <w:p w14:paraId="44B7A94F" w14:textId="20502980" w:rsidR="00C76AD0" w:rsidRDefault="00C76AD0" w:rsidP="00714D71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College submitting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159F7202" w14:textId="5F109606" w:rsidR="00C76AD0" w:rsidRPr="00DE7B35" w:rsidRDefault="00C76AD0" w:rsidP="00702BCB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tcBorders>
              <w:top w:val="nil"/>
              <w:left w:val="single" w:sz="4" w:space="0" w:color="595959" w:themeColor="text1" w:themeTint="A6"/>
              <w:right w:val="nil"/>
            </w:tcBorders>
            <w:hideMark/>
          </w:tcPr>
          <w:p w14:paraId="20E57CC9" w14:textId="694D4BA9" w:rsidR="00C76AD0" w:rsidRPr="001F1F3F" w:rsidRDefault="00C76AD0" w:rsidP="00714D71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ATS Candidate consent</w:t>
            </w:r>
          </w:p>
          <w:p w14:paraId="1EF0FE7E" w14:textId="00B94D22" w:rsidR="00C76AD0" w:rsidRPr="001F1F3F" w:rsidRDefault="00C76AD0" w:rsidP="00714D71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1E5FE897" w14:textId="4E76988C" w:rsidR="00C76AD0" w:rsidRPr="001F1F3F" w:rsidRDefault="00C76AD0" w:rsidP="00F733F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606AA0E6" w14:textId="05D3C214" w:rsidR="00C76AD0" w:rsidRPr="001F1F3F" w:rsidRDefault="00C76AD0" w:rsidP="00F733F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75AB92A9" w14:textId="0DE90225" w:rsidR="00C76AD0" w:rsidRDefault="00C76AD0" w:rsidP="00702BCB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</w:tbl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"/>
        <w:gridCol w:w="4737"/>
        <w:gridCol w:w="5180"/>
      </w:tblGrid>
      <w:tr w:rsidR="0085336E" w:rsidRPr="001F1F3F" w14:paraId="14B58202" w14:textId="77777777" w:rsidTr="00C76AD0">
        <w:trPr>
          <w:trHeight w:val="398"/>
        </w:trPr>
        <w:tc>
          <w:tcPr>
            <w:tcW w:w="848" w:type="dxa"/>
            <w:shd w:val="clear" w:color="auto" w:fill="C6D9F1" w:themeFill="text2" w:themeFillTint="33"/>
            <w:vAlign w:val="center"/>
            <w:hideMark/>
          </w:tcPr>
          <w:p w14:paraId="24367F71" w14:textId="13852B23" w:rsidR="0085336E" w:rsidRPr="0084757C" w:rsidRDefault="005B7D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Code</w:t>
            </w:r>
          </w:p>
        </w:tc>
        <w:tc>
          <w:tcPr>
            <w:tcW w:w="4737" w:type="dxa"/>
            <w:shd w:val="clear" w:color="auto" w:fill="C6D9F1" w:themeFill="text2" w:themeFillTint="33"/>
            <w:vAlign w:val="center"/>
            <w:hideMark/>
          </w:tcPr>
          <w:p w14:paraId="59C3D94E" w14:textId="48D1890E" w:rsidR="0085336E" w:rsidRPr="0084757C" w:rsidRDefault="008533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180" w:type="dxa"/>
            <w:shd w:val="clear" w:color="auto" w:fill="C6D9F1" w:themeFill="text2" w:themeFillTint="33"/>
            <w:vAlign w:val="center"/>
            <w:hideMark/>
          </w:tcPr>
          <w:p w14:paraId="49747B93" w14:textId="72BB7A1A" w:rsidR="0085336E" w:rsidRPr="00CB5AAA" w:rsidRDefault="008533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C76AD0" w:rsidRPr="00B708A4" w14:paraId="59FC36FE" w14:textId="77777777" w:rsidTr="00C76AD0">
        <w:trPr>
          <w:trHeight w:val="827"/>
        </w:trPr>
        <w:tc>
          <w:tcPr>
            <w:tcW w:w="848" w:type="dxa"/>
            <w:shd w:val="clear" w:color="auto" w:fill="auto"/>
            <w:vAlign w:val="center"/>
            <w:hideMark/>
          </w:tcPr>
          <w:p w14:paraId="124944C5" w14:textId="2E3BDC45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FDFFC54" w14:textId="5D89A7BC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 w:rsidRPr="00B708A4">
              <w:rPr>
                <w:rFonts w:cs="Tahoma"/>
                <w:bCs/>
                <w:sz w:val="18"/>
                <w:szCs w:val="18"/>
              </w:rPr>
              <w:t>Clerical re-check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0" w:type="dxa"/>
            <w:vMerge w:val="restart"/>
            <w:shd w:val="clear" w:color="auto" w:fill="auto"/>
            <w:vAlign w:val="center"/>
            <w:hideMark/>
          </w:tcPr>
          <w:p w14:paraId="6EDFF648" w14:textId="308B26B9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service will include the following checks: </w:t>
            </w:r>
          </w:p>
          <w:p w14:paraId="20F82B35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that all parts of the script have been marked</w:t>
            </w:r>
          </w:p>
          <w:p w14:paraId="6B9E5E40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totalling of marks</w:t>
            </w:r>
          </w:p>
          <w:p w14:paraId="542A0E4E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recording of marks</w:t>
            </w:r>
            <w:r w:rsidRPr="00A7729D">
              <w:rPr>
                <w:rFonts w:cs="Tahoma"/>
                <w:color w:val="FF3300"/>
                <w:sz w:val="16"/>
                <w:szCs w:val="16"/>
              </w:rPr>
              <w:t xml:space="preserve"> </w:t>
            </w:r>
          </w:p>
          <w:p w14:paraId="3592C0D3" w14:textId="3DC76890" w:rsidR="00C76AD0" w:rsidRPr="00A7729D" w:rsidRDefault="00C76AD0" w:rsidP="00812C4F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C76AD0" w:rsidRPr="00B708A4" w14:paraId="034C614C" w14:textId="77777777" w:rsidTr="00C76AD0">
        <w:trPr>
          <w:trHeight w:val="638"/>
        </w:trPr>
        <w:tc>
          <w:tcPr>
            <w:tcW w:w="848" w:type="dxa"/>
            <w:shd w:val="clear" w:color="auto" w:fill="auto"/>
            <w:vAlign w:val="center"/>
          </w:tcPr>
          <w:p w14:paraId="1D14327D" w14:textId="35DD224A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R1a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AE19C2F" w14:textId="43B4DE48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Clerical re-check copy of script (OCR only)</w:t>
            </w:r>
          </w:p>
        </w:tc>
        <w:tc>
          <w:tcPr>
            <w:tcW w:w="5180" w:type="dxa"/>
            <w:vMerge/>
            <w:shd w:val="clear" w:color="auto" w:fill="auto"/>
            <w:vAlign w:val="center"/>
          </w:tcPr>
          <w:p w14:paraId="2C318873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</w:p>
        </w:tc>
      </w:tr>
      <w:tr w:rsidR="0085336E" w:rsidRPr="00B708A4" w14:paraId="3B831C65" w14:textId="77777777" w:rsidTr="00C76AD0">
        <w:trPr>
          <w:trHeight w:val="506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20FF8F87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0731E977" w14:textId="2984F52D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Review of marking</w:t>
            </w:r>
          </w:p>
        </w:tc>
        <w:tc>
          <w:tcPr>
            <w:tcW w:w="51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D62F48" w14:textId="6029CF61" w:rsidR="0085336E" w:rsidRPr="00A7729D" w:rsidRDefault="0085336E" w:rsidP="00B02F88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>This is a post-results review of the original marking to ensure that the mark scheme has been applied correctly...</w:t>
            </w:r>
            <w:r w:rsidRPr="00A7729D">
              <w:rPr>
                <w:rFonts w:cs="Tahoma"/>
                <w:i/>
                <w:sz w:val="16"/>
                <w:szCs w:val="16"/>
              </w:rPr>
              <w:t xml:space="preserve"> </w:t>
            </w:r>
            <w:r w:rsidRPr="00A7729D">
              <w:rPr>
                <w:rFonts w:cs="Tahoma"/>
                <w:bCs/>
                <w:sz w:val="16"/>
                <w:szCs w:val="16"/>
              </w:rPr>
              <w:t xml:space="preserve">Reviewers </w:t>
            </w:r>
            <w:r w:rsidRPr="00A7729D">
              <w:rPr>
                <w:rFonts w:cs="Tahoma"/>
                <w:b/>
                <w:sz w:val="16"/>
                <w:szCs w:val="16"/>
              </w:rPr>
              <w:t xml:space="preserve">will not </w:t>
            </w:r>
            <w:r w:rsidRPr="00A7729D">
              <w:rPr>
                <w:rFonts w:cs="Tahoma"/>
                <w:bCs/>
                <w:sz w:val="16"/>
                <w:szCs w:val="16"/>
              </w:rPr>
              <w:t>re-mark the script.</w:t>
            </w:r>
            <w:r w:rsidRPr="00A7729D">
              <w:rPr>
                <w:rFonts w:cs="Tahoma"/>
                <w:sz w:val="16"/>
                <w:szCs w:val="16"/>
              </w:rPr>
              <w:t xml:space="preserve">  They will only act to correct any errors identified in the original marking… This service will include:  </w:t>
            </w:r>
          </w:p>
          <w:p w14:paraId="53E0A7B6" w14:textId="368778B1" w:rsidR="0085336E" w:rsidRPr="00A7729D" w:rsidRDefault="0085336E" w:rsidP="00B02F88">
            <w:pPr>
              <w:spacing w:before="60" w:after="60" w:line="240" w:lineRule="auto"/>
              <w:contextualSpacing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clerical re-checks detailed in </w:t>
            </w:r>
            <w:r w:rsidR="00FC0FC1">
              <w:rPr>
                <w:rFonts w:cs="Tahoma"/>
                <w:sz w:val="16"/>
                <w:szCs w:val="16"/>
              </w:rPr>
              <w:t>R</w:t>
            </w:r>
            <w:r w:rsidRPr="00A7729D">
              <w:rPr>
                <w:rFonts w:cs="Tahoma"/>
                <w:sz w:val="16"/>
                <w:szCs w:val="16"/>
              </w:rPr>
              <w:t xml:space="preserve">1 </w:t>
            </w:r>
          </w:p>
          <w:p w14:paraId="6C8EC0B0" w14:textId="77777777" w:rsidR="0085336E" w:rsidRPr="00A7729D" w:rsidRDefault="0085336E" w:rsidP="00B02F88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a review of marking as described above                  </w:t>
            </w:r>
          </w:p>
        </w:tc>
      </w:tr>
      <w:tr w:rsidR="0085336E" w:rsidRPr="00B708A4" w14:paraId="26B247D8" w14:textId="77777777" w:rsidTr="00C76AD0">
        <w:trPr>
          <w:trHeight w:val="664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2FE51D4B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R2a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03A18E7B" w14:textId="431EF490" w:rsidR="0085336E" w:rsidRPr="00B708A4" w:rsidRDefault="00812C4F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</w:rPr>
              <w:t>R</w:t>
            </w:r>
            <w:r w:rsidR="00B66EA4" w:rsidRPr="00AF79A3">
              <w:rPr>
                <w:rFonts w:cs="Tahoma"/>
                <w:bCs/>
                <w:sz w:val="20"/>
                <w:szCs w:val="20"/>
              </w:rPr>
              <w:t>eview of marking copy of script</w:t>
            </w:r>
            <w:r w:rsidR="007A2308">
              <w:rPr>
                <w:rFonts w:cs="Tahoma"/>
                <w:bCs/>
                <w:sz w:val="20"/>
                <w:szCs w:val="20"/>
              </w:rPr>
              <w:t xml:space="preserve"> (OCR only)</w:t>
            </w:r>
          </w:p>
        </w:tc>
        <w:tc>
          <w:tcPr>
            <w:tcW w:w="5180" w:type="dxa"/>
            <w:vMerge/>
            <w:shd w:val="clear" w:color="auto" w:fill="F2F2F2" w:themeFill="background1" w:themeFillShade="F2"/>
            <w:vAlign w:val="center"/>
            <w:hideMark/>
          </w:tcPr>
          <w:p w14:paraId="67E3BC0E" w14:textId="77777777" w:rsidR="0085336E" w:rsidRPr="00A7729D" w:rsidRDefault="0085336E" w:rsidP="00B02F88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F733FE" w:rsidRPr="00B708A4" w14:paraId="2BE36386" w14:textId="77777777" w:rsidTr="00C76AD0">
        <w:trPr>
          <w:trHeight w:val="634"/>
        </w:trPr>
        <w:tc>
          <w:tcPr>
            <w:tcW w:w="848" w:type="dxa"/>
            <w:shd w:val="clear" w:color="auto" w:fill="auto"/>
            <w:vAlign w:val="center"/>
          </w:tcPr>
          <w:p w14:paraId="59EC02C4" w14:textId="0FBFF23E" w:rsidR="00F733FE" w:rsidRPr="00B708A4" w:rsidRDefault="00F733F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E330639" w14:textId="0ECC94A7" w:rsidR="00F733FE" w:rsidRPr="00B708A4" w:rsidRDefault="00812C4F" w:rsidP="00CB5AAA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Priority </w:t>
            </w:r>
            <w:r w:rsidR="00F733FE" w:rsidRPr="009D0793">
              <w:rPr>
                <w:rFonts w:ascii="Verdana" w:hAnsi="Verdana" w:cs="Arial"/>
                <w:bCs/>
                <w:sz w:val="18"/>
                <w:szCs w:val="18"/>
              </w:rPr>
              <w:t>Review of marking</w:t>
            </w:r>
          </w:p>
        </w:tc>
        <w:tc>
          <w:tcPr>
            <w:tcW w:w="5180" w:type="dxa"/>
            <w:vMerge w:val="restart"/>
            <w:shd w:val="clear" w:color="auto" w:fill="auto"/>
            <w:vAlign w:val="center"/>
          </w:tcPr>
          <w:p w14:paraId="16829D90" w14:textId="568A0673" w:rsidR="00F733FE" w:rsidRPr="00A7729D" w:rsidRDefault="00F733FE" w:rsidP="00B02F88"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is the same as Service 2 above but the review is conducted as a priority by the awarding body. This service is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only</w:t>
            </w:r>
            <w:r w:rsidRPr="00A7729D">
              <w:rPr>
                <w:rFonts w:cs="Tahoma"/>
                <w:sz w:val="16"/>
                <w:szCs w:val="16"/>
              </w:rPr>
              <w:t xml:space="preserve"> available for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GCE A-level qualifications</w:t>
            </w:r>
          </w:p>
        </w:tc>
      </w:tr>
      <w:tr w:rsidR="00F733FE" w:rsidRPr="00B708A4" w14:paraId="4394305E" w14:textId="77777777" w:rsidTr="00C76AD0">
        <w:trPr>
          <w:trHeight w:val="314"/>
        </w:trPr>
        <w:tc>
          <w:tcPr>
            <w:tcW w:w="848" w:type="dxa"/>
            <w:shd w:val="clear" w:color="auto" w:fill="auto"/>
            <w:vAlign w:val="center"/>
          </w:tcPr>
          <w:p w14:paraId="7A681D8A" w14:textId="25D302C1" w:rsidR="00F733FE" w:rsidRPr="00B708A4" w:rsidRDefault="00F733F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R2Pa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7422E46" w14:textId="0DA21B1C" w:rsidR="00F733FE" w:rsidRPr="00B708A4" w:rsidRDefault="00F733FE" w:rsidP="00CB5AAA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Priority </w:t>
            </w:r>
            <w:r w:rsidRPr="00AF79A3">
              <w:rPr>
                <w:rFonts w:cs="Tahoma"/>
                <w:bCs/>
                <w:sz w:val="20"/>
                <w:szCs w:val="20"/>
              </w:rPr>
              <w:t>review of marking copy of script</w:t>
            </w:r>
            <w:r w:rsidR="007A2308">
              <w:rPr>
                <w:rFonts w:cs="Tahoma"/>
                <w:bCs/>
                <w:sz w:val="20"/>
                <w:szCs w:val="20"/>
              </w:rPr>
              <w:t xml:space="preserve"> (OCR only)</w:t>
            </w:r>
          </w:p>
        </w:tc>
        <w:tc>
          <w:tcPr>
            <w:tcW w:w="5180" w:type="dxa"/>
            <w:vMerge/>
            <w:shd w:val="clear" w:color="auto" w:fill="auto"/>
            <w:vAlign w:val="center"/>
          </w:tcPr>
          <w:p w14:paraId="10F5DFB7" w14:textId="77777777" w:rsidR="00F733FE" w:rsidRPr="00A7729D" w:rsidRDefault="00F733FE" w:rsidP="00B02F88">
            <w:pPr>
              <w:spacing w:before="60" w:after="6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85336E" w:rsidRPr="00B708A4" w14:paraId="3339B3C7" w14:textId="77777777" w:rsidTr="00C76AD0">
        <w:trPr>
          <w:trHeight w:val="420"/>
        </w:trPr>
        <w:tc>
          <w:tcPr>
            <w:tcW w:w="848" w:type="dxa"/>
            <w:shd w:val="clear" w:color="auto" w:fill="auto"/>
            <w:vAlign w:val="center"/>
            <w:hideMark/>
          </w:tcPr>
          <w:p w14:paraId="26FF076D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0CCB44B" w14:textId="210E98C9" w:rsidR="0085336E" w:rsidRPr="00A7729D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A7729D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: </w:t>
            </w:r>
            <w:r w:rsidR="00413443">
              <w:rPr>
                <w:rFonts w:cs="Tahoma"/>
                <w:bCs/>
                <w:sz w:val="18"/>
                <w:szCs w:val="18"/>
                <w:lang w:eastAsia="en-US"/>
              </w:rPr>
              <w:t>Priority c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opy of script to support </w:t>
            </w:r>
            <w:r w:rsidRPr="00A7729D"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682D76F6" w14:textId="77777777" w:rsidR="0085336E" w:rsidRPr="00A7729D" w:rsidRDefault="0085336E" w:rsidP="008B1696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729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85336E" w:rsidRPr="00B708A4" w14:paraId="66D6B084" w14:textId="77777777" w:rsidTr="00C76AD0">
        <w:trPr>
          <w:trHeight w:val="133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47B2AF29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2CF697E1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0B2D605E" w14:textId="77777777" w:rsidR="0085336E" w:rsidRPr="00CB5AAA" w:rsidRDefault="0085336E" w:rsidP="008B1696">
            <w:pPr>
              <w:spacing w:before="60" w:after="60" w:line="240" w:lineRule="auto"/>
              <w:rPr>
                <w:rFonts w:cs="Tahoma"/>
                <w:sz w:val="16"/>
                <w:szCs w:val="16"/>
                <w:highlight w:val="yellow"/>
                <w:lang w:eastAsia="en-US"/>
              </w:rPr>
            </w:pPr>
            <w:r w:rsidRPr="00CB5AAA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553EA4E6" w14:textId="77777777" w:rsidR="0085336E" w:rsidRPr="00496243" w:rsidRDefault="0085336E" w:rsidP="0085336E">
      <w:pPr>
        <w:spacing w:before="60" w:after="60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85336E" w:rsidRPr="00496243" w14:paraId="526156DF" w14:textId="77777777" w:rsidTr="00702B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F48E970" w14:textId="77777777" w:rsidR="0085336E" w:rsidRPr="00496243" w:rsidRDefault="0085336E" w:rsidP="00702BCB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05E62" w14:textId="77777777" w:rsidR="0085336E" w:rsidRPr="00496243" w:rsidRDefault="0085336E" w:rsidP="00702BCB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A1904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88986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30A714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69C74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2D0773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3A39D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B2899E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4DA8E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76CF27BA" w14:textId="04340AED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5B93DF6B" w14:textId="52EEE3FC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2B52E2F8" w14:textId="77777777" w:rsidR="00BF70DD" w:rsidRDefault="00BF70DD" w:rsidP="00BF70DD">
      <w:pPr>
        <w:pStyle w:val="Title"/>
        <w:ind w:left="96"/>
        <w:rPr>
          <w:color w:val="145698"/>
          <w:sz w:val="24"/>
          <w:szCs w:val="24"/>
        </w:rPr>
      </w:pPr>
    </w:p>
    <w:p w14:paraId="3BCC6AB8" w14:textId="77777777" w:rsidR="00BF70DD" w:rsidRDefault="00BF70DD" w:rsidP="00BF70DD">
      <w:pPr>
        <w:pStyle w:val="Title"/>
        <w:ind w:left="96"/>
        <w:rPr>
          <w:color w:val="145698"/>
          <w:sz w:val="24"/>
          <w:szCs w:val="24"/>
        </w:rPr>
      </w:pPr>
    </w:p>
    <w:p w14:paraId="50F8B20A" w14:textId="2C26FBDF" w:rsidR="00BF70DD" w:rsidRDefault="00BF70DD" w:rsidP="00BF70DD">
      <w:pPr>
        <w:pStyle w:val="Title"/>
        <w:ind w:left="96"/>
        <w:rPr>
          <w:color w:val="145698"/>
          <w:spacing w:val="-2"/>
          <w:sz w:val="28"/>
          <w:szCs w:val="28"/>
        </w:rPr>
      </w:pPr>
      <w:r w:rsidRPr="00570E04">
        <w:rPr>
          <w:rFonts w:ascii="Times New Roman"/>
          <w:noProof/>
          <w:sz w:val="1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F17B1D" wp14:editId="430CF51E">
                <wp:simplePos x="0" y="0"/>
                <wp:positionH relativeFrom="margin">
                  <wp:align>center</wp:align>
                </wp:positionH>
                <wp:positionV relativeFrom="paragraph">
                  <wp:posOffset>-764869</wp:posOffset>
                </wp:positionV>
                <wp:extent cx="1644650" cy="70294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702945"/>
                          <a:chOff x="0" y="0"/>
                          <a:chExt cx="1644650" cy="702945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59" cy="702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262" y="221133"/>
                            <a:ext cx="466926" cy="156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E6ADB" id="Group 2" o:spid="_x0000_s1026" style="position:absolute;margin-left:0;margin-top:-60.25pt;width:129.5pt;height:55.35pt;z-index:251660288;mso-position-horizontal:center;mso-position-horizontal-relative:margin" coordsize="16446,7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661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">
                  <v:imagedata r:id="rId11" o:title=""/>
                </v:shape>
                <v:shape id="Image 3" o:spid="_x0000_s1028" type="#_x0000_t75" style="position:absolute;left:11772;top:2211;width:4669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  <w:r w:rsidRPr="00570E04">
        <w:rPr>
          <w:color w:val="145698"/>
          <w:sz w:val="24"/>
          <w:szCs w:val="24"/>
        </w:rPr>
        <w:t>POST-RESULTS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SERVICES: DEADLINES,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 xml:space="preserve">FEES AND </w:t>
      </w:r>
      <w:r w:rsidRPr="00570E04">
        <w:rPr>
          <w:color w:val="145698"/>
          <w:spacing w:val="-2"/>
          <w:sz w:val="24"/>
          <w:szCs w:val="24"/>
        </w:rPr>
        <w:t>CHARGES:</w:t>
      </w:r>
      <w:r w:rsidRPr="00570E04">
        <w:rPr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Summer</w:t>
      </w:r>
      <w:r w:rsidRPr="00570E04">
        <w:rPr>
          <w:color w:val="145698"/>
          <w:spacing w:val="-2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2023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pacing w:val="-2"/>
          <w:sz w:val="24"/>
          <w:szCs w:val="24"/>
        </w:rPr>
        <w:t>series</w:t>
      </w:r>
    </w:p>
    <w:p w14:paraId="6FD31A2C" w14:textId="77777777" w:rsidR="00BF70DD" w:rsidRPr="00570E04" w:rsidRDefault="00BF70DD" w:rsidP="00BF70DD">
      <w:pPr>
        <w:pStyle w:val="Title"/>
        <w:ind w:left="96"/>
        <w:jc w:val="left"/>
        <w:rPr>
          <w:sz w:val="28"/>
          <w:szCs w:val="28"/>
        </w:rPr>
      </w:pPr>
      <w:r w:rsidRPr="00570E04">
        <w:rPr>
          <w:color w:val="231F20"/>
          <w:sz w:val="16"/>
          <w:szCs w:val="16"/>
        </w:rPr>
        <w:t>The</w:t>
      </w:r>
      <w:r w:rsidRPr="00570E04">
        <w:rPr>
          <w:color w:val="231F20"/>
          <w:spacing w:val="-5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post-results</w:t>
      </w:r>
      <w:r w:rsidRPr="00570E04">
        <w:rPr>
          <w:color w:val="231F20"/>
          <w:spacing w:val="-4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services</w:t>
      </w:r>
      <w:r w:rsidRPr="00570E04">
        <w:rPr>
          <w:color w:val="231F20"/>
          <w:spacing w:val="-5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available</w:t>
      </w:r>
      <w:r w:rsidRPr="00570E04">
        <w:rPr>
          <w:color w:val="231F20"/>
          <w:spacing w:val="-4"/>
          <w:sz w:val="16"/>
          <w:szCs w:val="16"/>
        </w:rPr>
        <w:t xml:space="preserve"> are:</w:t>
      </w:r>
    </w:p>
    <w:p w14:paraId="10A00372" w14:textId="77777777" w:rsidR="00BF70DD" w:rsidRPr="00570E04" w:rsidRDefault="00BF70DD" w:rsidP="00BF70DD">
      <w:pPr>
        <w:pStyle w:val="ListParagraph"/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after="0" w:line="432" w:lineRule="exact"/>
        <w:ind w:left="237" w:firstLine="0"/>
        <w:contextualSpacing w:val="0"/>
        <w:rPr>
          <w:sz w:val="16"/>
          <w:szCs w:val="14"/>
        </w:rPr>
      </w:pPr>
      <w:r w:rsidRPr="00570E04">
        <w:rPr>
          <w:color w:val="231F20"/>
          <w:sz w:val="16"/>
          <w:szCs w:val="14"/>
        </w:rPr>
        <w:t>Reviews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of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Results: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Clerical</w:t>
      </w:r>
      <w:r w:rsidRPr="00570E04">
        <w:rPr>
          <w:color w:val="231F20"/>
          <w:spacing w:val="-4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re-check;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review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of</w:t>
      </w:r>
      <w:r w:rsidRPr="00570E04">
        <w:rPr>
          <w:color w:val="231F20"/>
          <w:spacing w:val="-2"/>
          <w:sz w:val="16"/>
          <w:szCs w:val="14"/>
        </w:rPr>
        <w:t xml:space="preserve"> marking</w:t>
      </w:r>
    </w:p>
    <w:p w14:paraId="65B0F0D2" w14:textId="77777777" w:rsidR="00BF70DD" w:rsidRPr="00570E04" w:rsidRDefault="00BF70DD" w:rsidP="00BF70DD">
      <w:pPr>
        <w:pStyle w:val="ListParagraph"/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after="0" w:line="415" w:lineRule="exact"/>
        <w:ind w:left="237" w:firstLine="0"/>
        <w:contextualSpacing w:val="0"/>
        <w:rPr>
          <w:sz w:val="16"/>
          <w:szCs w:val="14"/>
        </w:rPr>
      </w:pPr>
      <w:r w:rsidRPr="00570E04">
        <w:rPr>
          <w:color w:val="231F20"/>
          <w:sz w:val="16"/>
          <w:szCs w:val="14"/>
        </w:rPr>
        <w:t>Access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to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scripts: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Access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to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marked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examination</w:t>
      </w:r>
      <w:r w:rsidRPr="00570E04">
        <w:rPr>
          <w:color w:val="231F20"/>
          <w:spacing w:val="-2"/>
          <w:sz w:val="16"/>
          <w:szCs w:val="14"/>
        </w:rPr>
        <w:t xml:space="preserve"> scripts</w:t>
      </w:r>
    </w:p>
    <w:p w14:paraId="23638362" w14:textId="3BB414AD" w:rsidR="00D75713" w:rsidRPr="00570E04" w:rsidRDefault="00BF70DD" w:rsidP="00D75713">
      <w:pPr>
        <w:spacing w:line="673" w:lineRule="exact"/>
        <w:ind w:left="237"/>
        <w:rPr>
          <w:b/>
          <w:color w:val="231F20"/>
          <w:spacing w:val="-4"/>
          <w:sz w:val="18"/>
          <w:szCs w:val="14"/>
        </w:rPr>
      </w:pPr>
      <w:r w:rsidRPr="00570E04">
        <w:rPr>
          <w:b/>
          <w:color w:val="A3386E"/>
          <w:sz w:val="18"/>
          <w:szCs w:val="14"/>
        </w:rPr>
        <w:t>GCSE</w:t>
      </w:r>
      <w:r w:rsidRPr="00570E04">
        <w:rPr>
          <w:b/>
          <w:color w:val="231F20"/>
          <w:sz w:val="18"/>
          <w:szCs w:val="14"/>
        </w:rPr>
        <w:t>,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2CA89E"/>
          <w:sz w:val="18"/>
          <w:szCs w:val="14"/>
        </w:rPr>
        <w:t>A Level</w:t>
      </w:r>
      <w:r w:rsidRPr="00570E04">
        <w:rPr>
          <w:b/>
          <w:color w:val="231F20"/>
          <w:sz w:val="18"/>
          <w:szCs w:val="14"/>
        </w:rPr>
        <w:t>,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6A618F"/>
          <w:sz w:val="18"/>
          <w:szCs w:val="14"/>
        </w:rPr>
        <w:t>BTEC</w:t>
      </w:r>
      <w:r w:rsidRPr="00570E04">
        <w:rPr>
          <w:b/>
          <w:color w:val="6A618F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 xml:space="preserve">and </w:t>
      </w:r>
      <w:r w:rsidRPr="00570E04">
        <w:rPr>
          <w:b/>
          <w:color w:val="D76E29"/>
          <w:sz w:val="18"/>
          <w:szCs w:val="14"/>
        </w:rPr>
        <w:t>T</w:t>
      </w:r>
      <w:r w:rsidRPr="00570E04">
        <w:rPr>
          <w:b/>
          <w:color w:val="D76E29"/>
          <w:spacing w:val="-1"/>
          <w:sz w:val="18"/>
          <w:szCs w:val="14"/>
        </w:rPr>
        <w:t xml:space="preserve"> </w:t>
      </w:r>
      <w:r w:rsidRPr="00570E04">
        <w:rPr>
          <w:b/>
          <w:color w:val="D76E29"/>
          <w:sz w:val="18"/>
          <w:szCs w:val="14"/>
        </w:rPr>
        <w:t>Level</w:t>
      </w:r>
      <w:r w:rsidRPr="00570E04">
        <w:rPr>
          <w:b/>
          <w:color w:val="D76E29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>– all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>fees are per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 xml:space="preserve">paper or </w:t>
      </w:r>
      <w:r w:rsidRPr="00570E04">
        <w:rPr>
          <w:b/>
          <w:color w:val="231F20"/>
          <w:spacing w:val="-4"/>
          <w:sz w:val="18"/>
          <w:szCs w:val="14"/>
        </w:rPr>
        <w:t>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319"/>
        <w:gridCol w:w="1598"/>
        <w:gridCol w:w="1358"/>
        <w:gridCol w:w="1324"/>
        <w:gridCol w:w="1237"/>
        <w:gridCol w:w="1479"/>
        <w:gridCol w:w="1237"/>
      </w:tblGrid>
      <w:tr w:rsidR="00BF70DD" w:rsidRPr="00570E04" w14:paraId="59F600E3" w14:textId="77777777" w:rsidTr="00C76AD0">
        <w:trPr>
          <w:trHeight w:val="806"/>
        </w:trPr>
        <w:tc>
          <w:tcPr>
            <w:tcW w:w="1157" w:type="dxa"/>
          </w:tcPr>
          <w:p w14:paraId="1C45262F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Service Code</w:t>
            </w:r>
          </w:p>
        </w:tc>
        <w:tc>
          <w:tcPr>
            <w:tcW w:w="1319" w:type="dxa"/>
          </w:tcPr>
          <w:p w14:paraId="23D688E1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Post-results service</w:t>
            </w:r>
          </w:p>
        </w:tc>
        <w:tc>
          <w:tcPr>
            <w:tcW w:w="1598" w:type="dxa"/>
          </w:tcPr>
          <w:p w14:paraId="784DF53A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Deadline (final date for request)</w:t>
            </w:r>
          </w:p>
        </w:tc>
        <w:tc>
          <w:tcPr>
            <w:tcW w:w="1358" w:type="dxa"/>
          </w:tcPr>
          <w:p w14:paraId="61C5BBF0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AQA fees &amp; charges</w:t>
            </w:r>
          </w:p>
        </w:tc>
        <w:tc>
          <w:tcPr>
            <w:tcW w:w="1324" w:type="dxa"/>
          </w:tcPr>
          <w:p w14:paraId="79C7C86A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OCR fees &amp; charges</w:t>
            </w:r>
          </w:p>
        </w:tc>
        <w:tc>
          <w:tcPr>
            <w:tcW w:w="1237" w:type="dxa"/>
          </w:tcPr>
          <w:p w14:paraId="00608FBC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Pearson fees &amp; charges</w:t>
            </w:r>
          </w:p>
        </w:tc>
        <w:tc>
          <w:tcPr>
            <w:tcW w:w="1479" w:type="dxa"/>
          </w:tcPr>
          <w:p w14:paraId="1376D147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WJEC/</w:t>
            </w:r>
            <w:proofErr w:type="spellStart"/>
            <w:r w:rsidRPr="00C76AD0">
              <w:rPr>
                <w:b/>
                <w:bCs/>
                <w:sz w:val="18"/>
                <w:szCs w:val="18"/>
              </w:rPr>
              <w:t>Eduqas</w:t>
            </w:r>
            <w:proofErr w:type="spellEnd"/>
            <w:r w:rsidRPr="00C76AD0">
              <w:rPr>
                <w:b/>
                <w:bCs/>
                <w:sz w:val="18"/>
                <w:szCs w:val="18"/>
              </w:rPr>
              <w:t xml:space="preserve"> fees &amp; charges</w:t>
            </w:r>
          </w:p>
        </w:tc>
        <w:tc>
          <w:tcPr>
            <w:tcW w:w="1237" w:type="dxa"/>
          </w:tcPr>
          <w:p w14:paraId="50474A30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NCFE T Level fees &amp; charges</w:t>
            </w:r>
          </w:p>
        </w:tc>
      </w:tr>
      <w:tr w:rsidR="00BF70DD" w:rsidRPr="00570E04" w14:paraId="2467BC40" w14:textId="77777777" w:rsidTr="00C76AD0">
        <w:trPr>
          <w:trHeight w:val="1234"/>
        </w:trPr>
        <w:tc>
          <w:tcPr>
            <w:tcW w:w="1157" w:type="dxa"/>
          </w:tcPr>
          <w:p w14:paraId="4D8CF4A2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R1</w:t>
            </w:r>
          </w:p>
        </w:tc>
        <w:tc>
          <w:tcPr>
            <w:tcW w:w="1319" w:type="dxa"/>
          </w:tcPr>
          <w:p w14:paraId="3391C178" w14:textId="212FFF7C" w:rsidR="00BF70DD" w:rsidRPr="00570E04" w:rsidRDefault="00E2103F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Clerical</w:t>
            </w:r>
            <w:r w:rsidR="00BF70DD" w:rsidRPr="00570E04">
              <w:rPr>
                <w:sz w:val="18"/>
                <w:szCs w:val="18"/>
              </w:rPr>
              <w:t xml:space="preserve"> re-check</w:t>
            </w:r>
          </w:p>
        </w:tc>
        <w:tc>
          <w:tcPr>
            <w:tcW w:w="1598" w:type="dxa"/>
          </w:tcPr>
          <w:p w14:paraId="79B7F188" w14:textId="2AF7B189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28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September </w:t>
            </w:r>
            <w:r w:rsidR="00E2103F">
              <w:rPr>
                <w:sz w:val="18"/>
                <w:szCs w:val="18"/>
              </w:rPr>
              <w:t>20</w:t>
            </w:r>
            <w:r w:rsidRPr="00570E04">
              <w:rPr>
                <w:sz w:val="18"/>
                <w:szCs w:val="18"/>
              </w:rPr>
              <w:t>23</w:t>
            </w:r>
          </w:p>
          <w:p w14:paraId="23F42F14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20B9DF8D" w14:textId="1C0FBDAB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21</w:t>
            </w:r>
            <w:r w:rsidRPr="00570E04">
              <w:rPr>
                <w:sz w:val="18"/>
                <w:szCs w:val="18"/>
                <w:vertAlign w:val="superscript"/>
              </w:rPr>
              <w:t>st</w:t>
            </w:r>
            <w:r w:rsidRPr="00570E04">
              <w:rPr>
                <w:sz w:val="18"/>
                <w:szCs w:val="18"/>
              </w:rPr>
              <w:t xml:space="preserve"> September 2</w:t>
            </w:r>
            <w:r w:rsidR="00E2103F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 xml:space="preserve">3 for </w:t>
            </w:r>
            <w:r w:rsidR="009C65B6" w:rsidRPr="00570E04">
              <w:rPr>
                <w:b/>
                <w:color w:val="D76E29"/>
                <w:sz w:val="18"/>
                <w:szCs w:val="14"/>
              </w:rPr>
              <w:t>T</w:t>
            </w:r>
            <w:r w:rsidR="009C65B6" w:rsidRPr="00570E04">
              <w:rPr>
                <w:b/>
                <w:color w:val="D76E29"/>
                <w:spacing w:val="-1"/>
                <w:sz w:val="18"/>
                <w:szCs w:val="14"/>
              </w:rPr>
              <w:t xml:space="preserve"> </w:t>
            </w:r>
            <w:r w:rsidR="009C65B6" w:rsidRPr="00570E04">
              <w:rPr>
                <w:b/>
                <w:color w:val="D76E29"/>
                <w:sz w:val="18"/>
                <w:szCs w:val="14"/>
              </w:rPr>
              <w:t>Level</w:t>
            </w:r>
          </w:p>
        </w:tc>
        <w:tc>
          <w:tcPr>
            <w:tcW w:w="1358" w:type="dxa"/>
          </w:tcPr>
          <w:p w14:paraId="15C1E27E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£8.70 for </w:t>
            </w:r>
            <w:r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  <w:r w:rsidRPr="00570E04">
              <w:rPr>
                <w:sz w:val="18"/>
                <w:szCs w:val="18"/>
              </w:rPr>
              <w:t xml:space="preserve"> &amp;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324" w:type="dxa"/>
          </w:tcPr>
          <w:p w14:paraId="4A1AAD13" w14:textId="3DFE4EC8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£10 </w:t>
            </w:r>
          </w:p>
        </w:tc>
        <w:tc>
          <w:tcPr>
            <w:tcW w:w="1237" w:type="dxa"/>
          </w:tcPr>
          <w:p w14:paraId="7C6E9FAB" w14:textId="08D1ED6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£12.50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&amp; </w:t>
            </w:r>
            <w:r w:rsidRPr="00570E04">
              <w:rPr>
                <w:b/>
                <w:bCs/>
                <w:color w:val="6E6292"/>
                <w:sz w:val="18"/>
                <w:szCs w:val="18"/>
              </w:rPr>
              <w:t xml:space="preserve">BTEC </w:t>
            </w:r>
          </w:p>
        </w:tc>
        <w:tc>
          <w:tcPr>
            <w:tcW w:w="1479" w:type="dxa"/>
          </w:tcPr>
          <w:p w14:paraId="3AF0674C" w14:textId="6B3E94AE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£11</w:t>
            </w:r>
            <w:r w:rsidR="009C65B6">
              <w:rPr>
                <w:sz w:val="18"/>
                <w:szCs w:val="18"/>
              </w:rPr>
              <w:t xml:space="preserve"> </w:t>
            </w:r>
            <w:r w:rsidR="009C65B6" w:rsidRPr="00570E04">
              <w:rPr>
                <w:sz w:val="18"/>
                <w:szCs w:val="18"/>
              </w:rPr>
              <w:t xml:space="preserve">for </w:t>
            </w:r>
            <w:r w:rsidR="009C65B6"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  <w:r w:rsidR="009C65B6" w:rsidRPr="00570E04">
              <w:rPr>
                <w:sz w:val="18"/>
                <w:szCs w:val="18"/>
              </w:rPr>
              <w:t xml:space="preserve"> &amp; </w:t>
            </w:r>
            <w:r w:rsidR="009C65B6"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237" w:type="dxa"/>
          </w:tcPr>
          <w:p w14:paraId="33B791F9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£5</w:t>
            </w:r>
          </w:p>
        </w:tc>
      </w:tr>
      <w:tr w:rsidR="00C76AD0" w:rsidRPr="00570E04" w14:paraId="025E320B" w14:textId="77777777" w:rsidTr="00C76AD0">
        <w:trPr>
          <w:trHeight w:val="792"/>
        </w:trPr>
        <w:tc>
          <w:tcPr>
            <w:tcW w:w="1157" w:type="dxa"/>
          </w:tcPr>
          <w:p w14:paraId="39E4A3A1" w14:textId="77777777" w:rsidR="00C76AD0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R1a</w:t>
            </w:r>
          </w:p>
          <w:p w14:paraId="270BC54C" w14:textId="71B834B3" w:rsidR="00C76AD0" w:rsidRPr="00570E04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(OCR only)</w:t>
            </w:r>
          </w:p>
        </w:tc>
        <w:tc>
          <w:tcPr>
            <w:tcW w:w="1319" w:type="dxa"/>
          </w:tcPr>
          <w:p w14:paraId="099CBFD7" w14:textId="7495E672" w:rsidR="00C76AD0" w:rsidRPr="00570E04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Clerical re-check with copy of script</w:t>
            </w:r>
          </w:p>
        </w:tc>
        <w:tc>
          <w:tcPr>
            <w:tcW w:w="1598" w:type="dxa"/>
          </w:tcPr>
          <w:p w14:paraId="1B17B976" w14:textId="77777777" w:rsidR="00C76AD0" w:rsidRDefault="00D75713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D7571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September</w:t>
            </w:r>
          </w:p>
          <w:p w14:paraId="5D785CAB" w14:textId="73090571" w:rsidR="00D75713" w:rsidRPr="00570E04" w:rsidRDefault="00D75713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58" w:type="dxa"/>
          </w:tcPr>
          <w:p w14:paraId="6D87E37C" w14:textId="7643F733" w:rsidR="00C76AD0" w:rsidRPr="00570E04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324" w:type="dxa"/>
          </w:tcPr>
          <w:p w14:paraId="112F044F" w14:textId="3D0A9692" w:rsidR="00C76AD0" w:rsidRPr="00570E04" w:rsidRDefault="00D75713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£24.75</w:t>
            </w:r>
          </w:p>
        </w:tc>
        <w:tc>
          <w:tcPr>
            <w:tcW w:w="1237" w:type="dxa"/>
          </w:tcPr>
          <w:p w14:paraId="53C512B4" w14:textId="3F46B390" w:rsidR="00C76AD0" w:rsidRPr="00570E04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79" w:type="dxa"/>
          </w:tcPr>
          <w:p w14:paraId="4A6B7295" w14:textId="765E4C78" w:rsidR="00C76AD0" w:rsidRPr="00570E04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237" w:type="dxa"/>
          </w:tcPr>
          <w:p w14:paraId="1717AD40" w14:textId="61F0DFFF" w:rsidR="00C76AD0" w:rsidRPr="00570E04" w:rsidRDefault="00C76AD0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F70DD" w:rsidRPr="00570E04" w14:paraId="48CF2CB5" w14:textId="77777777" w:rsidTr="00C76AD0">
        <w:trPr>
          <w:trHeight w:val="1265"/>
        </w:trPr>
        <w:tc>
          <w:tcPr>
            <w:tcW w:w="1157" w:type="dxa"/>
          </w:tcPr>
          <w:p w14:paraId="3AAD9EF8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R2</w:t>
            </w:r>
          </w:p>
        </w:tc>
        <w:tc>
          <w:tcPr>
            <w:tcW w:w="1319" w:type="dxa"/>
          </w:tcPr>
          <w:p w14:paraId="31B86104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Review of marking</w:t>
            </w:r>
          </w:p>
        </w:tc>
        <w:tc>
          <w:tcPr>
            <w:tcW w:w="1598" w:type="dxa"/>
          </w:tcPr>
          <w:p w14:paraId="096EB6E4" w14:textId="1F02DEC0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28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September 2</w:t>
            </w:r>
            <w:r w:rsidR="00E2103F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>3</w:t>
            </w:r>
          </w:p>
          <w:p w14:paraId="588686BE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776AF389" w14:textId="5AEE17D0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21</w:t>
            </w:r>
            <w:r w:rsidRPr="00570E04">
              <w:rPr>
                <w:sz w:val="18"/>
                <w:szCs w:val="18"/>
                <w:vertAlign w:val="superscript"/>
              </w:rPr>
              <w:t>st</w:t>
            </w:r>
            <w:r w:rsidRPr="00570E04">
              <w:rPr>
                <w:sz w:val="18"/>
                <w:szCs w:val="18"/>
              </w:rPr>
              <w:t xml:space="preserve"> September 2</w:t>
            </w:r>
            <w:r w:rsidR="00E2103F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 xml:space="preserve">3 for </w:t>
            </w:r>
            <w:r w:rsidR="009C65B6" w:rsidRPr="00570E04">
              <w:rPr>
                <w:b/>
                <w:color w:val="D76E29"/>
                <w:sz w:val="18"/>
                <w:szCs w:val="14"/>
              </w:rPr>
              <w:t>T</w:t>
            </w:r>
            <w:r w:rsidR="009C65B6" w:rsidRPr="00570E04">
              <w:rPr>
                <w:b/>
                <w:color w:val="D76E29"/>
                <w:spacing w:val="-1"/>
                <w:sz w:val="18"/>
                <w:szCs w:val="14"/>
              </w:rPr>
              <w:t xml:space="preserve"> </w:t>
            </w:r>
            <w:r w:rsidR="009C65B6" w:rsidRPr="00570E04">
              <w:rPr>
                <w:b/>
                <w:color w:val="D76E29"/>
                <w:sz w:val="18"/>
                <w:szCs w:val="14"/>
              </w:rPr>
              <w:t>Level</w:t>
            </w:r>
          </w:p>
        </w:tc>
        <w:tc>
          <w:tcPr>
            <w:tcW w:w="1358" w:type="dxa"/>
          </w:tcPr>
          <w:p w14:paraId="2A615AD6" w14:textId="77777777" w:rsidR="00E2103F" w:rsidRDefault="00BF70DD" w:rsidP="00932737">
            <w:pPr>
              <w:jc w:val="center"/>
              <w:rPr>
                <w:color w:val="2EA79D"/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£46.75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</w:p>
          <w:p w14:paraId="0402D7E1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6DAEB789" w14:textId="20B96921" w:rsidR="00E2103F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£40.35 for </w:t>
            </w:r>
            <w:r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  <w:r w:rsidRPr="00570E04">
              <w:rPr>
                <w:sz w:val="18"/>
                <w:szCs w:val="18"/>
              </w:rPr>
              <w:t xml:space="preserve"> </w:t>
            </w:r>
          </w:p>
          <w:p w14:paraId="5D0DBD23" w14:textId="73E685FA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(copy of script included)</w:t>
            </w:r>
          </w:p>
        </w:tc>
        <w:tc>
          <w:tcPr>
            <w:tcW w:w="1324" w:type="dxa"/>
          </w:tcPr>
          <w:p w14:paraId="731DD6FB" w14:textId="42DC2C9B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£57.50 </w:t>
            </w:r>
          </w:p>
        </w:tc>
        <w:tc>
          <w:tcPr>
            <w:tcW w:w="1237" w:type="dxa"/>
          </w:tcPr>
          <w:p w14:paraId="448230DF" w14:textId="77777777" w:rsidR="00E2103F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£51.70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 </w:t>
            </w:r>
          </w:p>
          <w:p w14:paraId="0F2F32B8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11B3A819" w14:textId="788D33E9" w:rsidR="00BF70DD" w:rsidRPr="00570E04" w:rsidRDefault="00BF70DD" w:rsidP="0095078B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£44.50 for </w:t>
            </w:r>
            <w:r w:rsidRPr="00570E04">
              <w:rPr>
                <w:b/>
                <w:bCs/>
                <w:color w:val="6E6292"/>
                <w:sz w:val="18"/>
                <w:szCs w:val="18"/>
              </w:rPr>
              <w:t xml:space="preserve">BTEC </w:t>
            </w:r>
          </w:p>
        </w:tc>
        <w:tc>
          <w:tcPr>
            <w:tcW w:w="1479" w:type="dxa"/>
          </w:tcPr>
          <w:p w14:paraId="5AE811E6" w14:textId="77777777" w:rsidR="00E2103F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£46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sz w:val="18"/>
                <w:szCs w:val="18"/>
              </w:rPr>
              <w:t xml:space="preserve"> </w:t>
            </w:r>
          </w:p>
          <w:p w14:paraId="67EED983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34448D5E" w14:textId="3D98E986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£40 for </w:t>
            </w:r>
            <w:r w:rsidR="009C65B6"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</w:p>
        </w:tc>
        <w:tc>
          <w:tcPr>
            <w:tcW w:w="1237" w:type="dxa"/>
          </w:tcPr>
          <w:p w14:paraId="44F01129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£45</w:t>
            </w:r>
          </w:p>
        </w:tc>
      </w:tr>
      <w:tr w:rsidR="00BF70DD" w:rsidRPr="00570E04" w14:paraId="395B3407" w14:textId="77777777" w:rsidTr="00C76AD0">
        <w:trPr>
          <w:trHeight w:val="813"/>
        </w:trPr>
        <w:tc>
          <w:tcPr>
            <w:tcW w:w="1157" w:type="dxa"/>
          </w:tcPr>
          <w:p w14:paraId="7409269D" w14:textId="77777777" w:rsidR="00E2103F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R2</w:t>
            </w:r>
            <w:r w:rsidR="00E2103F">
              <w:rPr>
                <w:sz w:val="18"/>
                <w:szCs w:val="18"/>
              </w:rPr>
              <w:t>a</w:t>
            </w:r>
            <w:r w:rsidRPr="00570E04">
              <w:rPr>
                <w:sz w:val="18"/>
                <w:szCs w:val="18"/>
              </w:rPr>
              <w:t xml:space="preserve"> </w:t>
            </w:r>
          </w:p>
          <w:p w14:paraId="4EF2FB49" w14:textId="6BF4D536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(OCR</w:t>
            </w:r>
            <w:r w:rsidR="00E2103F">
              <w:rPr>
                <w:sz w:val="18"/>
                <w:szCs w:val="18"/>
              </w:rPr>
              <w:t xml:space="preserve"> only</w:t>
            </w:r>
            <w:r w:rsidRPr="00570E04">
              <w:rPr>
                <w:sz w:val="18"/>
                <w:szCs w:val="18"/>
              </w:rPr>
              <w:t>)</w:t>
            </w:r>
          </w:p>
        </w:tc>
        <w:tc>
          <w:tcPr>
            <w:tcW w:w="1319" w:type="dxa"/>
          </w:tcPr>
          <w:p w14:paraId="5A9F100F" w14:textId="03221C1B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Review of marking</w:t>
            </w:r>
            <w:r w:rsidR="00E2103F">
              <w:rPr>
                <w:sz w:val="18"/>
                <w:szCs w:val="18"/>
              </w:rPr>
              <w:t xml:space="preserve"> with copy of script</w:t>
            </w:r>
          </w:p>
        </w:tc>
        <w:tc>
          <w:tcPr>
            <w:tcW w:w="1598" w:type="dxa"/>
          </w:tcPr>
          <w:p w14:paraId="233808E9" w14:textId="786A2CA2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28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September 2</w:t>
            </w:r>
            <w:r w:rsidR="00E2103F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>3</w:t>
            </w:r>
          </w:p>
          <w:p w14:paraId="37BA96FB" w14:textId="5613B1A6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C3EE7D7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  <w:tc>
          <w:tcPr>
            <w:tcW w:w="1324" w:type="dxa"/>
          </w:tcPr>
          <w:p w14:paraId="6450CF9C" w14:textId="46180A05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£72.25</w:t>
            </w:r>
          </w:p>
        </w:tc>
        <w:tc>
          <w:tcPr>
            <w:tcW w:w="1237" w:type="dxa"/>
          </w:tcPr>
          <w:p w14:paraId="0B398FD5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  <w:tc>
          <w:tcPr>
            <w:tcW w:w="1479" w:type="dxa"/>
          </w:tcPr>
          <w:p w14:paraId="3A4F9108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  <w:tc>
          <w:tcPr>
            <w:tcW w:w="1237" w:type="dxa"/>
          </w:tcPr>
          <w:p w14:paraId="197BB1A8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</w:tr>
      <w:tr w:rsidR="00BF70DD" w:rsidRPr="00570E04" w14:paraId="23250495" w14:textId="77777777" w:rsidTr="00C76AD0">
        <w:trPr>
          <w:trHeight w:val="980"/>
        </w:trPr>
        <w:tc>
          <w:tcPr>
            <w:tcW w:w="1157" w:type="dxa"/>
          </w:tcPr>
          <w:p w14:paraId="7F5D88D4" w14:textId="77777777" w:rsidR="00BF70DD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R2P</w:t>
            </w:r>
          </w:p>
          <w:p w14:paraId="7AE7BAA5" w14:textId="4AA447CD" w:rsidR="00E2103F" w:rsidRPr="00570E04" w:rsidRDefault="00E2103F" w:rsidP="00932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</w:tcPr>
          <w:p w14:paraId="26F03E6F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Priority review of marking</w:t>
            </w:r>
          </w:p>
        </w:tc>
        <w:tc>
          <w:tcPr>
            <w:tcW w:w="1598" w:type="dxa"/>
          </w:tcPr>
          <w:p w14:paraId="6997F0C7" w14:textId="418B50D6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</w:t>
            </w:r>
            <w:r w:rsidR="00E2103F">
              <w:rPr>
                <w:sz w:val="18"/>
                <w:szCs w:val="18"/>
              </w:rPr>
              <w:t>4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August 2</w:t>
            </w:r>
            <w:r w:rsidR="00E2103F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>3</w:t>
            </w:r>
          </w:p>
          <w:p w14:paraId="6B484928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04FCF4F0" w14:textId="606C9224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21</w:t>
            </w:r>
            <w:r w:rsidRPr="00570E04">
              <w:rPr>
                <w:sz w:val="18"/>
                <w:szCs w:val="18"/>
                <w:vertAlign w:val="superscript"/>
              </w:rPr>
              <w:t>st</w:t>
            </w:r>
            <w:r w:rsidRPr="00570E04">
              <w:rPr>
                <w:sz w:val="18"/>
                <w:szCs w:val="18"/>
              </w:rPr>
              <w:t xml:space="preserve"> September 2</w:t>
            </w:r>
            <w:r w:rsidR="00E2103F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 xml:space="preserve">3 for </w:t>
            </w:r>
            <w:r w:rsidR="009C65B6" w:rsidRPr="00570E04">
              <w:rPr>
                <w:b/>
                <w:color w:val="D76E29"/>
                <w:sz w:val="18"/>
                <w:szCs w:val="14"/>
              </w:rPr>
              <w:t>T</w:t>
            </w:r>
            <w:r w:rsidR="009C65B6" w:rsidRPr="00570E04">
              <w:rPr>
                <w:b/>
                <w:color w:val="D76E29"/>
                <w:spacing w:val="-1"/>
                <w:sz w:val="18"/>
                <w:szCs w:val="14"/>
              </w:rPr>
              <w:t xml:space="preserve"> </w:t>
            </w:r>
            <w:r w:rsidR="009C65B6" w:rsidRPr="00570E04">
              <w:rPr>
                <w:b/>
                <w:color w:val="D76E29"/>
                <w:sz w:val="18"/>
                <w:szCs w:val="14"/>
              </w:rPr>
              <w:t>Level</w:t>
            </w:r>
          </w:p>
        </w:tc>
        <w:tc>
          <w:tcPr>
            <w:tcW w:w="1358" w:type="dxa"/>
          </w:tcPr>
          <w:p w14:paraId="774D4B37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£55.60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>only (copy of script included)</w:t>
            </w:r>
          </w:p>
        </w:tc>
        <w:tc>
          <w:tcPr>
            <w:tcW w:w="1324" w:type="dxa"/>
          </w:tcPr>
          <w:p w14:paraId="6B4B6760" w14:textId="4C2B4EC0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£70.75</w:t>
            </w:r>
          </w:p>
        </w:tc>
        <w:tc>
          <w:tcPr>
            <w:tcW w:w="1237" w:type="dxa"/>
          </w:tcPr>
          <w:p w14:paraId="46C9CB61" w14:textId="5C0D6FA3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£61.60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&amp; </w:t>
            </w:r>
            <w:r w:rsidRPr="00570E04">
              <w:rPr>
                <w:b/>
                <w:bCs/>
                <w:color w:val="6E6292"/>
                <w:sz w:val="18"/>
                <w:szCs w:val="18"/>
              </w:rPr>
              <w:t xml:space="preserve">BTEC </w:t>
            </w:r>
          </w:p>
        </w:tc>
        <w:tc>
          <w:tcPr>
            <w:tcW w:w="1479" w:type="dxa"/>
          </w:tcPr>
          <w:p w14:paraId="468C2BAB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£55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 xml:space="preserve">A Level </w:t>
            </w:r>
            <w:r w:rsidRPr="009C65B6">
              <w:rPr>
                <w:sz w:val="18"/>
                <w:szCs w:val="18"/>
              </w:rPr>
              <w:t>only</w:t>
            </w:r>
          </w:p>
        </w:tc>
        <w:tc>
          <w:tcPr>
            <w:tcW w:w="1237" w:type="dxa"/>
          </w:tcPr>
          <w:p w14:paraId="0A741A63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£52</w:t>
            </w:r>
          </w:p>
        </w:tc>
      </w:tr>
      <w:tr w:rsidR="00E2103F" w:rsidRPr="00570E04" w14:paraId="6ED86497" w14:textId="77777777" w:rsidTr="00C76AD0">
        <w:trPr>
          <w:trHeight w:val="1443"/>
        </w:trPr>
        <w:tc>
          <w:tcPr>
            <w:tcW w:w="1157" w:type="dxa"/>
          </w:tcPr>
          <w:p w14:paraId="2233A15C" w14:textId="77777777" w:rsidR="00E2103F" w:rsidRDefault="00E2103F" w:rsidP="00E2103F">
            <w:pPr>
              <w:jc w:val="center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R2Pa</w:t>
            </w:r>
          </w:p>
          <w:p w14:paraId="5E2D9FF1" w14:textId="31C20224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(OCR only)</w:t>
            </w:r>
          </w:p>
        </w:tc>
        <w:tc>
          <w:tcPr>
            <w:tcW w:w="1319" w:type="dxa"/>
            <w:vAlign w:val="center"/>
          </w:tcPr>
          <w:p w14:paraId="175DDC43" w14:textId="335A081A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Priority </w:t>
            </w:r>
            <w:r w:rsidRPr="00AF79A3">
              <w:rPr>
                <w:rFonts w:cs="Tahoma"/>
                <w:bCs/>
                <w:sz w:val="20"/>
                <w:szCs w:val="20"/>
              </w:rPr>
              <w:t>review of marking</w:t>
            </w:r>
            <w:r>
              <w:rPr>
                <w:rFonts w:cs="Tahoma"/>
                <w:bCs/>
                <w:sz w:val="20"/>
                <w:szCs w:val="20"/>
              </w:rPr>
              <w:t xml:space="preserve"> with</w:t>
            </w:r>
            <w:r w:rsidRPr="00AF79A3">
              <w:rPr>
                <w:rFonts w:cs="Tahoma"/>
                <w:bCs/>
                <w:sz w:val="20"/>
                <w:szCs w:val="20"/>
              </w:rPr>
              <w:t xml:space="preserve"> copy of script</w:t>
            </w:r>
            <w:r>
              <w:rPr>
                <w:rFonts w:cs="Tahoma"/>
                <w:bCs/>
                <w:sz w:val="20"/>
                <w:szCs w:val="20"/>
              </w:rPr>
              <w:t xml:space="preserve"> (OCR only)</w:t>
            </w:r>
          </w:p>
        </w:tc>
        <w:tc>
          <w:tcPr>
            <w:tcW w:w="1598" w:type="dxa"/>
          </w:tcPr>
          <w:p w14:paraId="7C098F50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August 2</w:t>
            </w:r>
            <w:r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>3</w:t>
            </w:r>
          </w:p>
          <w:p w14:paraId="06D7A58C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19F6AFF9" w14:textId="5B118EFA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  <w:tc>
          <w:tcPr>
            <w:tcW w:w="1324" w:type="dxa"/>
          </w:tcPr>
          <w:p w14:paraId="27C99B35" w14:textId="4D111A8D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£85.50</w:t>
            </w:r>
          </w:p>
        </w:tc>
        <w:tc>
          <w:tcPr>
            <w:tcW w:w="1237" w:type="dxa"/>
          </w:tcPr>
          <w:p w14:paraId="7C53F91F" w14:textId="4B989DE8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  <w:tc>
          <w:tcPr>
            <w:tcW w:w="1479" w:type="dxa"/>
          </w:tcPr>
          <w:p w14:paraId="3C89154B" w14:textId="76F150EF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  <w:tc>
          <w:tcPr>
            <w:tcW w:w="1237" w:type="dxa"/>
          </w:tcPr>
          <w:p w14:paraId="7202C1F9" w14:textId="273FAA3D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</w:tr>
      <w:tr w:rsidR="00E2103F" w:rsidRPr="00570E04" w14:paraId="68E8AB4A" w14:textId="77777777" w:rsidTr="00C76AD0">
        <w:trPr>
          <w:trHeight w:val="1370"/>
        </w:trPr>
        <w:tc>
          <w:tcPr>
            <w:tcW w:w="1157" w:type="dxa"/>
          </w:tcPr>
          <w:p w14:paraId="7E97EDDC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A1</w:t>
            </w:r>
          </w:p>
        </w:tc>
        <w:tc>
          <w:tcPr>
            <w:tcW w:w="1319" w:type="dxa"/>
          </w:tcPr>
          <w:p w14:paraId="258D1E9D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Priority access of script to support review of marking</w:t>
            </w:r>
          </w:p>
        </w:tc>
        <w:tc>
          <w:tcPr>
            <w:tcW w:w="1598" w:type="dxa"/>
          </w:tcPr>
          <w:p w14:paraId="520AE4D2" w14:textId="64C951DE" w:rsidR="00E2103F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31st August </w:t>
            </w:r>
            <w:r w:rsidR="007A51E4">
              <w:rPr>
                <w:sz w:val="18"/>
                <w:szCs w:val="18"/>
              </w:rPr>
              <w:t>20</w:t>
            </w:r>
            <w:r w:rsidRPr="00570E04">
              <w:rPr>
                <w:sz w:val="18"/>
                <w:szCs w:val="18"/>
              </w:rPr>
              <w:t xml:space="preserve">23 - </w:t>
            </w:r>
            <w:r w:rsidRPr="00570E04">
              <w:rPr>
                <w:b/>
                <w:color w:val="2CA89E"/>
                <w:sz w:val="18"/>
                <w:szCs w:val="14"/>
              </w:rPr>
              <w:t>A Level</w:t>
            </w:r>
            <w:r w:rsidRPr="00570E04">
              <w:rPr>
                <w:sz w:val="18"/>
                <w:szCs w:val="18"/>
              </w:rPr>
              <w:t xml:space="preserve"> /</w:t>
            </w:r>
            <w:r w:rsidRPr="00570E04">
              <w:rPr>
                <w:b/>
                <w:color w:val="6A618F"/>
                <w:sz w:val="18"/>
                <w:szCs w:val="14"/>
              </w:rPr>
              <w:t xml:space="preserve"> BTEC</w:t>
            </w:r>
          </w:p>
          <w:p w14:paraId="20CDDF6D" w14:textId="77777777" w:rsidR="00E2103F" w:rsidRDefault="00E2103F" w:rsidP="00E2103F">
            <w:pPr>
              <w:jc w:val="center"/>
              <w:rPr>
                <w:sz w:val="18"/>
                <w:szCs w:val="18"/>
              </w:rPr>
            </w:pPr>
          </w:p>
          <w:p w14:paraId="31DC3318" w14:textId="6DFF97A8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7th September</w:t>
            </w:r>
            <w:r w:rsidR="007A51E4">
              <w:rPr>
                <w:sz w:val="18"/>
                <w:szCs w:val="18"/>
              </w:rPr>
              <w:t xml:space="preserve"> 2023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color w:val="A3386E"/>
                <w:sz w:val="18"/>
                <w:szCs w:val="14"/>
              </w:rPr>
              <w:t>GCSE</w:t>
            </w:r>
          </w:p>
        </w:tc>
        <w:tc>
          <w:tcPr>
            <w:tcW w:w="1358" w:type="dxa"/>
          </w:tcPr>
          <w:p w14:paraId="67A0F330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324" w:type="dxa"/>
          </w:tcPr>
          <w:p w14:paraId="249E5F9E" w14:textId="5A3F4085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  <w:r w:rsidR="009C65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</w:tcPr>
          <w:p w14:paraId="6AC6E871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 (£13.80 if requested after a post results service)</w:t>
            </w:r>
          </w:p>
        </w:tc>
        <w:tc>
          <w:tcPr>
            <w:tcW w:w="1479" w:type="dxa"/>
          </w:tcPr>
          <w:p w14:paraId="6BD03228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237" w:type="dxa"/>
          </w:tcPr>
          <w:p w14:paraId="2D211328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</w:tr>
      <w:tr w:rsidR="00E2103F" w:rsidRPr="00570E04" w14:paraId="008C463A" w14:textId="77777777" w:rsidTr="00C76AD0">
        <w:trPr>
          <w:trHeight w:val="978"/>
        </w:trPr>
        <w:tc>
          <w:tcPr>
            <w:tcW w:w="1157" w:type="dxa"/>
          </w:tcPr>
          <w:p w14:paraId="410013D8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A2</w:t>
            </w:r>
          </w:p>
        </w:tc>
        <w:tc>
          <w:tcPr>
            <w:tcW w:w="1319" w:type="dxa"/>
          </w:tcPr>
          <w:p w14:paraId="3B0616C4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Copy of script to support teaching and learning</w:t>
            </w:r>
          </w:p>
        </w:tc>
        <w:tc>
          <w:tcPr>
            <w:tcW w:w="1598" w:type="dxa"/>
          </w:tcPr>
          <w:p w14:paraId="73A43A1D" w14:textId="67143D55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28th September 2</w:t>
            </w:r>
            <w:r w:rsidR="007A51E4">
              <w:rPr>
                <w:sz w:val="18"/>
                <w:szCs w:val="18"/>
              </w:rPr>
              <w:t>02</w:t>
            </w:r>
            <w:r w:rsidRPr="00570E04">
              <w:rPr>
                <w:sz w:val="18"/>
                <w:szCs w:val="18"/>
              </w:rPr>
              <w:t>3</w:t>
            </w:r>
          </w:p>
        </w:tc>
        <w:tc>
          <w:tcPr>
            <w:tcW w:w="1358" w:type="dxa"/>
          </w:tcPr>
          <w:p w14:paraId="7E564D5D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324" w:type="dxa"/>
          </w:tcPr>
          <w:p w14:paraId="4FE2D91A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237" w:type="dxa"/>
          </w:tcPr>
          <w:p w14:paraId="4CAF9F13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479" w:type="dxa"/>
          </w:tcPr>
          <w:p w14:paraId="08767392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237" w:type="dxa"/>
          </w:tcPr>
          <w:p w14:paraId="433C6F72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</w:tr>
    </w:tbl>
    <w:p w14:paraId="31AD2BC4" w14:textId="77777777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BF70DD" w:rsidSect="00CB5AAA">
      <w:footerReference w:type="default" r:id="rId13"/>
      <w:footerReference w:type="first" r:id="rId14"/>
      <w:pgSz w:w="11906" w:h="16838" w:code="9"/>
      <w:pgMar w:top="567" w:right="567" w:bottom="816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3795" w14:textId="77777777" w:rsidR="003069F7" w:rsidRDefault="003069F7" w:rsidP="00666FC9">
      <w:pPr>
        <w:spacing w:after="0" w:line="240" w:lineRule="auto"/>
      </w:pPr>
      <w:r>
        <w:separator/>
      </w:r>
    </w:p>
  </w:endnote>
  <w:endnote w:type="continuationSeparator" w:id="0">
    <w:p w14:paraId="3F6DFF51" w14:textId="77777777" w:rsidR="003069F7" w:rsidRDefault="003069F7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0284091C" w:rsidR="00C61C8D" w:rsidRPr="009670CC" w:rsidRDefault="00D75713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653F3142" w:rsidR="009670CC" w:rsidRPr="009600B5" w:rsidRDefault="009670CC" w:rsidP="00E95444">
    <w:pPr>
      <w:spacing w:after="0" w:line="240" w:lineRule="auto"/>
      <w:jc w:val="center"/>
      <w:rPr>
        <w:rFonts w:ascii="Avenir Book" w:hAnsi="Avenir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2C89" w14:textId="77777777" w:rsidR="003069F7" w:rsidRDefault="003069F7" w:rsidP="00666FC9">
      <w:pPr>
        <w:spacing w:after="0" w:line="240" w:lineRule="auto"/>
      </w:pPr>
      <w:r>
        <w:separator/>
      </w:r>
    </w:p>
  </w:footnote>
  <w:footnote w:type="continuationSeparator" w:id="0">
    <w:p w14:paraId="191B93D9" w14:textId="77777777" w:rsidR="003069F7" w:rsidRDefault="003069F7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AFF"/>
    <w:multiLevelType w:val="hybridMultilevel"/>
    <w:tmpl w:val="0EE0E230"/>
    <w:lvl w:ilvl="0" w:tplc="F7DEC7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B048E"/>
    <w:multiLevelType w:val="multilevel"/>
    <w:tmpl w:val="ECC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06A10"/>
    <w:multiLevelType w:val="hybridMultilevel"/>
    <w:tmpl w:val="5F080CF8"/>
    <w:lvl w:ilvl="0" w:tplc="0A5CC848">
      <w:numFmt w:val="bullet"/>
      <w:lvlText w:val="•"/>
      <w:lvlJc w:val="left"/>
      <w:pPr>
        <w:ind w:left="449" w:hanging="21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DE400D8">
      <w:numFmt w:val="bullet"/>
      <w:lvlText w:val="•"/>
      <w:lvlJc w:val="left"/>
      <w:pPr>
        <w:ind w:left="1556" w:hanging="212"/>
      </w:pPr>
      <w:rPr>
        <w:rFonts w:hint="default"/>
        <w:lang w:val="en-US" w:eastAsia="en-US" w:bidi="ar-SA"/>
      </w:rPr>
    </w:lvl>
    <w:lvl w:ilvl="2" w:tplc="AA2CDFD0">
      <w:numFmt w:val="bullet"/>
      <w:lvlText w:val="•"/>
      <w:lvlJc w:val="left"/>
      <w:pPr>
        <w:ind w:left="2673" w:hanging="212"/>
      </w:pPr>
      <w:rPr>
        <w:rFonts w:hint="default"/>
        <w:lang w:val="en-US" w:eastAsia="en-US" w:bidi="ar-SA"/>
      </w:rPr>
    </w:lvl>
    <w:lvl w:ilvl="3" w:tplc="D34EDB08">
      <w:numFmt w:val="bullet"/>
      <w:lvlText w:val="•"/>
      <w:lvlJc w:val="left"/>
      <w:pPr>
        <w:ind w:left="3789" w:hanging="212"/>
      </w:pPr>
      <w:rPr>
        <w:rFonts w:hint="default"/>
        <w:lang w:val="en-US" w:eastAsia="en-US" w:bidi="ar-SA"/>
      </w:rPr>
    </w:lvl>
    <w:lvl w:ilvl="4" w:tplc="40AC8112">
      <w:numFmt w:val="bullet"/>
      <w:lvlText w:val="•"/>
      <w:lvlJc w:val="left"/>
      <w:pPr>
        <w:ind w:left="4906" w:hanging="212"/>
      </w:pPr>
      <w:rPr>
        <w:rFonts w:hint="default"/>
        <w:lang w:val="en-US" w:eastAsia="en-US" w:bidi="ar-SA"/>
      </w:rPr>
    </w:lvl>
    <w:lvl w:ilvl="5" w:tplc="FC84EE0A">
      <w:numFmt w:val="bullet"/>
      <w:lvlText w:val="•"/>
      <w:lvlJc w:val="left"/>
      <w:pPr>
        <w:ind w:left="6022" w:hanging="212"/>
      </w:pPr>
      <w:rPr>
        <w:rFonts w:hint="default"/>
        <w:lang w:val="en-US" w:eastAsia="en-US" w:bidi="ar-SA"/>
      </w:rPr>
    </w:lvl>
    <w:lvl w:ilvl="6" w:tplc="A648B362">
      <w:numFmt w:val="bullet"/>
      <w:lvlText w:val="•"/>
      <w:lvlJc w:val="left"/>
      <w:pPr>
        <w:ind w:left="7139" w:hanging="212"/>
      </w:pPr>
      <w:rPr>
        <w:rFonts w:hint="default"/>
        <w:lang w:val="en-US" w:eastAsia="en-US" w:bidi="ar-SA"/>
      </w:rPr>
    </w:lvl>
    <w:lvl w:ilvl="7" w:tplc="696A9F58">
      <w:numFmt w:val="bullet"/>
      <w:lvlText w:val="•"/>
      <w:lvlJc w:val="left"/>
      <w:pPr>
        <w:ind w:left="8255" w:hanging="212"/>
      </w:pPr>
      <w:rPr>
        <w:rFonts w:hint="default"/>
        <w:lang w:val="en-US" w:eastAsia="en-US" w:bidi="ar-SA"/>
      </w:rPr>
    </w:lvl>
    <w:lvl w:ilvl="8" w:tplc="60C4A7D2">
      <w:numFmt w:val="bullet"/>
      <w:lvlText w:val="•"/>
      <w:lvlJc w:val="left"/>
      <w:pPr>
        <w:ind w:left="9372" w:hanging="212"/>
      </w:pPr>
      <w:rPr>
        <w:rFonts w:hint="default"/>
        <w:lang w:val="en-US" w:eastAsia="en-US" w:bidi="ar-SA"/>
      </w:rPr>
    </w:lvl>
  </w:abstractNum>
  <w:abstractNum w:abstractNumId="2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82898">
    <w:abstractNumId w:val="1"/>
  </w:num>
  <w:num w:numId="2" w16cid:durableId="148253670">
    <w:abstractNumId w:val="10"/>
  </w:num>
  <w:num w:numId="3" w16cid:durableId="1103574952">
    <w:abstractNumId w:val="2"/>
  </w:num>
  <w:num w:numId="4" w16cid:durableId="1196382019">
    <w:abstractNumId w:val="14"/>
  </w:num>
  <w:num w:numId="5" w16cid:durableId="2007589375">
    <w:abstractNumId w:val="7"/>
  </w:num>
  <w:num w:numId="6" w16cid:durableId="1083070116">
    <w:abstractNumId w:val="25"/>
  </w:num>
  <w:num w:numId="7" w16cid:durableId="1445885293">
    <w:abstractNumId w:val="24"/>
  </w:num>
  <w:num w:numId="8" w16cid:durableId="947926012">
    <w:abstractNumId w:val="0"/>
  </w:num>
  <w:num w:numId="9" w16cid:durableId="19164682">
    <w:abstractNumId w:val="26"/>
  </w:num>
  <w:num w:numId="10" w16cid:durableId="1908106378">
    <w:abstractNumId w:val="23"/>
  </w:num>
  <w:num w:numId="11" w16cid:durableId="1181891913">
    <w:abstractNumId w:val="27"/>
  </w:num>
  <w:num w:numId="12" w16cid:durableId="1652059671">
    <w:abstractNumId w:val="29"/>
  </w:num>
  <w:num w:numId="13" w16cid:durableId="801072111">
    <w:abstractNumId w:val="20"/>
  </w:num>
  <w:num w:numId="14" w16cid:durableId="1316445820">
    <w:abstractNumId w:val="4"/>
  </w:num>
  <w:num w:numId="15" w16cid:durableId="669715333">
    <w:abstractNumId w:val="28"/>
  </w:num>
  <w:num w:numId="16" w16cid:durableId="1140732175">
    <w:abstractNumId w:val="5"/>
  </w:num>
  <w:num w:numId="17" w16cid:durableId="663164220">
    <w:abstractNumId w:val="9"/>
  </w:num>
  <w:num w:numId="18" w16cid:durableId="615408112">
    <w:abstractNumId w:val="16"/>
  </w:num>
  <w:num w:numId="19" w16cid:durableId="1909996575">
    <w:abstractNumId w:val="13"/>
  </w:num>
  <w:num w:numId="20" w16cid:durableId="1785731841">
    <w:abstractNumId w:val="17"/>
  </w:num>
  <w:num w:numId="21" w16cid:durableId="1033531493">
    <w:abstractNumId w:val="3"/>
  </w:num>
  <w:num w:numId="22" w16cid:durableId="973682444">
    <w:abstractNumId w:val="11"/>
  </w:num>
  <w:num w:numId="23" w16cid:durableId="1191720046">
    <w:abstractNumId w:val="21"/>
  </w:num>
  <w:num w:numId="24" w16cid:durableId="1414665578">
    <w:abstractNumId w:val="15"/>
  </w:num>
  <w:num w:numId="25" w16cid:durableId="398866309">
    <w:abstractNumId w:val="18"/>
  </w:num>
  <w:num w:numId="26" w16cid:durableId="1246495372">
    <w:abstractNumId w:val="12"/>
  </w:num>
  <w:num w:numId="27" w16cid:durableId="696084336">
    <w:abstractNumId w:val="8"/>
  </w:num>
  <w:num w:numId="28" w16cid:durableId="1785614102">
    <w:abstractNumId w:val="6"/>
  </w:num>
  <w:num w:numId="29" w16cid:durableId="464809442">
    <w:abstractNumId w:val="19"/>
  </w:num>
  <w:num w:numId="30" w16cid:durableId="730614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3D67"/>
    <w:rsid w:val="00070BB4"/>
    <w:rsid w:val="00074FFB"/>
    <w:rsid w:val="000821C2"/>
    <w:rsid w:val="000A3A32"/>
    <w:rsid w:val="000A62AA"/>
    <w:rsid w:val="000B1744"/>
    <w:rsid w:val="000B5839"/>
    <w:rsid w:val="000C770C"/>
    <w:rsid w:val="000F5077"/>
    <w:rsid w:val="0010708B"/>
    <w:rsid w:val="00117AEB"/>
    <w:rsid w:val="00126610"/>
    <w:rsid w:val="001267C8"/>
    <w:rsid w:val="00140D29"/>
    <w:rsid w:val="001456D6"/>
    <w:rsid w:val="00155878"/>
    <w:rsid w:val="00156810"/>
    <w:rsid w:val="001744D2"/>
    <w:rsid w:val="001766B4"/>
    <w:rsid w:val="00181E54"/>
    <w:rsid w:val="001873ED"/>
    <w:rsid w:val="00196349"/>
    <w:rsid w:val="0019701F"/>
    <w:rsid w:val="001A1CC3"/>
    <w:rsid w:val="001A604C"/>
    <w:rsid w:val="001B5753"/>
    <w:rsid w:val="001C39EE"/>
    <w:rsid w:val="001C4021"/>
    <w:rsid w:val="001D33A0"/>
    <w:rsid w:val="001D607A"/>
    <w:rsid w:val="001E0C28"/>
    <w:rsid w:val="0020089F"/>
    <w:rsid w:val="00207F56"/>
    <w:rsid w:val="00223971"/>
    <w:rsid w:val="00232CA4"/>
    <w:rsid w:val="00236116"/>
    <w:rsid w:val="00237E78"/>
    <w:rsid w:val="002427EC"/>
    <w:rsid w:val="00247EF2"/>
    <w:rsid w:val="00255A97"/>
    <w:rsid w:val="002618E6"/>
    <w:rsid w:val="0026199F"/>
    <w:rsid w:val="00262E91"/>
    <w:rsid w:val="002637C5"/>
    <w:rsid w:val="00265F62"/>
    <w:rsid w:val="0029081D"/>
    <w:rsid w:val="002935BA"/>
    <w:rsid w:val="00294C2E"/>
    <w:rsid w:val="002A5DD8"/>
    <w:rsid w:val="002C17E4"/>
    <w:rsid w:val="002D31D4"/>
    <w:rsid w:val="002D5EFB"/>
    <w:rsid w:val="00301D7D"/>
    <w:rsid w:val="003069F7"/>
    <w:rsid w:val="003151A2"/>
    <w:rsid w:val="00316A02"/>
    <w:rsid w:val="0032363C"/>
    <w:rsid w:val="00323E14"/>
    <w:rsid w:val="0033138A"/>
    <w:rsid w:val="003346CD"/>
    <w:rsid w:val="00346021"/>
    <w:rsid w:val="00352FA2"/>
    <w:rsid w:val="0035476C"/>
    <w:rsid w:val="003615B4"/>
    <w:rsid w:val="0039172C"/>
    <w:rsid w:val="00392774"/>
    <w:rsid w:val="00393CF3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13443"/>
    <w:rsid w:val="004218D2"/>
    <w:rsid w:val="004368EB"/>
    <w:rsid w:val="00442F71"/>
    <w:rsid w:val="00461365"/>
    <w:rsid w:val="00464093"/>
    <w:rsid w:val="00483EB6"/>
    <w:rsid w:val="00492BBF"/>
    <w:rsid w:val="00496243"/>
    <w:rsid w:val="004A2552"/>
    <w:rsid w:val="004A323B"/>
    <w:rsid w:val="004A588A"/>
    <w:rsid w:val="004A6BEC"/>
    <w:rsid w:val="004A6E39"/>
    <w:rsid w:val="004B39F7"/>
    <w:rsid w:val="004D4731"/>
    <w:rsid w:val="004D4F1F"/>
    <w:rsid w:val="004E4133"/>
    <w:rsid w:val="004E607A"/>
    <w:rsid w:val="00501217"/>
    <w:rsid w:val="00512E8E"/>
    <w:rsid w:val="005131B9"/>
    <w:rsid w:val="0051532B"/>
    <w:rsid w:val="00525EB5"/>
    <w:rsid w:val="005400DE"/>
    <w:rsid w:val="00547E8D"/>
    <w:rsid w:val="0055134E"/>
    <w:rsid w:val="00573DCD"/>
    <w:rsid w:val="00574C05"/>
    <w:rsid w:val="00584508"/>
    <w:rsid w:val="00585ED3"/>
    <w:rsid w:val="005864CA"/>
    <w:rsid w:val="0059165F"/>
    <w:rsid w:val="005A7A86"/>
    <w:rsid w:val="005A7DF0"/>
    <w:rsid w:val="005B00FD"/>
    <w:rsid w:val="005B0BC8"/>
    <w:rsid w:val="005B7490"/>
    <w:rsid w:val="005B7D6E"/>
    <w:rsid w:val="005D3985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2C39"/>
    <w:rsid w:val="006E6047"/>
    <w:rsid w:val="006E7571"/>
    <w:rsid w:val="00714D71"/>
    <w:rsid w:val="007232F0"/>
    <w:rsid w:val="00735841"/>
    <w:rsid w:val="00745B6C"/>
    <w:rsid w:val="00772A79"/>
    <w:rsid w:val="00774837"/>
    <w:rsid w:val="00776239"/>
    <w:rsid w:val="007923DC"/>
    <w:rsid w:val="00795F8B"/>
    <w:rsid w:val="007A2308"/>
    <w:rsid w:val="007A51E4"/>
    <w:rsid w:val="007B1971"/>
    <w:rsid w:val="007C0036"/>
    <w:rsid w:val="007C488C"/>
    <w:rsid w:val="00810178"/>
    <w:rsid w:val="00812C4F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4757C"/>
    <w:rsid w:val="0085336E"/>
    <w:rsid w:val="00857BE5"/>
    <w:rsid w:val="00866CFB"/>
    <w:rsid w:val="00874CE3"/>
    <w:rsid w:val="008760C4"/>
    <w:rsid w:val="00880D54"/>
    <w:rsid w:val="008861E8"/>
    <w:rsid w:val="00892434"/>
    <w:rsid w:val="008B1696"/>
    <w:rsid w:val="008B25BE"/>
    <w:rsid w:val="008B53FA"/>
    <w:rsid w:val="008D00ED"/>
    <w:rsid w:val="008D7252"/>
    <w:rsid w:val="008F5442"/>
    <w:rsid w:val="008F7C42"/>
    <w:rsid w:val="009077EC"/>
    <w:rsid w:val="00913B3F"/>
    <w:rsid w:val="0092615C"/>
    <w:rsid w:val="00936F28"/>
    <w:rsid w:val="0095078B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B01C2"/>
    <w:rsid w:val="009B1D65"/>
    <w:rsid w:val="009B36EB"/>
    <w:rsid w:val="009C5A41"/>
    <w:rsid w:val="009C65B6"/>
    <w:rsid w:val="009D0691"/>
    <w:rsid w:val="009D07F7"/>
    <w:rsid w:val="009D667C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57301"/>
    <w:rsid w:val="00A71F45"/>
    <w:rsid w:val="00A76B34"/>
    <w:rsid w:val="00A7729D"/>
    <w:rsid w:val="00A805ED"/>
    <w:rsid w:val="00A838A7"/>
    <w:rsid w:val="00A9688F"/>
    <w:rsid w:val="00AA11BD"/>
    <w:rsid w:val="00AB0F77"/>
    <w:rsid w:val="00AB1CDD"/>
    <w:rsid w:val="00AB47CC"/>
    <w:rsid w:val="00AC7244"/>
    <w:rsid w:val="00AC781D"/>
    <w:rsid w:val="00AF214D"/>
    <w:rsid w:val="00B02F88"/>
    <w:rsid w:val="00B07EF1"/>
    <w:rsid w:val="00B07F2E"/>
    <w:rsid w:val="00B11274"/>
    <w:rsid w:val="00B1427F"/>
    <w:rsid w:val="00B2555D"/>
    <w:rsid w:val="00B302F6"/>
    <w:rsid w:val="00B464C8"/>
    <w:rsid w:val="00B476BA"/>
    <w:rsid w:val="00B507D1"/>
    <w:rsid w:val="00B56665"/>
    <w:rsid w:val="00B66687"/>
    <w:rsid w:val="00B66EA4"/>
    <w:rsid w:val="00B708A4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BF70DD"/>
    <w:rsid w:val="00C0177D"/>
    <w:rsid w:val="00C055B0"/>
    <w:rsid w:val="00C179BB"/>
    <w:rsid w:val="00C22E93"/>
    <w:rsid w:val="00C270D4"/>
    <w:rsid w:val="00C42B0B"/>
    <w:rsid w:val="00C64667"/>
    <w:rsid w:val="00C7168F"/>
    <w:rsid w:val="00C76AD0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5AAA"/>
    <w:rsid w:val="00CB6E32"/>
    <w:rsid w:val="00CC3832"/>
    <w:rsid w:val="00CC57BC"/>
    <w:rsid w:val="00CD29C0"/>
    <w:rsid w:val="00CE1494"/>
    <w:rsid w:val="00CE3180"/>
    <w:rsid w:val="00D059C3"/>
    <w:rsid w:val="00D11993"/>
    <w:rsid w:val="00D32077"/>
    <w:rsid w:val="00D403A1"/>
    <w:rsid w:val="00D572AB"/>
    <w:rsid w:val="00D7507F"/>
    <w:rsid w:val="00D75713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C24B8"/>
    <w:rsid w:val="00DC3B83"/>
    <w:rsid w:val="00DD22DB"/>
    <w:rsid w:val="00DD31E4"/>
    <w:rsid w:val="00DD354C"/>
    <w:rsid w:val="00DD53F6"/>
    <w:rsid w:val="00DE3290"/>
    <w:rsid w:val="00DF126F"/>
    <w:rsid w:val="00DF20E3"/>
    <w:rsid w:val="00E0052B"/>
    <w:rsid w:val="00E117E2"/>
    <w:rsid w:val="00E12A16"/>
    <w:rsid w:val="00E20D9E"/>
    <w:rsid w:val="00E2103F"/>
    <w:rsid w:val="00E2646F"/>
    <w:rsid w:val="00E437E8"/>
    <w:rsid w:val="00E45506"/>
    <w:rsid w:val="00E46945"/>
    <w:rsid w:val="00E50382"/>
    <w:rsid w:val="00E66658"/>
    <w:rsid w:val="00E84653"/>
    <w:rsid w:val="00E8503D"/>
    <w:rsid w:val="00E95444"/>
    <w:rsid w:val="00E96913"/>
    <w:rsid w:val="00EA531C"/>
    <w:rsid w:val="00EB1597"/>
    <w:rsid w:val="00EB7AB5"/>
    <w:rsid w:val="00EE7787"/>
    <w:rsid w:val="00EF53A2"/>
    <w:rsid w:val="00F05C55"/>
    <w:rsid w:val="00F13E7F"/>
    <w:rsid w:val="00F14714"/>
    <w:rsid w:val="00F14D03"/>
    <w:rsid w:val="00F24C01"/>
    <w:rsid w:val="00F30225"/>
    <w:rsid w:val="00F35FA2"/>
    <w:rsid w:val="00F41761"/>
    <w:rsid w:val="00F41ACB"/>
    <w:rsid w:val="00F57C8E"/>
    <w:rsid w:val="00F60C4A"/>
    <w:rsid w:val="00F733FE"/>
    <w:rsid w:val="00F80FA6"/>
    <w:rsid w:val="00F828B3"/>
    <w:rsid w:val="00F87B30"/>
    <w:rsid w:val="00FA01B4"/>
    <w:rsid w:val="00FB284E"/>
    <w:rsid w:val="00FB73E9"/>
    <w:rsid w:val="00FB787D"/>
    <w:rsid w:val="00FC0FC1"/>
    <w:rsid w:val="00FC234E"/>
    <w:rsid w:val="00FC3146"/>
    <w:rsid w:val="00FC4241"/>
    <w:rsid w:val="00FC4C9A"/>
    <w:rsid w:val="00FE0706"/>
    <w:rsid w:val="00FE377D"/>
    <w:rsid w:val="00FE5B68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3F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3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  <w:style w:type="paragraph" w:styleId="Title">
    <w:name w:val="Title"/>
    <w:basedOn w:val="Normal"/>
    <w:link w:val="TitleChar"/>
    <w:uiPriority w:val="10"/>
    <w:qFormat/>
    <w:rsid w:val="00BF70DD"/>
    <w:pPr>
      <w:widowControl w:val="0"/>
      <w:autoSpaceDE w:val="0"/>
      <w:autoSpaceDN w:val="0"/>
      <w:spacing w:after="0" w:line="437" w:lineRule="exact"/>
      <w:ind w:left="94" w:right="111"/>
      <w:jc w:val="center"/>
    </w:pPr>
    <w:rPr>
      <w:rFonts w:ascii="Century Gothic" w:eastAsia="Century Gothic" w:hAnsi="Century Gothic" w:cs="Century Gothic"/>
      <w:b/>
      <w:bCs/>
      <w:sz w:val="42"/>
      <w:szCs w:val="4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70DD"/>
    <w:rPr>
      <w:rFonts w:ascii="Century Gothic" w:eastAsia="Century Gothic" w:hAnsi="Century Gothic" w:cs="Century Gothic"/>
      <w:b/>
      <w:bCs/>
      <w:sz w:val="42"/>
      <w:szCs w:val="4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Anna Treanor</cp:lastModifiedBy>
  <cp:revision>9</cp:revision>
  <cp:lastPrinted>2023-07-17T13:24:00Z</cp:lastPrinted>
  <dcterms:created xsi:type="dcterms:W3CDTF">2023-07-19T13:51:00Z</dcterms:created>
  <dcterms:modified xsi:type="dcterms:W3CDTF">2023-07-27T11:44:00Z</dcterms:modified>
</cp:coreProperties>
</file>