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F5F0" w14:textId="7B39DB90" w:rsidR="00E95444" w:rsidRDefault="00E95444" w:rsidP="00E95444">
      <w:pPr>
        <w:pStyle w:val="Headinglevel1"/>
        <w:rPr>
          <w:rFonts w:cs="Tahoma"/>
          <w:szCs w:val="24"/>
        </w:rPr>
      </w:pPr>
      <w:r>
        <w:rPr>
          <w:rFonts w:cs="Tahoma"/>
          <w:b w:val="0"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D83EBE0" wp14:editId="75A9120E">
            <wp:simplePos x="0" y="0"/>
            <wp:positionH relativeFrom="margin">
              <wp:align>center</wp:align>
            </wp:positionH>
            <wp:positionV relativeFrom="paragraph">
              <wp:posOffset>-255270</wp:posOffset>
            </wp:positionV>
            <wp:extent cx="1133475" cy="4837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3D7FB" w14:textId="35997962" w:rsidR="00E95444" w:rsidRDefault="00CB44C0" w:rsidP="00E95444">
      <w:pPr>
        <w:pStyle w:val="Headinglevel1"/>
        <w:rPr>
          <w:rFonts w:cs="Tahoma"/>
          <w:b w:val="0"/>
          <w:bCs/>
          <w:szCs w:val="24"/>
        </w:rPr>
      </w:pPr>
      <w:r>
        <w:rPr>
          <w:rFonts w:cs="Tahoma"/>
          <w:szCs w:val="24"/>
        </w:rPr>
        <w:t xml:space="preserve">POST-RESULTS SERVICES: </w:t>
      </w:r>
      <w:r w:rsidR="0085336E">
        <w:rPr>
          <w:rFonts w:cs="Tahoma"/>
          <w:szCs w:val="24"/>
        </w:rPr>
        <w:t>REQUEST, CONSENT AND PAYMENT FORM</w:t>
      </w:r>
      <w:r w:rsidR="00DD31E4" w:rsidRPr="002B2C0E">
        <w:rPr>
          <w:rFonts w:cs="Tahoma"/>
          <w:b w:val="0"/>
          <w:bCs/>
          <w:szCs w:val="24"/>
        </w:rPr>
        <w:t xml:space="preserve">: </w:t>
      </w:r>
      <w:r w:rsidR="001E4AAD">
        <w:rPr>
          <w:rFonts w:cs="Tahoma"/>
          <w:b w:val="0"/>
          <w:bCs/>
          <w:szCs w:val="24"/>
        </w:rPr>
        <w:t>November</w:t>
      </w:r>
      <w:r w:rsidR="00DD31E4">
        <w:rPr>
          <w:rFonts w:cs="Tahoma"/>
          <w:b w:val="0"/>
          <w:bCs/>
          <w:szCs w:val="24"/>
        </w:rPr>
        <w:t xml:space="preserve"> 202</w:t>
      </w:r>
      <w:r w:rsidR="009F3314">
        <w:rPr>
          <w:rFonts w:cs="Tahoma"/>
          <w:b w:val="0"/>
          <w:bCs/>
          <w:szCs w:val="24"/>
        </w:rPr>
        <w:t>5</w:t>
      </w:r>
      <w:r w:rsidR="00DD31E4" w:rsidRPr="002B2C0E">
        <w:rPr>
          <w:rFonts w:cs="Tahoma"/>
          <w:b w:val="0"/>
          <w:bCs/>
          <w:szCs w:val="24"/>
        </w:rPr>
        <w:t xml:space="preserve"> series</w:t>
      </w:r>
    </w:p>
    <w:p w14:paraId="011A78E1" w14:textId="60CB9A3A" w:rsidR="0085336E" w:rsidRPr="00C76AD0" w:rsidRDefault="0085336E" w:rsidP="00C76AD0">
      <w:pPr>
        <w:pStyle w:val="Headinglevel1"/>
        <w:rPr>
          <w:rFonts w:cs="Tahoma"/>
          <w:szCs w:val="24"/>
        </w:rPr>
      </w:pPr>
      <w:r w:rsidRPr="00CB5AAA">
        <w:rPr>
          <w:rFonts w:cs="Tahoma"/>
          <w:sz w:val="20"/>
          <w:szCs w:val="20"/>
        </w:rPr>
        <w:t xml:space="preserve">To request a Review of Results </w:t>
      </w:r>
      <w:r w:rsidR="00812C4F">
        <w:rPr>
          <w:rFonts w:cs="Tahoma"/>
          <w:sz w:val="20"/>
          <w:szCs w:val="20"/>
        </w:rPr>
        <w:t>s</w:t>
      </w:r>
      <w:r w:rsidRPr="00CB5AAA">
        <w:rPr>
          <w:rFonts w:cs="Tahoma"/>
          <w:sz w:val="20"/>
          <w:szCs w:val="20"/>
        </w:rPr>
        <w:t xml:space="preserve">ervice and/or an Access to Scripts service, complete the required information in the white boxes and sign and date the form to confirm the required consent. A summary of the services available are referenced below. </w:t>
      </w:r>
      <w:r w:rsidRPr="007B14B0">
        <w:rPr>
          <w:rFonts w:cs="Tahoma"/>
          <w:bCs/>
          <w:sz w:val="20"/>
          <w:szCs w:val="20"/>
        </w:rPr>
        <w:t xml:space="preserve">Deadlines for return </w:t>
      </w:r>
      <w:r w:rsidR="007A2308">
        <w:rPr>
          <w:rFonts w:cs="Tahoma"/>
          <w:bCs/>
          <w:sz w:val="20"/>
          <w:szCs w:val="20"/>
        </w:rPr>
        <w:t>and fees are overleaf</w:t>
      </w:r>
      <w:r w:rsidRPr="005D3985">
        <w:rPr>
          <w:rFonts w:cs="Tahoma"/>
          <w:sz w:val="20"/>
          <w:szCs w:val="20"/>
        </w:rPr>
        <w:t>: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 w:rsidR="005B7D6E" w:rsidRPr="005A7DF0" w14:paraId="52F40A34" w14:textId="77777777" w:rsidTr="0095740D"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3917D7B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7BBF0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541C160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45BE3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65EF66" w14:textId="784D9A4D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email</w:t>
            </w:r>
            <w:r>
              <w:rPr>
                <w:rFonts w:cs="Tahoma"/>
                <w:sz w:val="20"/>
                <w:szCs w:val="20"/>
                <w:lang w:eastAsia="en-US"/>
              </w:rPr>
              <w:t xml:space="preserve"> (don’t use College email address</w:t>
            </w:r>
            <w:r w:rsidR="007A2308">
              <w:rPr>
                <w:rFonts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E1763" w14:textId="77777777" w:rsidR="005B7D6E" w:rsidRPr="005A7DF0" w:rsidRDefault="005B7D6E" w:rsidP="0095740D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5B7D6E" w:rsidRPr="005A7DF0" w14:paraId="7E1BC554" w14:textId="77777777" w:rsidTr="0095740D"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8538A" w14:textId="2AA230A1" w:rsidR="005B7D6E" w:rsidRPr="005A7DF0" w:rsidRDefault="00866CFB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Exam board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9CF7E" w14:textId="77777777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9E014" w14:textId="77777777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627CB" w14:textId="57B6537B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Service Code</w:t>
            </w:r>
            <w:r w:rsidRPr="005A7DF0">
              <w:rPr>
                <w:rFonts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1905B" w14:textId="77777777" w:rsidR="005B7D6E" w:rsidRPr="005A7DF0" w:rsidRDefault="005B7D6E" w:rsidP="0095740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5B7D6E" w:rsidRPr="005A7DF0" w14:paraId="45F3F27A" w14:textId="77777777" w:rsidTr="0095740D"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24B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494" w14:textId="77777777" w:rsidR="005B7D6E" w:rsidRPr="005A7DF0" w:rsidRDefault="005B7D6E" w:rsidP="0095740D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77B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218" w14:textId="77777777" w:rsidR="005B7D6E" w:rsidRPr="005A7DF0" w:rsidRDefault="005B7D6E" w:rsidP="0095740D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897" w14:textId="77777777" w:rsidR="005B7D6E" w:rsidRPr="005A7DF0" w:rsidRDefault="005B7D6E" w:rsidP="0095740D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C23316" w:rsidRPr="005A7DF0" w14:paraId="3F15CB95" w14:textId="77777777" w:rsidTr="0095740D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B13A" w14:textId="77777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15" w14:textId="77777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072" w14:textId="77777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E95" w14:textId="77777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AAC" w14:textId="422FD777" w:rsidR="00C23316" w:rsidRPr="005A7DF0" w:rsidRDefault="00C23316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5B7D6E" w:rsidRPr="005A7DF0" w14:paraId="2178B937" w14:textId="77777777" w:rsidTr="0095740D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FF2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7A6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1E4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F5A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9A07" w14:textId="77777777" w:rsidR="005B7D6E" w:rsidRPr="005A7DF0" w:rsidRDefault="005B7D6E" w:rsidP="0095740D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 w14:paraId="6ECD3B5D" w14:textId="1282B059" w:rsidR="0085336E" w:rsidRPr="00F14D03" w:rsidRDefault="0085336E" w:rsidP="00F14D03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C76AD0" w14:paraId="522647F1" w14:textId="77777777" w:rsidTr="006B3C63">
        <w:trPr>
          <w:trHeight w:val="3351"/>
        </w:trPr>
        <w:tc>
          <w:tcPr>
            <w:tcW w:w="5245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4" w:space="0" w:color="595959" w:themeColor="text1" w:themeTint="A6"/>
            </w:tcBorders>
            <w:hideMark/>
          </w:tcPr>
          <w:p w14:paraId="526B4ECD" w14:textId="538DE213" w:rsidR="00C76AD0" w:rsidRPr="00DE7B35" w:rsidRDefault="00C76AD0" w:rsidP="00714D71"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r w:rsidRPr="00DE7B35">
              <w:rPr>
                <w:color w:val="auto"/>
                <w:sz w:val="20"/>
                <w:szCs w:val="20"/>
              </w:rPr>
              <w:t>Candidate consent</w:t>
            </w:r>
          </w:p>
          <w:p w14:paraId="44B7A94F" w14:textId="20502980" w:rsidR="00C76AD0" w:rsidRDefault="00C76AD0" w:rsidP="00714D71">
            <w:pPr>
              <w:pStyle w:val="NormalWeb"/>
              <w:shd w:val="clear" w:color="auto" w:fill="FFFFFF"/>
              <w:spacing w:before="60" w:beforeAutospacing="0" w:after="120" w:afterAutospacing="0"/>
            </w:pPr>
            <w:r w:rsidRPr="005A7DF0">
              <w:rPr>
                <w:rFonts w:ascii="Tahoma" w:hAnsi="Tahoma" w:cs="Tahoma"/>
                <w:sz w:val="20"/>
                <w:szCs w:val="20"/>
              </w:rPr>
              <w:t xml:space="preserve">By signing here, I </w:t>
            </w:r>
            <w:r w:rsidRPr="005A7DF0">
              <w:rPr>
                <w:rFonts w:ascii="Tahoma" w:hAnsi="Tahoma" w:cs="Tahoma"/>
                <w:bCs/>
                <w:sz w:val="20"/>
                <w:szCs w:val="20"/>
              </w:rPr>
              <w:t xml:space="preserve">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College submitting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 w14:paraId="159F7202" w14:textId="5F109606" w:rsidR="00C76AD0" w:rsidRPr="00DE7B35" w:rsidRDefault="00C76AD0" w:rsidP="00702BCB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 w:rsidRPr="00DE7B3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528" w:type="dxa"/>
            <w:tcBorders>
              <w:top w:val="nil"/>
              <w:left w:val="single" w:sz="4" w:space="0" w:color="595959" w:themeColor="text1" w:themeTint="A6"/>
              <w:right w:val="nil"/>
            </w:tcBorders>
            <w:hideMark/>
          </w:tcPr>
          <w:p w14:paraId="20E57CC9" w14:textId="694D4BA9" w:rsidR="00C76AD0" w:rsidRPr="001F1F3F" w:rsidRDefault="00C76AD0" w:rsidP="00714D71">
            <w:pPr>
              <w:spacing w:before="6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F1F3F">
              <w:rPr>
                <w:b/>
                <w:bCs/>
                <w:sz w:val="20"/>
                <w:szCs w:val="20"/>
              </w:rPr>
              <w:t>ATS Candidate consent</w:t>
            </w:r>
          </w:p>
          <w:p w14:paraId="1EF0FE7E" w14:textId="00B94D22" w:rsidR="00C76AD0" w:rsidRPr="001F1F3F" w:rsidRDefault="00C76AD0" w:rsidP="00714D71">
            <w:pPr>
              <w:tabs>
                <w:tab w:val="left" w:pos="709"/>
              </w:tabs>
              <w:spacing w:before="60" w:after="60"/>
              <w:rPr>
                <w:color w:val="0033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here, I consent to my scripts being accessed by my centre </w:t>
            </w:r>
            <w:r w:rsidRPr="001F1F3F">
              <w:rPr>
                <w:color w:val="003399"/>
                <w:sz w:val="20"/>
                <w:szCs w:val="20"/>
              </w:rPr>
              <w:t xml:space="preserve">(Tick ONE </w:t>
            </w:r>
            <w:r w:rsidRPr="00496243">
              <w:rPr>
                <w:color w:val="003399"/>
                <w:sz w:val="20"/>
                <w:szCs w:val="20"/>
              </w:rPr>
              <w:t>of</w:t>
            </w:r>
            <w:r w:rsidRPr="001F1F3F">
              <w:rPr>
                <w:color w:val="003399"/>
                <w:sz w:val="20"/>
                <w:szCs w:val="20"/>
              </w:rPr>
              <w:t xml:space="preserve"> the boxes below)</w:t>
            </w:r>
          </w:p>
          <w:p w14:paraId="1E5FE897" w14:textId="4E76988C" w:rsidR="00C76AD0" w:rsidRPr="001F1F3F" w:rsidRDefault="00C76AD0" w:rsidP="00F733FE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do not wish anyone to know they are mine. My name and candidate number must be removed</w:t>
            </w:r>
          </w:p>
          <w:p w14:paraId="606AA0E6" w14:textId="05D3C214" w:rsidR="00C76AD0" w:rsidRPr="001F1F3F" w:rsidRDefault="00C76AD0" w:rsidP="00F733FE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have no objection to other people knowing they are mine</w:t>
            </w:r>
          </w:p>
          <w:p w14:paraId="75AB92A9" w14:textId="0DE90225" w:rsidR="00C76AD0" w:rsidRDefault="00C76AD0" w:rsidP="00702BCB"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re: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……………………….............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...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Date:</w:t>
            </w:r>
            <w:r w:rsidRPr="00AB6F48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</w:tbl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8"/>
        <w:gridCol w:w="4737"/>
        <w:gridCol w:w="5180"/>
      </w:tblGrid>
      <w:tr w:rsidR="0085336E" w:rsidRPr="001F1F3F" w14:paraId="14B58202" w14:textId="77777777" w:rsidTr="00C76AD0">
        <w:trPr>
          <w:trHeight w:val="398"/>
        </w:trPr>
        <w:tc>
          <w:tcPr>
            <w:tcW w:w="848" w:type="dxa"/>
            <w:shd w:val="clear" w:color="auto" w:fill="C6D9F1" w:themeFill="text2" w:themeFillTint="33"/>
            <w:vAlign w:val="center"/>
            <w:hideMark/>
          </w:tcPr>
          <w:p w14:paraId="24367F71" w14:textId="13852B23" w:rsidR="0085336E" w:rsidRPr="0084757C" w:rsidRDefault="005B7D6E" w:rsidP="00CB5AAA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Service Code</w:t>
            </w:r>
          </w:p>
        </w:tc>
        <w:tc>
          <w:tcPr>
            <w:tcW w:w="4737" w:type="dxa"/>
            <w:shd w:val="clear" w:color="auto" w:fill="C6D9F1" w:themeFill="text2" w:themeFillTint="33"/>
            <w:vAlign w:val="center"/>
            <w:hideMark/>
          </w:tcPr>
          <w:p w14:paraId="59C3D94E" w14:textId="48D1890E" w:rsidR="0085336E" w:rsidRPr="0084757C" w:rsidRDefault="0085336E" w:rsidP="00CB5AAA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180" w:type="dxa"/>
            <w:shd w:val="clear" w:color="auto" w:fill="C6D9F1" w:themeFill="text2" w:themeFillTint="33"/>
            <w:vAlign w:val="center"/>
            <w:hideMark/>
          </w:tcPr>
          <w:p w14:paraId="49747B93" w14:textId="72BB7A1A" w:rsidR="0085336E" w:rsidRPr="00CB5AAA" w:rsidRDefault="0085336E" w:rsidP="00CB5AAA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CB5AAA"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 w:rsidR="00C76AD0" w:rsidRPr="00B708A4" w14:paraId="59FC36FE" w14:textId="77777777" w:rsidTr="00C76AD0">
        <w:trPr>
          <w:trHeight w:val="827"/>
        </w:trPr>
        <w:tc>
          <w:tcPr>
            <w:tcW w:w="848" w:type="dxa"/>
            <w:shd w:val="clear" w:color="auto" w:fill="auto"/>
            <w:vAlign w:val="center"/>
            <w:hideMark/>
          </w:tcPr>
          <w:p w14:paraId="124944C5" w14:textId="2E3BDC45" w:rsidR="00C76AD0" w:rsidRPr="00B708A4" w:rsidRDefault="00C76AD0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R1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FDFFC54" w14:textId="5D89A7BC" w:rsidR="00C76AD0" w:rsidRPr="00B708A4" w:rsidRDefault="00C76AD0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</w:rPr>
            </w:pPr>
            <w:r w:rsidRPr="00B708A4">
              <w:rPr>
                <w:rFonts w:cs="Tahoma"/>
                <w:bCs/>
                <w:sz w:val="18"/>
                <w:szCs w:val="18"/>
              </w:rPr>
              <w:t>Clerical re-check</w:t>
            </w:r>
            <w:r>
              <w:rPr>
                <w:rFonts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0" w:type="dxa"/>
            <w:shd w:val="clear" w:color="auto" w:fill="auto"/>
            <w:vAlign w:val="center"/>
            <w:hideMark/>
          </w:tcPr>
          <w:p w14:paraId="6EDFF648" w14:textId="308B26B9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This service will include the following checks: </w:t>
            </w:r>
          </w:p>
          <w:p w14:paraId="20F82B35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that all parts of the script have been marked</w:t>
            </w:r>
          </w:p>
          <w:p w14:paraId="6B9E5E40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totalling of marks</w:t>
            </w:r>
          </w:p>
          <w:p w14:paraId="542A0E4E" w14:textId="77777777" w:rsidR="00C76AD0" w:rsidRPr="00A7729D" w:rsidRDefault="00C76AD0" w:rsidP="00B02F88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FF33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recording of marks</w:t>
            </w:r>
            <w:r w:rsidRPr="00A7729D">
              <w:rPr>
                <w:rFonts w:cs="Tahoma"/>
                <w:color w:val="FF3300"/>
                <w:sz w:val="16"/>
                <w:szCs w:val="16"/>
              </w:rPr>
              <w:t xml:space="preserve"> </w:t>
            </w:r>
          </w:p>
          <w:p w14:paraId="3592C0D3" w14:textId="3DC76890" w:rsidR="00C76AD0" w:rsidRPr="00A7729D" w:rsidRDefault="00C76AD0" w:rsidP="00812C4F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85336E" w:rsidRPr="00B708A4" w14:paraId="3B831C65" w14:textId="77777777" w:rsidTr="00C76AD0">
        <w:trPr>
          <w:trHeight w:val="506"/>
        </w:trPr>
        <w:tc>
          <w:tcPr>
            <w:tcW w:w="848" w:type="dxa"/>
            <w:shd w:val="clear" w:color="auto" w:fill="F2F2F2" w:themeFill="background1" w:themeFillShade="F2"/>
            <w:vAlign w:val="center"/>
            <w:hideMark/>
          </w:tcPr>
          <w:p w14:paraId="20FF8F87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R2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  <w:hideMark/>
          </w:tcPr>
          <w:p w14:paraId="0731E977" w14:textId="2984F52D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Review of marking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  <w:hideMark/>
          </w:tcPr>
          <w:p w14:paraId="20D62F48" w14:textId="6029CF61" w:rsidR="0085336E" w:rsidRPr="00A7729D" w:rsidRDefault="0085336E" w:rsidP="00B02F88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>This is a post-results review of the original marking to ensure that the mark scheme has been applied correctly...</w:t>
            </w:r>
            <w:r w:rsidRPr="00A7729D">
              <w:rPr>
                <w:rFonts w:cs="Tahoma"/>
                <w:i/>
                <w:sz w:val="16"/>
                <w:szCs w:val="16"/>
              </w:rPr>
              <w:t xml:space="preserve"> </w:t>
            </w:r>
            <w:r w:rsidRPr="00A7729D">
              <w:rPr>
                <w:rFonts w:cs="Tahoma"/>
                <w:bCs/>
                <w:sz w:val="16"/>
                <w:szCs w:val="16"/>
              </w:rPr>
              <w:t xml:space="preserve">Reviewers </w:t>
            </w:r>
            <w:r w:rsidRPr="00A7729D">
              <w:rPr>
                <w:rFonts w:cs="Tahoma"/>
                <w:b/>
                <w:sz w:val="16"/>
                <w:szCs w:val="16"/>
              </w:rPr>
              <w:t xml:space="preserve">will not </w:t>
            </w:r>
            <w:r w:rsidRPr="00A7729D">
              <w:rPr>
                <w:rFonts w:cs="Tahoma"/>
                <w:bCs/>
                <w:sz w:val="16"/>
                <w:szCs w:val="16"/>
              </w:rPr>
              <w:t>re-mark the script.</w:t>
            </w:r>
            <w:r w:rsidRPr="00A7729D">
              <w:rPr>
                <w:rFonts w:cs="Tahoma"/>
                <w:sz w:val="16"/>
                <w:szCs w:val="16"/>
              </w:rPr>
              <w:t xml:space="preserve">  They will only act to correct any errors identified in the original marking… This service will include:  </w:t>
            </w:r>
          </w:p>
          <w:p w14:paraId="53E0A7B6" w14:textId="368778B1" w:rsidR="0085336E" w:rsidRPr="00A7729D" w:rsidRDefault="0085336E" w:rsidP="00B02F88">
            <w:pPr>
              <w:spacing w:before="60" w:after="60" w:line="240" w:lineRule="auto"/>
              <w:contextualSpacing/>
              <w:rPr>
                <w:rFonts w:cs="Tahoma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the clerical re-checks detailed in </w:t>
            </w:r>
            <w:r w:rsidR="00FC0FC1">
              <w:rPr>
                <w:rFonts w:cs="Tahoma"/>
                <w:sz w:val="16"/>
                <w:szCs w:val="16"/>
              </w:rPr>
              <w:t>R</w:t>
            </w:r>
            <w:r w:rsidRPr="00A7729D">
              <w:rPr>
                <w:rFonts w:cs="Tahoma"/>
                <w:sz w:val="16"/>
                <w:szCs w:val="16"/>
              </w:rPr>
              <w:t xml:space="preserve">1 </w:t>
            </w:r>
          </w:p>
          <w:p w14:paraId="6C8EC0B0" w14:textId="77777777" w:rsidR="0085336E" w:rsidRPr="00A7729D" w:rsidRDefault="0085336E" w:rsidP="00B02F88">
            <w:pPr>
              <w:spacing w:before="60" w:after="60" w:line="240" w:lineRule="auto"/>
              <w:rPr>
                <w:rFonts w:cs="Tahoma"/>
                <w:color w:val="FF3300"/>
                <w:sz w:val="16"/>
                <w:szCs w:val="16"/>
              </w:rPr>
            </w:pPr>
            <w:r w:rsidRPr="00A7729D">
              <w:rPr>
                <w:rFonts w:cs="Tahoma"/>
                <w:sz w:val="16"/>
                <w:szCs w:val="16"/>
              </w:rPr>
              <w:t xml:space="preserve"> • a review of marking as described above                  </w:t>
            </w:r>
          </w:p>
        </w:tc>
      </w:tr>
      <w:tr w:rsidR="0085336E" w:rsidRPr="00B708A4" w14:paraId="3339B3C7" w14:textId="77777777" w:rsidTr="00C76AD0">
        <w:trPr>
          <w:trHeight w:val="420"/>
        </w:trPr>
        <w:tc>
          <w:tcPr>
            <w:tcW w:w="848" w:type="dxa"/>
            <w:shd w:val="clear" w:color="auto" w:fill="auto"/>
            <w:vAlign w:val="center"/>
            <w:hideMark/>
          </w:tcPr>
          <w:p w14:paraId="26FF076D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A1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20CCB44B" w14:textId="210E98C9" w:rsidR="0085336E" w:rsidRPr="00A7729D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 w:rsidRPr="00A7729D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A7729D">
              <w:rPr>
                <w:rFonts w:cs="Tahoma"/>
                <w:bCs/>
                <w:sz w:val="18"/>
                <w:szCs w:val="18"/>
                <w:lang w:eastAsia="en-US"/>
              </w:rPr>
              <w:t xml:space="preserve">: </w:t>
            </w:r>
            <w:r w:rsidR="00413443">
              <w:rPr>
                <w:rFonts w:cs="Tahoma"/>
                <w:bCs/>
                <w:sz w:val="18"/>
                <w:szCs w:val="18"/>
                <w:lang w:eastAsia="en-US"/>
              </w:rPr>
              <w:t>Priority c</w:t>
            </w:r>
            <w:r w:rsidRPr="00A7729D">
              <w:rPr>
                <w:rFonts w:cs="Tahoma"/>
                <w:bCs/>
                <w:sz w:val="18"/>
                <w:szCs w:val="18"/>
                <w:lang w:eastAsia="en-US"/>
              </w:rPr>
              <w:t xml:space="preserve">opy of script to support </w:t>
            </w:r>
            <w:r w:rsidRPr="00A7729D">
              <w:rPr>
                <w:rFonts w:cs="Tahoma"/>
                <w:b/>
                <w:bCs/>
                <w:sz w:val="18"/>
                <w:szCs w:val="18"/>
                <w:lang w:eastAsia="en-US"/>
              </w:rPr>
              <w:t xml:space="preserve">review of marking  </w:t>
            </w:r>
          </w:p>
        </w:tc>
        <w:tc>
          <w:tcPr>
            <w:tcW w:w="5180" w:type="dxa"/>
            <w:shd w:val="clear" w:color="auto" w:fill="auto"/>
            <w:vAlign w:val="center"/>
            <w:hideMark/>
          </w:tcPr>
          <w:p w14:paraId="682D76F6" w14:textId="77777777" w:rsidR="0085336E" w:rsidRPr="00A7729D" w:rsidRDefault="0085336E" w:rsidP="008B1696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7729D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 w:rsidR="0085336E" w:rsidRPr="00B708A4" w14:paraId="66D6B084" w14:textId="77777777" w:rsidTr="00C76AD0">
        <w:trPr>
          <w:trHeight w:val="133"/>
        </w:trPr>
        <w:tc>
          <w:tcPr>
            <w:tcW w:w="848" w:type="dxa"/>
            <w:shd w:val="clear" w:color="auto" w:fill="F2F2F2" w:themeFill="background1" w:themeFillShade="F2"/>
            <w:vAlign w:val="center"/>
            <w:hideMark/>
          </w:tcPr>
          <w:p w14:paraId="47B2AF29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>A2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  <w:hideMark/>
          </w:tcPr>
          <w:p w14:paraId="2CF697E1" w14:textId="77777777" w:rsidR="0085336E" w:rsidRPr="00B708A4" w:rsidRDefault="0085336E" w:rsidP="00CB5AAA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 w:rsidRPr="00B708A4"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 w:rsidRPr="00B708A4">
              <w:rPr>
                <w:rFonts w:cs="Tahoma"/>
                <w:bCs/>
                <w:sz w:val="18"/>
                <w:szCs w:val="18"/>
                <w:lang w:eastAsia="en-US"/>
              </w:rPr>
              <w:t xml:space="preserve">: Copy of script to support </w:t>
            </w:r>
            <w:r w:rsidRPr="00B708A4">
              <w:rPr>
                <w:rFonts w:cs="Tahoma"/>
                <w:b/>
                <w:bCs/>
                <w:sz w:val="18"/>
                <w:szCs w:val="18"/>
                <w:lang w:eastAsia="en-US"/>
              </w:rPr>
              <w:t>teaching and learning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  <w:hideMark/>
          </w:tcPr>
          <w:p w14:paraId="0B2D605E" w14:textId="77777777" w:rsidR="0085336E" w:rsidRPr="00CB5AAA" w:rsidRDefault="0085336E" w:rsidP="008B1696">
            <w:pPr>
              <w:spacing w:before="60" w:after="60" w:line="240" w:lineRule="auto"/>
              <w:rPr>
                <w:rFonts w:cs="Tahoma"/>
                <w:sz w:val="16"/>
                <w:szCs w:val="16"/>
                <w:highlight w:val="yellow"/>
                <w:lang w:eastAsia="en-US"/>
              </w:rPr>
            </w:pPr>
            <w:r w:rsidRPr="00CB5AAA"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</w:tbl>
    <w:p w14:paraId="553EA4E6" w14:textId="77777777" w:rsidR="0085336E" w:rsidRPr="00496243" w:rsidRDefault="0085336E" w:rsidP="0085336E">
      <w:pPr>
        <w:spacing w:before="60" w:after="60"/>
        <w:rPr>
          <w:rFonts w:ascii="Rockwell" w:hAnsi="Rockwell" w:cs="Arial"/>
          <w:sz w:val="18"/>
          <w:szCs w:val="18"/>
        </w:rPr>
      </w:pPr>
      <w:r w:rsidRPr="00496243">
        <w:rPr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85336E" w:rsidRPr="00496243" w14:paraId="526156DF" w14:textId="77777777" w:rsidTr="00702B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F48E970" w14:textId="77777777" w:rsidR="0085336E" w:rsidRPr="00496243" w:rsidRDefault="0085336E" w:rsidP="00702BCB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05E62" w14:textId="77777777" w:rsidR="0085336E" w:rsidRPr="00496243" w:rsidRDefault="0085336E" w:rsidP="00702BCB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A19045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88986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30A714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69C74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2D0773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3A39D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B2899E5" w14:textId="77777777" w:rsidR="0085336E" w:rsidRPr="00496243" w:rsidRDefault="0085336E" w:rsidP="00702BCB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4DA8E" w14:textId="77777777" w:rsidR="0085336E" w:rsidRPr="00496243" w:rsidRDefault="0085336E" w:rsidP="00702BCB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 w14:paraId="76CF27BA" w14:textId="04340AED" w:rsidR="00BF70DD" w:rsidRDefault="00BF70DD" w:rsidP="00714D71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5B93DF6B" w14:textId="52EEE3FC" w:rsidR="00BF70DD" w:rsidRDefault="00BF70DD" w:rsidP="00714D71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2B52E2F8" w14:textId="77777777" w:rsidR="00BF70DD" w:rsidRDefault="00BF70DD" w:rsidP="00BF70DD">
      <w:pPr>
        <w:pStyle w:val="Title"/>
        <w:ind w:left="96"/>
        <w:rPr>
          <w:color w:val="145698"/>
          <w:sz w:val="24"/>
          <w:szCs w:val="24"/>
        </w:rPr>
      </w:pPr>
    </w:p>
    <w:p w14:paraId="3BCC6AB8" w14:textId="77777777" w:rsidR="00BF70DD" w:rsidRDefault="00BF70DD" w:rsidP="00BF70DD">
      <w:pPr>
        <w:pStyle w:val="Title"/>
        <w:ind w:left="96"/>
        <w:rPr>
          <w:color w:val="145698"/>
          <w:sz w:val="24"/>
          <w:szCs w:val="24"/>
        </w:rPr>
      </w:pPr>
    </w:p>
    <w:p w14:paraId="50F8B20A" w14:textId="1DE0B994" w:rsidR="00BF70DD" w:rsidRDefault="00BF70DD" w:rsidP="00BF70DD">
      <w:pPr>
        <w:pStyle w:val="Title"/>
        <w:ind w:left="96"/>
        <w:rPr>
          <w:color w:val="145698"/>
          <w:spacing w:val="-2"/>
          <w:sz w:val="28"/>
          <w:szCs w:val="28"/>
        </w:rPr>
      </w:pPr>
      <w:r w:rsidRPr="00570E04">
        <w:rPr>
          <w:rFonts w:ascii="Times New Roman"/>
          <w:noProof/>
          <w:sz w:val="1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F17B1D" wp14:editId="430CF51E">
                <wp:simplePos x="0" y="0"/>
                <wp:positionH relativeFrom="margin">
                  <wp:align>center</wp:align>
                </wp:positionH>
                <wp:positionV relativeFrom="paragraph">
                  <wp:posOffset>-764869</wp:posOffset>
                </wp:positionV>
                <wp:extent cx="1644650" cy="70294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0" cy="702945"/>
                          <a:chOff x="0" y="0"/>
                          <a:chExt cx="1644650" cy="702945"/>
                        </a:xfrm>
                      </wpg:grpSpPr>
                      <pic:pic xmlns:pic="http://schemas.openxmlformats.org/drawingml/2006/picture">
                        <pic:nvPicPr>
                          <pic:cNvPr id="3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159" cy="702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7262" y="221133"/>
                            <a:ext cx="466926" cy="1565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64E6ADB" id="Group 2" o:spid="_x0000_s1026" style="position:absolute;margin-left:0;margin-top:-60.25pt;width:129.5pt;height:55.35pt;z-index:251660288;mso-position-horizontal:center;mso-position-horizontal-relative:margin" coordsize="16446,7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661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">
                  <v:imagedata r:id="rId11" o:title=""/>
                </v:shape>
                <v:shape id="Image 3" o:spid="_x0000_s1028" type="#_x0000_t75" style="position:absolute;left:11772;top:2211;width:4669;height: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">
                  <v:imagedata r:id="rId12" o:title=""/>
                </v:shape>
                <w10:wrap anchorx="margin"/>
              </v:group>
            </w:pict>
          </mc:Fallback>
        </mc:AlternateContent>
      </w:r>
      <w:r w:rsidRPr="00570E04">
        <w:rPr>
          <w:color w:val="145698"/>
          <w:sz w:val="24"/>
          <w:szCs w:val="24"/>
        </w:rPr>
        <w:t>POST-RESULTS</w:t>
      </w:r>
      <w:r w:rsidRPr="00570E04">
        <w:rPr>
          <w:color w:val="145698"/>
          <w:spacing w:val="-1"/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>SERVICES: DEADLINES,</w:t>
      </w:r>
      <w:r w:rsidRPr="00570E04">
        <w:rPr>
          <w:color w:val="145698"/>
          <w:spacing w:val="-1"/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 xml:space="preserve">FEES AND </w:t>
      </w:r>
      <w:r w:rsidRPr="00570E04">
        <w:rPr>
          <w:color w:val="145698"/>
          <w:spacing w:val="-2"/>
          <w:sz w:val="24"/>
          <w:szCs w:val="24"/>
        </w:rPr>
        <w:t>CHARGES:</w:t>
      </w:r>
      <w:r w:rsidRPr="00570E04">
        <w:rPr>
          <w:sz w:val="24"/>
          <w:szCs w:val="24"/>
        </w:rPr>
        <w:t xml:space="preserve"> </w:t>
      </w:r>
      <w:r w:rsidR="001E4AAD">
        <w:rPr>
          <w:color w:val="145698"/>
          <w:sz w:val="24"/>
          <w:szCs w:val="24"/>
        </w:rPr>
        <w:t>November</w:t>
      </w:r>
      <w:r w:rsidRPr="00570E04">
        <w:rPr>
          <w:color w:val="145698"/>
          <w:spacing w:val="-2"/>
          <w:sz w:val="24"/>
          <w:szCs w:val="24"/>
        </w:rPr>
        <w:t xml:space="preserve"> </w:t>
      </w:r>
      <w:r w:rsidRPr="00570E04">
        <w:rPr>
          <w:color w:val="145698"/>
          <w:sz w:val="24"/>
          <w:szCs w:val="24"/>
        </w:rPr>
        <w:t>202</w:t>
      </w:r>
      <w:r w:rsidR="00047216">
        <w:rPr>
          <w:color w:val="145698"/>
          <w:sz w:val="24"/>
          <w:szCs w:val="24"/>
        </w:rPr>
        <w:t>5</w:t>
      </w:r>
      <w:r w:rsidRPr="00570E04">
        <w:rPr>
          <w:color w:val="145698"/>
          <w:spacing w:val="-1"/>
          <w:sz w:val="24"/>
          <w:szCs w:val="24"/>
        </w:rPr>
        <w:t xml:space="preserve"> </w:t>
      </w:r>
      <w:r w:rsidRPr="00570E04">
        <w:rPr>
          <w:color w:val="145698"/>
          <w:spacing w:val="-2"/>
          <w:sz w:val="24"/>
          <w:szCs w:val="24"/>
        </w:rPr>
        <w:t>series</w:t>
      </w:r>
    </w:p>
    <w:p w14:paraId="6FD31A2C" w14:textId="77777777" w:rsidR="00BF70DD" w:rsidRPr="00570E04" w:rsidRDefault="00BF70DD" w:rsidP="00BF70DD">
      <w:pPr>
        <w:pStyle w:val="Title"/>
        <w:ind w:left="96"/>
        <w:jc w:val="left"/>
        <w:rPr>
          <w:sz w:val="28"/>
          <w:szCs w:val="28"/>
        </w:rPr>
      </w:pPr>
      <w:r w:rsidRPr="00570E04">
        <w:rPr>
          <w:color w:val="231F20"/>
          <w:sz w:val="16"/>
          <w:szCs w:val="16"/>
        </w:rPr>
        <w:t>The</w:t>
      </w:r>
      <w:r w:rsidRPr="00570E04">
        <w:rPr>
          <w:color w:val="231F20"/>
          <w:spacing w:val="-5"/>
          <w:sz w:val="16"/>
          <w:szCs w:val="16"/>
        </w:rPr>
        <w:t xml:space="preserve"> </w:t>
      </w:r>
      <w:r w:rsidRPr="00570E04">
        <w:rPr>
          <w:color w:val="231F20"/>
          <w:sz w:val="16"/>
          <w:szCs w:val="16"/>
        </w:rPr>
        <w:t>post-results</w:t>
      </w:r>
      <w:r w:rsidRPr="00570E04">
        <w:rPr>
          <w:color w:val="231F20"/>
          <w:spacing w:val="-4"/>
          <w:sz w:val="16"/>
          <w:szCs w:val="16"/>
        </w:rPr>
        <w:t xml:space="preserve"> </w:t>
      </w:r>
      <w:r w:rsidRPr="00570E04">
        <w:rPr>
          <w:color w:val="231F20"/>
          <w:sz w:val="16"/>
          <w:szCs w:val="16"/>
        </w:rPr>
        <w:t>services</w:t>
      </w:r>
      <w:r w:rsidRPr="00570E04">
        <w:rPr>
          <w:color w:val="231F20"/>
          <w:spacing w:val="-5"/>
          <w:sz w:val="16"/>
          <w:szCs w:val="16"/>
        </w:rPr>
        <w:t xml:space="preserve"> </w:t>
      </w:r>
      <w:r w:rsidRPr="00570E04">
        <w:rPr>
          <w:color w:val="231F20"/>
          <w:sz w:val="16"/>
          <w:szCs w:val="16"/>
        </w:rPr>
        <w:t>available</w:t>
      </w:r>
      <w:r w:rsidRPr="00570E04">
        <w:rPr>
          <w:color w:val="231F20"/>
          <w:spacing w:val="-4"/>
          <w:sz w:val="16"/>
          <w:szCs w:val="16"/>
        </w:rPr>
        <w:t xml:space="preserve"> are:</w:t>
      </w:r>
    </w:p>
    <w:p w14:paraId="10A00372" w14:textId="77777777" w:rsidR="00BF70DD" w:rsidRPr="00570E04" w:rsidRDefault="00BF70DD" w:rsidP="00BF70DD">
      <w:pPr>
        <w:pStyle w:val="ListParagraph"/>
        <w:widowControl w:val="0"/>
        <w:numPr>
          <w:ilvl w:val="0"/>
          <w:numId w:val="30"/>
        </w:numPr>
        <w:tabs>
          <w:tab w:val="left" w:pos="543"/>
        </w:tabs>
        <w:autoSpaceDE w:val="0"/>
        <w:autoSpaceDN w:val="0"/>
        <w:spacing w:after="0" w:line="432" w:lineRule="exact"/>
        <w:ind w:left="237" w:firstLine="0"/>
        <w:contextualSpacing w:val="0"/>
        <w:rPr>
          <w:sz w:val="16"/>
          <w:szCs w:val="14"/>
        </w:rPr>
      </w:pPr>
      <w:r w:rsidRPr="00570E04">
        <w:rPr>
          <w:color w:val="231F20"/>
          <w:sz w:val="16"/>
          <w:szCs w:val="14"/>
        </w:rPr>
        <w:t>Reviews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of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Results: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Clerical</w:t>
      </w:r>
      <w:r w:rsidRPr="00570E04">
        <w:rPr>
          <w:color w:val="231F20"/>
          <w:spacing w:val="-4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re-check;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review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of</w:t>
      </w:r>
      <w:r w:rsidRPr="00570E04">
        <w:rPr>
          <w:color w:val="231F20"/>
          <w:spacing w:val="-2"/>
          <w:sz w:val="16"/>
          <w:szCs w:val="14"/>
        </w:rPr>
        <w:t xml:space="preserve"> marking</w:t>
      </w:r>
    </w:p>
    <w:p w14:paraId="65B0F0D2" w14:textId="77777777" w:rsidR="00BF70DD" w:rsidRPr="00570E04" w:rsidRDefault="00BF70DD" w:rsidP="00BF70DD">
      <w:pPr>
        <w:pStyle w:val="ListParagraph"/>
        <w:widowControl w:val="0"/>
        <w:numPr>
          <w:ilvl w:val="0"/>
          <w:numId w:val="30"/>
        </w:numPr>
        <w:tabs>
          <w:tab w:val="left" w:pos="543"/>
        </w:tabs>
        <w:autoSpaceDE w:val="0"/>
        <w:autoSpaceDN w:val="0"/>
        <w:spacing w:after="0" w:line="415" w:lineRule="exact"/>
        <w:ind w:left="237" w:firstLine="0"/>
        <w:contextualSpacing w:val="0"/>
        <w:rPr>
          <w:sz w:val="16"/>
          <w:szCs w:val="14"/>
        </w:rPr>
      </w:pPr>
      <w:r w:rsidRPr="00570E04">
        <w:rPr>
          <w:color w:val="231F20"/>
          <w:sz w:val="16"/>
          <w:szCs w:val="14"/>
        </w:rPr>
        <w:t>Access</w:t>
      </w:r>
      <w:r w:rsidRPr="00570E04">
        <w:rPr>
          <w:color w:val="231F20"/>
          <w:spacing w:val="-3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to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scripts: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Access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to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marked</w:t>
      </w:r>
      <w:r w:rsidRPr="00570E04">
        <w:rPr>
          <w:color w:val="231F20"/>
          <w:spacing w:val="-2"/>
          <w:sz w:val="16"/>
          <w:szCs w:val="14"/>
        </w:rPr>
        <w:t xml:space="preserve"> </w:t>
      </w:r>
      <w:r w:rsidRPr="00570E04">
        <w:rPr>
          <w:color w:val="231F20"/>
          <w:sz w:val="16"/>
          <w:szCs w:val="14"/>
        </w:rPr>
        <w:t>examination</w:t>
      </w:r>
      <w:r w:rsidRPr="00570E04">
        <w:rPr>
          <w:color w:val="231F20"/>
          <w:spacing w:val="-2"/>
          <w:sz w:val="16"/>
          <w:szCs w:val="14"/>
        </w:rPr>
        <w:t xml:space="preserve"> scripts</w:t>
      </w:r>
    </w:p>
    <w:p w14:paraId="23638362" w14:textId="2DCD7112" w:rsidR="00D75713" w:rsidRPr="00570E04" w:rsidRDefault="001E4AAD" w:rsidP="00D75713">
      <w:pPr>
        <w:spacing w:line="673" w:lineRule="exact"/>
        <w:ind w:left="237"/>
        <w:rPr>
          <w:b/>
          <w:color w:val="231F20"/>
          <w:spacing w:val="-4"/>
          <w:sz w:val="18"/>
          <w:szCs w:val="14"/>
        </w:rPr>
      </w:pPr>
      <w:r>
        <w:rPr>
          <w:b/>
          <w:color w:val="231F20"/>
          <w:sz w:val="18"/>
          <w:szCs w:val="14"/>
        </w:rPr>
        <w:t>A</w:t>
      </w:r>
      <w:r w:rsidR="00BF70DD" w:rsidRPr="00570E04">
        <w:rPr>
          <w:b/>
          <w:color w:val="231F20"/>
          <w:sz w:val="18"/>
          <w:szCs w:val="14"/>
        </w:rPr>
        <w:t>ll</w:t>
      </w:r>
      <w:r w:rsidR="00BF70DD" w:rsidRPr="00570E04">
        <w:rPr>
          <w:b/>
          <w:color w:val="231F20"/>
          <w:spacing w:val="-1"/>
          <w:sz w:val="18"/>
          <w:szCs w:val="14"/>
        </w:rPr>
        <w:t xml:space="preserve"> </w:t>
      </w:r>
      <w:r w:rsidR="00BF70DD" w:rsidRPr="00570E04">
        <w:rPr>
          <w:b/>
          <w:color w:val="231F20"/>
          <w:sz w:val="18"/>
          <w:szCs w:val="14"/>
        </w:rPr>
        <w:t>fees are per</w:t>
      </w:r>
      <w:r w:rsidR="00BF70DD" w:rsidRPr="00570E04">
        <w:rPr>
          <w:b/>
          <w:color w:val="231F20"/>
          <w:spacing w:val="-1"/>
          <w:sz w:val="18"/>
          <w:szCs w:val="14"/>
        </w:rPr>
        <w:t xml:space="preserve"> </w:t>
      </w:r>
      <w:r w:rsidR="00BF70DD" w:rsidRPr="00570E04">
        <w:rPr>
          <w:b/>
          <w:color w:val="231F20"/>
          <w:sz w:val="18"/>
          <w:szCs w:val="14"/>
        </w:rPr>
        <w:t xml:space="preserve">paper or </w:t>
      </w:r>
      <w:r w:rsidR="00BF70DD" w:rsidRPr="00570E04">
        <w:rPr>
          <w:b/>
          <w:color w:val="231F20"/>
          <w:spacing w:val="-4"/>
          <w:sz w:val="18"/>
          <w:szCs w:val="14"/>
        </w:rPr>
        <w:t>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319"/>
        <w:gridCol w:w="1598"/>
        <w:gridCol w:w="1358"/>
        <w:gridCol w:w="1479"/>
      </w:tblGrid>
      <w:tr w:rsidR="009B38CC" w:rsidRPr="00570E04" w14:paraId="128419F6" w14:textId="77777777" w:rsidTr="009B38CC">
        <w:trPr>
          <w:trHeight w:val="806"/>
        </w:trPr>
        <w:tc>
          <w:tcPr>
            <w:tcW w:w="1157" w:type="dxa"/>
          </w:tcPr>
          <w:p w14:paraId="5389F66A" w14:textId="77777777" w:rsidR="009B38CC" w:rsidRPr="00C76AD0" w:rsidRDefault="009B38CC" w:rsidP="007940E8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Service Code</w:t>
            </w:r>
          </w:p>
        </w:tc>
        <w:tc>
          <w:tcPr>
            <w:tcW w:w="1319" w:type="dxa"/>
          </w:tcPr>
          <w:p w14:paraId="6EBF0FEE" w14:textId="77777777" w:rsidR="009B38CC" w:rsidRPr="00C76AD0" w:rsidRDefault="009B38CC" w:rsidP="007940E8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Post-results service</w:t>
            </w:r>
          </w:p>
        </w:tc>
        <w:tc>
          <w:tcPr>
            <w:tcW w:w="1598" w:type="dxa"/>
          </w:tcPr>
          <w:p w14:paraId="32D30BFB" w14:textId="77777777" w:rsidR="009B38CC" w:rsidRPr="00C76AD0" w:rsidRDefault="009B38CC" w:rsidP="007940E8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Deadline (final date for request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Pr="00024CD3">
              <w:rPr>
                <w:b/>
                <w:bCs/>
                <w:i/>
                <w:iCs/>
                <w:sz w:val="18"/>
                <w:szCs w:val="18"/>
              </w:rPr>
              <w:t>midday</w:t>
            </w:r>
            <w:r>
              <w:rPr>
                <w:b/>
                <w:bCs/>
                <w:sz w:val="18"/>
                <w:szCs w:val="18"/>
              </w:rPr>
              <w:t xml:space="preserve"> on these dates</w:t>
            </w:r>
            <w:r w:rsidRPr="00C76AD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8" w:type="dxa"/>
          </w:tcPr>
          <w:p w14:paraId="657F7306" w14:textId="77777777" w:rsidR="009B38CC" w:rsidRPr="00C76AD0" w:rsidRDefault="009B38CC" w:rsidP="007940E8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AQA fees &amp; charges</w:t>
            </w:r>
          </w:p>
        </w:tc>
        <w:tc>
          <w:tcPr>
            <w:tcW w:w="1479" w:type="dxa"/>
          </w:tcPr>
          <w:p w14:paraId="656C9B06" w14:textId="77777777" w:rsidR="009B38CC" w:rsidRPr="00C76AD0" w:rsidRDefault="009B38CC" w:rsidP="007940E8">
            <w:pPr>
              <w:jc w:val="center"/>
              <w:rPr>
                <w:b/>
                <w:bCs/>
                <w:sz w:val="18"/>
                <w:szCs w:val="18"/>
              </w:rPr>
            </w:pPr>
            <w:r w:rsidRPr="00C76AD0">
              <w:rPr>
                <w:b/>
                <w:bCs/>
                <w:sz w:val="18"/>
                <w:szCs w:val="18"/>
              </w:rPr>
              <w:t>WJEC/Eduqas fees &amp; charges</w:t>
            </w:r>
          </w:p>
        </w:tc>
      </w:tr>
      <w:tr w:rsidR="009B38CC" w:rsidRPr="00570E04" w14:paraId="45A7767D" w14:textId="77777777" w:rsidTr="009B38CC">
        <w:trPr>
          <w:trHeight w:val="1234"/>
        </w:trPr>
        <w:tc>
          <w:tcPr>
            <w:tcW w:w="1157" w:type="dxa"/>
          </w:tcPr>
          <w:p w14:paraId="70E4B19B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319" w:type="dxa"/>
          </w:tcPr>
          <w:p w14:paraId="107E6CD7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Priority Access to Script</w:t>
            </w:r>
          </w:p>
        </w:tc>
        <w:tc>
          <w:tcPr>
            <w:tcW w:w="1598" w:type="dxa"/>
          </w:tcPr>
          <w:p w14:paraId="5D222C60" w14:textId="77777777" w:rsidR="009B38CC" w:rsidRDefault="009B38CC" w:rsidP="00794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January 2026</w:t>
            </w:r>
          </w:p>
        </w:tc>
        <w:tc>
          <w:tcPr>
            <w:tcW w:w="1358" w:type="dxa"/>
          </w:tcPr>
          <w:p w14:paraId="030D4887" w14:textId="77777777" w:rsidR="009B38CC" w:rsidRPr="00570E04" w:rsidRDefault="009B38CC" w:rsidP="009B3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1479" w:type="dxa"/>
          </w:tcPr>
          <w:p w14:paraId="2FA41ADE" w14:textId="77777777" w:rsidR="009B38CC" w:rsidRDefault="009B38CC" w:rsidP="009B3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</w:tr>
      <w:tr w:rsidR="009B38CC" w:rsidRPr="00570E04" w14:paraId="7AABFE95" w14:textId="77777777" w:rsidTr="009B38CC">
        <w:trPr>
          <w:trHeight w:val="1234"/>
        </w:trPr>
        <w:tc>
          <w:tcPr>
            <w:tcW w:w="1157" w:type="dxa"/>
          </w:tcPr>
          <w:p w14:paraId="447980F6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R1</w:t>
            </w:r>
          </w:p>
        </w:tc>
        <w:tc>
          <w:tcPr>
            <w:tcW w:w="1319" w:type="dxa"/>
          </w:tcPr>
          <w:p w14:paraId="04553842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Clerical re-check</w:t>
            </w:r>
          </w:p>
        </w:tc>
        <w:tc>
          <w:tcPr>
            <w:tcW w:w="1598" w:type="dxa"/>
          </w:tcPr>
          <w:p w14:paraId="545BFC1D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February</w:t>
            </w:r>
            <w:r w:rsidRPr="00570E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Pr="00570E0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  <w:p w14:paraId="67E3D0F4" w14:textId="77777777" w:rsidR="009B38CC" w:rsidRDefault="009B38CC" w:rsidP="007940E8">
            <w:pPr>
              <w:jc w:val="center"/>
              <w:rPr>
                <w:sz w:val="18"/>
                <w:szCs w:val="18"/>
              </w:rPr>
            </w:pPr>
          </w:p>
          <w:p w14:paraId="29D41A7A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49087B22" w14:textId="6AC340CD" w:rsidR="009B38CC" w:rsidRPr="00570E04" w:rsidRDefault="009B38CC" w:rsidP="009B38CC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>
              <w:rPr>
                <w:sz w:val="18"/>
                <w:szCs w:val="18"/>
              </w:rPr>
              <w:t>9.40</w:t>
            </w:r>
          </w:p>
        </w:tc>
        <w:tc>
          <w:tcPr>
            <w:tcW w:w="1479" w:type="dxa"/>
          </w:tcPr>
          <w:p w14:paraId="6568A5C2" w14:textId="5F99E139" w:rsidR="009B38CC" w:rsidRPr="00570E04" w:rsidRDefault="009B38CC" w:rsidP="009B3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£11</w:t>
            </w:r>
          </w:p>
        </w:tc>
      </w:tr>
      <w:tr w:rsidR="009B38CC" w:rsidRPr="00570E04" w14:paraId="066FD757" w14:textId="77777777" w:rsidTr="009B38CC">
        <w:trPr>
          <w:trHeight w:val="1265"/>
        </w:trPr>
        <w:tc>
          <w:tcPr>
            <w:tcW w:w="1157" w:type="dxa"/>
          </w:tcPr>
          <w:p w14:paraId="335284AE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R2</w:t>
            </w:r>
          </w:p>
        </w:tc>
        <w:tc>
          <w:tcPr>
            <w:tcW w:w="1319" w:type="dxa"/>
          </w:tcPr>
          <w:p w14:paraId="7FB8C612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Review of marking</w:t>
            </w:r>
          </w:p>
        </w:tc>
        <w:tc>
          <w:tcPr>
            <w:tcW w:w="1598" w:type="dxa"/>
          </w:tcPr>
          <w:p w14:paraId="6E93AFF3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February 2026</w:t>
            </w:r>
          </w:p>
          <w:p w14:paraId="32D1F098" w14:textId="77777777" w:rsidR="009B38CC" w:rsidRDefault="009B38CC" w:rsidP="007940E8">
            <w:pPr>
              <w:jc w:val="center"/>
              <w:rPr>
                <w:sz w:val="18"/>
                <w:szCs w:val="18"/>
              </w:rPr>
            </w:pPr>
          </w:p>
          <w:p w14:paraId="3B07BFAD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33511C20" w14:textId="5D0BEC17" w:rsidR="009B38CC" w:rsidRDefault="009B38CC" w:rsidP="009B38CC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£</w:t>
            </w:r>
            <w:r>
              <w:rPr>
                <w:sz w:val="18"/>
                <w:szCs w:val="18"/>
              </w:rPr>
              <w:t>43.50</w:t>
            </w:r>
          </w:p>
          <w:p w14:paraId="49B0CE04" w14:textId="77777777" w:rsidR="009B38CC" w:rsidRPr="00570E04" w:rsidRDefault="009B38CC" w:rsidP="009B38CC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(copy of script included)</w:t>
            </w:r>
          </w:p>
        </w:tc>
        <w:tc>
          <w:tcPr>
            <w:tcW w:w="1479" w:type="dxa"/>
          </w:tcPr>
          <w:p w14:paraId="1EDC59DB" w14:textId="15422A82" w:rsidR="009B38CC" w:rsidRPr="00570E04" w:rsidRDefault="009B38CC" w:rsidP="009B38CC">
            <w:pPr>
              <w:jc w:val="center"/>
              <w:rPr>
                <w:sz w:val="18"/>
                <w:szCs w:val="18"/>
              </w:rPr>
            </w:pPr>
            <w:r w:rsidRPr="005F152A">
              <w:rPr>
                <w:sz w:val="18"/>
                <w:szCs w:val="18"/>
              </w:rPr>
              <w:t>£4</w:t>
            </w:r>
            <w:r w:rsidR="00132D6A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  <w:tr w:rsidR="009B38CC" w:rsidRPr="00570E04" w14:paraId="51A89D90" w14:textId="77777777" w:rsidTr="009B38CC">
        <w:trPr>
          <w:trHeight w:val="978"/>
        </w:trPr>
        <w:tc>
          <w:tcPr>
            <w:tcW w:w="1157" w:type="dxa"/>
          </w:tcPr>
          <w:p w14:paraId="0BA4E19A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A2</w:t>
            </w:r>
          </w:p>
        </w:tc>
        <w:tc>
          <w:tcPr>
            <w:tcW w:w="1319" w:type="dxa"/>
          </w:tcPr>
          <w:p w14:paraId="4F6F7EE0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Copy of script to support teaching and learning</w:t>
            </w:r>
          </w:p>
        </w:tc>
        <w:tc>
          <w:tcPr>
            <w:tcW w:w="1598" w:type="dxa"/>
          </w:tcPr>
          <w:p w14:paraId="03633E7B" w14:textId="77777777" w:rsidR="009B38CC" w:rsidRPr="00570E04" w:rsidRDefault="009B38CC" w:rsidP="00794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February 2026</w:t>
            </w:r>
          </w:p>
        </w:tc>
        <w:tc>
          <w:tcPr>
            <w:tcW w:w="1358" w:type="dxa"/>
          </w:tcPr>
          <w:p w14:paraId="1160A5C4" w14:textId="77777777" w:rsidR="009B38CC" w:rsidRPr="00570E04" w:rsidRDefault="009B38CC" w:rsidP="009B38CC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  <w:tc>
          <w:tcPr>
            <w:tcW w:w="1479" w:type="dxa"/>
          </w:tcPr>
          <w:p w14:paraId="43C402B4" w14:textId="77777777" w:rsidR="009B38CC" w:rsidRPr="00570E04" w:rsidRDefault="009B38CC" w:rsidP="009B38CC">
            <w:pPr>
              <w:jc w:val="center"/>
              <w:rPr>
                <w:sz w:val="18"/>
                <w:szCs w:val="18"/>
              </w:rPr>
            </w:pPr>
            <w:r w:rsidRPr="00570E04">
              <w:rPr>
                <w:sz w:val="18"/>
                <w:szCs w:val="18"/>
              </w:rPr>
              <w:t>Free</w:t>
            </w:r>
          </w:p>
        </w:tc>
      </w:tr>
    </w:tbl>
    <w:p w14:paraId="31AD2BC4" w14:textId="77777777" w:rsidR="00BF70DD" w:rsidRDefault="00BF70DD" w:rsidP="00714D71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BF70DD" w:rsidSect="00CB5AAA">
      <w:footerReference w:type="default" r:id="rId13"/>
      <w:footerReference w:type="first" r:id="rId14"/>
      <w:pgSz w:w="11906" w:h="16838" w:code="9"/>
      <w:pgMar w:top="567" w:right="567" w:bottom="816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B3795" w14:textId="77777777" w:rsidR="003069F7" w:rsidRDefault="003069F7" w:rsidP="00666FC9">
      <w:pPr>
        <w:spacing w:after="0" w:line="240" w:lineRule="auto"/>
      </w:pPr>
      <w:r>
        <w:separator/>
      </w:r>
    </w:p>
  </w:endnote>
  <w:endnote w:type="continuationSeparator" w:id="0">
    <w:p w14:paraId="3F6DFF51" w14:textId="77777777" w:rsidR="003069F7" w:rsidRDefault="003069F7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3341" w14:textId="0284091C" w:rsidR="002468C8" w:rsidRPr="009670CC" w:rsidRDefault="002468C8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B3B9" w14:textId="653F3142" w:rsidR="009670CC" w:rsidRPr="009600B5" w:rsidRDefault="009670CC" w:rsidP="00E95444">
    <w:pPr>
      <w:spacing w:after="0" w:line="240" w:lineRule="auto"/>
      <w:jc w:val="center"/>
      <w:rPr>
        <w:rFonts w:ascii="Avenir Book" w:hAnsi="Avenir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B2C89" w14:textId="77777777" w:rsidR="003069F7" w:rsidRDefault="003069F7" w:rsidP="00666FC9">
      <w:pPr>
        <w:spacing w:after="0" w:line="240" w:lineRule="auto"/>
      </w:pPr>
      <w:r>
        <w:separator/>
      </w:r>
    </w:p>
  </w:footnote>
  <w:footnote w:type="continuationSeparator" w:id="0">
    <w:p w14:paraId="191B93D9" w14:textId="77777777" w:rsidR="003069F7" w:rsidRDefault="003069F7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5AFF"/>
    <w:multiLevelType w:val="hybridMultilevel"/>
    <w:tmpl w:val="0EE0E230"/>
    <w:lvl w:ilvl="0" w:tplc="F7DEC7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B048E"/>
    <w:multiLevelType w:val="multilevel"/>
    <w:tmpl w:val="ECC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06A10"/>
    <w:multiLevelType w:val="hybridMultilevel"/>
    <w:tmpl w:val="5F080CF8"/>
    <w:lvl w:ilvl="0" w:tplc="0A5CC848">
      <w:numFmt w:val="bullet"/>
      <w:lvlText w:val="•"/>
      <w:lvlJc w:val="left"/>
      <w:pPr>
        <w:ind w:left="449" w:hanging="21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DE400D8">
      <w:numFmt w:val="bullet"/>
      <w:lvlText w:val="•"/>
      <w:lvlJc w:val="left"/>
      <w:pPr>
        <w:ind w:left="1556" w:hanging="212"/>
      </w:pPr>
      <w:rPr>
        <w:rFonts w:hint="default"/>
        <w:lang w:val="en-US" w:eastAsia="en-US" w:bidi="ar-SA"/>
      </w:rPr>
    </w:lvl>
    <w:lvl w:ilvl="2" w:tplc="AA2CDFD0">
      <w:numFmt w:val="bullet"/>
      <w:lvlText w:val="•"/>
      <w:lvlJc w:val="left"/>
      <w:pPr>
        <w:ind w:left="2673" w:hanging="212"/>
      </w:pPr>
      <w:rPr>
        <w:rFonts w:hint="default"/>
        <w:lang w:val="en-US" w:eastAsia="en-US" w:bidi="ar-SA"/>
      </w:rPr>
    </w:lvl>
    <w:lvl w:ilvl="3" w:tplc="D34EDB08">
      <w:numFmt w:val="bullet"/>
      <w:lvlText w:val="•"/>
      <w:lvlJc w:val="left"/>
      <w:pPr>
        <w:ind w:left="3789" w:hanging="212"/>
      </w:pPr>
      <w:rPr>
        <w:rFonts w:hint="default"/>
        <w:lang w:val="en-US" w:eastAsia="en-US" w:bidi="ar-SA"/>
      </w:rPr>
    </w:lvl>
    <w:lvl w:ilvl="4" w:tplc="40AC8112">
      <w:numFmt w:val="bullet"/>
      <w:lvlText w:val="•"/>
      <w:lvlJc w:val="left"/>
      <w:pPr>
        <w:ind w:left="4906" w:hanging="212"/>
      </w:pPr>
      <w:rPr>
        <w:rFonts w:hint="default"/>
        <w:lang w:val="en-US" w:eastAsia="en-US" w:bidi="ar-SA"/>
      </w:rPr>
    </w:lvl>
    <w:lvl w:ilvl="5" w:tplc="FC84EE0A">
      <w:numFmt w:val="bullet"/>
      <w:lvlText w:val="•"/>
      <w:lvlJc w:val="left"/>
      <w:pPr>
        <w:ind w:left="6022" w:hanging="212"/>
      </w:pPr>
      <w:rPr>
        <w:rFonts w:hint="default"/>
        <w:lang w:val="en-US" w:eastAsia="en-US" w:bidi="ar-SA"/>
      </w:rPr>
    </w:lvl>
    <w:lvl w:ilvl="6" w:tplc="A648B362">
      <w:numFmt w:val="bullet"/>
      <w:lvlText w:val="•"/>
      <w:lvlJc w:val="left"/>
      <w:pPr>
        <w:ind w:left="7139" w:hanging="212"/>
      </w:pPr>
      <w:rPr>
        <w:rFonts w:hint="default"/>
        <w:lang w:val="en-US" w:eastAsia="en-US" w:bidi="ar-SA"/>
      </w:rPr>
    </w:lvl>
    <w:lvl w:ilvl="7" w:tplc="696A9F58">
      <w:numFmt w:val="bullet"/>
      <w:lvlText w:val="•"/>
      <w:lvlJc w:val="left"/>
      <w:pPr>
        <w:ind w:left="8255" w:hanging="212"/>
      </w:pPr>
      <w:rPr>
        <w:rFonts w:hint="default"/>
        <w:lang w:val="en-US" w:eastAsia="en-US" w:bidi="ar-SA"/>
      </w:rPr>
    </w:lvl>
    <w:lvl w:ilvl="8" w:tplc="60C4A7D2">
      <w:numFmt w:val="bullet"/>
      <w:lvlText w:val="•"/>
      <w:lvlJc w:val="left"/>
      <w:pPr>
        <w:ind w:left="9372" w:hanging="212"/>
      </w:pPr>
      <w:rPr>
        <w:rFonts w:hint="default"/>
        <w:lang w:val="en-US" w:eastAsia="en-US" w:bidi="ar-SA"/>
      </w:rPr>
    </w:lvl>
  </w:abstractNum>
  <w:abstractNum w:abstractNumId="23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4"/>
  </w:num>
  <w:num w:numId="5">
    <w:abstractNumId w:val="7"/>
  </w:num>
  <w:num w:numId="6">
    <w:abstractNumId w:val="25"/>
  </w:num>
  <w:num w:numId="7">
    <w:abstractNumId w:val="24"/>
  </w:num>
  <w:num w:numId="8">
    <w:abstractNumId w:val="0"/>
  </w:num>
  <w:num w:numId="9">
    <w:abstractNumId w:val="26"/>
  </w:num>
  <w:num w:numId="10">
    <w:abstractNumId w:val="23"/>
  </w:num>
  <w:num w:numId="11">
    <w:abstractNumId w:val="27"/>
  </w:num>
  <w:num w:numId="12">
    <w:abstractNumId w:val="29"/>
  </w:num>
  <w:num w:numId="13">
    <w:abstractNumId w:val="20"/>
  </w:num>
  <w:num w:numId="14">
    <w:abstractNumId w:val="4"/>
  </w:num>
  <w:num w:numId="15">
    <w:abstractNumId w:val="28"/>
  </w:num>
  <w:num w:numId="16">
    <w:abstractNumId w:val="5"/>
  </w:num>
  <w:num w:numId="17">
    <w:abstractNumId w:val="9"/>
  </w:num>
  <w:num w:numId="18">
    <w:abstractNumId w:val="16"/>
  </w:num>
  <w:num w:numId="19">
    <w:abstractNumId w:val="13"/>
  </w:num>
  <w:num w:numId="20">
    <w:abstractNumId w:val="17"/>
  </w:num>
  <w:num w:numId="21">
    <w:abstractNumId w:val="3"/>
  </w:num>
  <w:num w:numId="22">
    <w:abstractNumId w:val="11"/>
  </w:num>
  <w:num w:numId="23">
    <w:abstractNumId w:val="21"/>
  </w:num>
  <w:num w:numId="24">
    <w:abstractNumId w:val="15"/>
  </w:num>
  <w:num w:numId="25">
    <w:abstractNumId w:val="18"/>
  </w:num>
  <w:num w:numId="26">
    <w:abstractNumId w:val="12"/>
  </w:num>
  <w:num w:numId="27">
    <w:abstractNumId w:val="8"/>
  </w:num>
  <w:num w:numId="28">
    <w:abstractNumId w:val="6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24CD3"/>
    <w:rsid w:val="00047216"/>
    <w:rsid w:val="00054B15"/>
    <w:rsid w:val="000567C7"/>
    <w:rsid w:val="00063D67"/>
    <w:rsid w:val="00070BB4"/>
    <w:rsid w:val="00074FFB"/>
    <w:rsid w:val="000821C2"/>
    <w:rsid w:val="000A3A32"/>
    <w:rsid w:val="000A62AA"/>
    <w:rsid w:val="000B1744"/>
    <w:rsid w:val="000B5839"/>
    <w:rsid w:val="000C770C"/>
    <w:rsid w:val="000F5077"/>
    <w:rsid w:val="0010708B"/>
    <w:rsid w:val="00117AEB"/>
    <w:rsid w:val="00126610"/>
    <w:rsid w:val="001267C8"/>
    <w:rsid w:val="00132D6A"/>
    <w:rsid w:val="00140D29"/>
    <w:rsid w:val="001456D6"/>
    <w:rsid w:val="00155878"/>
    <w:rsid w:val="00156810"/>
    <w:rsid w:val="001744D2"/>
    <w:rsid w:val="001766B4"/>
    <w:rsid w:val="00181E54"/>
    <w:rsid w:val="00185E7A"/>
    <w:rsid w:val="001873ED"/>
    <w:rsid w:val="00196349"/>
    <w:rsid w:val="0019701F"/>
    <w:rsid w:val="001A1920"/>
    <w:rsid w:val="001A1CC3"/>
    <w:rsid w:val="001A604C"/>
    <w:rsid w:val="001B5753"/>
    <w:rsid w:val="001B7CA2"/>
    <w:rsid w:val="001C39EE"/>
    <w:rsid w:val="001C4021"/>
    <w:rsid w:val="001D33A0"/>
    <w:rsid w:val="001D607A"/>
    <w:rsid w:val="001E0C28"/>
    <w:rsid w:val="001E4AAD"/>
    <w:rsid w:val="0020089F"/>
    <w:rsid w:val="00207F56"/>
    <w:rsid w:val="00223971"/>
    <w:rsid w:val="00232CA4"/>
    <w:rsid w:val="00236116"/>
    <w:rsid w:val="00237E78"/>
    <w:rsid w:val="002427EC"/>
    <w:rsid w:val="002468C8"/>
    <w:rsid w:val="00247EF2"/>
    <w:rsid w:val="00255A97"/>
    <w:rsid w:val="002618E6"/>
    <w:rsid w:val="0026199F"/>
    <w:rsid w:val="00262E91"/>
    <w:rsid w:val="002637C5"/>
    <w:rsid w:val="00265F62"/>
    <w:rsid w:val="0029081D"/>
    <w:rsid w:val="002935BA"/>
    <w:rsid w:val="00293A42"/>
    <w:rsid w:val="00294C2E"/>
    <w:rsid w:val="002A51FC"/>
    <w:rsid w:val="002A5DD8"/>
    <w:rsid w:val="002B6962"/>
    <w:rsid w:val="002C17E4"/>
    <w:rsid w:val="002D31D4"/>
    <w:rsid w:val="002D5EFB"/>
    <w:rsid w:val="00301D7D"/>
    <w:rsid w:val="003069F7"/>
    <w:rsid w:val="003151A2"/>
    <w:rsid w:val="00316A02"/>
    <w:rsid w:val="0032363C"/>
    <w:rsid w:val="00323E14"/>
    <w:rsid w:val="0033138A"/>
    <w:rsid w:val="003346CD"/>
    <w:rsid w:val="00346021"/>
    <w:rsid w:val="00352FA2"/>
    <w:rsid w:val="0035476C"/>
    <w:rsid w:val="003615B4"/>
    <w:rsid w:val="00386883"/>
    <w:rsid w:val="0039172C"/>
    <w:rsid w:val="00392774"/>
    <w:rsid w:val="00393CF3"/>
    <w:rsid w:val="00396609"/>
    <w:rsid w:val="003A1482"/>
    <w:rsid w:val="003A1FC5"/>
    <w:rsid w:val="003B7D75"/>
    <w:rsid w:val="003C06B0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13443"/>
    <w:rsid w:val="004218D2"/>
    <w:rsid w:val="004368EB"/>
    <w:rsid w:val="00442F71"/>
    <w:rsid w:val="00461365"/>
    <w:rsid w:val="00464093"/>
    <w:rsid w:val="00483EB6"/>
    <w:rsid w:val="004908BF"/>
    <w:rsid w:val="00492BBF"/>
    <w:rsid w:val="00496243"/>
    <w:rsid w:val="004A2552"/>
    <w:rsid w:val="004A323B"/>
    <w:rsid w:val="004A588A"/>
    <w:rsid w:val="004A6BEC"/>
    <w:rsid w:val="004A6E39"/>
    <w:rsid w:val="004B39F7"/>
    <w:rsid w:val="004D4731"/>
    <w:rsid w:val="004D4F1F"/>
    <w:rsid w:val="004D5DC8"/>
    <w:rsid w:val="004E4133"/>
    <w:rsid w:val="004E607A"/>
    <w:rsid w:val="004F379C"/>
    <w:rsid w:val="00501217"/>
    <w:rsid w:val="00512E8E"/>
    <w:rsid w:val="005131B9"/>
    <w:rsid w:val="0051532B"/>
    <w:rsid w:val="00525EB5"/>
    <w:rsid w:val="005400DE"/>
    <w:rsid w:val="00547E8D"/>
    <w:rsid w:val="0055134E"/>
    <w:rsid w:val="00573DCD"/>
    <w:rsid w:val="00574C05"/>
    <w:rsid w:val="0057736B"/>
    <w:rsid w:val="00584508"/>
    <w:rsid w:val="00585ED3"/>
    <w:rsid w:val="005864CA"/>
    <w:rsid w:val="0059165F"/>
    <w:rsid w:val="005A7A86"/>
    <w:rsid w:val="005A7DF0"/>
    <w:rsid w:val="005B00FD"/>
    <w:rsid w:val="005B0BC8"/>
    <w:rsid w:val="005B7490"/>
    <w:rsid w:val="005B7D6E"/>
    <w:rsid w:val="005D3985"/>
    <w:rsid w:val="005E12C8"/>
    <w:rsid w:val="005E2EB5"/>
    <w:rsid w:val="005E4DC7"/>
    <w:rsid w:val="005E6AA5"/>
    <w:rsid w:val="005F152A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30FE0"/>
    <w:rsid w:val="00640E5B"/>
    <w:rsid w:val="00643FBB"/>
    <w:rsid w:val="00665930"/>
    <w:rsid w:val="0066674C"/>
    <w:rsid w:val="00666FC9"/>
    <w:rsid w:val="00673430"/>
    <w:rsid w:val="006813C2"/>
    <w:rsid w:val="00696A64"/>
    <w:rsid w:val="006A71FA"/>
    <w:rsid w:val="006B6811"/>
    <w:rsid w:val="006C2557"/>
    <w:rsid w:val="006C646E"/>
    <w:rsid w:val="006D1FB8"/>
    <w:rsid w:val="006E2C39"/>
    <w:rsid w:val="006E6047"/>
    <w:rsid w:val="006E7571"/>
    <w:rsid w:val="006F524A"/>
    <w:rsid w:val="0070427D"/>
    <w:rsid w:val="00714D71"/>
    <w:rsid w:val="007232F0"/>
    <w:rsid w:val="00735841"/>
    <w:rsid w:val="00745B6C"/>
    <w:rsid w:val="00771169"/>
    <w:rsid w:val="00772A79"/>
    <w:rsid w:val="00774837"/>
    <w:rsid w:val="00776239"/>
    <w:rsid w:val="007923DC"/>
    <w:rsid w:val="00795F8B"/>
    <w:rsid w:val="007A2308"/>
    <w:rsid w:val="007A51E4"/>
    <w:rsid w:val="007B1971"/>
    <w:rsid w:val="007C0036"/>
    <w:rsid w:val="007C488C"/>
    <w:rsid w:val="007E6D1E"/>
    <w:rsid w:val="00810178"/>
    <w:rsid w:val="00812C4F"/>
    <w:rsid w:val="00812EB0"/>
    <w:rsid w:val="00814932"/>
    <w:rsid w:val="00817642"/>
    <w:rsid w:val="008279F0"/>
    <w:rsid w:val="008305A8"/>
    <w:rsid w:val="00830D48"/>
    <w:rsid w:val="00834F69"/>
    <w:rsid w:val="00842C32"/>
    <w:rsid w:val="0084566E"/>
    <w:rsid w:val="00847475"/>
    <w:rsid w:val="0084757C"/>
    <w:rsid w:val="0085336E"/>
    <w:rsid w:val="00857BE5"/>
    <w:rsid w:val="00866CFB"/>
    <w:rsid w:val="00874CE3"/>
    <w:rsid w:val="008760C4"/>
    <w:rsid w:val="00880D54"/>
    <w:rsid w:val="008861E8"/>
    <w:rsid w:val="00892434"/>
    <w:rsid w:val="008B1696"/>
    <w:rsid w:val="008B25BE"/>
    <w:rsid w:val="008B53FA"/>
    <w:rsid w:val="008D00ED"/>
    <w:rsid w:val="008D7252"/>
    <w:rsid w:val="008F5442"/>
    <w:rsid w:val="008F7C42"/>
    <w:rsid w:val="009077EC"/>
    <w:rsid w:val="00913B3F"/>
    <w:rsid w:val="00914D9E"/>
    <w:rsid w:val="0092615C"/>
    <w:rsid w:val="00934093"/>
    <w:rsid w:val="00935A17"/>
    <w:rsid w:val="00936F28"/>
    <w:rsid w:val="0095078B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1EB4"/>
    <w:rsid w:val="009A2197"/>
    <w:rsid w:val="009A258A"/>
    <w:rsid w:val="009A42B4"/>
    <w:rsid w:val="009B01C2"/>
    <w:rsid w:val="009B1D65"/>
    <w:rsid w:val="009B3558"/>
    <w:rsid w:val="009B36EB"/>
    <w:rsid w:val="009B38CC"/>
    <w:rsid w:val="009C5A41"/>
    <w:rsid w:val="009C65B6"/>
    <w:rsid w:val="009D0691"/>
    <w:rsid w:val="009D07F7"/>
    <w:rsid w:val="009D667C"/>
    <w:rsid w:val="009F3314"/>
    <w:rsid w:val="009F3504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57301"/>
    <w:rsid w:val="00A655C5"/>
    <w:rsid w:val="00A71F45"/>
    <w:rsid w:val="00A76B34"/>
    <w:rsid w:val="00A7729D"/>
    <w:rsid w:val="00A805ED"/>
    <w:rsid w:val="00A838A7"/>
    <w:rsid w:val="00A9688F"/>
    <w:rsid w:val="00AA11BD"/>
    <w:rsid w:val="00AB0F77"/>
    <w:rsid w:val="00AB1CDD"/>
    <w:rsid w:val="00AB47CC"/>
    <w:rsid w:val="00AC7244"/>
    <w:rsid w:val="00AC781D"/>
    <w:rsid w:val="00AF214D"/>
    <w:rsid w:val="00B02F88"/>
    <w:rsid w:val="00B07EF1"/>
    <w:rsid w:val="00B07F2E"/>
    <w:rsid w:val="00B11274"/>
    <w:rsid w:val="00B1427F"/>
    <w:rsid w:val="00B2555D"/>
    <w:rsid w:val="00B302F6"/>
    <w:rsid w:val="00B42350"/>
    <w:rsid w:val="00B464C8"/>
    <w:rsid w:val="00B476BA"/>
    <w:rsid w:val="00B507D1"/>
    <w:rsid w:val="00B56665"/>
    <w:rsid w:val="00B66687"/>
    <w:rsid w:val="00B66EA4"/>
    <w:rsid w:val="00B708A4"/>
    <w:rsid w:val="00B73238"/>
    <w:rsid w:val="00B739D9"/>
    <w:rsid w:val="00B90DB0"/>
    <w:rsid w:val="00B90FCF"/>
    <w:rsid w:val="00B91E09"/>
    <w:rsid w:val="00BA5BF8"/>
    <w:rsid w:val="00BA6CCD"/>
    <w:rsid w:val="00BB386A"/>
    <w:rsid w:val="00BC7B5C"/>
    <w:rsid w:val="00BE5564"/>
    <w:rsid w:val="00BF28A2"/>
    <w:rsid w:val="00BF70DD"/>
    <w:rsid w:val="00C0177D"/>
    <w:rsid w:val="00C055B0"/>
    <w:rsid w:val="00C179BB"/>
    <w:rsid w:val="00C22E93"/>
    <w:rsid w:val="00C23316"/>
    <w:rsid w:val="00C270D4"/>
    <w:rsid w:val="00C42B0B"/>
    <w:rsid w:val="00C64667"/>
    <w:rsid w:val="00C7168F"/>
    <w:rsid w:val="00C76AD0"/>
    <w:rsid w:val="00C80ED4"/>
    <w:rsid w:val="00C85E7D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4BA9"/>
    <w:rsid w:val="00CB5AAA"/>
    <w:rsid w:val="00CB6E32"/>
    <w:rsid w:val="00CC3832"/>
    <w:rsid w:val="00CC57BC"/>
    <w:rsid w:val="00CD29C0"/>
    <w:rsid w:val="00CE1494"/>
    <w:rsid w:val="00CE3180"/>
    <w:rsid w:val="00D059C3"/>
    <w:rsid w:val="00D11993"/>
    <w:rsid w:val="00D209A6"/>
    <w:rsid w:val="00D32077"/>
    <w:rsid w:val="00D403A1"/>
    <w:rsid w:val="00D572AB"/>
    <w:rsid w:val="00D7507F"/>
    <w:rsid w:val="00D75713"/>
    <w:rsid w:val="00D86880"/>
    <w:rsid w:val="00D929A8"/>
    <w:rsid w:val="00D92F3B"/>
    <w:rsid w:val="00D956F6"/>
    <w:rsid w:val="00DA0C91"/>
    <w:rsid w:val="00DA172B"/>
    <w:rsid w:val="00DA1DA2"/>
    <w:rsid w:val="00DA4B16"/>
    <w:rsid w:val="00DA5A60"/>
    <w:rsid w:val="00DB02A3"/>
    <w:rsid w:val="00DB261B"/>
    <w:rsid w:val="00DB41B6"/>
    <w:rsid w:val="00DC24B8"/>
    <w:rsid w:val="00DC3B83"/>
    <w:rsid w:val="00DD22DB"/>
    <w:rsid w:val="00DD31E4"/>
    <w:rsid w:val="00DD354C"/>
    <w:rsid w:val="00DD53F6"/>
    <w:rsid w:val="00DE3290"/>
    <w:rsid w:val="00DF126F"/>
    <w:rsid w:val="00DF20E3"/>
    <w:rsid w:val="00DF687D"/>
    <w:rsid w:val="00E0052B"/>
    <w:rsid w:val="00E0668A"/>
    <w:rsid w:val="00E117E2"/>
    <w:rsid w:val="00E12A16"/>
    <w:rsid w:val="00E20D9E"/>
    <w:rsid w:val="00E2103F"/>
    <w:rsid w:val="00E2646F"/>
    <w:rsid w:val="00E437E8"/>
    <w:rsid w:val="00E45506"/>
    <w:rsid w:val="00E46945"/>
    <w:rsid w:val="00E50382"/>
    <w:rsid w:val="00E66658"/>
    <w:rsid w:val="00E84653"/>
    <w:rsid w:val="00E8503D"/>
    <w:rsid w:val="00E95444"/>
    <w:rsid w:val="00E96913"/>
    <w:rsid w:val="00EA531C"/>
    <w:rsid w:val="00EB1597"/>
    <w:rsid w:val="00EB7AB5"/>
    <w:rsid w:val="00EE7787"/>
    <w:rsid w:val="00EF53A2"/>
    <w:rsid w:val="00F05C55"/>
    <w:rsid w:val="00F13E7F"/>
    <w:rsid w:val="00F14714"/>
    <w:rsid w:val="00F14D03"/>
    <w:rsid w:val="00F20445"/>
    <w:rsid w:val="00F24C01"/>
    <w:rsid w:val="00F30225"/>
    <w:rsid w:val="00F35FA2"/>
    <w:rsid w:val="00F41761"/>
    <w:rsid w:val="00F41ACB"/>
    <w:rsid w:val="00F512D1"/>
    <w:rsid w:val="00F57C8E"/>
    <w:rsid w:val="00F60C4A"/>
    <w:rsid w:val="00F733FE"/>
    <w:rsid w:val="00F80FA6"/>
    <w:rsid w:val="00F828B3"/>
    <w:rsid w:val="00F87B30"/>
    <w:rsid w:val="00FA01B4"/>
    <w:rsid w:val="00FB284E"/>
    <w:rsid w:val="00FB73E9"/>
    <w:rsid w:val="00FB787D"/>
    <w:rsid w:val="00FC0FC1"/>
    <w:rsid w:val="00FC234E"/>
    <w:rsid w:val="00FC3146"/>
    <w:rsid w:val="00FC4241"/>
    <w:rsid w:val="00FC4C9A"/>
    <w:rsid w:val="00FE0706"/>
    <w:rsid w:val="00FE377D"/>
    <w:rsid w:val="00FE5B68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103F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3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B44C0"/>
    <w:rPr>
      <w:rFonts w:ascii="Tahoma" w:hAnsi="Tahoma"/>
    </w:rPr>
  </w:style>
  <w:style w:type="paragraph" w:styleId="Title">
    <w:name w:val="Title"/>
    <w:basedOn w:val="Normal"/>
    <w:link w:val="TitleChar"/>
    <w:uiPriority w:val="10"/>
    <w:qFormat/>
    <w:rsid w:val="00BF70DD"/>
    <w:pPr>
      <w:widowControl w:val="0"/>
      <w:autoSpaceDE w:val="0"/>
      <w:autoSpaceDN w:val="0"/>
      <w:spacing w:after="0" w:line="437" w:lineRule="exact"/>
      <w:ind w:left="94" w:right="111"/>
      <w:jc w:val="center"/>
    </w:pPr>
    <w:rPr>
      <w:rFonts w:ascii="Century Gothic" w:eastAsia="Century Gothic" w:hAnsi="Century Gothic" w:cs="Century Gothic"/>
      <w:b/>
      <w:bCs/>
      <w:sz w:val="42"/>
      <w:szCs w:val="4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F70DD"/>
    <w:rPr>
      <w:rFonts w:ascii="Century Gothic" w:eastAsia="Century Gothic" w:hAnsi="Century Gothic" w:cs="Century Gothic"/>
      <w:b/>
      <w:bCs/>
      <w:sz w:val="42"/>
      <w:szCs w:val="4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A3EF-08D9-4C2A-8409-E962D89B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Clare Harrison</cp:lastModifiedBy>
  <cp:revision>5</cp:revision>
  <cp:lastPrinted>2024-02-13T09:45:00Z</cp:lastPrinted>
  <dcterms:created xsi:type="dcterms:W3CDTF">2025-09-30T10:15:00Z</dcterms:created>
  <dcterms:modified xsi:type="dcterms:W3CDTF">2025-09-30T10:30:00Z</dcterms:modified>
</cp:coreProperties>
</file>