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C3D7" w14:textId="31CD723B" w:rsidR="00FC008B" w:rsidRPr="00D62D07" w:rsidRDefault="005C4CE6">
      <w:pPr>
        <w:pStyle w:val="Title"/>
        <w:jc w:val="center"/>
        <w:rPr>
          <w:rFonts w:cstheme="majorHAnsi"/>
        </w:rPr>
      </w:pPr>
      <w:r w:rsidRPr="00D62D07">
        <w:rPr>
          <w:rFonts w:cstheme="majorHAnsi"/>
        </w:rPr>
        <w:t>Accessibility Plan</w:t>
      </w:r>
      <w:r w:rsidR="00CC482A">
        <w:rPr>
          <w:rFonts w:cstheme="majorHAnsi"/>
        </w:rPr>
        <w:t xml:space="preserve"> 2025-2027</w:t>
      </w:r>
    </w:p>
    <w:p w14:paraId="66A1B70B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Accessibility Plan</w:t>
      </w:r>
    </w:p>
    <w:p w14:paraId="64F7FF37" w14:textId="09433180" w:rsidR="00FC008B" w:rsidRPr="00D62D07" w:rsidRDefault="00AF04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September 2025</w:t>
      </w:r>
    </w:p>
    <w:p w14:paraId="1906DDD0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Statutory or non-statutory:</w:t>
      </w:r>
    </w:p>
    <w:p w14:paraId="37783F91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Statutory</w:t>
      </w:r>
    </w:p>
    <w:p w14:paraId="1B2B70B3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Author/Reviewer:</w:t>
      </w:r>
    </w:p>
    <w:p w14:paraId="50499581" w14:textId="2665987C" w:rsidR="00FC008B" w:rsidRPr="00D62D07" w:rsidRDefault="00B73DBA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Becky Edwards</w:t>
      </w:r>
    </w:p>
    <w:p w14:paraId="31F9467D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1. Aims</w:t>
      </w:r>
    </w:p>
    <w:p w14:paraId="6072DD9C" w14:textId="22CE66B9" w:rsidR="00FC008B" w:rsidRPr="00D62D07" w:rsidRDefault="00D62D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</w:t>
      </w:r>
      <w:r w:rsidR="005C4CE6" w:rsidRPr="00D62D07">
        <w:rPr>
          <w:rFonts w:asciiTheme="majorHAnsi" w:hAnsiTheme="majorHAnsi" w:cstheme="majorHAnsi"/>
        </w:rPr>
        <w:t xml:space="preserve"> </w:t>
      </w:r>
      <w:r w:rsidR="00B73DBA" w:rsidRPr="00D62D07">
        <w:rPr>
          <w:rFonts w:asciiTheme="majorHAnsi" w:hAnsiTheme="majorHAnsi" w:cstheme="majorHAnsi"/>
        </w:rPr>
        <w:t>Bramcote College</w:t>
      </w:r>
      <w:r w:rsidR="005C4CE6" w:rsidRPr="00D62D07">
        <w:rPr>
          <w:rFonts w:asciiTheme="majorHAnsi" w:hAnsiTheme="majorHAnsi" w:cstheme="majorHAnsi"/>
        </w:rPr>
        <w:t xml:space="preserve"> our aim is for all learners</w:t>
      </w:r>
      <w:r w:rsidR="00B73DBA" w:rsidRPr="00D62D07">
        <w:rPr>
          <w:rFonts w:asciiTheme="majorHAnsi" w:hAnsiTheme="majorHAnsi" w:cstheme="majorHAnsi"/>
        </w:rPr>
        <w:t xml:space="preserve"> </w:t>
      </w:r>
      <w:r w:rsidR="005C4CE6" w:rsidRPr="00D62D07">
        <w:rPr>
          <w:rFonts w:asciiTheme="majorHAnsi" w:hAnsiTheme="majorHAnsi" w:cstheme="majorHAnsi"/>
        </w:rPr>
        <w:t>to access a broad and balanced curriculum in a safe learning environment and there will be clarity of provision for them. All learners are valued and every child</w:t>
      </w:r>
      <w:r w:rsidR="00B73DBA" w:rsidRPr="00D62D07">
        <w:rPr>
          <w:rFonts w:asciiTheme="majorHAnsi" w:hAnsiTheme="majorHAnsi" w:cstheme="majorHAnsi"/>
        </w:rPr>
        <w:t xml:space="preserve"> </w:t>
      </w:r>
      <w:proofErr w:type="gramStart"/>
      <w:r w:rsidR="005C4CE6" w:rsidRPr="00D62D07">
        <w:rPr>
          <w:rFonts w:asciiTheme="majorHAnsi" w:hAnsiTheme="majorHAnsi" w:cstheme="majorHAnsi"/>
        </w:rPr>
        <w:t>matters</w:t>
      </w:r>
      <w:proofErr w:type="gramEnd"/>
      <w:r w:rsidR="005C4CE6" w:rsidRPr="00D62D07">
        <w:rPr>
          <w:rFonts w:asciiTheme="majorHAnsi" w:hAnsiTheme="majorHAnsi" w:cstheme="majorHAnsi"/>
        </w:rPr>
        <w:t>.</w:t>
      </w:r>
    </w:p>
    <w:p w14:paraId="31AC808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 aims to treat all its students fairly and with respect. This involves providing access and opportunities for all students without discrimination of any kind.</w:t>
      </w:r>
    </w:p>
    <w:p w14:paraId="41CB0F6F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Schools are required under the Equality Act 2010 to have an accessibility plan. The purpose of the plan is to:</w:t>
      </w:r>
    </w:p>
    <w:p w14:paraId="1A569D0D" w14:textId="77777777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Increase the extent to which students with SEND can participate in the curriculum.</w:t>
      </w:r>
    </w:p>
    <w:p w14:paraId="2C5749DD" w14:textId="79645036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Improve the physical environment of the school to enable students with disabilities to take better advantage of education, benefits, facilities and services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provided.</w:t>
      </w:r>
    </w:p>
    <w:p w14:paraId="018719E7" w14:textId="77777777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Improve the availability of accessible information to students with disabilities</w:t>
      </w:r>
    </w:p>
    <w:p w14:paraId="36F960A0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 is also committed to ensuring staff are trained in equality issues with reference to the Equality Act 2010, including understanding SEND issues.</w:t>
      </w:r>
    </w:p>
    <w:p w14:paraId="17FCAC53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lastRenderedPageBreak/>
        <w:t>The school supports any available partnerships to develop and implement the plan.</w:t>
      </w:r>
    </w:p>
    <w:p w14:paraId="660DD02C" w14:textId="7FEF6DF0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school’s complaints procedure covers the accessibility plan. If you have any concerns relating to accessibility in school, this procedure sets out the process for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raising these concerns.</w:t>
      </w:r>
    </w:p>
    <w:p w14:paraId="3AF80C0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The plan will be made available online on the school website, and paper copies are available upon request.</w:t>
      </w:r>
    </w:p>
    <w:p w14:paraId="58F1BBBC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2. Legislation and guidance</w:t>
      </w:r>
    </w:p>
    <w:p w14:paraId="63E5B84C" w14:textId="19911981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This plan has been created to meet the requirements of schedule 10 of the Equality Act 2010 and the Department for Education (DfE) guidance for schools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on the Equality Act 2010.</w:t>
      </w:r>
    </w:p>
    <w:p w14:paraId="5D0A249E" w14:textId="1305C420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The Equality Act 2010 defines an individual as disabled if he or she has a physical or mental impairment that has a ‘substantial’ and ‘long-term’ adverse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effect on his or her ability to undertake normal day to day activities.</w:t>
      </w:r>
    </w:p>
    <w:p w14:paraId="42CFDA69" w14:textId="557CD003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Under the Special Educational Needs and Disability (SEND) Code of Practice, ‘long-term’ is defined as ‘a year or more’ and ‘substantial’ is defined as ‘more than minor or trivial’. The definition includes sensory impairments such as those affecting sight or hearing, and long-term health conditions such as asthma,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diabetes, epilepsy and cancer.</w:t>
      </w:r>
    </w:p>
    <w:p w14:paraId="2A9048CF" w14:textId="387AC229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Schools are required to make ‘reasonable adjustments’ for students with disabilities under the Equality Act 2010, to alleviate any substantial disadvantage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that a disabled student faces in comparison with non-disabled students. This can include, for example, the provision of an auxiliary aid or adjustments to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premises.</w:t>
      </w:r>
    </w:p>
    <w:p w14:paraId="7C4602B0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3. Links with other policies</w:t>
      </w:r>
    </w:p>
    <w:p w14:paraId="24E223CF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This accessibility plan is linked to the following policies and documents:</w:t>
      </w:r>
    </w:p>
    <w:p w14:paraId="12847812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Attendance</w:t>
      </w:r>
    </w:p>
    <w:p w14:paraId="7EFF0308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Admissions</w:t>
      </w:r>
    </w:p>
    <w:p w14:paraId="18244877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lastRenderedPageBreak/>
        <w:t>Anti-bullying</w:t>
      </w:r>
    </w:p>
    <w:p w14:paraId="42FCA8C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Safeguarding</w:t>
      </w:r>
    </w:p>
    <w:p w14:paraId="71E32F22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Equality</w:t>
      </w:r>
    </w:p>
    <w:p w14:paraId="3394139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Special educational needs and disabilities (SEND)</w:t>
      </w:r>
    </w:p>
    <w:p w14:paraId="52BFE1B7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SEND Local offer</w:t>
      </w:r>
    </w:p>
    <w:p w14:paraId="2643183A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Action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172"/>
        <w:gridCol w:w="2141"/>
        <w:gridCol w:w="2304"/>
        <w:gridCol w:w="2003"/>
        <w:gridCol w:w="2163"/>
      </w:tblGrid>
      <w:tr w:rsidR="00D62D07" w:rsidRPr="00D62D07" w14:paraId="58A25536" w14:textId="77777777" w:rsidTr="00A41AB3">
        <w:tc>
          <w:tcPr>
            <w:tcW w:w="2167" w:type="dxa"/>
          </w:tcPr>
          <w:p w14:paraId="528EC09F" w14:textId="6D04545D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Action</w:t>
            </w:r>
          </w:p>
        </w:tc>
        <w:tc>
          <w:tcPr>
            <w:tcW w:w="2172" w:type="dxa"/>
          </w:tcPr>
          <w:p w14:paraId="498086C7" w14:textId="0907C3E0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Strategies</w:t>
            </w:r>
          </w:p>
        </w:tc>
        <w:tc>
          <w:tcPr>
            <w:tcW w:w="2141" w:type="dxa"/>
          </w:tcPr>
          <w:p w14:paraId="62BF5329" w14:textId="641A297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Timescale</w:t>
            </w:r>
          </w:p>
        </w:tc>
        <w:tc>
          <w:tcPr>
            <w:tcW w:w="2304" w:type="dxa"/>
          </w:tcPr>
          <w:p w14:paraId="60E6480D" w14:textId="33FFAFF2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Responsibility</w:t>
            </w:r>
          </w:p>
        </w:tc>
        <w:tc>
          <w:tcPr>
            <w:tcW w:w="2003" w:type="dxa"/>
          </w:tcPr>
          <w:p w14:paraId="7D66F3BC" w14:textId="40F49D7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Monitoring</w:t>
            </w:r>
          </w:p>
        </w:tc>
        <w:tc>
          <w:tcPr>
            <w:tcW w:w="2163" w:type="dxa"/>
          </w:tcPr>
          <w:p w14:paraId="71A16B67" w14:textId="660F4BF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Success criteria</w:t>
            </w:r>
          </w:p>
        </w:tc>
      </w:tr>
      <w:tr w:rsidR="00E14D75" w:rsidRPr="00D62D07" w14:paraId="47C8330A" w14:textId="77777777" w:rsidTr="00A41AB3">
        <w:trPr>
          <w:trHeight w:val="222"/>
        </w:trPr>
        <w:tc>
          <w:tcPr>
            <w:tcW w:w="12950" w:type="dxa"/>
            <w:gridSpan w:val="6"/>
            <w:vAlign w:val="center"/>
          </w:tcPr>
          <w:p w14:paraId="45F7A02A" w14:textId="1F91D58D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Curriculum</w:t>
            </w:r>
          </w:p>
        </w:tc>
      </w:tr>
      <w:tr w:rsidR="00D62D07" w:rsidRPr="00D62D07" w14:paraId="6E6EC4FC" w14:textId="77777777" w:rsidTr="00A41AB3">
        <w:tc>
          <w:tcPr>
            <w:tcW w:w="2167" w:type="dxa"/>
          </w:tcPr>
          <w:p w14:paraId="665AE0EB" w14:textId="6EB83678" w:rsidR="00D62D07" w:rsidRPr="00D62D07" w:rsidRDefault="00CC48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Reflect range of student needs </w:t>
            </w:r>
            <w:r w:rsidR="00932CCD">
              <w:rPr>
                <w:rFonts w:asciiTheme="majorHAnsi" w:hAnsiTheme="majorHAnsi" w:cstheme="majorHAnsi"/>
              </w:rPr>
              <w:t>in lesson planning and delivery</w:t>
            </w:r>
          </w:p>
        </w:tc>
        <w:tc>
          <w:tcPr>
            <w:tcW w:w="2172" w:type="dxa"/>
          </w:tcPr>
          <w:p w14:paraId="3D9B4D37" w14:textId="5E2381AB" w:rsidR="00D62D07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Incorporate </w:t>
            </w:r>
            <w:r w:rsidR="0049514D">
              <w:rPr>
                <w:rFonts w:asciiTheme="majorHAnsi" w:hAnsiTheme="majorHAnsi" w:cstheme="majorHAnsi"/>
              </w:rPr>
              <w:t>quality</w:t>
            </w:r>
            <w:r>
              <w:rPr>
                <w:rFonts w:asciiTheme="majorHAnsi" w:hAnsiTheme="majorHAnsi" w:cstheme="majorHAnsi"/>
              </w:rPr>
              <w:t xml:space="preserve"> first teaching into all lessons</w:t>
            </w:r>
          </w:p>
          <w:p w14:paraId="0A815710" w14:textId="77777777" w:rsidR="00932CCD" w:rsidRDefault="00932CCD">
            <w:pPr>
              <w:rPr>
                <w:rFonts w:asciiTheme="majorHAnsi" w:hAnsiTheme="majorHAnsi" w:cstheme="majorHAnsi"/>
              </w:rPr>
            </w:pPr>
          </w:p>
          <w:p w14:paraId="59B46012" w14:textId="1CE3C3C7" w:rsidR="00932CCD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appropriate course are available for all students at KS4</w:t>
            </w:r>
            <w:r w:rsidR="005C68BB">
              <w:rPr>
                <w:rFonts w:asciiTheme="majorHAnsi" w:hAnsiTheme="majorHAnsi" w:cstheme="majorHAnsi"/>
              </w:rPr>
              <w:t xml:space="preserve"> including Functional Skills</w:t>
            </w:r>
            <w:r w:rsidR="00600C72">
              <w:rPr>
                <w:rFonts w:asciiTheme="majorHAnsi" w:hAnsiTheme="majorHAnsi" w:cstheme="majorHAnsi"/>
              </w:rPr>
              <w:t>.</w:t>
            </w:r>
          </w:p>
          <w:p w14:paraId="7BF98983" w14:textId="77777777" w:rsidR="00932CCD" w:rsidRDefault="00932CCD">
            <w:pPr>
              <w:rPr>
                <w:rFonts w:asciiTheme="majorHAnsi" w:hAnsiTheme="majorHAnsi" w:cstheme="majorHAnsi"/>
              </w:rPr>
            </w:pPr>
          </w:p>
          <w:p w14:paraId="28510069" w14:textId="77777777" w:rsidR="00932CCD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Ongoing CPD to for staff to further embed quality first teaching, work towards dyslexia friendly classrooms and trauma informed practice. </w:t>
            </w:r>
          </w:p>
          <w:p w14:paraId="2210327D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477392DA" w14:textId="6BF86804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 CPD to make staff aware of current diversity of needs and challenges within the student population</w:t>
            </w:r>
          </w:p>
        </w:tc>
        <w:tc>
          <w:tcPr>
            <w:tcW w:w="2141" w:type="dxa"/>
          </w:tcPr>
          <w:p w14:paraId="37D59C39" w14:textId="585244A5" w:rsidR="00D62D07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Ongoing </w:t>
            </w:r>
          </w:p>
        </w:tc>
        <w:tc>
          <w:tcPr>
            <w:tcW w:w="2304" w:type="dxa"/>
          </w:tcPr>
          <w:p w14:paraId="42B2DBAF" w14:textId="0817D972" w:rsid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</w:t>
            </w:r>
            <w:r w:rsidR="00A41AB3">
              <w:rPr>
                <w:rFonts w:asciiTheme="majorHAnsi" w:hAnsiTheme="majorHAnsi" w:cstheme="majorHAnsi"/>
              </w:rPr>
              <w:t xml:space="preserve"> teaching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staff</w:t>
            </w:r>
            <w:proofErr w:type="gramEnd"/>
          </w:p>
          <w:p w14:paraId="112FB15C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686008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7E97129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7C13F854" w14:textId="3EB9D5C0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Leadership team </w:t>
            </w:r>
          </w:p>
          <w:p w14:paraId="7A49EDA1" w14:textId="566E369D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709A84BB" w14:textId="68DA756B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1FD778B1" w14:textId="0DC216EF" w:rsidR="00600C72" w:rsidRDefault="00600C72">
            <w:pPr>
              <w:rPr>
                <w:rFonts w:asciiTheme="majorHAnsi" w:hAnsiTheme="majorHAnsi" w:cstheme="majorHAnsi"/>
              </w:rPr>
            </w:pPr>
          </w:p>
          <w:p w14:paraId="69F67F9A" w14:textId="77777777" w:rsidR="00600C72" w:rsidRDefault="00600C72">
            <w:pPr>
              <w:rPr>
                <w:rFonts w:asciiTheme="majorHAnsi" w:hAnsiTheme="majorHAnsi" w:cstheme="majorHAnsi"/>
              </w:rPr>
            </w:pPr>
          </w:p>
          <w:p w14:paraId="059DA554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1A6DD83F" w14:textId="5D321BCC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 SENCO</w:t>
            </w:r>
          </w:p>
          <w:p w14:paraId="3E313691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0C047C50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61254D7A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58C007F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6A5D0628" w14:textId="77777777" w:rsidR="00600C72" w:rsidRDefault="00600C72">
            <w:pPr>
              <w:rPr>
                <w:rFonts w:asciiTheme="majorHAnsi" w:hAnsiTheme="majorHAnsi" w:cstheme="majorHAnsi"/>
              </w:rPr>
            </w:pPr>
          </w:p>
          <w:p w14:paraId="2364D4AF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842C38D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18D7072F" w14:textId="2431CA9D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SENCO</w:t>
            </w:r>
          </w:p>
        </w:tc>
        <w:tc>
          <w:tcPr>
            <w:tcW w:w="2003" w:type="dxa"/>
          </w:tcPr>
          <w:p w14:paraId="0B866645" w14:textId="77777777" w:rsid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Governors</w:t>
            </w:r>
          </w:p>
          <w:p w14:paraId="19B25A00" w14:textId="77777777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0C3B4CB3" w14:textId="1C39C8A2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163" w:type="dxa"/>
          </w:tcPr>
          <w:p w14:paraId="59FA3276" w14:textId="0988024C" w:rsidR="00D62D07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Improved access to the curriculum for all students </w:t>
            </w:r>
          </w:p>
        </w:tc>
      </w:tr>
      <w:tr w:rsidR="00A877F3" w:rsidRPr="00D62D07" w14:paraId="61F0D9B7" w14:textId="77777777" w:rsidTr="00A41AB3">
        <w:tc>
          <w:tcPr>
            <w:tcW w:w="2167" w:type="dxa"/>
          </w:tcPr>
          <w:p w14:paraId="6896FD82" w14:textId="435B49EF" w:rsidR="00A877F3" w:rsidRPr="00D62D07" w:rsidRDefault="003203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Enhance use of assistive technologies </w:t>
            </w:r>
            <w:r w:rsidR="00A41AB3">
              <w:rPr>
                <w:rFonts w:asciiTheme="majorHAnsi" w:hAnsiTheme="majorHAnsi" w:cstheme="majorHAnsi"/>
              </w:rPr>
              <w:t>in class and exams to increase access to the curriculum for students with SEND</w:t>
            </w:r>
          </w:p>
        </w:tc>
        <w:tc>
          <w:tcPr>
            <w:tcW w:w="2172" w:type="dxa"/>
          </w:tcPr>
          <w:p w14:paraId="7DE183EC" w14:textId="3A62C6D1" w:rsidR="00A877F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Increase availability of laptops.</w:t>
            </w:r>
          </w:p>
          <w:p w14:paraId="38B69FC3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0395E56F" w14:textId="473F0858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Read </w:t>
            </w:r>
            <w:r w:rsidR="00C77B28">
              <w:rPr>
                <w:rFonts w:asciiTheme="majorHAnsi" w:hAnsiTheme="majorHAnsi" w:cstheme="majorHAnsi"/>
              </w:rPr>
              <w:t>W</w:t>
            </w:r>
            <w:r>
              <w:rPr>
                <w:rFonts w:asciiTheme="majorHAnsi" w:hAnsiTheme="majorHAnsi" w:cstheme="majorHAnsi"/>
              </w:rPr>
              <w:t>rite software available to all students as appropriate.</w:t>
            </w:r>
          </w:p>
          <w:p w14:paraId="265E2AB2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4F4EA0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Access arrangements reviewed and updated as required.</w:t>
            </w:r>
          </w:p>
          <w:p w14:paraId="06E73F1B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03886555" w14:textId="33F75AE7" w:rsidR="00A41AB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Work with Nottinghamshire County Council School Inclusion Services to trial, maintain and provide assistive technologies as required</w:t>
            </w:r>
          </w:p>
        </w:tc>
        <w:tc>
          <w:tcPr>
            <w:tcW w:w="2141" w:type="dxa"/>
          </w:tcPr>
          <w:p w14:paraId="22A42015" w14:textId="3360707C" w:rsidR="00A877F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6464C099" w14:textId="6FF3EC97" w:rsidR="00A877F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 ICT lead</w:t>
            </w:r>
          </w:p>
          <w:p w14:paraId="7BC8490C" w14:textId="23BD3B8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ICT technician </w:t>
            </w:r>
          </w:p>
          <w:p w14:paraId="2400584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71340EDD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Exams officer </w:t>
            </w:r>
          </w:p>
          <w:p w14:paraId="2511CA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Deputy Headteacher</w:t>
            </w:r>
          </w:p>
          <w:p w14:paraId="0D6F93EF" w14:textId="04358546" w:rsidR="00A41AB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Teaching Assistants </w:t>
            </w:r>
          </w:p>
        </w:tc>
        <w:tc>
          <w:tcPr>
            <w:tcW w:w="2003" w:type="dxa"/>
          </w:tcPr>
          <w:p w14:paraId="0C8AE42F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4760A6EE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</w:tr>
      <w:tr w:rsidR="00A877F3" w:rsidRPr="00D62D07" w14:paraId="5135B7C1" w14:textId="77777777" w:rsidTr="00A41AB3">
        <w:tc>
          <w:tcPr>
            <w:tcW w:w="2167" w:type="dxa"/>
          </w:tcPr>
          <w:p w14:paraId="3627101C" w14:textId="463ED4B6" w:rsidR="00A877F3" w:rsidRPr="00D62D07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Prioritise student participation in </w:t>
            </w:r>
            <w:r w:rsidR="00FF6FC4">
              <w:rPr>
                <w:rFonts w:asciiTheme="majorHAnsi" w:hAnsiTheme="majorHAnsi" w:cstheme="majorHAnsi"/>
              </w:rPr>
              <w:t>e</w:t>
            </w:r>
            <w:r w:rsidR="00A41AB3">
              <w:rPr>
                <w:rFonts w:asciiTheme="majorHAnsi" w:hAnsiTheme="majorHAnsi" w:cstheme="majorHAnsi"/>
              </w:rPr>
              <w:t xml:space="preserve">nrichment and </w:t>
            </w:r>
            <w:r w:rsidR="005C4CE6">
              <w:rPr>
                <w:rFonts w:asciiTheme="majorHAnsi" w:hAnsiTheme="majorHAnsi" w:cstheme="majorHAnsi"/>
              </w:rPr>
              <w:t xml:space="preserve">ensure students with SEND have access to a wide range of </w:t>
            </w:r>
            <w:r w:rsidR="005C4CE6">
              <w:rPr>
                <w:rFonts w:asciiTheme="majorHAnsi" w:hAnsiTheme="majorHAnsi" w:cstheme="majorHAnsi"/>
              </w:rPr>
              <w:lastRenderedPageBreak/>
              <w:t>opportunities and careers advice</w:t>
            </w:r>
          </w:p>
        </w:tc>
        <w:tc>
          <w:tcPr>
            <w:tcW w:w="2172" w:type="dxa"/>
          </w:tcPr>
          <w:p w14:paraId="2907869F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lastRenderedPageBreak/>
              <w:t>Ensure through</w:t>
            </w:r>
          </w:p>
          <w:p w14:paraId="20C438D6" w14:textId="170E3A02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reasonable adjustments</w:t>
            </w:r>
            <w:r w:rsidR="00FF6FC4">
              <w:rPr>
                <w:rFonts w:asciiTheme="majorHAnsi" w:hAnsiTheme="majorHAnsi" w:cstheme="majorHAnsi"/>
              </w:rPr>
              <w:t xml:space="preserve"> (including wheelchair friendly mini bus),</w:t>
            </w:r>
          </w:p>
          <w:p w14:paraId="22C530A0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lastRenderedPageBreak/>
              <w:t>that all school activities</w:t>
            </w:r>
          </w:p>
          <w:p w14:paraId="01E73D86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and trips are accessible</w:t>
            </w:r>
          </w:p>
          <w:p w14:paraId="5F6968C9" w14:textId="3633B269" w:rsidR="00A877F3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to all students wit</w:t>
            </w:r>
            <w:r>
              <w:rPr>
                <w:rFonts w:asciiTheme="majorHAnsi" w:hAnsiTheme="majorHAnsi" w:cstheme="majorHAnsi"/>
              </w:rPr>
              <w:t>h SEND.</w:t>
            </w:r>
            <w:r w:rsidR="00FF6FC4">
              <w:rPr>
                <w:rFonts w:asciiTheme="majorHAnsi" w:hAnsiTheme="majorHAnsi" w:cstheme="majorHAnsi"/>
              </w:rPr>
              <w:t xml:space="preserve"> Continued use of Evolve to risk assess trips for all pupils’ needs.</w:t>
            </w:r>
          </w:p>
          <w:p w14:paraId="10E5FB71" w14:textId="77777777" w:rsidR="00A41AB3" w:rsidRDefault="00A41AB3" w:rsidP="00001A6B">
            <w:pPr>
              <w:rPr>
                <w:rFonts w:asciiTheme="majorHAnsi" w:hAnsiTheme="majorHAnsi" w:cstheme="majorHAnsi"/>
              </w:rPr>
            </w:pPr>
          </w:p>
          <w:p w14:paraId="1E3A9101" w14:textId="77777777" w:rsidR="00001A6B" w:rsidRDefault="00001A6B" w:rsidP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</w:t>
            </w:r>
            <w:r w:rsidR="00CC482A">
              <w:rPr>
                <w:rFonts w:asciiTheme="majorHAnsi" w:hAnsiTheme="majorHAnsi" w:cstheme="majorHAnsi"/>
              </w:rPr>
              <w:t>students with SEND have access to a range of enrichment activities and are supported to access them where necessary</w:t>
            </w:r>
            <w:r w:rsidR="005C4CE6">
              <w:rPr>
                <w:rFonts w:asciiTheme="majorHAnsi" w:hAnsiTheme="majorHAnsi" w:cstheme="majorHAnsi"/>
              </w:rPr>
              <w:t>.</w:t>
            </w:r>
          </w:p>
          <w:p w14:paraId="0219151F" w14:textId="77777777" w:rsidR="005C4CE6" w:rsidRDefault="005C4CE6" w:rsidP="00001A6B">
            <w:pPr>
              <w:rPr>
                <w:rFonts w:asciiTheme="majorHAnsi" w:hAnsiTheme="majorHAnsi" w:cstheme="majorHAnsi"/>
              </w:rPr>
            </w:pPr>
          </w:p>
          <w:p w14:paraId="13A1DCD7" w14:textId="55141B33" w:rsidR="005C4CE6" w:rsidRPr="00D62D07" w:rsidRDefault="005C4CE6" w:rsidP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timely and appropriate advice about careers and next steps for students with SEND</w:t>
            </w:r>
          </w:p>
        </w:tc>
        <w:tc>
          <w:tcPr>
            <w:tcW w:w="2141" w:type="dxa"/>
          </w:tcPr>
          <w:p w14:paraId="43A1CF57" w14:textId="4157240B" w:rsidR="00A877F3" w:rsidRPr="00D62D07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678EAA88" w14:textId="13D4AA41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319C0F07" w14:textId="359A476C" w:rsidR="00A41AB3" w:rsidRPr="00D62D07" w:rsidRDefault="00A41AB3" w:rsidP="008E1B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Assistant </w:t>
            </w:r>
            <w:proofErr w:type="gramStart"/>
            <w:r>
              <w:rPr>
                <w:rFonts w:asciiTheme="majorHAnsi" w:hAnsiTheme="majorHAnsi" w:cstheme="majorHAnsi"/>
              </w:rPr>
              <w:t>Headteacher  Careers</w:t>
            </w:r>
            <w:proofErr w:type="gramEnd"/>
            <w:r>
              <w:rPr>
                <w:rFonts w:asciiTheme="majorHAnsi" w:hAnsiTheme="majorHAnsi" w:cstheme="majorHAnsi"/>
              </w:rPr>
              <w:t xml:space="preserve"> and</w:t>
            </w:r>
            <w:r w:rsidR="00FF6FC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Enrichment</w:t>
            </w:r>
          </w:p>
        </w:tc>
        <w:tc>
          <w:tcPr>
            <w:tcW w:w="2003" w:type="dxa"/>
          </w:tcPr>
          <w:p w14:paraId="4AF951E4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449770AA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Increased participation</w:t>
            </w:r>
          </w:p>
          <w:p w14:paraId="00C9F870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in school life for</w:t>
            </w:r>
          </w:p>
          <w:p w14:paraId="5F4C8986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students with</w:t>
            </w:r>
          </w:p>
          <w:p w14:paraId="59C76334" w14:textId="1644B34C" w:rsidR="00A877F3" w:rsidRPr="00D62D07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disabilities.</w:t>
            </w:r>
          </w:p>
        </w:tc>
      </w:tr>
      <w:tr w:rsidR="00E14D75" w:rsidRPr="00D62D07" w14:paraId="0568084F" w14:textId="77777777" w:rsidTr="00A41AB3">
        <w:tc>
          <w:tcPr>
            <w:tcW w:w="12950" w:type="dxa"/>
            <w:gridSpan w:val="6"/>
            <w:vAlign w:val="center"/>
          </w:tcPr>
          <w:p w14:paraId="56E76059" w14:textId="42D06F56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physical environment</w:t>
            </w:r>
          </w:p>
        </w:tc>
      </w:tr>
      <w:tr w:rsidR="00A877F3" w:rsidRPr="00D62D07" w14:paraId="048B3307" w14:textId="77777777" w:rsidTr="00A41AB3">
        <w:tc>
          <w:tcPr>
            <w:tcW w:w="2167" w:type="dxa"/>
          </w:tcPr>
          <w:p w14:paraId="79FEB473" w14:textId="56283557" w:rsidR="00A877F3" w:rsidRDefault="00A877F3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 xml:space="preserve">Ensure that classrooms are optimally organised for disabled students within current </w:t>
            </w:r>
            <w:r w:rsidRPr="0009716A">
              <w:rPr>
                <w:rFonts w:asciiTheme="majorHAnsi" w:hAnsiTheme="majorHAnsi" w:cstheme="majorHAnsi"/>
              </w:rPr>
              <w:t xml:space="preserve">restraints. Identify needs and actions for </w:t>
            </w:r>
            <w:r w:rsidRPr="0009716A">
              <w:rPr>
                <w:rFonts w:asciiTheme="majorHAnsi" w:hAnsiTheme="majorHAnsi" w:cstheme="majorHAnsi"/>
              </w:rPr>
              <w:lastRenderedPageBreak/>
              <w:t>future improvements.</w:t>
            </w:r>
          </w:p>
        </w:tc>
        <w:tc>
          <w:tcPr>
            <w:tcW w:w="2172" w:type="dxa"/>
          </w:tcPr>
          <w:p w14:paraId="20C43174" w14:textId="77777777" w:rsidR="00001A6B" w:rsidRDefault="0055419C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Plan classrooms and seating plans according to </w:t>
            </w:r>
            <w:r w:rsidR="00001A6B">
              <w:rPr>
                <w:rFonts w:asciiTheme="majorHAnsi" w:hAnsiTheme="majorHAnsi" w:cstheme="majorHAnsi"/>
              </w:rPr>
              <w:t>student need.</w:t>
            </w:r>
          </w:p>
          <w:p w14:paraId="106156CD" w14:textId="77777777" w:rsidR="00001A6B" w:rsidRDefault="00001A6B" w:rsidP="00916624">
            <w:pPr>
              <w:rPr>
                <w:rFonts w:asciiTheme="majorHAnsi" w:hAnsiTheme="majorHAnsi" w:cstheme="majorHAnsi"/>
              </w:rPr>
            </w:pPr>
          </w:p>
          <w:p w14:paraId="4027B88B" w14:textId="4FBF9DBA" w:rsidR="00001A6B" w:rsidRDefault="00001A6B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Provide appropriate equipment to increase access to </w:t>
            </w:r>
            <w:r>
              <w:rPr>
                <w:rFonts w:asciiTheme="majorHAnsi" w:hAnsiTheme="majorHAnsi" w:cstheme="majorHAnsi"/>
              </w:rPr>
              <w:lastRenderedPageBreak/>
              <w:t>classrooms as required.</w:t>
            </w:r>
          </w:p>
          <w:p w14:paraId="2FCEE780" w14:textId="77777777" w:rsidR="00FF6FC4" w:rsidRDefault="0009716A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 with School Inclusion Services and other external professionals to act on best advice to support students. </w:t>
            </w:r>
          </w:p>
          <w:p w14:paraId="3B5D9D0F" w14:textId="28E68D7E" w:rsidR="0009716A" w:rsidRPr="00916624" w:rsidRDefault="0009716A" w:rsidP="0091662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1" w:type="dxa"/>
          </w:tcPr>
          <w:p w14:paraId="115F16E7" w14:textId="6DD51509" w:rsidR="00A877F3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4A9D3D7D" w14:textId="7777777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566ADB1B" w14:textId="7777777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07FE5637" w14:textId="216D9CC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Relevant classroom teachers</w:t>
            </w:r>
          </w:p>
        </w:tc>
        <w:tc>
          <w:tcPr>
            <w:tcW w:w="2003" w:type="dxa"/>
          </w:tcPr>
          <w:p w14:paraId="149CCDB7" w14:textId="77777777" w:rsidR="00A877F3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433E3B98" w14:textId="74A95885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163" w:type="dxa"/>
          </w:tcPr>
          <w:p w14:paraId="08E1DC0B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Appropriate use of</w:t>
            </w:r>
          </w:p>
          <w:p w14:paraId="5BC33E34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resources for diverse</w:t>
            </w:r>
          </w:p>
          <w:p w14:paraId="6C36312C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needs of students with</w:t>
            </w:r>
          </w:p>
          <w:p w14:paraId="4581183A" w14:textId="76094E7B" w:rsidR="00A877F3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disabilities</w:t>
            </w:r>
          </w:p>
        </w:tc>
      </w:tr>
      <w:tr w:rsidR="00D62D07" w:rsidRPr="00D62D07" w14:paraId="358D5657" w14:textId="77777777" w:rsidTr="00A41AB3">
        <w:tc>
          <w:tcPr>
            <w:tcW w:w="2167" w:type="dxa"/>
          </w:tcPr>
          <w:p w14:paraId="0313673D" w14:textId="04DD82E2" w:rsidR="00D62D07" w:rsidRPr="00D62D07" w:rsidRDefault="00E14D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access to school buildings and site can meet needs of all pupils</w:t>
            </w:r>
          </w:p>
        </w:tc>
        <w:tc>
          <w:tcPr>
            <w:tcW w:w="2172" w:type="dxa"/>
          </w:tcPr>
          <w:p w14:paraId="2583BD1D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Incorporate</w:t>
            </w:r>
          </w:p>
          <w:p w14:paraId="49FAB5D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accessibility into any</w:t>
            </w:r>
          </w:p>
          <w:p w14:paraId="321EA457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proposed structural</w:t>
            </w:r>
          </w:p>
          <w:p w14:paraId="5C93700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alterations within the</w:t>
            </w:r>
          </w:p>
          <w:p w14:paraId="1F3D8EE4" w14:textId="0258999C" w:rsid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site.</w:t>
            </w:r>
          </w:p>
          <w:p w14:paraId="1C0997FE" w14:textId="77777777" w:rsidR="00001A6B" w:rsidRPr="00916624" w:rsidRDefault="00001A6B" w:rsidP="00916624">
            <w:pPr>
              <w:rPr>
                <w:rFonts w:asciiTheme="majorHAnsi" w:hAnsiTheme="majorHAnsi" w:cstheme="majorHAnsi"/>
              </w:rPr>
            </w:pPr>
          </w:p>
          <w:p w14:paraId="179F8C35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Regularly review and</w:t>
            </w:r>
          </w:p>
          <w:p w14:paraId="50D4673D" w14:textId="388909D3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implement any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16624">
              <w:rPr>
                <w:rFonts w:asciiTheme="majorHAnsi" w:hAnsiTheme="majorHAnsi" w:cstheme="majorHAnsi"/>
              </w:rPr>
              <w:t>relevant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16624">
              <w:rPr>
                <w:rFonts w:asciiTheme="majorHAnsi" w:hAnsiTheme="majorHAnsi" w:cstheme="majorHAnsi"/>
              </w:rPr>
              <w:t>modifications to</w:t>
            </w:r>
          </w:p>
          <w:p w14:paraId="7F8961CD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improve site access</w:t>
            </w:r>
          </w:p>
          <w:p w14:paraId="547A031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including ramps, door</w:t>
            </w:r>
          </w:p>
          <w:p w14:paraId="67D54885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frames and</w:t>
            </w:r>
          </w:p>
          <w:p w14:paraId="7C4BF4DF" w14:textId="3D65F9BA" w:rsid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signage</w:t>
            </w:r>
            <w:r>
              <w:rPr>
                <w:rFonts w:asciiTheme="majorHAnsi" w:hAnsiTheme="majorHAnsi" w:cstheme="majorHAnsi"/>
              </w:rPr>
              <w:t xml:space="preserve"> within the limits of the current building</w:t>
            </w:r>
            <w:r w:rsidR="00001A6B">
              <w:rPr>
                <w:rFonts w:asciiTheme="majorHAnsi" w:hAnsiTheme="majorHAnsi" w:cstheme="majorHAnsi"/>
              </w:rPr>
              <w:t>.</w:t>
            </w:r>
            <w:r w:rsidR="007C643D">
              <w:rPr>
                <w:rFonts w:asciiTheme="majorHAnsi" w:hAnsiTheme="majorHAnsi" w:cstheme="majorHAnsi"/>
              </w:rPr>
              <w:t xml:space="preserve"> Working with School Inclusion Services and other external professionals where necessary. </w:t>
            </w:r>
          </w:p>
          <w:p w14:paraId="0C2A20A0" w14:textId="47325B9D" w:rsidR="008E7EE0" w:rsidRDefault="008E7EE0" w:rsidP="00916624">
            <w:pPr>
              <w:rPr>
                <w:rFonts w:asciiTheme="majorHAnsi" w:hAnsiTheme="majorHAnsi" w:cstheme="majorHAnsi"/>
              </w:rPr>
            </w:pPr>
          </w:p>
          <w:p w14:paraId="71F1666E" w14:textId="6D37B9A8" w:rsidR="008E7EE0" w:rsidRDefault="008E7EE0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Allow for adjusted pick up and drop off times for disabled students, whist ensuring the safety of students using the main drive at the start and end of the day.</w:t>
            </w:r>
          </w:p>
          <w:p w14:paraId="0DDA4C35" w14:textId="0AAA4F92" w:rsidR="00850A83" w:rsidRDefault="00850A83" w:rsidP="00916624">
            <w:pPr>
              <w:rPr>
                <w:rFonts w:asciiTheme="majorHAnsi" w:hAnsiTheme="majorHAnsi" w:cstheme="majorHAnsi"/>
              </w:rPr>
            </w:pPr>
          </w:p>
          <w:p w14:paraId="42BB3E00" w14:textId="733007C6" w:rsidR="00850A83" w:rsidRPr="00D62D07" w:rsidRDefault="00850A83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Provide accessible meeting rooms for families and visiting professionals. </w:t>
            </w:r>
            <w:bookmarkStart w:id="0" w:name="_GoBack"/>
            <w:bookmarkEnd w:id="0"/>
          </w:p>
          <w:p w14:paraId="1A6C4CE7" w14:textId="4C114A85" w:rsidR="00D62D07" w:rsidRPr="00D62D07" w:rsidRDefault="00D62D07" w:rsidP="0091662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1" w:type="dxa"/>
          </w:tcPr>
          <w:p w14:paraId="47CF072C" w14:textId="148D6248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53C38AB2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</w:t>
            </w:r>
          </w:p>
          <w:p w14:paraId="6532F2A9" w14:textId="77777777" w:rsidR="00C95CE2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Site staff</w:t>
            </w:r>
          </w:p>
          <w:p w14:paraId="6C52F7E0" w14:textId="002144B9" w:rsidR="00C95CE2" w:rsidRPr="00D62D07" w:rsidRDefault="00C95CE2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 xml:space="preserve">Trust </w:t>
            </w:r>
            <w:r w:rsidR="008E1BE6" w:rsidRPr="008E1BE6">
              <w:rPr>
                <w:rFonts w:asciiTheme="majorHAnsi" w:hAnsiTheme="majorHAnsi" w:cstheme="majorHAnsi"/>
              </w:rPr>
              <w:t>Estates Manager</w:t>
            </w:r>
          </w:p>
        </w:tc>
        <w:tc>
          <w:tcPr>
            <w:tcW w:w="2003" w:type="dxa"/>
          </w:tcPr>
          <w:p w14:paraId="3CE82CC1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  <w:p w14:paraId="45FC44DC" w14:textId="4398F6A4" w:rsidR="00C95CE2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163" w:type="dxa"/>
          </w:tcPr>
          <w:p w14:paraId="79EA88C1" w14:textId="1F0B3BBD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Access to site and school buildings maintained </w:t>
            </w:r>
          </w:p>
        </w:tc>
      </w:tr>
      <w:tr w:rsidR="00E14D75" w:rsidRPr="00D62D07" w14:paraId="61CE5EAE" w14:textId="77777777" w:rsidTr="00A41AB3">
        <w:tc>
          <w:tcPr>
            <w:tcW w:w="2167" w:type="dxa"/>
          </w:tcPr>
          <w:p w14:paraId="065BFD37" w14:textId="22B8A60D" w:rsidR="00E14D75" w:rsidRDefault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new building and site can meet </w:t>
            </w:r>
            <w:r w:rsidR="00CC482A">
              <w:rPr>
                <w:rFonts w:asciiTheme="majorHAnsi" w:hAnsiTheme="majorHAnsi" w:cstheme="majorHAnsi"/>
              </w:rPr>
              <w:t xml:space="preserve">the diverse </w:t>
            </w:r>
            <w:r>
              <w:rPr>
                <w:rFonts w:asciiTheme="majorHAnsi" w:hAnsiTheme="majorHAnsi" w:cstheme="majorHAnsi"/>
              </w:rPr>
              <w:t xml:space="preserve">needs of </w:t>
            </w:r>
            <w:r w:rsidR="00CC482A">
              <w:rPr>
                <w:rFonts w:asciiTheme="majorHAnsi" w:hAnsiTheme="majorHAnsi" w:cstheme="majorHAnsi"/>
              </w:rPr>
              <w:t>current and future</w:t>
            </w:r>
            <w:r>
              <w:rPr>
                <w:rFonts w:asciiTheme="majorHAnsi" w:hAnsiTheme="majorHAnsi" w:cstheme="majorHAnsi"/>
              </w:rPr>
              <w:t xml:space="preserve"> pupils </w:t>
            </w:r>
            <w:r w:rsidR="00CC482A">
              <w:rPr>
                <w:rFonts w:asciiTheme="majorHAnsi" w:hAnsiTheme="majorHAnsi" w:cstheme="majorHAnsi"/>
              </w:rPr>
              <w:t xml:space="preserve">with </w:t>
            </w:r>
            <w:r>
              <w:rPr>
                <w:rFonts w:asciiTheme="majorHAnsi" w:hAnsiTheme="majorHAnsi" w:cstheme="majorHAnsi"/>
              </w:rPr>
              <w:t>and is compliant with all relevant legislation</w:t>
            </w:r>
          </w:p>
        </w:tc>
        <w:tc>
          <w:tcPr>
            <w:tcW w:w="2172" w:type="dxa"/>
          </w:tcPr>
          <w:p w14:paraId="120DEC98" w14:textId="0C2A01E8" w:rsidR="00E14D75" w:rsidRPr="00D62D07" w:rsidRDefault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 with </w:t>
            </w:r>
            <w:r w:rsidR="00C95CE2">
              <w:rPr>
                <w:rFonts w:asciiTheme="majorHAnsi" w:hAnsiTheme="majorHAnsi" w:cstheme="majorHAnsi"/>
              </w:rPr>
              <w:t>contractors</w:t>
            </w:r>
            <w:r>
              <w:rPr>
                <w:rFonts w:asciiTheme="majorHAnsi" w:hAnsiTheme="majorHAnsi" w:cstheme="majorHAnsi"/>
              </w:rPr>
              <w:t xml:space="preserve"> to ensure </w:t>
            </w:r>
            <w:r w:rsidR="00C95CE2">
              <w:rPr>
                <w:rFonts w:asciiTheme="majorHAnsi" w:hAnsiTheme="majorHAnsi" w:cstheme="majorHAnsi"/>
              </w:rPr>
              <w:t>building is compliant</w:t>
            </w:r>
          </w:p>
        </w:tc>
        <w:tc>
          <w:tcPr>
            <w:tcW w:w="2141" w:type="dxa"/>
          </w:tcPr>
          <w:p w14:paraId="3B3A2CE1" w14:textId="0465A973" w:rsidR="00E14D75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5E25A2BE" w14:textId="77777777" w:rsidR="00E14D75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</w:t>
            </w:r>
          </w:p>
          <w:p w14:paraId="41D88D47" w14:textId="0E58D38A" w:rsidR="00C95CE2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003" w:type="dxa"/>
          </w:tcPr>
          <w:p w14:paraId="2BB0B8F5" w14:textId="3284D3EF" w:rsidR="00E14D75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163" w:type="dxa"/>
          </w:tcPr>
          <w:p w14:paraId="35B45284" w14:textId="0C84B1B5" w:rsidR="00E14D75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New school building and site to be accessible to a broad range of people and disabilities </w:t>
            </w:r>
          </w:p>
        </w:tc>
      </w:tr>
      <w:tr w:rsidR="00E14D75" w:rsidRPr="00D62D07" w14:paraId="5DDDD448" w14:textId="77777777" w:rsidTr="00A41AB3">
        <w:tc>
          <w:tcPr>
            <w:tcW w:w="12950" w:type="dxa"/>
            <w:gridSpan w:val="6"/>
            <w:vAlign w:val="center"/>
          </w:tcPr>
          <w:p w14:paraId="2133DE24" w14:textId="4B896DAC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information</w:t>
            </w:r>
          </w:p>
        </w:tc>
      </w:tr>
      <w:tr w:rsidR="00D62D07" w:rsidRPr="00D62D07" w14:paraId="07B084C2" w14:textId="77777777" w:rsidTr="00A41AB3">
        <w:tc>
          <w:tcPr>
            <w:tcW w:w="2167" w:type="dxa"/>
          </w:tcPr>
          <w:p w14:paraId="2225B9C1" w14:textId="39DE467A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Staff training</w:t>
            </w:r>
          </w:p>
        </w:tc>
        <w:tc>
          <w:tcPr>
            <w:tcW w:w="2172" w:type="dxa"/>
          </w:tcPr>
          <w:p w14:paraId="16B81C27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staff are up to date with </w:t>
            </w:r>
            <w:r w:rsidR="004B72B3">
              <w:rPr>
                <w:rFonts w:asciiTheme="majorHAnsi" w:hAnsiTheme="majorHAnsi" w:cstheme="majorHAnsi"/>
              </w:rPr>
              <w:t>responsibilities for SEND according to the Code of Practice and existing or new legislation</w:t>
            </w:r>
          </w:p>
          <w:p w14:paraId="5836ECB1" w14:textId="77777777" w:rsidR="00D434BE" w:rsidRDefault="00D434BE">
            <w:pPr>
              <w:rPr>
                <w:rFonts w:asciiTheme="majorHAnsi" w:hAnsiTheme="majorHAnsi" w:cstheme="majorHAnsi"/>
              </w:rPr>
            </w:pPr>
          </w:p>
          <w:p w14:paraId="2C9D2FCD" w14:textId="77777777" w:rsidR="00D434BE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Ensure staff have a good understanding of the needs and disabilities that exist within the school and are kept informed of changes and updates from external professionals</w:t>
            </w:r>
          </w:p>
          <w:p w14:paraId="138AF8B3" w14:textId="77777777" w:rsidR="00E92352" w:rsidRDefault="00E92352">
            <w:pPr>
              <w:rPr>
                <w:rFonts w:asciiTheme="majorHAnsi" w:hAnsiTheme="majorHAnsi" w:cstheme="majorHAnsi"/>
              </w:rPr>
            </w:pPr>
          </w:p>
          <w:p w14:paraId="1C53F4A9" w14:textId="6F12017D" w:rsidR="00E92352" w:rsidRPr="00D62D07" w:rsidRDefault="00E923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staff are aware of PEEPs</w:t>
            </w:r>
            <w:r w:rsidR="007A5E3D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individual healthcare plans and risk assessments inline with these documents being regularly updated.</w:t>
            </w:r>
          </w:p>
        </w:tc>
        <w:tc>
          <w:tcPr>
            <w:tcW w:w="2141" w:type="dxa"/>
          </w:tcPr>
          <w:p w14:paraId="5BDDBF2D" w14:textId="3DC39C78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35461A01" w14:textId="77777777" w:rsid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64FBFBA2" w14:textId="1A899379" w:rsidR="00D434BE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003" w:type="dxa"/>
          </w:tcPr>
          <w:p w14:paraId="07F84587" w14:textId="215C1E02" w:rsidR="00D434BE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31F17156" w14:textId="714F3D87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</w:tc>
        <w:tc>
          <w:tcPr>
            <w:tcW w:w="2163" w:type="dxa"/>
          </w:tcPr>
          <w:p w14:paraId="2867454C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All staff express</w:t>
            </w:r>
          </w:p>
          <w:p w14:paraId="1CDA2F48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confidence in</w:t>
            </w:r>
          </w:p>
          <w:p w14:paraId="7954993F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understanding roles</w:t>
            </w:r>
          </w:p>
          <w:p w14:paraId="3D87F9A7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and responsibilities in</w:t>
            </w:r>
          </w:p>
          <w:p w14:paraId="1AE8DA9D" w14:textId="77777777" w:rsidR="00D62D07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relation to SEND.</w:t>
            </w:r>
          </w:p>
          <w:p w14:paraId="0BBE2052" w14:textId="77777777" w:rsidR="00E92352" w:rsidRDefault="00E92352" w:rsidP="00D434BE">
            <w:pPr>
              <w:rPr>
                <w:rFonts w:asciiTheme="majorHAnsi" w:hAnsiTheme="majorHAnsi" w:cstheme="majorHAnsi"/>
              </w:rPr>
            </w:pPr>
          </w:p>
          <w:p w14:paraId="1695B0E8" w14:textId="491F6AB4" w:rsidR="00E92352" w:rsidRPr="00D62D07" w:rsidRDefault="00E92352" w:rsidP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All students kept safe in emergency situations</w:t>
            </w:r>
          </w:p>
        </w:tc>
      </w:tr>
      <w:tr w:rsidR="00D62D07" w:rsidRPr="00D62D07" w14:paraId="5722D76E" w14:textId="77777777" w:rsidTr="00A41AB3">
        <w:tc>
          <w:tcPr>
            <w:tcW w:w="2167" w:type="dxa"/>
          </w:tcPr>
          <w:p w14:paraId="6B1367C8" w14:textId="3010DEC5" w:rsidR="00D62D07" w:rsidRDefault="008757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Communication with school to be accessible for those with disabilities or English as an additional language</w:t>
            </w:r>
          </w:p>
          <w:p w14:paraId="19E1BD1A" w14:textId="4E099E66" w:rsidR="007A5E3D" w:rsidRPr="00D62D07" w:rsidRDefault="007A5E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72" w:type="dxa"/>
          </w:tcPr>
          <w:p w14:paraId="1E0EDEBE" w14:textId="77777777" w:rsid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Newsletters and documents to all be available electronically to enable use of assistive technologies as required</w:t>
            </w:r>
          </w:p>
          <w:p w14:paraId="4D5CF115" w14:textId="77777777" w:rsidR="008757F8" w:rsidRDefault="008757F8">
            <w:pPr>
              <w:rPr>
                <w:rFonts w:asciiTheme="majorHAnsi" w:hAnsiTheme="majorHAnsi" w:cstheme="majorHAnsi"/>
              </w:rPr>
            </w:pPr>
          </w:p>
          <w:p w14:paraId="346E1AA7" w14:textId="01D5CA82" w:rsidR="008757F8" w:rsidRDefault="008757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Translation </w:t>
            </w:r>
            <w:r w:rsidR="00FA3026">
              <w:rPr>
                <w:rFonts w:asciiTheme="majorHAnsi" w:hAnsiTheme="majorHAnsi" w:cstheme="majorHAnsi"/>
              </w:rPr>
              <w:t>iPads</w:t>
            </w:r>
            <w:r>
              <w:rPr>
                <w:rFonts w:asciiTheme="majorHAnsi" w:hAnsiTheme="majorHAnsi" w:cstheme="majorHAnsi"/>
              </w:rPr>
              <w:t xml:space="preserve"> available at </w:t>
            </w:r>
            <w:proofErr w:type="gramStart"/>
            <w:r>
              <w:rPr>
                <w:rFonts w:asciiTheme="majorHAnsi" w:hAnsiTheme="majorHAnsi" w:cstheme="majorHAnsi"/>
              </w:rPr>
              <w:t>parents</w:t>
            </w:r>
            <w:proofErr w:type="gramEnd"/>
            <w:r>
              <w:rPr>
                <w:rFonts w:asciiTheme="majorHAnsi" w:hAnsiTheme="majorHAnsi" w:cstheme="majorHAnsi"/>
              </w:rPr>
              <w:t xml:space="preserve"> evenings</w:t>
            </w:r>
            <w:r w:rsidR="00FA3026">
              <w:rPr>
                <w:rFonts w:asciiTheme="majorHAnsi" w:hAnsiTheme="majorHAnsi" w:cstheme="majorHAnsi"/>
              </w:rPr>
              <w:t xml:space="preserve">. </w:t>
            </w:r>
          </w:p>
          <w:p w14:paraId="7AB942B7" w14:textId="3041523B" w:rsidR="00FA3026" w:rsidRDefault="00FA3026">
            <w:pPr>
              <w:rPr>
                <w:rFonts w:asciiTheme="majorHAnsi" w:hAnsiTheme="majorHAnsi" w:cstheme="majorHAnsi"/>
              </w:rPr>
            </w:pPr>
          </w:p>
          <w:p w14:paraId="042051E2" w14:textId="01C6901B" w:rsidR="008757F8" w:rsidRPr="00D62D07" w:rsidRDefault="00FA30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Accessible routes into the building open for </w:t>
            </w:r>
            <w:proofErr w:type="gramStart"/>
            <w:r>
              <w:rPr>
                <w:rFonts w:asciiTheme="majorHAnsi" w:hAnsiTheme="majorHAnsi" w:cstheme="majorHAnsi"/>
              </w:rPr>
              <w:lastRenderedPageBreak/>
              <w:t>parents</w:t>
            </w:r>
            <w:proofErr w:type="gramEnd"/>
            <w:r>
              <w:rPr>
                <w:rFonts w:asciiTheme="majorHAnsi" w:hAnsiTheme="majorHAnsi" w:cstheme="majorHAnsi"/>
              </w:rPr>
              <w:t xml:space="preserve"> evenings and information events.</w:t>
            </w:r>
          </w:p>
        </w:tc>
        <w:tc>
          <w:tcPr>
            <w:tcW w:w="2141" w:type="dxa"/>
          </w:tcPr>
          <w:p w14:paraId="66F210DC" w14:textId="24D20BF1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5BA9D613" w14:textId="77777777" w:rsid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34E8AF35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69A512EB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60D02BEE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7855C912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0C424330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6DDEF041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3C9AA967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003C249D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4816BBC2" w14:textId="77777777" w:rsidR="00FA3026" w:rsidRDefault="00FA30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EAL Coordinator</w:t>
            </w:r>
          </w:p>
          <w:p w14:paraId="17AE3656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40249F98" w14:textId="77777777" w:rsidR="007C643D" w:rsidRDefault="007C643D">
            <w:pPr>
              <w:rPr>
                <w:rFonts w:asciiTheme="majorHAnsi" w:hAnsiTheme="majorHAnsi" w:cstheme="majorHAnsi"/>
              </w:rPr>
            </w:pPr>
          </w:p>
          <w:p w14:paraId="6F7DA5E1" w14:textId="30AB1FA8" w:rsidR="007C643D" w:rsidRPr="00D62D07" w:rsidRDefault="007C64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Site team</w:t>
            </w:r>
          </w:p>
        </w:tc>
        <w:tc>
          <w:tcPr>
            <w:tcW w:w="2003" w:type="dxa"/>
          </w:tcPr>
          <w:p w14:paraId="4251A066" w14:textId="50D2C487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</w:tc>
        <w:tc>
          <w:tcPr>
            <w:tcW w:w="2163" w:type="dxa"/>
          </w:tcPr>
          <w:p w14:paraId="5083460A" w14:textId="5A17A90A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information to parents/</w:t>
            </w:r>
            <w:proofErr w:type="spellStart"/>
            <w:r>
              <w:rPr>
                <w:rFonts w:asciiTheme="majorHAnsi" w:hAnsiTheme="majorHAnsi" w:cstheme="majorHAnsi"/>
              </w:rPr>
              <w:t>carers</w:t>
            </w:r>
            <w:proofErr w:type="spellEnd"/>
            <w:r>
              <w:rPr>
                <w:rFonts w:asciiTheme="majorHAnsi" w:hAnsiTheme="majorHAnsi" w:cstheme="majorHAnsi"/>
              </w:rPr>
              <w:t xml:space="preserve"> will be </w:t>
            </w:r>
            <w:r w:rsidR="008757F8">
              <w:rPr>
                <w:rFonts w:asciiTheme="majorHAnsi" w:hAnsiTheme="majorHAnsi" w:cstheme="majorHAnsi"/>
              </w:rPr>
              <w:t xml:space="preserve">accessible </w:t>
            </w:r>
            <w:r>
              <w:rPr>
                <w:rFonts w:asciiTheme="majorHAnsi" w:hAnsiTheme="majorHAnsi" w:cstheme="majorHAnsi"/>
              </w:rPr>
              <w:t>for those with disabilities</w:t>
            </w:r>
            <w:r w:rsidR="007A5E3D">
              <w:rPr>
                <w:rFonts w:asciiTheme="majorHAnsi" w:hAnsiTheme="majorHAnsi" w:cstheme="majorHAnsi"/>
              </w:rPr>
              <w:t xml:space="preserve"> or those </w:t>
            </w:r>
            <w:r w:rsidR="008757F8">
              <w:rPr>
                <w:rFonts w:asciiTheme="majorHAnsi" w:hAnsiTheme="majorHAnsi" w:cstheme="majorHAnsi"/>
              </w:rPr>
              <w:t>for whom English is not a first language</w:t>
            </w:r>
          </w:p>
        </w:tc>
      </w:tr>
    </w:tbl>
    <w:p w14:paraId="2631B34B" w14:textId="7047E01C" w:rsidR="00FC008B" w:rsidRPr="00D62D07" w:rsidRDefault="00FC008B">
      <w:pPr>
        <w:rPr>
          <w:rFonts w:asciiTheme="majorHAnsi" w:hAnsiTheme="majorHAnsi" w:cstheme="majorHAnsi"/>
        </w:rPr>
      </w:pPr>
    </w:p>
    <w:sectPr w:rsidR="00FC008B" w:rsidRPr="00D62D07" w:rsidSect="00D62D0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6B"/>
    <w:rsid w:val="00034616"/>
    <w:rsid w:val="0006063C"/>
    <w:rsid w:val="0009716A"/>
    <w:rsid w:val="0015074B"/>
    <w:rsid w:val="0029639D"/>
    <w:rsid w:val="0030511C"/>
    <w:rsid w:val="003203E0"/>
    <w:rsid w:val="00326F90"/>
    <w:rsid w:val="0049514D"/>
    <w:rsid w:val="004B72B3"/>
    <w:rsid w:val="0055419C"/>
    <w:rsid w:val="005C4CE6"/>
    <w:rsid w:val="005C68BB"/>
    <w:rsid w:val="00600C72"/>
    <w:rsid w:val="007A5E3D"/>
    <w:rsid w:val="007C643D"/>
    <w:rsid w:val="00850A83"/>
    <w:rsid w:val="008757F8"/>
    <w:rsid w:val="008E1BE6"/>
    <w:rsid w:val="008E7EE0"/>
    <w:rsid w:val="00916624"/>
    <w:rsid w:val="00932CCD"/>
    <w:rsid w:val="00A41AB3"/>
    <w:rsid w:val="00A877F3"/>
    <w:rsid w:val="00AA1D8D"/>
    <w:rsid w:val="00AF048D"/>
    <w:rsid w:val="00B47730"/>
    <w:rsid w:val="00B73DBA"/>
    <w:rsid w:val="00C77B28"/>
    <w:rsid w:val="00C95CE2"/>
    <w:rsid w:val="00CB0664"/>
    <w:rsid w:val="00CC482A"/>
    <w:rsid w:val="00D434BE"/>
    <w:rsid w:val="00D62D07"/>
    <w:rsid w:val="00E14D75"/>
    <w:rsid w:val="00E92352"/>
    <w:rsid w:val="00FA3026"/>
    <w:rsid w:val="00FC008B"/>
    <w:rsid w:val="00FC693F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F4E4C6B-499B-4B70-99C3-3A3FBC5D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82DBCC-3482-49AF-B874-A0D2A7CD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1277</Words>
  <Characters>6477</Characters>
  <Application>Microsoft Office Word</Application>
  <DocSecurity>0</DocSecurity>
  <Lines>102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Edwards</cp:lastModifiedBy>
  <cp:revision>7</cp:revision>
  <dcterms:created xsi:type="dcterms:W3CDTF">2025-11-23T12:50:00Z</dcterms:created>
  <dcterms:modified xsi:type="dcterms:W3CDTF">2026-02-04T11:48:00Z</dcterms:modified>
  <cp:category/>
</cp:coreProperties>
</file>