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39709" w14:textId="77777777" w:rsidR="001E2EBC" w:rsidRPr="00A025B3" w:rsidRDefault="001E2EBC" w:rsidP="001E2EBC">
      <w:pPr>
        <w:jc w:val="center"/>
        <w:rPr>
          <w:rFonts w:ascii="Century Gothic" w:hAnsi="Century Gothic" w:cs="Arial"/>
          <w:b/>
          <w:color w:val="000000"/>
          <w:sz w:val="32"/>
          <w:szCs w:val="32"/>
        </w:rPr>
      </w:pPr>
    </w:p>
    <w:p w14:paraId="49560604" w14:textId="77777777" w:rsidR="001E2EBC" w:rsidRPr="00A025B3" w:rsidRDefault="001E2EBC" w:rsidP="001E2EBC">
      <w:pPr>
        <w:jc w:val="center"/>
        <w:rPr>
          <w:rFonts w:ascii="Century Gothic" w:hAnsi="Century Gothic" w:cs="Arial"/>
          <w:b/>
          <w:color w:val="000000"/>
          <w:sz w:val="32"/>
          <w:szCs w:val="32"/>
        </w:rPr>
      </w:pPr>
      <w:bookmarkStart w:id="0" w:name="_Hlk146097993"/>
      <w:bookmarkEnd w:id="0"/>
    </w:p>
    <w:p w14:paraId="0431A7D1" w14:textId="77777777" w:rsidR="001E2EBC" w:rsidRPr="00A025B3" w:rsidRDefault="001E2EBC" w:rsidP="001E2EBC">
      <w:pPr>
        <w:jc w:val="center"/>
        <w:textAlignment w:val="baseline"/>
        <w:rPr>
          <w:rFonts w:ascii="Century Gothic" w:eastAsia="Calibri" w:hAnsi="Century Gothic" w:cs="Calibri"/>
          <w:b/>
          <w:sz w:val="44"/>
          <w:szCs w:val="44"/>
        </w:rPr>
      </w:pPr>
      <w:r w:rsidRPr="00A025B3">
        <w:rPr>
          <w:rFonts w:ascii="Century Gothic" w:hAnsi="Century Gothic"/>
          <w:noProof/>
          <w:sz w:val="36"/>
          <w:szCs w:val="36"/>
          <w:lang w:eastAsia="en-GB"/>
        </w:rPr>
        <w:drawing>
          <wp:inline distT="0" distB="0" distL="0" distR="0" wp14:anchorId="2220AB50" wp14:editId="5A58E005">
            <wp:extent cx="3108960" cy="1128479"/>
            <wp:effectExtent l="0" t="0" r="0" b="0"/>
            <wp:docPr id="529032998" name="Picture 529032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820" cy="1136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FA0AA" w14:textId="77777777" w:rsidR="001E2EBC" w:rsidRPr="00A025B3" w:rsidRDefault="001E2EBC" w:rsidP="001E2EBC">
      <w:pPr>
        <w:jc w:val="center"/>
        <w:textAlignment w:val="baseline"/>
        <w:rPr>
          <w:rFonts w:ascii="Century Gothic" w:eastAsia="Gilroy-Light" w:hAnsi="Century Gothic" w:cs="Gilroy-Light"/>
          <w:b/>
          <w:bCs/>
          <w:sz w:val="44"/>
          <w:szCs w:val="44"/>
        </w:rPr>
      </w:pPr>
    </w:p>
    <w:p w14:paraId="0CC38C40" w14:textId="77777777" w:rsidR="001E2EBC" w:rsidRPr="00A025B3" w:rsidRDefault="001E2EBC" w:rsidP="001E2EBC">
      <w:pPr>
        <w:jc w:val="center"/>
        <w:textAlignment w:val="baseline"/>
        <w:rPr>
          <w:rFonts w:ascii="Century Gothic" w:eastAsia="Gilroy-Light" w:hAnsi="Century Gothic" w:cs="Gilroy-Light"/>
          <w:b/>
          <w:bCs/>
          <w:sz w:val="44"/>
          <w:szCs w:val="44"/>
        </w:rPr>
      </w:pPr>
    </w:p>
    <w:p w14:paraId="44E83BB5" w14:textId="77777777" w:rsidR="001E2EBC" w:rsidRPr="0037575F" w:rsidRDefault="001E2EBC" w:rsidP="001E2EBC">
      <w:pPr>
        <w:jc w:val="center"/>
        <w:textAlignment w:val="baseline"/>
        <w:rPr>
          <w:rFonts w:ascii="Century Gothic" w:eastAsia="Calibri" w:hAnsi="Century Gothic" w:cs="Calibri"/>
          <w:sz w:val="44"/>
          <w:szCs w:val="44"/>
        </w:rPr>
      </w:pPr>
      <w:r w:rsidRPr="0037575F">
        <w:rPr>
          <w:rFonts w:ascii="Century Gothic" w:eastAsia="Gilroy-Light" w:hAnsi="Century Gothic" w:cs="Gilroy-Light"/>
          <w:b/>
          <w:bCs/>
          <w:sz w:val="44"/>
          <w:szCs w:val="44"/>
        </w:rPr>
        <w:t>Education Learning Trust Multi Academy Trust</w:t>
      </w:r>
    </w:p>
    <w:p w14:paraId="1C475B09" w14:textId="77777777" w:rsidR="001E2EBC" w:rsidRPr="0037575F" w:rsidRDefault="001E2EBC" w:rsidP="001E2EBC">
      <w:pPr>
        <w:jc w:val="center"/>
        <w:textAlignment w:val="baseline"/>
        <w:rPr>
          <w:rFonts w:ascii="Century Gothic" w:eastAsia="Calibri" w:hAnsi="Century Gothic" w:cs="Calibri"/>
          <w:b/>
          <w:sz w:val="44"/>
          <w:szCs w:val="44"/>
        </w:rPr>
      </w:pPr>
    </w:p>
    <w:p w14:paraId="787C184C" w14:textId="70443626" w:rsidR="001E2EBC" w:rsidRPr="0037575F" w:rsidRDefault="001E2EBC" w:rsidP="001E2EBC">
      <w:pPr>
        <w:spacing w:before="293"/>
        <w:jc w:val="center"/>
        <w:textAlignment w:val="baseline"/>
        <w:rPr>
          <w:rFonts w:ascii="Century Gothic" w:eastAsia="Calibri" w:hAnsi="Century Gothic" w:cstheme="minorHAnsi"/>
          <w:b/>
          <w:sz w:val="44"/>
          <w:szCs w:val="44"/>
        </w:rPr>
      </w:pPr>
      <w:r w:rsidRPr="0037575F">
        <w:rPr>
          <w:rFonts w:ascii="Century Gothic" w:eastAsia="Calibri" w:hAnsi="Century Gothic" w:cstheme="minorHAnsi"/>
          <w:b/>
          <w:sz w:val="44"/>
          <w:szCs w:val="44"/>
        </w:rPr>
        <w:t xml:space="preserve">Data Protection Complaints Form </w:t>
      </w:r>
    </w:p>
    <w:p w14:paraId="60FD9500" w14:textId="1ADD7024" w:rsidR="001E2EBC" w:rsidRPr="00A025B3" w:rsidRDefault="001E2EBC" w:rsidP="0037575F">
      <w:pPr>
        <w:spacing w:before="293"/>
        <w:jc w:val="center"/>
        <w:textAlignment w:val="baseline"/>
        <w:rPr>
          <w:rFonts w:ascii="Century Gothic" w:eastAsia="Calibri" w:hAnsi="Century Gothic" w:cs="Calibri"/>
          <w:b/>
          <w:sz w:val="44"/>
          <w:szCs w:val="44"/>
        </w:rPr>
      </w:pPr>
      <w:r w:rsidRPr="0037575F">
        <w:rPr>
          <w:rFonts w:ascii="Century Gothic" w:eastAsia="Calibri" w:hAnsi="Century Gothic" w:cstheme="minorHAnsi"/>
          <w:b/>
          <w:sz w:val="44"/>
          <w:szCs w:val="44"/>
        </w:rPr>
        <w:t>2025/2027</w:t>
      </w:r>
    </w:p>
    <w:p w14:paraId="7B4A1BA8" w14:textId="77777777" w:rsidR="001E2EBC" w:rsidRPr="00A025B3" w:rsidRDefault="001E2EBC" w:rsidP="001E2EBC">
      <w:pPr>
        <w:spacing w:before="293"/>
        <w:jc w:val="center"/>
        <w:textAlignment w:val="baseline"/>
        <w:rPr>
          <w:rFonts w:ascii="Century Gothic" w:eastAsia="Calibri" w:hAnsi="Century Gothic" w:cs="Calibri"/>
          <w:b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3"/>
        <w:gridCol w:w="4327"/>
      </w:tblGrid>
      <w:tr w:rsidR="001E2EBC" w:rsidRPr="00A025B3" w14:paraId="0D0F11E6" w14:textId="77777777" w:rsidTr="0037575F">
        <w:tc>
          <w:tcPr>
            <w:tcW w:w="4303" w:type="dxa"/>
          </w:tcPr>
          <w:p w14:paraId="513714D8" w14:textId="77777777" w:rsidR="001E2EBC" w:rsidRPr="00A025B3" w:rsidRDefault="001E2EBC" w:rsidP="0063205D">
            <w:pPr>
              <w:spacing w:after="200" w:line="276" w:lineRule="auto"/>
              <w:rPr>
                <w:rFonts w:ascii="Century Gothic" w:eastAsia="Gilroy-Light" w:hAnsi="Century Gothic" w:cs="Gilroy-Light"/>
                <w:bCs/>
              </w:rPr>
            </w:pPr>
            <w:r w:rsidRPr="00A025B3">
              <w:rPr>
                <w:rFonts w:ascii="Century Gothic" w:eastAsia="Gilroy-Light" w:hAnsi="Century Gothic" w:cs="Gilroy-Light"/>
                <w:bCs/>
              </w:rPr>
              <w:t>Last update</w:t>
            </w:r>
          </w:p>
        </w:tc>
        <w:tc>
          <w:tcPr>
            <w:tcW w:w="4327" w:type="dxa"/>
          </w:tcPr>
          <w:p w14:paraId="49278B12" w14:textId="42688254" w:rsidR="001E2EBC" w:rsidRPr="00A025B3" w:rsidRDefault="0037575F" w:rsidP="0063205D">
            <w:pPr>
              <w:spacing w:after="200" w:line="276" w:lineRule="auto"/>
              <w:rPr>
                <w:rFonts w:ascii="Century Gothic" w:eastAsia="Gilroy-Light" w:hAnsi="Century Gothic" w:cs="Gilroy-Light"/>
                <w:bCs/>
              </w:rPr>
            </w:pPr>
            <w:r>
              <w:rPr>
                <w:rFonts w:ascii="Century Gothic" w:eastAsia="Gilroy-Light" w:hAnsi="Century Gothic" w:cs="Gilroy-Light"/>
                <w:bCs/>
              </w:rPr>
              <w:t>Autumn</w:t>
            </w:r>
            <w:r w:rsidR="001E2EBC" w:rsidRPr="00A025B3">
              <w:rPr>
                <w:rFonts w:ascii="Century Gothic" w:eastAsia="Gilroy-Light" w:hAnsi="Century Gothic" w:cs="Gilroy-Light"/>
                <w:bCs/>
              </w:rPr>
              <w:t xml:space="preserve"> 202</w:t>
            </w:r>
            <w:r w:rsidR="001E2EBC">
              <w:rPr>
                <w:rFonts w:ascii="Century Gothic" w:eastAsia="Gilroy-Light" w:hAnsi="Century Gothic" w:cs="Gilroy-Light"/>
                <w:bCs/>
              </w:rPr>
              <w:t>5</w:t>
            </w:r>
          </w:p>
        </w:tc>
      </w:tr>
      <w:tr w:rsidR="001E2EBC" w:rsidRPr="00A025B3" w14:paraId="4BD5F866" w14:textId="77777777" w:rsidTr="0037575F">
        <w:tc>
          <w:tcPr>
            <w:tcW w:w="4303" w:type="dxa"/>
          </w:tcPr>
          <w:p w14:paraId="4C82CFAC" w14:textId="77777777" w:rsidR="001E2EBC" w:rsidRPr="00A025B3" w:rsidRDefault="001E2EBC" w:rsidP="0063205D">
            <w:pPr>
              <w:spacing w:after="200" w:line="276" w:lineRule="auto"/>
              <w:rPr>
                <w:rFonts w:ascii="Century Gothic" w:eastAsia="Gilroy-Light" w:hAnsi="Century Gothic" w:cs="Gilroy-Light"/>
                <w:bCs/>
              </w:rPr>
            </w:pPr>
            <w:r w:rsidRPr="00A025B3">
              <w:rPr>
                <w:rFonts w:ascii="Century Gothic" w:eastAsia="Gilroy-Light" w:hAnsi="Century Gothic" w:cs="Gilroy-Light"/>
                <w:bCs/>
              </w:rPr>
              <w:t>Next review</w:t>
            </w:r>
          </w:p>
        </w:tc>
        <w:tc>
          <w:tcPr>
            <w:tcW w:w="4327" w:type="dxa"/>
          </w:tcPr>
          <w:p w14:paraId="5165DCD7" w14:textId="76D00DC7" w:rsidR="001E2EBC" w:rsidRPr="00A025B3" w:rsidRDefault="0037575F" w:rsidP="0063205D">
            <w:pPr>
              <w:spacing w:after="200" w:line="276" w:lineRule="auto"/>
              <w:rPr>
                <w:rFonts w:ascii="Century Gothic" w:eastAsia="Gilroy-Light" w:hAnsi="Century Gothic" w:cs="Gilroy-Light"/>
                <w:bCs/>
              </w:rPr>
            </w:pPr>
            <w:r>
              <w:rPr>
                <w:rFonts w:ascii="Century Gothic" w:eastAsia="Gilroy-Light" w:hAnsi="Century Gothic" w:cs="Gilroy-Light"/>
                <w:bCs/>
              </w:rPr>
              <w:t xml:space="preserve">Autumn </w:t>
            </w:r>
            <w:r w:rsidR="001E2EBC" w:rsidRPr="00A025B3">
              <w:rPr>
                <w:rFonts w:ascii="Century Gothic" w:eastAsia="Gilroy-Light" w:hAnsi="Century Gothic" w:cs="Gilroy-Light"/>
                <w:bCs/>
              </w:rPr>
              <w:t>202</w:t>
            </w:r>
            <w:r w:rsidR="001E2EBC">
              <w:rPr>
                <w:rFonts w:ascii="Century Gothic" w:eastAsia="Gilroy-Light" w:hAnsi="Century Gothic" w:cs="Gilroy-Light"/>
                <w:bCs/>
              </w:rPr>
              <w:t>7</w:t>
            </w:r>
          </w:p>
        </w:tc>
      </w:tr>
    </w:tbl>
    <w:p w14:paraId="6AA74827" w14:textId="3C23DD03" w:rsidR="001E2EBC" w:rsidRDefault="001E2EBC" w:rsidP="001E2EBC">
      <w:pPr>
        <w:rPr>
          <w:rFonts w:ascii="Century Gothic" w:eastAsia="Calibri" w:hAnsi="Century Gothic" w:cs="Arial"/>
          <w:b/>
        </w:rPr>
      </w:pPr>
    </w:p>
    <w:p w14:paraId="46E27DF4" w14:textId="7A06C684" w:rsidR="0037575F" w:rsidRDefault="0037575F" w:rsidP="001E2EBC">
      <w:pPr>
        <w:rPr>
          <w:rFonts w:ascii="Century Gothic" w:eastAsia="Calibri" w:hAnsi="Century Gothic" w:cs="Arial"/>
          <w:b/>
        </w:rPr>
      </w:pPr>
    </w:p>
    <w:p w14:paraId="70FA9DBA" w14:textId="77777777" w:rsidR="0037575F" w:rsidRDefault="0037575F" w:rsidP="001E2EBC">
      <w:pPr>
        <w:rPr>
          <w:rFonts w:ascii="Century Gothic" w:eastAsia="Calibri" w:hAnsi="Century Gothic" w:cs="Arial"/>
          <w:b/>
        </w:rPr>
      </w:pPr>
    </w:p>
    <w:p w14:paraId="6B4BD331" w14:textId="77777777" w:rsidR="0037575F" w:rsidRPr="00A025B3" w:rsidRDefault="0037575F" w:rsidP="001E2EBC">
      <w:pPr>
        <w:rPr>
          <w:rFonts w:ascii="Century Gothic" w:eastAsia="Calibri" w:hAnsi="Century Gothic" w:cs="Arial"/>
          <w:b/>
        </w:rPr>
      </w:pPr>
    </w:p>
    <w:p w14:paraId="57E26EF7" w14:textId="77777777" w:rsidR="001E2EBC" w:rsidRPr="0037575F" w:rsidRDefault="001E2EBC" w:rsidP="001E2EBC">
      <w:pPr>
        <w:rPr>
          <w:rFonts w:ascii="Century Gothic" w:eastAsia="Calibri" w:hAnsi="Century Gothic" w:cs="Arial"/>
          <w:b/>
        </w:rPr>
      </w:pPr>
      <w:r w:rsidRPr="0037575F">
        <w:rPr>
          <w:rFonts w:ascii="Century Gothic" w:eastAsia="Calibri" w:hAnsi="Century Gothic" w:cs="Arial"/>
          <w:b/>
        </w:rPr>
        <w:lastRenderedPageBreak/>
        <w:t>Revision History</w:t>
      </w:r>
    </w:p>
    <w:tbl>
      <w:tblPr>
        <w:tblW w:w="107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76"/>
        <w:gridCol w:w="1211"/>
        <w:gridCol w:w="3892"/>
        <w:gridCol w:w="2069"/>
        <w:gridCol w:w="2069"/>
      </w:tblGrid>
      <w:tr w:rsidR="001E2EBC" w:rsidRPr="0037575F" w14:paraId="1D9A5BDA" w14:textId="77777777" w:rsidTr="0063205D">
        <w:trPr>
          <w:cantSplit/>
          <w:jc w:val="center"/>
        </w:trPr>
        <w:tc>
          <w:tcPr>
            <w:tcW w:w="1476" w:type="dxa"/>
            <w:shd w:val="clear" w:color="auto" w:fill="D9D9D9"/>
            <w:vAlign w:val="center"/>
          </w:tcPr>
          <w:p w14:paraId="24C7E973" w14:textId="77777777" w:rsidR="001E2EBC" w:rsidRPr="0037575F" w:rsidRDefault="001E2EBC" w:rsidP="0063205D">
            <w:pPr>
              <w:pStyle w:val="Table"/>
              <w:jc w:val="center"/>
              <w:rPr>
                <w:rFonts w:ascii="Century Gothic" w:hAnsi="Century Gothic"/>
                <w:b/>
                <w:sz w:val="22"/>
                <w:szCs w:val="22"/>
                <w:lang w:val="en-US"/>
              </w:rPr>
            </w:pPr>
            <w:r w:rsidRPr="0037575F">
              <w:rPr>
                <w:rFonts w:ascii="Century Gothic" w:hAnsi="Century Gothic"/>
                <w:b/>
                <w:sz w:val="22"/>
                <w:szCs w:val="22"/>
                <w:lang w:val="en-US"/>
              </w:rPr>
              <w:t>Date</w:t>
            </w:r>
          </w:p>
        </w:tc>
        <w:tc>
          <w:tcPr>
            <w:tcW w:w="1211" w:type="dxa"/>
            <w:shd w:val="clear" w:color="auto" w:fill="D9D9D9"/>
            <w:vAlign w:val="center"/>
          </w:tcPr>
          <w:p w14:paraId="2453B3F3" w14:textId="77777777" w:rsidR="001E2EBC" w:rsidRPr="0037575F" w:rsidRDefault="001E2EBC" w:rsidP="0063205D">
            <w:pPr>
              <w:pStyle w:val="Table"/>
              <w:jc w:val="center"/>
              <w:rPr>
                <w:rFonts w:ascii="Century Gothic" w:hAnsi="Century Gothic"/>
                <w:b/>
                <w:sz w:val="22"/>
                <w:szCs w:val="22"/>
                <w:lang w:val="en-US"/>
              </w:rPr>
            </w:pPr>
            <w:r w:rsidRPr="0037575F">
              <w:rPr>
                <w:rFonts w:ascii="Century Gothic" w:hAnsi="Century Gothic"/>
                <w:b/>
                <w:sz w:val="22"/>
                <w:szCs w:val="22"/>
                <w:lang w:val="en-US"/>
              </w:rPr>
              <w:t>Document Version</w:t>
            </w:r>
          </w:p>
        </w:tc>
        <w:tc>
          <w:tcPr>
            <w:tcW w:w="3892" w:type="dxa"/>
            <w:shd w:val="clear" w:color="auto" w:fill="D9D9D9"/>
            <w:vAlign w:val="center"/>
          </w:tcPr>
          <w:p w14:paraId="3A2B3C95" w14:textId="77777777" w:rsidR="001E2EBC" w:rsidRPr="0037575F" w:rsidRDefault="001E2EBC" w:rsidP="0063205D">
            <w:pPr>
              <w:pStyle w:val="Table"/>
              <w:jc w:val="center"/>
              <w:rPr>
                <w:rFonts w:ascii="Century Gothic" w:hAnsi="Century Gothic"/>
                <w:b/>
                <w:sz w:val="22"/>
                <w:szCs w:val="22"/>
                <w:lang w:val="en-US"/>
              </w:rPr>
            </w:pPr>
            <w:r w:rsidRPr="0037575F">
              <w:rPr>
                <w:rFonts w:ascii="Century Gothic" w:hAnsi="Century Gothic"/>
                <w:b/>
                <w:sz w:val="22"/>
                <w:szCs w:val="22"/>
                <w:lang w:val="en-US"/>
              </w:rPr>
              <w:t>Document Revision History</w:t>
            </w:r>
          </w:p>
        </w:tc>
        <w:tc>
          <w:tcPr>
            <w:tcW w:w="2069" w:type="dxa"/>
            <w:shd w:val="clear" w:color="auto" w:fill="D9D9D9"/>
            <w:vAlign w:val="center"/>
          </w:tcPr>
          <w:p w14:paraId="27BFE8A9" w14:textId="77777777" w:rsidR="001E2EBC" w:rsidRPr="0037575F" w:rsidRDefault="001E2EBC" w:rsidP="0063205D">
            <w:pPr>
              <w:pStyle w:val="Table"/>
              <w:jc w:val="center"/>
              <w:rPr>
                <w:rFonts w:ascii="Century Gothic" w:hAnsi="Century Gothic"/>
                <w:b/>
                <w:sz w:val="22"/>
                <w:szCs w:val="22"/>
                <w:lang w:val="en-US"/>
              </w:rPr>
            </w:pPr>
            <w:r w:rsidRPr="0037575F">
              <w:rPr>
                <w:rFonts w:ascii="Century Gothic" w:hAnsi="Century Gothic"/>
                <w:b/>
                <w:sz w:val="22"/>
                <w:szCs w:val="22"/>
                <w:lang w:val="en-US"/>
              </w:rPr>
              <w:t>Document Author / Reviser</w:t>
            </w:r>
          </w:p>
        </w:tc>
        <w:tc>
          <w:tcPr>
            <w:tcW w:w="2069" w:type="dxa"/>
            <w:shd w:val="clear" w:color="auto" w:fill="D9D9D9"/>
          </w:tcPr>
          <w:p w14:paraId="084D6EA5" w14:textId="77777777" w:rsidR="001E2EBC" w:rsidRPr="0037575F" w:rsidRDefault="001E2EBC" w:rsidP="0063205D">
            <w:pPr>
              <w:pStyle w:val="Table"/>
              <w:jc w:val="center"/>
              <w:rPr>
                <w:rFonts w:ascii="Century Gothic" w:hAnsi="Century Gothic"/>
                <w:b/>
                <w:sz w:val="22"/>
                <w:szCs w:val="22"/>
                <w:lang w:val="en-US"/>
              </w:rPr>
            </w:pPr>
            <w:r w:rsidRPr="0037575F">
              <w:rPr>
                <w:rFonts w:ascii="Century Gothic" w:hAnsi="Century Gothic"/>
                <w:b/>
                <w:sz w:val="22"/>
                <w:szCs w:val="22"/>
                <w:lang w:val="en-US"/>
              </w:rPr>
              <w:t>Document Approver</w:t>
            </w:r>
          </w:p>
        </w:tc>
      </w:tr>
      <w:tr w:rsidR="001E2EBC" w:rsidRPr="0037575F" w14:paraId="152AB2F9" w14:textId="77777777" w:rsidTr="0063205D">
        <w:trPr>
          <w:cantSplit/>
          <w:jc w:val="center"/>
        </w:trPr>
        <w:tc>
          <w:tcPr>
            <w:tcW w:w="1476" w:type="dxa"/>
          </w:tcPr>
          <w:p w14:paraId="3C8C684D" w14:textId="77777777" w:rsidR="001E2EBC" w:rsidRPr="0037575F" w:rsidRDefault="001E2EBC" w:rsidP="0063205D">
            <w:pPr>
              <w:pStyle w:val="Table"/>
              <w:jc w:val="center"/>
              <w:rPr>
                <w:rFonts w:ascii="Century Gothic" w:hAnsi="Century Gothic" w:cs="Arial"/>
                <w:sz w:val="22"/>
                <w:szCs w:val="22"/>
                <w:lang w:val="en-US"/>
              </w:rPr>
            </w:pPr>
            <w:r w:rsidRPr="0037575F">
              <w:rPr>
                <w:rFonts w:ascii="Century Gothic" w:hAnsi="Century Gothic" w:cs="Arial"/>
                <w:sz w:val="22"/>
                <w:szCs w:val="22"/>
                <w:lang w:val="en-US"/>
              </w:rPr>
              <w:t>October 2025</w:t>
            </w:r>
          </w:p>
        </w:tc>
        <w:tc>
          <w:tcPr>
            <w:tcW w:w="1211" w:type="dxa"/>
          </w:tcPr>
          <w:p w14:paraId="718A1D1F" w14:textId="61915974" w:rsidR="001E2EBC" w:rsidRPr="0037575F" w:rsidRDefault="001E2EBC" w:rsidP="0063205D">
            <w:pPr>
              <w:pStyle w:val="Table"/>
              <w:jc w:val="center"/>
              <w:rPr>
                <w:rFonts w:ascii="Century Gothic" w:hAnsi="Century Gothic" w:cs="Arial"/>
                <w:sz w:val="22"/>
                <w:szCs w:val="22"/>
                <w:lang w:val="en-US"/>
              </w:rPr>
            </w:pPr>
            <w:r w:rsidRPr="0037575F">
              <w:rPr>
                <w:rFonts w:ascii="Century Gothic" w:hAnsi="Century Gothic" w:cs="Arial"/>
                <w:sz w:val="22"/>
                <w:szCs w:val="22"/>
                <w:lang w:val="en-US"/>
              </w:rPr>
              <w:t>1.1</w:t>
            </w:r>
          </w:p>
        </w:tc>
        <w:tc>
          <w:tcPr>
            <w:tcW w:w="3892" w:type="dxa"/>
          </w:tcPr>
          <w:p w14:paraId="5A8C3595" w14:textId="68FE125C" w:rsidR="001E2EBC" w:rsidRPr="0037575F" w:rsidRDefault="001E2EBC" w:rsidP="0063205D">
            <w:pPr>
              <w:pStyle w:val="Table"/>
              <w:rPr>
                <w:rFonts w:ascii="Century Gothic" w:hAnsi="Century Gothic" w:cs="Arial"/>
                <w:sz w:val="22"/>
                <w:szCs w:val="22"/>
                <w:lang w:val="en-US"/>
              </w:rPr>
            </w:pPr>
            <w:r w:rsidRPr="0037575F">
              <w:rPr>
                <w:rFonts w:ascii="Century Gothic" w:hAnsi="Century Gothic" w:cs="Arial"/>
                <w:sz w:val="22"/>
                <w:szCs w:val="22"/>
                <w:lang w:val="en-US"/>
              </w:rPr>
              <w:t>New Form</w:t>
            </w:r>
          </w:p>
        </w:tc>
        <w:tc>
          <w:tcPr>
            <w:tcW w:w="2069" w:type="dxa"/>
          </w:tcPr>
          <w:p w14:paraId="4FF070C4" w14:textId="77777777" w:rsidR="001E2EBC" w:rsidRPr="0037575F" w:rsidRDefault="001E2EBC" w:rsidP="0063205D">
            <w:pPr>
              <w:pStyle w:val="Table"/>
              <w:rPr>
                <w:rFonts w:ascii="Century Gothic" w:hAnsi="Century Gothic" w:cs="Arial"/>
                <w:sz w:val="22"/>
                <w:szCs w:val="22"/>
                <w:lang w:val="en-US"/>
              </w:rPr>
            </w:pPr>
            <w:r w:rsidRPr="0037575F">
              <w:rPr>
                <w:rFonts w:ascii="Century Gothic" w:hAnsi="Century Gothic" w:cs="Arial"/>
                <w:sz w:val="22"/>
                <w:szCs w:val="22"/>
                <w:lang w:val="en-US"/>
              </w:rPr>
              <w:t>M Keeffe - DPO</w:t>
            </w:r>
          </w:p>
        </w:tc>
        <w:tc>
          <w:tcPr>
            <w:tcW w:w="2069" w:type="dxa"/>
          </w:tcPr>
          <w:p w14:paraId="5622EEA9" w14:textId="71C92746" w:rsidR="001E2EBC" w:rsidRPr="0037575F" w:rsidRDefault="00D40154" w:rsidP="0063205D">
            <w:pPr>
              <w:pStyle w:val="Table"/>
              <w:rPr>
                <w:rFonts w:ascii="Century Gothic" w:hAnsi="Century Gothic" w:cs="Arial"/>
                <w:sz w:val="22"/>
                <w:szCs w:val="22"/>
                <w:lang w:val="en-US"/>
              </w:rPr>
            </w:pPr>
            <w:r>
              <w:rPr>
                <w:rFonts w:ascii="Century Gothic" w:hAnsi="Century Gothic" w:cs="Calibri Light"/>
                <w:sz w:val="22"/>
                <w:szCs w:val="22"/>
                <w:lang w:val="en-US"/>
              </w:rPr>
              <w:t>Finance, Audit and Risk and Resources 04/12/2025</w:t>
            </w:r>
            <w:bookmarkStart w:id="1" w:name="_GoBack"/>
            <w:bookmarkEnd w:id="1"/>
          </w:p>
        </w:tc>
      </w:tr>
    </w:tbl>
    <w:p w14:paraId="6DD37E9C" w14:textId="493E2B02" w:rsidR="00CF634D" w:rsidRPr="0037575F" w:rsidRDefault="00DC2497">
      <w:pPr>
        <w:pStyle w:val="Heading1"/>
        <w:jc w:val="center"/>
        <w:rPr>
          <w:rFonts w:ascii="Century Gothic" w:hAnsi="Century Gothic" w:cs="Arial"/>
          <w:color w:val="auto"/>
          <w:sz w:val="22"/>
          <w:szCs w:val="22"/>
        </w:rPr>
      </w:pPr>
      <w:r w:rsidRPr="0037575F">
        <w:rPr>
          <w:rFonts w:ascii="Century Gothic" w:hAnsi="Century Gothic" w:cs="Arial"/>
          <w:color w:val="auto"/>
          <w:sz w:val="22"/>
          <w:szCs w:val="22"/>
        </w:rPr>
        <w:t>Data Protection Complaint Form</w:t>
      </w:r>
    </w:p>
    <w:p w14:paraId="07FAB5B4" w14:textId="77777777" w:rsidR="00176EE2" w:rsidRPr="0037575F" w:rsidRDefault="00176EE2">
      <w:pPr>
        <w:rPr>
          <w:rFonts w:ascii="Century Gothic" w:eastAsia="Calibri" w:hAnsi="Century Gothic" w:cs="Arial"/>
        </w:rPr>
      </w:pPr>
    </w:p>
    <w:p w14:paraId="3EA23228" w14:textId="0C21CE79" w:rsidR="00CF634D" w:rsidRPr="0037575F" w:rsidRDefault="00DC2497">
      <w:pPr>
        <w:rPr>
          <w:rFonts w:ascii="Century Gothic" w:hAnsi="Century Gothic" w:cs="Arial"/>
        </w:rPr>
      </w:pPr>
      <w:r w:rsidRPr="0037575F">
        <w:rPr>
          <w:rFonts w:ascii="Century Gothic" w:eastAsia="Calibri" w:hAnsi="Century Gothic" w:cs="Arial"/>
        </w:rPr>
        <w:t>Please complete this form if you believe your data protection rights have been violated. All fields marked with * are required.</w:t>
      </w:r>
    </w:p>
    <w:p w14:paraId="6F6B037E" w14:textId="77777777" w:rsidR="00CF634D" w:rsidRPr="0037575F" w:rsidRDefault="00DC2497">
      <w:pPr>
        <w:pStyle w:val="Heading2"/>
        <w:rPr>
          <w:rFonts w:ascii="Century Gothic" w:hAnsi="Century Gothic" w:cs="Arial"/>
          <w:color w:val="auto"/>
          <w:sz w:val="22"/>
          <w:szCs w:val="22"/>
        </w:rPr>
      </w:pPr>
      <w:r w:rsidRPr="0037575F">
        <w:rPr>
          <w:rFonts w:ascii="Century Gothic" w:hAnsi="Century Gothic" w:cs="Arial"/>
          <w:color w:val="auto"/>
          <w:sz w:val="22"/>
          <w:szCs w:val="22"/>
        </w:rPr>
        <w:t>Your Details</w:t>
      </w:r>
    </w:p>
    <w:p w14:paraId="7771E63E" w14:textId="77777777" w:rsidR="00CF634D" w:rsidRPr="0037575F" w:rsidRDefault="00DC2497">
      <w:pPr>
        <w:rPr>
          <w:rFonts w:ascii="Century Gothic" w:hAnsi="Century Gothic" w:cs="Arial"/>
        </w:rPr>
      </w:pPr>
      <w:r w:rsidRPr="0037575F">
        <w:rPr>
          <w:rFonts w:ascii="Century Gothic" w:eastAsia="Calibri" w:hAnsi="Century Gothic" w:cs="Arial"/>
        </w:rPr>
        <w:t>Full Name*:</w:t>
      </w:r>
    </w:p>
    <w:p w14:paraId="679AC0E5" w14:textId="77777777" w:rsidR="00CF634D" w:rsidRPr="0037575F" w:rsidRDefault="00DC2497">
      <w:pPr>
        <w:rPr>
          <w:rFonts w:ascii="Century Gothic" w:hAnsi="Century Gothic" w:cs="Arial"/>
        </w:rPr>
      </w:pPr>
      <w:r w:rsidRPr="0037575F">
        <w:rPr>
          <w:rFonts w:ascii="Century Gothic" w:hAnsi="Century Gothic" w:cs="Arial"/>
        </w:rPr>
        <w:t>____________________________________________________________</w:t>
      </w:r>
    </w:p>
    <w:p w14:paraId="36E71272" w14:textId="77777777" w:rsidR="00CF634D" w:rsidRPr="0037575F" w:rsidRDefault="00DC2497">
      <w:pPr>
        <w:rPr>
          <w:rFonts w:ascii="Century Gothic" w:hAnsi="Century Gothic" w:cs="Arial"/>
        </w:rPr>
      </w:pPr>
      <w:r w:rsidRPr="0037575F">
        <w:rPr>
          <w:rFonts w:ascii="Century Gothic" w:eastAsia="Calibri" w:hAnsi="Century Gothic" w:cs="Arial"/>
        </w:rPr>
        <w:t>Email Address*:</w:t>
      </w:r>
    </w:p>
    <w:p w14:paraId="59BB5F8D" w14:textId="77777777" w:rsidR="00CF634D" w:rsidRPr="0037575F" w:rsidRDefault="00DC2497">
      <w:pPr>
        <w:rPr>
          <w:rFonts w:ascii="Century Gothic" w:hAnsi="Century Gothic" w:cs="Arial"/>
        </w:rPr>
      </w:pPr>
      <w:r w:rsidRPr="0037575F">
        <w:rPr>
          <w:rFonts w:ascii="Century Gothic" w:hAnsi="Century Gothic" w:cs="Arial"/>
        </w:rPr>
        <w:t>____________________________________________________________</w:t>
      </w:r>
    </w:p>
    <w:p w14:paraId="044D90A6" w14:textId="77777777" w:rsidR="00CF634D" w:rsidRPr="0037575F" w:rsidRDefault="00DC2497">
      <w:pPr>
        <w:rPr>
          <w:rFonts w:ascii="Century Gothic" w:hAnsi="Century Gothic" w:cs="Arial"/>
        </w:rPr>
      </w:pPr>
      <w:r w:rsidRPr="0037575F">
        <w:rPr>
          <w:rFonts w:ascii="Century Gothic" w:eastAsia="Calibri" w:hAnsi="Century Gothic" w:cs="Arial"/>
        </w:rPr>
        <w:t>Phone Number:</w:t>
      </w:r>
    </w:p>
    <w:p w14:paraId="2EB2DD6A" w14:textId="77777777" w:rsidR="00CF634D" w:rsidRPr="0037575F" w:rsidRDefault="00DC2497">
      <w:pPr>
        <w:rPr>
          <w:rFonts w:ascii="Century Gothic" w:hAnsi="Century Gothic" w:cs="Arial"/>
        </w:rPr>
      </w:pPr>
      <w:r w:rsidRPr="0037575F">
        <w:rPr>
          <w:rFonts w:ascii="Century Gothic" w:hAnsi="Century Gothic" w:cs="Arial"/>
        </w:rPr>
        <w:t>____________________________________________________________</w:t>
      </w:r>
    </w:p>
    <w:p w14:paraId="1EE4EC53" w14:textId="77777777" w:rsidR="00CF634D" w:rsidRPr="0037575F" w:rsidRDefault="00DC2497">
      <w:pPr>
        <w:rPr>
          <w:rFonts w:ascii="Century Gothic" w:hAnsi="Century Gothic" w:cs="Arial"/>
        </w:rPr>
      </w:pPr>
      <w:r w:rsidRPr="0037575F">
        <w:rPr>
          <w:rFonts w:ascii="Century Gothic" w:eastAsia="Calibri" w:hAnsi="Century Gothic" w:cs="Arial"/>
        </w:rPr>
        <w:t>Relationship to Company* (Current Employee, Former Employee, Contractor, Other):</w:t>
      </w:r>
    </w:p>
    <w:p w14:paraId="4F4AE433" w14:textId="77777777" w:rsidR="00CF634D" w:rsidRPr="0037575F" w:rsidRDefault="00DC2497">
      <w:pPr>
        <w:rPr>
          <w:rFonts w:ascii="Century Gothic" w:hAnsi="Century Gothic" w:cs="Arial"/>
        </w:rPr>
      </w:pPr>
      <w:r w:rsidRPr="0037575F">
        <w:rPr>
          <w:rFonts w:ascii="Century Gothic" w:hAnsi="Century Gothic" w:cs="Arial"/>
        </w:rPr>
        <w:t>____________________________________________________________</w:t>
      </w:r>
    </w:p>
    <w:p w14:paraId="07214D46" w14:textId="77777777" w:rsidR="00CF634D" w:rsidRPr="0037575F" w:rsidRDefault="00DC2497">
      <w:pPr>
        <w:pStyle w:val="Heading2"/>
        <w:rPr>
          <w:rFonts w:ascii="Century Gothic" w:hAnsi="Century Gothic" w:cs="Arial"/>
          <w:color w:val="auto"/>
          <w:sz w:val="22"/>
          <w:szCs w:val="22"/>
        </w:rPr>
      </w:pPr>
      <w:r w:rsidRPr="0037575F">
        <w:rPr>
          <w:rFonts w:ascii="Century Gothic" w:hAnsi="Century Gothic" w:cs="Arial"/>
          <w:color w:val="auto"/>
          <w:sz w:val="22"/>
          <w:szCs w:val="22"/>
        </w:rPr>
        <w:t>Details of Your Complaint</w:t>
      </w:r>
    </w:p>
    <w:p w14:paraId="239E3A9E" w14:textId="77777777" w:rsidR="00CF634D" w:rsidRPr="0037575F" w:rsidRDefault="00DC2497">
      <w:pPr>
        <w:rPr>
          <w:rFonts w:ascii="Century Gothic" w:hAnsi="Century Gothic" w:cs="Arial"/>
        </w:rPr>
      </w:pPr>
      <w:r w:rsidRPr="0037575F">
        <w:rPr>
          <w:rFonts w:ascii="Century Gothic" w:eastAsia="Calibri" w:hAnsi="Century Gothic" w:cs="Arial"/>
        </w:rPr>
        <w:t>Describe your complaint in detail*:</w:t>
      </w:r>
    </w:p>
    <w:p w14:paraId="083B7E1E" w14:textId="77777777" w:rsidR="00CF634D" w:rsidRPr="0037575F" w:rsidRDefault="00DC2497">
      <w:pPr>
        <w:rPr>
          <w:rFonts w:ascii="Century Gothic" w:hAnsi="Century Gothic" w:cs="Arial"/>
        </w:rPr>
      </w:pPr>
      <w:r w:rsidRPr="0037575F">
        <w:rPr>
          <w:rFonts w:ascii="Century Gothic" w:hAnsi="Century Gothic" w:cs="Arial"/>
        </w:rPr>
        <w:t>____________________________________________________________</w:t>
      </w:r>
    </w:p>
    <w:p w14:paraId="6D61F9A5" w14:textId="77777777" w:rsidR="00CF634D" w:rsidRPr="0037575F" w:rsidRDefault="00DC2497">
      <w:pPr>
        <w:rPr>
          <w:rFonts w:ascii="Century Gothic" w:hAnsi="Century Gothic" w:cs="Arial"/>
        </w:rPr>
      </w:pPr>
      <w:r w:rsidRPr="0037575F">
        <w:rPr>
          <w:rFonts w:ascii="Century Gothic" w:eastAsia="Calibri" w:hAnsi="Century Gothic" w:cs="Arial"/>
        </w:rPr>
        <w:t>Date(s) of Incident(s):</w:t>
      </w:r>
    </w:p>
    <w:p w14:paraId="62B32A59" w14:textId="77777777" w:rsidR="00CF634D" w:rsidRPr="0037575F" w:rsidRDefault="00DC2497">
      <w:pPr>
        <w:rPr>
          <w:rFonts w:ascii="Century Gothic" w:hAnsi="Century Gothic" w:cs="Arial"/>
        </w:rPr>
      </w:pPr>
      <w:r w:rsidRPr="0037575F">
        <w:rPr>
          <w:rFonts w:ascii="Century Gothic" w:hAnsi="Century Gothic" w:cs="Arial"/>
        </w:rPr>
        <w:t>____________________________________________________________</w:t>
      </w:r>
    </w:p>
    <w:p w14:paraId="0E6C7878" w14:textId="77777777" w:rsidR="00CF634D" w:rsidRPr="0037575F" w:rsidRDefault="00DC2497">
      <w:pPr>
        <w:rPr>
          <w:rFonts w:ascii="Century Gothic" w:hAnsi="Century Gothic" w:cs="Arial"/>
        </w:rPr>
      </w:pPr>
      <w:r w:rsidRPr="0037575F">
        <w:rPr>
          <w:rFonts w:ascii="Century Gothic" w:eastAsia="Calibri" w:hAnsi="Century Gothic" w:cs="Arial"/>
        </w:rPr>
        <w:t>Location (if relevant):</w:t>
      </w:r>
    </w:p>
    <w:p w14:paraId="725648CA" w14:textId="77777777" w:rsidR="00CF634D" w:rsidRPr="0037575F" w:rsidRDefault="00DC2497">
      <w:pPr>
        <w:rPr>
          <w:rFonts w:ascii="Century Gothic" w:hAnsi="Century Gothic" w:cs="Arial"/>
        </w:rPr>
      </w:pPr>
      <w:r w:rsidRPr="0037575F">
        <w:rPr>
          <w:rFonts w:ascii="Century Gothic" w:hAnsi="Century Gothic" w:cs="Arial"/>
        </w:rPr>
        <w:t>____________________________________________________________</w:t>
      </w:r>
    </w:p>
    <w:p w14:paraId="73336C3C" w14:textId="77777777" w:rsidR="00CF634D" w:rsidRPr="0037575F" w:rsidRDefault="00DC2497">
      <w:pPr>
        <w:rPr>
          <w:rFonts w:ascii="Century Gothic" w:hAnsi="Century Gothic" w:cs="Arial"/>
        </w:rPr>
      </w:pPr>
      <w:r w:rsidRPr="0037575F">
        <w:rPr>
          <w:rFonts w:ascii="Century Gothic" w:eastAsia="Calibri" w:hAnsi="Century Gothic" w:cs="Arial"/>
        </w:rPr>
        <w:lastRenderedPageBreak/>
        <w:t>Names of any staff involved (if known):</w:t>
      </w:r>
    </w:p>
    <w:p w14:paraId="16CC2792" w14:textId="77777777" w:rsidR="00CF634D" w:rsidRPr="0037575F" w:rsidRDefault="00DC2497">
      <w:pPr>
        <w:rPr>
          <w:rFonts w:ascii="Century Gothic" w:hAnsi="Century Gothic" w:cs="Arial"/>
        </w:rPr>
      </w:pPr>
      <w:r w:rsidRPr="0037575F">
        <w:rPr>
          <w:rFonts w:ascii="Century Gothic" w:hAnsi="Century Gothic" w:cs="Arial"/>
        </w:rPr>
        <w:t>____________________________________________________________</w:t>
      </w:r>
    </w:p>
    <w:p w14:paraId="3116C390" w14:textId="38D05CF4" w:rsidR="00CF634D" w:rsidRPr="0037575F" w:rsidRDefault="00DC2497">
      <w:pPr>
        <w:rPr>
          <w:rFonts w:ascii="Century Gothic" w:hAnsi="Century Gothic" w:cs="Arial"/>
        </w:rPr>
      </w:pPr>
      <w:r w:rsidRPr="0037575F">
        <w:rPr>
          <w:rFonts w:ascii="Century Gothic" w:eastAsia="Calibri" w:hAnsi="Century Gothic" w:cs="Arial"/>
        </w:rPr>
        <w:t xml:space="preserve">Have you raised this issue with anyone at </w:t>
      </w:r>
      <w:r w:rsidR="00176EE2" w:rsidRPr="0037575F">
        <w:rPr>
          <w:rFonts w:ascii="Century Gothic" w:eastAsia="Calibri" w:hAnsi="Century Gothic" w:cs="Arial"/>
        </w:rPr>
        <w:t>Elite Law</w:t>
      </w:r>
      <w:r w:rsidRPr="0037575F">
        <w:rPr>
          <w:rFonts w:ascii="Century Gothic" w:eastAsia="Calibri" w:hAnsi="Century Gothic" w:cs="Arial"/>
        </w:rPr>
        <w:t xml:space="preserve"> </w:t>
      </w:r>
      <w:proofErr w:type="gramStart"/>
      <w:r w:rsidRPr="0037575F">
        <w:rPr>
          <w:rFonts w:ascii="Century Gothic" w:eastAsia="Calibri" w:hAnsi="Century Gothic" w:cs="Arial"/>
        </w:rPr>
        <w:t>before?*</w:t>
      </w:r>
      <w:proofErr w:type="gramEnd"/>
      <w:r w:rsidRPr="0037575F">
        <w:rPr>
          <w:rFonts w:ascii="Century Gothic" w:eastAsia="Calibri" w:hAnsi="Century Gothic" w:cs="Arial"/>
        </w:rPr>
        <w:t xml:space="preserve"> (Yes/No):</w:t>
      </w:r>
    </w:p>
    <w:p w14:paraId="515935A4" w14:textId="77777777" w:rsidR="00CF634D" w:rsidRPr="0037575F" w:rsidRDefault="00DC2497">
      <w:pPr>
        <w:rPr>
          <w:rFonts w:ascii="Century Gothic" w:hAnsi="Century Gothic" w:cs="Arial"/>
        </w:rPr>
      </w:pPr>
      <w:r w:rsidRPr="0037575F">
        <w:rPr>
          <w:rFonts w:ascii="Century Gothic" w:hAnsi="Century Gothic" w:cs="Arial"/>
        </w:rPr>
        <w:t>____________________________________________________________</w:t>
      </w:r>
    </w:p>
    <w:p w14:paraId="666BB59C" w14:textId="77777777" w:rsidR="00CF634D" w:rsidRPr="0037575F" w:rsidRDefault="00DC2497">
      <w:pPr>
        <w:rPr>
          <w:rFonts w:ascii="Century Gothic" w:hAnsi="Century Gothic" w:cs="Arial"/>
        </w:rPr>
      </w:pPr>
      <w:r w:rsidRPr="0037575F">
        <w:rPr>
          <w:rFonts w:ascii="Century Gothic" w:eastAsia="Calibri" w:hAnsi="Century Gothic" w:cs="Arial"/>
        </w:rPr>
        <w:t>If yes, please provide details (who, when, outcome):</w:t>
      </w:r>
    </w:p>
    <w:p w14:paraId="4D230421" w14:textId="77777777" w:rsidR="00CF634D" w:rsidRPr="0037575F" w:rsidRDefault="00DC2497">
      <w:pPr>
        <w:rPr>
          <w:rFonts w:ascii="Century Gothic" w:hAnsi="Century Gothic" w:cs="Arial"/>
        </w:rPr>
      </w:pPr>
      <w:r w:rsidRPr="0037575F">
        <w:rPr>
          <w:rFonts w:ascii="Century Gothic" w:hAnsi="Century Gothic" w:cs="Arial"/>
        </w:rPr>
        <w:t>____________________________________________________________</w:t>
      </w:r>
    </w:p>
    <w:p w14:paraId="53623363" w14:textId="77777777" w:rsidR="00CF634D" w:rsidRPr="0037575F" w:rsidRDefault="00DC2497">
      <w:pPr>
        <w:pStyle w:val="Heading2"/>
        <w:rPr>
          <w:rFonts w:ascii="Century Gothic" w:hAnsi="Century Gothic" w:cs="Arial"/>
          <w:color w:val="auto"/>
          <w:sz w:val="22"/>
          <w:szCs w:val="22"/>
        </w:rPr>
      </w:pPr>
      <w:r w:rsidRPr="0037575F">
        <w:rPr>
          <w:rFonts w:ascii="Century Gothic" w:hAnsi="Century Gothic" w:cs="Arial"/>
          <w:color w:val="auto"/>
          <w:sz w:val="22"/>
          <w:szCs w:val="22"/>
        </w:rPr>
        <w:t>Desired Outcome</w:t>
      </w:r>
    </w:p>
    <w:p w14:paraId="795A4F27" w14:textId="77777777" w:rsidR="00CF634D" w:rsidRPr="0037575F" w:rsidRDefault="00DC2497">
      <w:pPr>
        <w:rPr>
          <w:rFonts w:ascii="Century Gothic" w:hAnsi="Century Gothic" w:cs="Arial"/>
        </w:rPr>
      </w:pPr>
      <w:r w:rsidRPr="0037575F">
        <w:rPr>
          <w:rFonts w:ascii="Century Gothic" w:eastAsia="Calibri" w:hAnsi="Century Gothic" w:cs="Arial"/>
        </w:rPr>
        <w:t>What outcome are you seeking?</w:t>
      </w:r>
    </w:p>
    <w:p w14:paraId="189B847B" w14:textId="77777777" w:rsidR="00CF634D" w:rsidRPr="0037575F" w:rsidRDefault="00DC2497">
      <w:pPr>
        <w:rPr>
          <w:rFonts w:ascii="Century Gothic" w:hAnsi="Century Gothic" w:cs="Arial"/>
        </w:rPr>
      </w:pPr>
      <w:r w:rsidRPr="0037575F">
        <w:rPr>
          <w:rFonts w:ascii="Century Gothic" w:hAnsi="Century Gothic" w:cs="Arial"/>
        </w:rPr>
        <w:t>____________________________________________________________</w:t>
      </w:r>
    </w:p>
    <w:p w14:paraId="21361929" w14:textId="77777777" w:rsidR="00CF634D" w:rsidRPr="0037575F" w:rsidRDefault="00DC2497">
      <w:pPr>
        <w:pStyle w:val="Heading2"/>
        <w:rPr>
          <w:rFonts w:ascii="Century Gothic" w:hAnsi="Century Gothic" w:cs="Arial"/>
          <w:color w:val="auto"/>
          <w:sz w:val="22"/>
          <w:szCs w:val="22"/>
        </w:rPr>
      </w:pPr>
      <w:r w:rsidRPr="0037575F">
        <w:rPr>
          <w:rFonts w:ascii="Century Gothic" w:hAnsi="Century Gothic" w:cs="Arial"/>
          <w:color w:val="auto"/>
          <w:sz w:val="22"/>
          <w:szCs w:val="22"/>
        </w:rPr>
        <w:t>Supporting Evidence</w:t>
      </w:r>
    </w:p>
    <w:p w14:paraId="336FEF65" w14:textId="77777777" w:rsidR="00CF634D" w:rsidRPr="0037575F" w:rsidRDefault="00DC2497">
      <w:pPr>
        <w:rPr>
          <w:rFonts w:ascii="Century Gothic" w:hAnsi="Century Gothic" w:cs="Arial"/>
        </w:rPr>
      </w:pPr>
      <w:r w:rsidRPr="0037575F">
        <w:rPr>
          <w:rFonts w:ascii="Century Gothic" w:eastAsia="Calibri" w:hAnsi="Century Gothic" w:cs="Arial"/>
        </w:rPr>
        <w:t>Upload any supporting documents (optional):</w:t>
      </w:r>
    </w:p>
    <w:p w14:paraId="683FC3B1" w14:textId="77777777" w:rsidR="00CF634D" w:rsidRPr="0037575F" w:rsidRDefault="00DC2497">
      <w:pPr>
        <w:rPr>
          <w:rFonts w:ascii="Century Gothic" w:hAnsi="Century Gothic" w:cs="Arial"/>
        </w:rPr>
      </w:pPr>
      <w:r w:rsidRPr="0037575F">
        <w:rPr>
          <w:rFonts w:ascii="Century Gothic" w:hAnsi="Century Gothic" w:cs="Arial"/>
        </w:rPr>
        <w:t>____________________________________________________________</w:t>
      </w:r>
    </w:p>
    <w:p w14:paraId="71433A82" w14:textId="77777777" w:rsidR="00CF634D" w:rsidRPr="0037575F" w:rsidRDefault="00DC2497">
      <w:pPr>
        <w:pStyle w:val="Heading2"/>
        <w:rPr>
          <w:rFonts w:ascii="Century Gothic" w:hAnsi="Century Gothic" w:cs="Arial"/>
          <w:color w:val="auto"/>
          <w:sz w:val="22"/>
          <w:szCs w:val="22"/>
        </w:rPr>
      </w:pPr>
      <w:r w:rsidRPr="0037575F">
        <w:rPr>
          <w:rFonts w:ascii="Century Gothic" w:hAnsi="Century Gothic" w:cs="Arial"/>
          <w:color w:val="auto"/>
          <w:sz w:val="22"/>
          <w:szCs w:val="22"/>
        </w:rPr>
        <w:t>Declaration</w:t>
      </w:r>
    </w:p>
    <w:p w14:paraId="3B288BEE" w14:textId="77777777" w:rsidR="00CF634D" w:rsidRPr="0037575F" w:rsidRDefault="00DC2497">
      <w:pPr>
        <w:rPr>
          <w:rFonts w:ascii="Century Gothic" w:hAnsi="Century Gothic" w:cs="Arial"/>
        </w:rPr>
      </w:pPr>
      <w:r w:rsidRPr="0037575F">
        <w:rPr>
          <w:rFonts w:ascii="Segoe UI Symbol" w:eastAsia="Calibri" w:hAnsi="Segoe UI Symbol" w:cs="Segoe UI Symbol"/>
        </w:rPr>
        <w:t>☐</w:t>
      </w:r>
      <w:r w:rsidRPr="0037575F">
        <w:rPr>
          <w:rFonts w:ascii="Century Gothic" w:eastAsia="Calibri" w:hAnsi="Century Gothic" w:cs="Arial"/>
        </w:rPr>
        <w:t xml:space="preserve"> I confirm that the information provided is accurate to the best of my </w:t>
      </w:r>
      <w:proofErr w:type="gramStart"/>
      <w:r w:rsidRPr="0037575F">
        <w:rPr>
          <w:rFonts w:ascii="Century Gothic" w:eastAsia="Calibri" w:hAnsi="Century Gothic" w:cs="Arial"/>
        </w:rPr>
        <w:t>knowledge.*</w:t>
      </w:r>
      <w:proofErr w:type="gramEnd"/>
    </w:p>
    <w:p w14:paraId="1D8D094C" w14:textId="77777777" w:rsidR="00CF634D" w:rsidRPr="0037575F" w:rsidRDefault="00DC2497">
      <w:pPr>
        <w:rPr>
          <w:rFonts w:ascii="Century Gothic" w:hAnsi="Century Gothic" w:cs="Arial"/>
        </w:rPr>
      </w:pPr>
      <w:r w:rsidRPr="0037575F">
        <w:rPr>
          <w:rFonts w:ascii="Century Gothic" w:hAnsi="Century Gothic" w:cs="Arial"/>
        </w:rPr>
        <w:t>____________________________________________________________</w:t>
      </w:r>
    </w:p>
    <w:p w14:paraId="1D1CAD91" w14:textId="703B53BD" w:rsidR="004C7DE3" w:rsidRPr="004C7DE3" w:rsidRDefault="00DC2497" w:rsidP="004C7DE3">
      <w:pPr>
        <w:pStyle w:val="Heading2"/>
        <w:rPr>
          <w:rFonts w:ascii="Century Gothic" w:hAnsi="Century Gothic" w:cs="Arial"/>
          <w:color w:val="auto"/>
          <w:sz w:val="22"/>
          <w:szCs w:val="22"/>
        </w:rPr>
      </w:pPr>
      <w:r w:rsidRPr="0037575F">
        <w:rPr>
          <w:rFonts w:ascii="Century Gothic" w:hAnsi="Century Gothic" w:cs="Arial"/>
          <w:color w:val="auto"/>
          <w:sz w:val="22"/>
          <w:szCs w:val="22"/>
        </w:rPr>
        <w:t>Privacy Notice</w:t>
      </w:r>
    </w:p>
    <w:p w14:paraId="12701496" w14:textId="16B52F5F" w:rsidR="00CF634D" w:rsidRPr="0037575F" w:rsidRDefault="00DC2497">
      <w:pPr>
        <w:rPr>
          <w:rFonts w:ascii="Century Gothic" w:hAnsi="Century Gothic" w:cs="Arial"/>
        </w:rPr>
      </w:pPr>
      <w:r w:rsidRPr="0037575F">
        <w:rPr>
          <w:rFonts w:ascii="Century Gothic" w:eastAsia="Calibri" w:hAnsi="Century Gothic" w:cs="Arial"/>
        </w:rPr>
        <w:t xml:space="preserve">Your information will be used solely for the purpose of investigating and responding to your data protection complaint. For more information, see our Privacy </w:t>
      </w:r>
      <w:r w:rsidR="005411D7" w:rsidRPr="0037575F">
        <w:rPr>
          <w:rFonts w:ascii="Century Gothic" w:eastAsia="Calibri" w:hAnsi="Century Gothic" w:cs="Arial"/>
        </w:rPr>
        <w:t>Notic</w:t>
      </w:r>
      <w:r w:rsidR="004C7DE3">
        <w:rPr>
          <w:rFonts w:ascii="Century Gothic" w:eastAsia="Calibri" w:hAnsi="Century Gothic" w:cs="Arial"/>
        </w:rPr>
        <w:t>es</w:t>
      </w:r>
      <w:r w:rsidRPr="0037575F">
        <w:rPr>
          <w:rFonts w:ascii="Century Gothic" w:eastAsia="Calibri" w:hAnsi="Century Gothic" w:cs="Arial"/>
        </w:rPr>
        <w:t>.</w:t>
      </w:r>
    </w:p>
    <w:p w14:paraId="70D28453" w14:textId="77777777" w:rsidR="00CF634D" w:rsidRPr="001E2EBC" w:rsidRDefault="00DC2497">
      <w:pPr>
        <w:rPr>
          <w:rFonts w:ascii="Century Gothic" w:hAnsi="Century Gothic" w:cs="Arial"/>
        </w:rPr>
      </w:pPr>
      <w:r w:rsidRPr="001E2EBC">
        <w:rPr>
          <w:rFonts w:ascii="Century Gothic" w:hAnsi="Century Gothic" w:cs="Arial"/>
        </w:rPr>
        <w:t>____________________________________________________________</w:t>
      </w:r>
    </w:p>
    <w:sectPr w:rsidR="00CF634D" w:rsidRPr="001E2EBC" w:rsidSect="0037575F">
      <w:headerReference w:type="default" r:id="rId12"/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E6D59" w14:textId="77777777" w:rsidR="00176EE2" w:rsidRDefault="00176EE2" w:rsidP="00176EE2">
      <w:pPr>
        <w:spacing w:after="0" w:line="240" w:lineRule="auto"/>
      </w:pPr>
      <w:r>
        <w:separator/>
      </w:r>
    </w:p>
  </w:endnote>
  <w:endnote w:type="continuationSeparator" w:id="0">
    <w:p w14:paraId="2E4F5B2B" w14:textId="77777777" w:rsidR="00176EE2" w:rsidRDefault="00176EE2" w:rsidP="0017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roy-Light">
    <w:altName w:val="Calibri"/>
    <w:charset w:val="00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0B42D" w14:textId="77777777" w:rsidR="00176EE2" w:rsidRDefault="00176EE2" w:rsidP="00176EE2">
      <w:pPr>
        <w:spacing w:after="0" w:line="240" w:lineRule="auto"/>
      </w:pPr>
      <w:r>
        <w:separator/>
      </w:r>
    </w:p>
  </w:footnote>
  <w:footnote w:type="continuationSeparator" w:id="0">
    <w:p w14:paraId="1A5567CE" w14:textId="77777777" w:rsidR="00176EE2" w:rsidRDefault="00176EE2" w:rsidP="0017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CDACC" w14:textId="4DF88404" w:rsidR="00176EE2" w:rsidRDefault="00176EE2" w:rsidP="00176EE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A27EAD"/>
    <w:multiLevelType w:val="hybridMultilevel"/>
    <w:tmpl w:val="014AD8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6EE2"/>
    <w:rsid w:val="001E2EBC"/>
    <w:rsid w:val="0029639D"/>
    <w:rsid w:val="002F5FA2"/>
    <w:rsid w:val="00314C6E"/>
    <w:rsid w:val="00326F90"/>
    <w:rsid w:val="0037575F"/>
    <w:rsid w:val="003F1EB5"/>
    <w:rsid w:val="00462655"/>
    <w:rsid w:val="004C7DE3"/>
    <w:rsid w:val="004E3D20"/>
    <w:rsid w:val="005411D7"/>
    <w:rsid w:val="00606A96"/>
    <w:rsid w:val="00607C1E"/>
    <w:rsid w:val="00AA1D8D"/>
    <w:rsid w:val="00B47730"/>
    <w:rsid w:val="00CB0664"/>
    <w:rsid w:val="00CF634D"/>
    <w:rsid w:val="00D40154"/>
    <w:rsid w:val="00DA4E69"/>
    <w:rsid w:val="00DC2497"/>
    <w:rsid w:val="00E153EF"/>
    <w:rsid w:val="00EB78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932A976"/>
  <w14:defaultImageDpi w14:val="300"/>
  <w15:docId w15:val="{8EBA771F-B7A4-4210-BF49-A132C768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E3D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D20"/>
    <w:rPr>
      <w:color w:val="605E5C"/>
      <w:shd w:val="clear" w:color="auto" w:fill="E1DFDD"/>
    </w:rPr>
  </w:style>
  <w:style w:type="paragraph" w:customStyle="1" w:styleId="Table">
    <w:name w:val="Table"/>
    <w:basedOn w:val="Normal"/>
    <w:rsid w:val="001E2EBC"/>
    <w:pPr>
      <w:spacing w:before="60" w:after="40" w:line="240" w:lineRule="auto"/>
    </w:pPr>
    <w:rPr>
      <w:rFonts w:ascii="Arial" w:eastAsia="SimSun" w:hAnsi="Arial" w:cs="Times New Roman"/>
      <w:sz w:val="18"/>
      <w:szCs w:val="20"/>
      <w:lang w:val="en-C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65fb8f-b994-4ab0-a714-f2e6a904a69c">
      <Terms xmlns="http://schemas.microsoft.com/office/infopath/2007/PartnerControls"/>
    </lcf76f155ced4ddcb4097134ff3c332f>
    <TaxCatchAll xmlns="5ddb3a17-0b1d-4d20-b77a-24d919c305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6CD24FC1D69749AA1E59B3BD271362" ma:contentTypeVersion="18" ma:contentTypeDescription="Create a new document." ma:contentTypeScope="" ma:versionID="67139e0cd7daf831c218c1fc3f2cf8fc">
  <xsd:schema xmlns:xsd="http://www.w3.org/2001/XMLSchema" xmlns:xs="http://www.w3.org/2001/XMLSchema" xmlns:p="http://schemas.microsoft.com/office/2006/metadata/properties" xmlns:ns2="4265fb8f-b994-4ab0-a714-f2e6a904a69c" xmlns:ns3="5ddb3a17-0b1d-4d20-b77a-24d919c30584" targetNamespace="http://schemas.microsoft.com/office/2006/metadata/properties" ma:root="true" ma:fieldsID="b74a7f04a72895150c385b6f7a68135b" ns2:_="" ns3:_="">
    <xsd:import namespace="4265fb8f-b994-4ab0-a714-f2e6a904a69c"/>
    <xsd:import namespace="5ddb3a17-0b1d-4d20-b77a-24d919c3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5fb8f-b994-4ab0-a714-f2e6a904a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0ce70c-5f13-4baa-86ef-172e11a06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b3a17-0b1d-4d20-b77a-24d919c3058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ca93be5-ca15-4a87-905d-6821501aea9f}" ma:internalName="TaxCatchAll" ma:showField="CatchAllData" ma:web="5ddb3a17-0b1d-4d20-b77a-24d919c3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82CD59-64F1-437E-9FFC-0D7DE1B2D0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02601E-59DB-4D02-AC41-AB6CAA4766CB}">
  <ds:schemaRefs>
    <ds:schemaRef ds:uri="http://www.w3.org/XML/1998/namespace"/>
    <ds:schemaRef ds:uri="http://purl.org/dc/terms/"/>
    <ds:schemaRef ds:uri="http://purl.org/dc/dcmitype/"/>
    <ds:schemaRef ds:uri="http://purl.org/dc/elements/1.1/"/>
    <ds:schemaRef ds:uri="5ddb3a17-0b1d-4d20-b77a-24d919c30584"/>
    <ds:schemaRef ds:uri="4265fb8f-b994-4ab0-a714-f2e6a904a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9327957-019A-4307-8481-7BB9D2839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5fb8f-b994-4ab0-a714-f2e6a904a69c"/>
    <ds:schemaRef ds:uri="5ddb3a17-0b1d-4d20-b77a-24d919c3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04BEE1-7470-47B5-9C72-726036E6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Tracey Payton</cp:lastModifiedBy>
  <cp:revision>4</cp:revision>
  <dcterms:created xsi:type="dcterms:W3CDTF">2025-10-12T12:22:00Z</dcterms:created>
  <dcterms:modified xsi:type="dcterms:W3CDTF">2025-12-05T10:30:00Z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0x010100BC6CD24FC1D69749AA1E59B3BD271362</vt:lpwstr>
  </property>
  <property fmtid="{D5CDD505-2E9C-101B-9397-08002B2CF9AE}" pid="3" name="MediaServiceImageTags">
    <vt:lpwstr/>
  </property>
</Properties>
</file>