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C730" w14:textId="77777777" w:rsidR="009B777F" w:rsidRDefault="00362F66">
      <w:pPr>
        <w:pStyle w:val="Heading1"/>
      </w:pPr>
      <w:r>
        <w:t>Year 11 Post 16 Destinations Academic Year 2024 to 2025</w:t>
      </w:r>
    </w:p>
    <w:p w14:paraId="3CA43742" w14:textId="77777777" w:rsidR="009B777F" w:rsidRDefault="00362F66">
      <w:r>
        <w:t>All student names are anonymised.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B777F" w14:paraId="1D791BE7" w14:textId="77777777">
        <w:tc>
          <w:tcPr>
            <w:tcW w:w="2880" w:type="dxa"/>
          </w:tcPr>
          <w:p w14:paraId="02E8A903" w14:textId="77777777" w:rsidR="009B777F" w:rsidRDefault="00362F66">
            <w:r>
              <w:t>Student</w:t>
            </w:r>
          </w:p>
        </w:tc>
        <w:tc>
          <w:tcPr>
            <w:tcW w:w="2880" w:type="dxa"/>
          </w:tcPr>
          <w:p w14:paraId="32A876E3" w14:textId="77777777" w:rsidR="009B777F" w:rsidRDefault="00362F66">
            <w:r>
              <w:t>Destination</w:t>
            </w:r>
          </w:p>
        </w:tc>
        <w:tc>
          <w:tcPr>
            <w:tcW w:w="2880" w:type="dxa"/>
          </w:tcPr>
          <w:p w14:paraId="03E5AF0C" w14:textId="77777777" w:rsidR="009B777F" w:rsidRDefault="00362F66">
            <w:r>
              <w:t>Course</w:t>
            </w:r>
          </w:p>
        </w:tc>
      </w:tr>
      <w:tr w:rsidR="009B777F" w14:paraId="5E86950E" w14:textId="77777777">
        <w:tc>
          <w:tcPr>
            <w:tcW w:w="2880" w:type="dxa"/>
          </w:tcPr>
          <w:p w14:paraId="4A303DC4" w14:textId="77777777" w:rsidR="009B777F" w:rsidRDefault="00362F66">
            <w:r>
              <w:t>Student 1</w:t>
            </w:r>
          </w:p>
        </w:tc>
        <w:tc>
          <w:tcPr>
            <w:tcW w:w="2880" w:type="dxa"/>
          </w:tcPr>
          <w:p w14:paraId="37BE61AB" w14:textId="77777777" w:rsidR="009B777F" w:rsidRDefault="00362F66">
            <w:r>
              <w:t>Kingston College</w:t>
            </w:r>
          </w:p>
        </w:tc>
        <w:tc>
          <w:tcPr>
            <w:tcW w:w="2880" w:type="dxa"/>
          </w:tcPr>
          <w:p w14:paraId="1DB5B251" w14:textId="77777777" w:rsidR="009B777F" w:rsidRDefault="00362F66">
            <w:r>
              <w:t>L3 BTEC National Extended Certificate Sport</w:t>
            </w:r>
          </w:p>
        </w:tc>
      </w:tr>
      <w:tr w:rsidR="009B777F" w14:paraId="19688A4B" w14:textId="77777777">
        <w:tc>
          <w:tcPr>
            <w:tcW w:w="2880" w:type="dxa"/>
          </w:tcPr>
          <w:p w14:paraId="6C112CCC" w14:textId="77777777" w:rsidR="009B777F" w:rsidRDefault="00362F66">
            <w:r>
              <w:t>Student 2</w:t>
            </w:r>
          </w:p>
        </w:tc>
        <w:tc>
          <w:tcPr>
            <w:tcW w:w="2880" w:type="dxa"/>
          </w:tcPr>
          <w:p w14:paraId="69F091D5" w14:textId="77777777" w:rsidR="009B777F" w:rsidRDefault="00362F66">
            <w:r>
              <w:t>Croydon College</w:t>
            </w:r>
          </w:p>
        </w:tc>
        <w:tc>
          <w:tcPr>
            <w:tcW w:w="2880" w:type="dxa"/>
          </w:tcPr>
          <w:p w14:paraId="4D177ECE" w14:textId="352C4301" w:rsidR="009B777F" w:rsidRDefault="00362F66">
            <w:r>
              <w:t xml:space="preserve">BTEC National Diploma </w:t>
            </w:r>
            <w:proofErr w:type="spellStart"/>
            <w:r>
              <w:t>Levl</w:t>
            </w:r>
            <w:proofErr w:type="spellEnd"/>
            <w:r>
              <w:t xml:space="preserve"> 2</w:t>
            </w:r>
          </w:p>
        </w:tc>
      </w:tr>
      <w:tr w:rsidR="009B777F" w14:paraId="511DBB21" w14:textId="77777777">
        <w:tc>
          <w:tcPr>
            <w:tcW w:w="2880" w:type="dxa"/>
          </w:tcPr>
          <w:p w14:paraId="5A8E1079" w14:textId="77777777" w:rsidR="009B777F" w:rsidRDefault="00362F66">
            <w:r>
              <w:t>Student 3</w:t>
            </w:r>
          </w:p>
        </w:tc>
        <w:tc>
          <w:tcPr>
            <w:tcW w:w="2880" w:type="dxa"/>
          </w:tcPr>
          <w:p w14:paraId="171AD8C3" w14:textId="77777777" w:rsidR="009B777F" w:rsidRDefault="00362F66">
            <w:r>
              <w:t>South Thames</w:t>
            </w:r>
          </w:p>
        </w:tc>
        <w:tc>
          <w:tcPr>
            <w:tcW w:w="2880" w:type="dxa"/>
          </w:tcPr>
          <w:p w14:paraId="7BFA6C68" w14:textId="77777777" w:rsidR="009B777F" w:rsidRDefault="00362F66">
            <w:r>
              <w:t>Public Services</w:t>
            </w:r>
          </w:p>
        </w:tc>
      </w:tr>
      <w:tr w:rsidR="009B777F" w14:paraId="57A6EA09" w14:textId="77777777">
        <w:tc>
          <w:tcPr>
            <w:tcW w:w="2880" w:type="dxa"/>
          </w:tcPr>
          <w:p w14:paraId="7CA0C9CF" w14:textId="77777777" w:rsidR="009B777F" w:rsidRDefault="00362F66">
            <w:r>
              <w:t>Student 4</w:t>
            </w:r>
          </w:p>
        </w:tc>
        <w:tc>
          <w:tcPr>
            <w:tcW w:w="2880" w:type="dxa"/>
          </w:tcPr>
          <w:p w14:paraId="3F6B0ED3" w14:textId="77777777" w:rsidR="009B777F" w:rsidRDefault="00362F66">
            <w:r>
              <w:t>Carshalton College</w:t>
            </w:r>
          </w:p>
        </w:tc>
        <w:tc>
          <w:tcPr>
            <w:tcW w:w="2880" w:type="dxa"/>
          </w:tcPr>
          <w:p w14:paraId="09247B9D" w14:textId="781868DD" w:rsidR="009B777F" w:rsidRDefault="00362F66">
            <w:r>
              <w:t>Motor Mechanics Level 2</w:t>
            </w:r>
          </w:p>
        </w:tc>
      </w:tr>
      <w:tr w:rsidR="009B777F" w14:paraId="3FD28B3B" w14:textId="77777777">
        <w:tc>
          <w:tcPr>
            <w:tcW w:w="2880" w:type="dxa"/>
          </w:tcPr>
          <w:p w14:paraId="396D375B" w14:textId="77777777" w:rsidR="009B777F" w:rsidRDefault="00362F66">
            <w:r>
              <w:t>Student 5</w:t>
            </w:r>
          </w:p>
        </w:tc>
        <w:tc>
          <w:tcPr>
            <w:tcW w:w="2880" w:type="dxa"/>
          </w:tcPr>
          <w:p w14:paraId="2DF180F7" w14:textId="77777777" w:rsidR="009B777F" w:rsidRDefault="00362F66">
            <w:r>
              <w:t>Kingston</w:t>
            </w:r>
          </w:p>
        </w:tc>
        <w:tc>
          <w:tcPr>
            <w:tcW w:w="2880" w:type="dxa"/>
          </w:tcPr>
          <w:p w14:paraId="24ED5494" w14:textId="77777777" w:rsidR="009B777F" w:rsidRDefault="00362F66">
            <w:r>
              <w:t>Media Studies Level 2</w:t>
            </w:r>
          </w:p>
        </w:tc>
      </w:tr>
      <w:tr w:rsidR="009B777F" w14:paraId="191F7079" w14:textId="77777777">
        <w:tc>
          <w:tcPr>
            <w:tcW w:w="2880" w:type="dxa"/>
          </w:tcPr>
          <w:p w14:paraId="0B342BA1" w14:textId="77777777" w:rsidR="009B777F" w:rsidRDefault="00362F66">
            <w:r>
              <w:t>Student 6</w:t>
            </w:r>
          </w:p>
        </w:tc>
        <w:tc>
          <w:tcPr>
            <w:tcW w:w="2880" w:type="dxa"/>
          </w:tcPr>
          <w:p w14:paraId="6B7A871E" w14:textId="77777777" w:rsidR="009B777F" w:rsidRDefault="00362F66">
            <w:r>
              <w:t>Southbank College</w:t>
            </w:r>
          </w:p>
        </w:tc>
        <w:tc>
          <w:tcPr>
            <w:tcW w:w="2880" w:type="dxa"/>
          </w:tcPr>
          <w:p w14:paraId="569E7C9D" w14:textId="77777777" w:rsidR="009B777F" w:rsidRDefault="00362F66">
            <w:r>
              <w:t>T Level Science</w:t>
            </w:r>
          </w:p>
        </w:tc>
      </w:tr>
      <w:tr w:rsidR="009B777F" w14:paraId="11F2B34A" w14:textId="77777777">
        <w:tc>
          <w:tcPr>
            <w:tcW w:w="2880" w:type="dxa"/>
          </w:tcPr>
          <w:p w14:paraId="662A98D6" w14:textId="77777777" w:rsidR="009B777F" w:rsidRDefault="00362F66">
            <w:r>
              <w:t>Student 7</w:t>
            </w:r>
          </w:p>
        </w:tc>
        <w:tc>
          <w:tcPr>
            <w:tcW w:w="2880" w:type="dxa"/>
          </w:tcPr>
          <w:p w14:paraId="0B364381" w14:textId="77777777" w:rsidR="009B777F" w:rsidRDefault="00362F66">
            <w:r>
              <w:t>West Thames</w:t>
            </w:r>
          </w:p>
        </w:tc>
        <w:tc>
          <w:tcPr>
            <w:tcW w:w="2880" w:type="dxa"/>
          </w:tcPr>
          <w:p w14:paraId="3BC865B5" w14:textId="066724AA" w:rsidR="009B777F" w:rsidRDefault="00362F66">
            <w:r>
              <w:t>BTEC Construction Level 2</w:t>
            </w:r>
          </w:p>
        </w:tc>
      </w:tr>
      <w:tr w:rsidR="009B777F" w14:paraId="49F65398" w14:textId="77777777">
        <w:tc>
          <w:tcPr>
            <w:tcW w:w="2880" w:type="dxa"/>
          </w:tcPr>
          <w:p w14:paraId="26D4CBE4" w14:textId="77777777" w:rsidR="009B777F" w:rsidRDefault="00362F66">
            <w:r>
              <w:t>Student 8</w:t>
            </w:r>
          </w:p>
        </w:tc>
        <w:tc>
          <w:tcPr>
            <w:tcW w:w="2880" w:type="dxa"/>
          </w:tcPr>
          <w:p w14:paraId="4C9EB189" w14:textId="77777777" w:rsidR="009B777F" w:rsidRDefault="00362F66">
            <w:r>
              <w:t>CWC</w:t>
            </w:r>
          </w:p>
        </w:tc>
        <w:tc>
          <w:tcPr>
            <w:tcW w:w="2880" w:type="dxa"/>
          </w:tcPr>
          <w:p w14:paraId="7F0DA816" w14:textId="6758B24D" w:rsidR="009B777F" w:rsidRDefault="00362F66">
            <w:r>
              <w:t>Business-Level 2</w:t>
            </w:r>
          </w:p>
        </w:tc>
      </w:tr>
      <w:tr w:rsidR="009B777F" w14:paraId="3BD4BEC5" w14:textId="77777777">
        <w:tc>
          <w:tcPr>
            <w:tcW w:w="2880" w:type="dxa"/>
          </w:tcPr>
          <w:p w14:paraId="09F1D4F3" w14:textId="77777777" w:rsidR="009B777F" w:rsidRDefault="00362F66">
            <w:r>
              <w:t>Student 9</w:t>
            </w:r>
          </w:p>
        </w:tc>
        <w:tc>
          <w:tcPr>
            <w:tcW w:w="2880" w:type="dxa"/>
          </w:tcPr>
          <w:p w14:paraId="1D8322E1" w14:textId="77777777" w:rsidR="009B777F" w:rsidRDefault="00362F66">
            <w:r>
              <w:t>Southbank College</w:t>
            </w:r>
          </w:p>
        </w:tc>
        <w:tc>
          <w:tcPr>
            <w:tcW w:w="2880" w:type="dxa"/>
          </w:tcPr>
          <w:p w14:paraId="4ADDD8D8" w14:textId="77777777" w:rsidR="009B777F" w:rsidRDefault="00362F66">
            <w:r>
              <w:t>BTEC Level 2 Plumbing</w:t>
            </w:r>
          </w:p>
        </w:tc>
      </w:tr>
      <w:tr w:rsidR="009B777F" w14:paraId="24902627" w14:textId="77777777">
        <w:tc>
          <w:tcPr>
            <w:tcW w:w="2880" w:type="dxa"/>
          </w:tcPr>
          <w:p w14:paraId="6BA75F69" w14:textId="77777777" w:rsidR="009B777F" w:rsidRDefault="00362F66">
            <w:r>
              <w:t>Student 10</w:t>
            </w:r>
          </w:p>
        </w:tc>
        <w:tc>
          <w:tcPr>
            <w:tcW w:w="2880" w:type="dxa"/>
          </w:tcPr>
          <w:p w14:paraId="0F0422CD" w14:textId="77777777" w:rsidR="009B777F" w:rsidRDefault="00362F66">
            <w:r>
              <w:t>Lewisham College</w:t>
            </w:r>
          </w:p>
        </w:tc>
        <w:tc>
          <w:tcPr>
            <w:tcW w:w="2880" w:type="dxa"/>
          </w:tcPr>
          <w:p w14:paraId="2CB7DC6E" w14:textId="77777777" w:rsidR="009B777F" w:rsidRDefault="00362F66">
            <w:r>
              <w:t>Electrical Engineering Level 2</w:t>
            </w:r>
          </w:p>
        </w:tc>
      </w:tr>
      <w:tr w:rsidR="009B777F" w14:paraId="4EDD12E7" w14:textId="77777777">
        <w:tc>
          <w:tcPr>
            <w:tcW w:w="2880" w:type="dxa"/>
          </w:tcPr>
          <w:p w14:paraId="491476DE" w14:textId="77777777" w:rsidR="009B777F" w:rsidRDefault="00362F66">
            <w:r>
              <w:t>Student 11</w:t>
            </w:r>
          </w:p>
        </w:tc>
        <w:tc>
          <w:tcPr>
            <w:tcW w:w="2880" w:type="dxa"/>
          </w:tcPr>
          <w:p w14:paraId="3120EE2D" w14:textId="77777777" w:rsidR="009B777F" w:rsidRDefault="00362F66">
            <w:r>
              <w:t>Southwark College</w:t>
            </w:r>
          </w:p>
        </w:tc>
        <w:tc>
          <w:tcPr>
            <w:tcW w:w="2880" w:type="dxa"/>
          </w:tcPr>
          <w:p w14:paraId="575E11C8" w14:textId="77777777" w:rsidR="009B777F" w:rsidRDefault="00362F66">
            <w:r>
              <w:t>Health &amp; Social Care Level 2</w:t>
            </w:r>
          </w:p>
        </w:tc>
      </w:tr>
      <w:tr w:rsidR="009B777F" w14:paraId="39A6E2F4" w14:textId="77777777">
        <w:tc>
          <w:tcPr>
            <w:tcW w:w="2880" w:type="dxa"/>
          </w:tcPr>
          <w:p w14:paraId="122AFB51" w14:textId="77777777" w:rsidR="009B777F" w:rsidRDefault="00362F66">
            <w:r>
              <w:t>Student 12</w:t>
            </w:r>
          </w:p>
        </w:tc>
        <w:tc>
          <w:tcPr>
            <w:tcW w:w="2880" w:type="dxa"/>
          </w:tcPr>
          <w:p w14:paraId="15F80C46" w14:textId="77777777" w:rsidR="009B777F" w:rsidRDefault="00362F66">
            <w:r>
              <w:t>St Francis Xavier</w:t>
            </w:r>
          </w:p>
        </w:tc>
        <w:tc>
          <w:tcPr>
            <w:tcW w:w="2880" w:type="dxa"/>
          </w:tcPr>
          <w:p w14:paraId="67FB9598" w14:textId="77777777" w:rsidR="009B777F" w:rsidRDefault="00362F66">
            <w:r>
              <w:t>Media Studies</w:t>
            </w:r>
          </w:p>
        </w:tc>
      </w:tr>
      <w:tr w:rsidR="009B777F" w14:paraId="58BE18EF" w14:textId="77777777">
        <w:tc>
          <w:tcPr>
            <w:tcW w:w="2880" w:type="dxa"/>
          </w:tcPr>
          <w:p w14:paraId="525D7259" w14:textId="77777777" w:rsidR="009B777F" w:rsidRDefault="00362F66">
            <w:r>
              <w:t>Student 13</w:t>
            </w:r>
          </w:p>
        </w:tc>
        <w:tc>
          <w:tcPr>
            <w:tcW w:w="2880" w:type="dxa"/>
          </w:tcPr>
          <w:p w14:paraId="65F893A6" w14:textId="77777777" w:rsidR="009B777F" w:rsidRDefault="00362F66">
            <w:r>
              <w:t>South Thames</w:t>
            </w:r>
          </w:p>
        </w:tc>
        <w:tc>
          <w:tcPr>
            <w:tcW w:w="2880" w:type="dxa"/>
          </w:tcPr>
          <w:p w14:paraId="0C4546E9" w14:textId="77777777" w:rsidR="009B777F" w:rsidRDefault="00362F66">
            <w:r>
              <w:t xml:space="preserve">Diploma in </w:t>
            </w:r>
            <w:r>
              <w:t>Construction (Multi Skills) Level 2</w:t>
            </w:r>
          </w:p>
        </w:tc>
      </w:tr>
      <w:tr w:rsidR="009B777F" w14:paraId="732C891A" w14:textId="77777777">
        <w:tc>
          <w:tcPr>
            <w:tcW w:w="2880" w:type="dxa"/>
          </w:tcPr>
          <w:p w14:paraId="0FCF5CD2" w14:textId="77777777" w:rsidR="009B777F" w:rsidRDefault="00362F66">
            <w:r>
              <w:t>Student 14</w:t>
            </w:r>
          </w:p>
        </w:tc>
        <w:tc>
          <w:tcPr>
            <w:tcW w:w="2880" w:type="dxa"/>
          </w:tcPr>
          <w:p w14:paraId="2128AF85" w14:textId="77777777" w:rsidR="009B777F" w:rsidRDefault="00362F66">
            <w:r>
              <w:t>Southwark College</w:t>
            </w:r>
          </w:p>
        </w:tc>
        <w:tc>
          <w:tcPr>
            <w:tcW w:w="2880" w:type="dxa"/>
          </w:tcPr>
          <w:p w14:paraId="30E242E1" w14:textId="77777777" w:rsidR="009B777F" w:rsidRDefault="00362F66">
            <w:r>
              <w:t>Health &amp; Social Care</w:t>
            </w:r>
          </w:p>
        </w:tc>
      </w:tr>
      <w:tr w:rsidR="009B777F" w14:paraId="43E5753D" w14:textId="77777777">
        <w:tc>
          <w:tcPr>
            <w:tcW w:w="2880" w:type="dxa"/>
          </w:tcPr>
          <w:p w14:paraId="0E94A2B5" w14:textId="77777777" w:rsidR="009B777F" w:rsidRDefault="00362F66">
            <w:r>
              <w:t>Student 15</w:t>
            </w:r>
          </w:p>
        </w:tc>
        <w:tc>
          <w:tcPr>
            <w:tcW w:w="2880" w:type="dxa"/>
          </w:tcPr>
          <w:p w14:paraId="7732C1C2" w14:textId="77777777" w:rsidR="009B777F" w:rsidRDefault="00362F66">
            <w:r>
              <w:t>South Thames</w:t>
            </w:r>
          </w:p>
        </w:tc>
        <w:tc>
          <w:tcPr>
            <w:tcW w:w="2880" w:type="dxa"/>
          </w:tcPr>
          <w:p w14:paraId="71401EAB" w14:textId="4F933E9F" w:rsidR="009B777F" w:rsidRDefault="00362F66">
            <w:r>
              <w:t>Health Social Care &amp; Children- Level 3</w:t>
            </w:r>
          </w:p>
        </w:tc>
      </w:tr>
      <w:tr w:rsidR="009B777F" w14:paraId="3FAEDD88" w14:textId="77777777">
        <w:tc>
          <w:tcPr>
            <w:tcW w:w="2880" w:type="dxa"/>
          </w:tcPr>
          <w:p w14:paraId="54CF8D62" w14:textId="77777777" w:rsidR="009B777F" w:rsidRDefault="00362F66">
            <w:r>
              <w:t>Student 16</w:t>
            </w:r>
          </w:p>
        </w:tc>
        <w:tc>
          <w:tcPr>
            <w:tcW w:w="2880" w:type="dxa"/>
          </w:tcPr>
          <w:p w14:paraId="396FDBD8" w14:textId="77777777" w:rsidR="009B777F" w:rsidRDefault="00362F66">
            <w:r>
              <w:t>LBTS</w:t>
            </w:r>
          </w:p>
        </w:tc>
        <w:tc>
          <w:tcPr>
            <w:tcW w:w="2880" w:type="dxa"/>
          </w:tcPr>
          <w:p w14:paraId="1351AEE2" w14:textId="77777777" w:rsidR="009B777F" w:rsidRDefault="00362F66">
            <w:r>
              <w:t>A Level Economics &amp; Extended Certificate Sport</w:t>
            </w:r>
          </w:p>
        </w:tc>
      </w:tr>
      <w:tr w:rsidR="009B777F" w14:paraId="22E849A5" w14:textId="77777777">
        <w:tc>
          <w:tcPr>
            <w:tcW w:w="2880" w:type="dxa"/>
          </w:tcPr>
          <w:p w14:paraId="3275848C" w14:textId="77777777" w:rsidR="009B777F" w:rsidRDefault="00362F66">
            <w:r>
              <w:t>Student 17</w:t>
            </w:r>
          </w:p>
        </w:tc>
        <w:tc>
          <w:tcPr>
            <w:tcW w:w="2880" w:type="dxa"/>
          </w:tcPr>
          <w:p w14:paraId="616AB60A" w14:textId="77777777" w:rsidR="009B777F" w:rsidRDefault="00362F66">
            <w:r>
              <w:t>Southbank</w:t>
            </w:r>
          </w:p>
        </w:tc>
        <w:tc>
          <w:tcPr>
            <w:tcW w:w="2880" w:type="dxa"/>
          </w:tcPr>
          <w:p w14:paraId="55D68CE6" w14:textId="46ADA0F4" w:rsidR="009B777F" w:rsidRDefault="00362F66">
            <w:r>
              <w:t xml:space="preserve">Business &amp; </w:t>
            </w:r>
            <w:r>
              <w:t>Engineering level 2</w:t>
            </w:r>
          </w:p>
        </w:tc>
      </w:tr>
      <w:tr w:rsidR="009B777F" w14:paraId="24222B45" w14:textId="77777777">
        <w:tc>
          <w:tcPr>
            <w:tcW w:w="2880" w:type="dxa"/>
          </w:tcPr>
          <w:p w14:paraId="445DFC9C" w14:textId="77777777" w:rsidR="009B777F" w:rsidRDefault="00362F66">
            <w:r>
              <w:t>Student 18</w:t>
            </w:r>
          </w:p>
        </w:tc>
        <w:tc>
          <w:tcPr>
            <w:tcW w:w="2880" w:type="dxa"/>
          </w:tcPr>
          <w:p w14:paraId="64B0B2F4" w14:textId="77777777" w:rsidR="009B777F" w:rsidRDefault="00362F66">
            <w:r>
              <w:t>Carshalton</w:t>
            </w:r>
          </w:p>
        </w:tc>
        <w:tc>
          <w:tcPr>
            <w:tcW w:w="2880" w:type="dxa"/>
          </w:tcPr>
          <w:p w14:paraId="69CE2303" w14:textId="77777777" w:rsidR="009B777F" w:rsidRDefault="00362F66">
            <w:r>
              <w:t>Plumbing</w:t>
            </w:r>
          </w:p>
        </w:tc>
      </w:tr>
      <w:tr w:rsidR="009B777F" w14:paraId="2C47F2BA" w14:textId="77777777">
        <w:tc>
          <w:tcPr>
            <w:tcW w:w="2880" w:type="dxa"/>
          </w:tcPr>
          <w:p w14:paraId="4DE2AF3C" w14:textId="77777777" w:rsidR="009B777F" w:rsidRDefault="00362F66">
            <w:r>
              <w:t>Student 19</w:t>
            </w:r>
          </w:p>
        </w:tc>
        <w:tc>
          <w:tcPr>
            <w:tcW w:w="2880" w:type="dxa"/>
          </w:tcPr>
          <w:p w14:paraId="0C698158" w14:textId="77777777" w:rsidR="009B777F" w:rsidRDefault="00362F66">
            <w:r>
              <w:t>CTK</w:t>
            </w:r>
          </w:p>
        </w:tc>
        <w:tc>
          <w:tcPr>
            <w:tcW w:w="2880" w:type="dxa"/>
          </w:tcPr>
          <w:p w14:paraId="4693B9B3" w14:textId="29340C31" w:rsidR="009B777F" w:rsidRDefault="00362F66">
            <w:r>
              <w:t>BTEC Business Studies level 2</w:t>
            </w:r>
          </w:p>
        </w:tc>
      </w:tr>
      <w:tr w:rsidR="009B777F" w14:paraId="0101510B" w14:textId="77777777">
        <w:tc>
          <w:tcPr>
            <w:tcW w:w="2880" w:type="dxa"/>
          </w:tcPr>
          <w:p w14:paraId="5F379638" w14:textId="77777777" w:rsidR="009B777F" w:rsidRDefault="00362F66">
            <w:r>
              <w:t>Student 20</w:t>
            </w:r>
          </w:p>
        </w:tc>
        <w:tc>
          <w:tcPr>
            <w:tcW w:w="2880" w:type="dxa"/>
          </w:tcPr>
          <w:p w14:paraId="728ADB93" w14:textId="77777777" w:rsidR="009B777F" w:rsidRDefault="00362F66">
            <w:r>
              <w:t>London College of Beauty</w:t>
            </w:r>
          </w:p>
        </w:tc>
        <w:tc>
          <w:tcPr>
            <w:tcW w:w="2880" w:type="dxa"/>
          </w:tcPr>
          <w:p w14:paraId="5416928F" w14:textId="0711F5CD" w:rsidR="009B777F" w:rsidRDefault="00362F66">
            <w:r>
              <w:t>Hair &amp; Beauty Level 1</w:t>
            </w:r>
          </w:p>
        </w:tc>
      </w:tr>
      <w:tr w:rsidR="009B777F" w14:paraId="48012D08" w14:textId="77777777">
        <w:tc>
          <w:tcPr>
            <w:tcW w:w="2880" w:type="dxa"/>
          </w:tcPr>
          <w:p w14:paraId="2A8EC559" w14:textId="77777777" w:rsidR="009B777F" w:rsidRDefault="00362F66">
            <w:r>
              <w:t>Student 21</w:t>
            </w:r>
          </w:p>
        </w:tc>
        <w:tc>
          <w:tcPr>
            <w:tcW w:w="2880" w:type="dxa"/>
          </w:tcPr>
          <w:p w14:paraId="4235C392" w14:textId="77777777" w:rsidR="009B777F" w:rsidRDefault="00362F66">
            <w:r>
              <w:t>Harris Academy Sixth Form</w:t>
            </w:r>
          </w:p>
        </w:tc>
        <w:tc>
          <w:tcPr>
            <w:tcW w:w="2880" w:type="dxa"/>
          </w:tcPr>
          <w:p w14:paraId="239C8E05" w14:textId="77777777" w:rsidR="009B777F" w:rsidRDefault="00362F66">
            <w:r>
              <w:t>BTEC Business Studies &amp; GCSE Science</w:t>
            </w:r>
          </w:p>
        </w:tc>
      </w:tr>
    </w:tbl>
    <w:p w14:paraId="7029763A" w14:textId="77777777" w:rsidR="00000000" w:rsidRDefault="00362F66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2F66"/>
    <w:rsid w:val="009B77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772EF"/>
  <w14:defaultImageDpi w14:val="300"/>
  <w15:docId w15:val="{87938223-3F3A-4082-A0B4-7D42D217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Ziggy Moore</cp:lastModifiedBy>
  <cp:revision>2</cp:revision>
  <dcterms:created xsi:type="dcterms:W3CDTF">2026-02-02T13:01:00Z</dcterms:created>
  <dcterms:modified xsi:type="dcterms:W3CDTF">2026-02-02T13:01:00Z</dcterms:modified>
  <cp:category/>
</cp:coreProperties>
</file>