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14E7" w14:textId="0F06C945" w:rsidR="00F405F9" w:rsidRDefault="00513932">
      <w:pPr>
        <w:pStyle w:val="Heading1"/>
      </w:pPr>
      <w:r>
        <w:t>Year 11 Post 16 Destinations Academic Year 2023</w:t>
      </w:r>
      <w:r>
        <w:t xml:space="preserve"> to 2024</w:t>
      </w:r>
    </w:p>
    <w:p w14:paraId="4D64BEFA" w14:textId="77777777" w:rsidR="00F405F9" w:rsidRDefault="00513932">
      <w:r>
        <w:t>All student names are anonymised.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F405F9" w14:paraId="7D60D2F2" w14:textId="77777777">
        <w:tc>
          <w:tcPr>
            <w:tcW w:w="2880" w:type="dxa"/>
          </w:tcPr>
          <w:p w14:paraId="2CFF6D97" w14:textId="77777777" w:rsidR="00F405F9" w:rsidRDefault="00513932">
            <w:r>
              <w:t>Student</w:t>
            </w:r>
          </w:p>
        </w:tc>
        <w:tc>
          <w:tcPr>
            <w:tcW w:w="2880" w:type="dxa"/>
          </w:tcPr>
          <w:p w14:paraId="5E1BFB7E" w14:textId="77777777" w:rsidR="00F405F9" w:rsidRDefault="00513932">
            <w:r>
              <w:t>Destination</w:t>
            </w:r>
          </w:p>
        </w:tc>
        <w:tc>
          <w:tcPr>
            <w:tcW w:w="2880" w:type="dxa"/>
          </w:tcPr>
          <w:p w14:paraId="728BEF1B" w14:textId="77777777" w:rsidR="00F405F9" w:rsidRDefault="00513932">
            <w:r>
              <w:t>Course</w:t>
            </w:r>
          </w:p>
        </w:tc>
      </w:tr>
      <w:tr w:rsidR="00F405F9" w14:paraId="69BC2D08" w14:textId="77777777">
        <w:tc>
          <w:tcPr>
            <w:tcW w:w="2880" w:type="dxa"/>
          </w:tcPr>
          <w:p w14:paraId="06897CBD" w14:textId="77777777" w:rsidR="00F405F9" w:rsidRDefault="00513932">
            <w:r>
              <w:t>Student 1</w:t>
            </w:r>
          </w:p>
        </w:tc>
        <w:tc>
          <w:tcPr>
            <w:tcW w:w="2880" w:type="dxa"/>
          </w:tcPr>
          <w:p w14:paraId="638304A6" w14:textId="77777777" w:rsidR="00F405F9" w:rsidRDefault="00513932">
            <w:r>
              <w:t>Kingsway</w:t>
            </w:r>
          </w:p>
        </w:tc>
        <w:tc>
          <w:tcPr>
            <w:tcW w:w="2880" w:type="dxa"/>
          </w:tcPr>
          <w:p w14:paraId="345631AB" w14:textId="50B06F30" w:rsidR="00F405F9" w:rsidRDefault="00EC2941">
            <w:r>
              <w:t xml:space="preserve">Art &amp; </w:t>
            </w:r>
            <w:proofErr w:type="gramStart"/>
            <w:r>
              <w:t xml:space="preserve">design  </w:t>
            </w:r>
            <w:r w:rsidR="00513932">
              <w:t>BTEC</w:t>
            </w:r>
            <w:proofErr w:type="gramEnd"/>
            <w:r w:rsidR="00513932">
              <w:t xml:space="preserve"> Certificate Level 2</w:t>
            </w:r>
          </w:p>
        </w:tc>
      </w:tr>
      <w:tr w:rsidR="00F405F9" w14:paraId="27F701BC" w14:textId="77777777">
        <w:tc>
          <w:tcPr>
            <w:tcW w:w="2880" w:type="dxa"/>
          </w:tcPr>
          <w:p w14:paraId="731889C8" w14:textId="77777777" w:rsidR="00F405F9" w:rsidRDefault="00513932">
            <w:r>
              <w:t>Student 2</w:t>
            </w:r>
          </w:p>
        </w:tc>
        <w:tc>
          <w:tcPr>
            <w:tcW w:w="2880" w:type="dxa"/>
          </w:tcPr>
          <w:p w14:paraId="0F6AC3DB" w14:textId="77777777" w:rsidR="00F405F9" w:rsidRDefault="00513932">
            <w:r>
              <w:t>CWC Paddington</w:t>
            </w:r>
          </w:p>
        </w:tc>
        <w:tc>
          <w:tcPr>
            <w:tcW w:w="2880" w:type="dxa"/>
          </w:tcPr>
          <w:p w14:paraId="0DE86853" w14:textId="0CD1EB60" w:rsidR="00F405F9" w:rsidRDefault="00EC2941">
            <w:r>
              <w:t xml:space="preserve">Business </w:t>
            </w:r>
            <w:r w:rsidR="00513932">
              <w:t>BTEC Diploma Level 2</w:t>
            </w:r>
          </w:p>
        </w:tc>
      </w:tr>
      <w:tr w:rsidR="00F405F9" w14:paraId="19B0A1FF" w14:textId="77777777">
        <w:tc>
          <w:tcPr>
            <w:tcW w:w="2880" w:type="dxa"/>
          </w:tcPr>
          <w:p w14:paraId="4A0A4B02" w14:textId="77777777" w:rsidR="00F405F9" w:rsidRDefault="00513932">
            <w:r>
              <w:t>Student 3</w:t>
            </w:r>
          </w:p>
        </w:tc>
        <w:tc>
          <w:tcPr>
            <w:tcW w:w="2880" w:type="dxa"/>
          </w:tcPr>
          <w:p w14:paraId="07EC7109" w14:textId="77777777" w:rsidR="00F405F9" w:rsidRDefault="00513932">
            <w:r>
              <w:t>CWC Paddington</w:t>
            </w:r>
          </w:p>
        </w:tc>
        <w:tc>
          <w:tcPr>
            <w:tcW w:w="2880" w:type="dxa"/>
          </w:tcPr>
          <w:p w14:paraId="14B90990" w14:textId="77777777" w:rsidR="00F405F9" w:rsidRDefault="00513932">
            <w:r>
              <w:t>A Levels</w:t>
            </w:r>
          </w:p>
        </w:tc>
      </w:tr>
      <w:tr w:rsidR="00F405F9" w14:paraId="642A9B09" w14:textId="77777777">
        <w:tc>
          <w:tcPr>
            <w:tcW w:w="2880" w:type="dxa"/>
          </w:tcPr>
          <w:p w14:paraId="28436E75" w14:textId="77777777" w:rsidR="00F405F9" w:rsidRDefault="00513932">
            <w:r>
              <w:t>Student 4</w:t>
            </w:r>
          </w:p>
        </w:tc>
        <w:tc>
          <w:tcPr>
            <w:tcW w:w="2880" w:type="dxa"/>
          </w:tcPr>
          <w:p w14:paraId="3DF14889" w14:textId="77777777" w:rsidR="00F405F9" w:rsidRDefault="00513932">
            <w:r>
              <w:t>Lambeth</w:t>
            </w:r>
          </w:p>
        </w:tc>
        <w:tc>
          <w:tcPr>
            <w:tcW w:w="2880" w:type="dxa"/>
          </w:tcPr>
          <w:p w14:paraId="6C7874ED" w14:textId="77777777" w:rsidR="00F405F9" w:rsidRDefault="00513932">
            <w:r>
              <w:t>BTEC Award</w:t>
            </w:r>
          </w:p>
        </w:tc>
      </w:tr>
      <w:tr w:rsidR="00F405F9" w14:paraId="6A6268A7" w14:textId="77777777">
        <w:tc>
          <w:tcPr>
            <w:tcW w:w="2880" w:type="dxa"/>
          </w:tcPr>
          <w:p w14:paraId="518A9AAF" w14:textId="77777777" w:rsidR="00F405F9" w:rsidRDefault="00513932">
            <w:r>
              <w:t>Student 5</w:t>
            </w:r>
          </w:p>
        </w:tc>
        <w:tc>
          <w:tcPr>
            <w:tcW w:w="2880" w:type="dxa"/>
          </w:tcPr>
          <w:p w14:paraId="4D5D136D" w14:textId="77777777" w:rsidR="00F405F9" w:rsidRDefault="00513932">
            <w:r>
              <w:t>Southwark</w:t>
            </w:r>
          </w:p>
        </w:tc>
        <w:tc>
          <w:tcPr>
            <w:tcW w:w="2880" w:type="dxa"/>
          </w:tcPr>
          <w:p w14:paraId="06BF0D00" w14:textId="12DDBA72" w:rsidR="00F405F9" w:rsidRDefault="00EC2941">
            <w:r>
              <w:t xml:space="preserve">Multi Skills </w:t>
            </w:r>
            <w:r w:rsidR="00513932">
              <w:t>BTEC Certificate Level 2</w:t>
            </w:r>
          </w:p>
        </w:tc>
      </w:tr>
      <w:tr w:rsidR="00F405F9" w14:paraId="7E890C7A" w14:textId="77777777">
        <w:tc>
          <w:tcPr>
            <w:tcW w:w="2880" w:type="dxa"/>
          </w:tcPr>
          <w:p w14:paraId="5C55BC96" w14:textId="77777777" w:rsidR="00F405F9" w:rsidRDefault="00513932">
            <w:r>
              <w:t>Student 6</w:t>
            </w:r>
          </w:p>
        </w:tc>
        <w:tc>
          <w:tcPr>
            <w:tcW w:w="2880" w:type="dxa"/>
          </w:tcPr>
          <w:p w14:paraId="6030B23D" w14:textId="77777777" w:rsidR="00F405F9" w:rsidRDefault="00513932">
            <w:r>
              <w:t>Lambeth</w:t>
            </w:r>
          </w:p>
        </w:tc>
        <w:tc>
          <w:tcPr>
            <w:tcW w:w="2880" w:type="dxa"/>
          </w:tcPr>
          <w:p w14:paraId="4732AFA4" w14:textId="1969C22B" w:rsidR="00F405F9" w:rsidRDefault="00EC2941">
            <w:r>
              <w:t xml:space="preserve">Plumbing </w:t>
            </w:r>
            <w:r w:rsidR="00513932">
              <w:t>BTEC Certificate Level 2</w:t>
            </w:r>
          </w:p>
        </w:tc>
      </w:tr>
      <w:tr w:rsidR="00F405F9" w14:paraId="71A68F59" w14:textId="77777777">
        <w:tc>
          <w:tcPr>
            <w:tcW w:w="2880" w:type="dxa"/>
          </w:tcPr>
          <w:p w14:paraId="6AB0A5B8" w14:textId="77777777" w:rsidR="00F405F9" w:rsidRDefault="00513932">
            <w:r>
              <w:t>Student 7</w:t>
            </w:r>
          </w:p>
        </w:tc>
        <w:tc>
          <w:tcPr>
            <w:tcW w:w="2880" w:type="dxa"/>
          </w:tcPr>
          <w:p w14:paraId="15D2785C" w14:textId="77777777" w:rsidR="00F405F9" w:rsidRDefault="00513932">
            <w:r>
              <w:t>Lambeth</w:t>
            </w:r>
          </w:p>
        </w:tc>
        <w:tc>
          <w:tcPr>
            <w:tcW w:w="2880" w:type="dxa"/>
          </w:tcPr>
          <w:p w14:paraId="46602635" w14:textId="50A3300D" w:rsidR="00F405F9" w:rsidRDefault="00EC2941">
            <w:r>
              <w:t xml:space="preserve">Construction </w:t>
            </w:r>
            <w:r w:rsidR="00513932">
              <w:t>Apprenticeship Level 2</w:t>
            </w:r>
          </w:p>
        </w:tc>
      </w:tr>
      <w:tr w:rsidR="00F405F9" w14:paraId="02429554" w14:textId="77777777">
        <w:tc>
          <w:tcPr>
            <w:tcW w:w="2880" w:type="dxa"/>
          </w:tcPr>
          <w:p w14:paraId="1DD65035" w14:textId="77777777" w:rsidR="00F405F9" w:rsidRDefault="00513932">
            <w:r>
              <w:t>Student 8</w:t>
            </w:r>
          </w:p>
        </w:tc>
        <w:tc>
          <w:tcPr>
            <w:tcW w:w="2880" w:type="dxa"/>
          </w:tcPr>
          <w:p w14:paraId="41CFB2EE" w14:textId="77777777" w:rsidR="00F405F9" w:rsidRDefault="00513932">
            <w:r>
              <w:t>Waltham Forest</w:t>
            </w:r>
          </w:p>
        </w:tc>
        <w:tc>
          <w:tcPr>
            <w:tcW w:w="2880" w:type="dxa"/>
          </w:tcPr>
          <w:p w14:paraId="58103EB5" w14:textId="3959283A" w:rsidR="00F405F9" w:rsidRDefault="00EC2941">
            <w:r>
              <w:t xml:space="preserve">Sports </w:t>
            </w:r>
            <w:r w:rsidR="00513932">
              <w:t>Entry Level 3</w:t>
            </w:r>
          </w:p>
        </w:tc>
      </w:tr>
      <w:tr w:rsidR="00F405F9" w14:paraId="3E9B1319" w14:textId="77777777">
        <w:tc>
          <w:tcPr>
            <w:tcW w:w="2880" w:type="dxa"/>
          </w:tcPr>
          <w:p w14:paraId="4F675663" w14:textId="77777777" w:rsidR="00F405F9" w:rsidRDefault="00513932">
            <w:r>
              <w:t>Student 9</w:t>
            </w:r>
          </w:p>
        </w:tc>
        <w:tc>
          <w:tcPr>
            <w:tcW w:w="2880" w:type="dxa"/>
          </w:tcPr>
          <w:p w14:paraId="4A69E783" w14:textId="77777777" w:rsidR="00F405F9" w:rsidRDefault="00513932">
            <w:r>
              <w:t>South Thames</w:t>
            </w:r>
          </w:p>
        </w:tc>
        <w:tc>
          <w:tcPr>
            <w:tcW w:w="2880" w:type="dxa"/>
          </w:tcPr>
          <w:p w14:paraId="5BE36B5F" w14:textId="0160AAA6" w:rsidR="00F405F9" w:rsidRDefault="00EC2941">
            <w:r>
              <w:t xml:space="preserve">Multi Skills BTEC </w:t>
            </w:r>
            <w:r w:rsidR="00513932">
              <w:t>Level 1</w:t>
            </w:r>
          </w:p>
        </w:tc>
      </w:tr>
      <w:tr w:rsidR="00F405F9" w14:paraId="253BD0AB" w14:textId="77777777">
        <w:tc>
          <w:tcPr>
            <w:tcW w:w="2880" w:type="dxa"/>
          </w:tcPr>
          <w:p w14:paraId="5E387C06" w14:textId="77777777" w:rsidR="00F405F9" w:rsidRDefault="00513932">
            <w:r>
              <w:t>Student 10</w:t>
            </w:r>
          </w:p>
        </w:tc>
        <w:tc>
          <w:tcPr>
            <w:tcW w:w="2880" w:type="dxa"/>
          </w:tcPr>
          <w:p w14:paraId="37FAD922" w14:textId="77777777" w:rsidR="00F405F9" w:rsidRDefault="00513932">
            <w:r>
              <w:t xml:space="preserve">South </w:t>
            </w:r>
            <w:r>
              <w:t>Thames</w:t>
            </w:r>
          </w:p>
        </w:tc>
        <w:tc>
          <w:tcPr>
            <w:tcW w:w="2880" w:type="dxa"/>
          </w:tcPr>
          <w:p w14:paraId="2D68B6DC" w14:textId="61AD5883" w:rsidR="00F405F9" w:rsidRDefault="00EC2941">
            <w:r>
              <w:t xml:space="preserve">Carpentry </w:t>
            </w:r>
            <w:r w:rsidR="00513932">
              <w:t>Level 2 Diploma (City &amp; Guilds)</w:t>
            </w:r>
          </w:p>
        </w:tc>
      </w:tr>
      <w:tr w:rsidR="00F405F9" w14:paraId="06DD76C5" w14:textId="77777777">
        <w:tc>
          <w:tcPr>
            <w:tcW w:w="2880" w:type="dxa"/>
          </w:tcPr>
          <w:p w14:paraId="02C0F330" w14:textId="77777777" w:rsidR="00F405F9" w:rsidRDefault="00513932">
            <w:r>
              <w:t>Student 11</w:t>
            </w:r>
          </w:p>
        </w:tc>
        <w:tc>
          <w:tcPr>
            <w:tcW w:w="2880" w:type="dxa"/>
          </w:tcPr>
          <w:p w14:paraId="3F3E1B5B" w14:textId="77777777" w:rsidR="00F405F9" w:rsidRDefault="00513932">
            <w:r>
              <w:t>Merton College</w:t>
            </w:r>
          </w:p>
        </w:tc>
        <w:tc>
          <w:tcPr>
            <w:tcW w:w="2880" w:type="dxa"/>
          </w:tcPr>
          <w:p w14:paraId="4CAC3E43" w14:textId="34BE94AD" w:rsidR="00F405F9" w:rsidRDefault="00EC2941">
            <w:r>
              <w:t xml:space="preserve">Culinary Arts </w:t>
            </w:r>
            <w:r w:rsidR="00513932">
              <w:t>Level 3 NVQ</w:t>
            </w:r>
          </w:p>
        </w:tc>
      </w:tr>
      <w:tr w:rsidR="00F405F9" w14:paraId="5720B61D" w14:textId="77777777">
        <w:tc>
          <w:tcPr>
            <w:tcW w:w="2880" w:type="dxa"/>
          </w:tcPr>
          <w:p w14:paraId="792222A7" w14:textId="77777777" w:rsidR="00F405F9" w:rsidRDefault="00513932">
            <w:r>
              <w:t>Student 12</w:t>
            </w:r>
          </w:p>
        </w:tc>
        <w:tc>
          <w:tcPr>
            <w:tcW w:w="2880" w:type="dxa"/>
          </w:tcPr>
          <w:p w14:paraId="2D985EA0" w14:textId="77777777" w:rsidR="00F405F9" w:rsidRDefault="00513932">
            <w:r>
              <w:t>Global Academy</w:t>
            </w:r>
          </w:p>
        </w:tc>
        <w:tc>
          <w:tcPr>
            <w:tcW w:w="2880" w:type="dxa"/>
          </w:tcPr>
          <w:p w14:paraId="4972E0A3" w14:textId="2670FCD4" w:rsidR="00F405F9" w:rsidRDefault="00EC2941">
            <w:r>
              <w:t>Media St</w:t>
            </w:r>
            <w:r w:rsidR="00513932">
              <w:t xml:space="preserve">udies </w:t>
            </w:r>
            <w:r w:rsidR="00513932">
              <w:t>Level 3 BTEC</w:t>
            </w:r>
          </w:p>
        </w:tc>
      </w:tr>
      <w:tr w:rsidR="00F405F9" w14:paraId="523C6C4B" w14:textId="77777777">
        <w:tc>
          <w:tcPr>
            <w:tcW w:w="2880" w:type="dxa"/>
          </w:tcPr>
          <w:p w14:paraId="1CF75BC4" w14:textId="77777777" w:rsidR="00F405F9" w:rsidRDefault="00513932">
            <w:r>
              <w:t>Student 13</w:t>
            </w:r>
          </w:p>
        </w:tc>
        <w:tc>
          <w:tcPr>
            <w:tcW w:w="2880" w:type="dxa"/>
          </w:tcPr>
          <w:p w14:paraId="588830E3" w14:textId="77777777" w:rsidR="00F405F9" w:rsidRDefault="00513932">
            <w:r>
              <w:t>Kingston (South Thames)</w:t>
            </w:r>
          </w:p>
        </w:tc>
        <w:tc>
          <w:tcPr>
            <w:tcW w:w="2880" w:type="dxa"/>
          </w:tcPr>
          <w:p w14:paraId="7BC867A0" w14:textId="32E7CB62" w:rsidR="00F405F9" w:rsidRDefault="00513932">
            <w:r>
              <w:t xml:space="preserve">Motor Mechanics </w:t>
            </w:r>
            <w:r>
              <w:t>Level 2 BTEC</w:t>
            </w:r>
          </w:p>
        </w:tc>
      </w:tr>
      <w:tr w:rsidR="00F405F9" w14:paraId="2D5BD156" w14:textId="77777777">
        <w:tc>
          <w:tcPr>
            <w:tcW w:w="2880" w:type="dxa"/>
          </w:tcPr>
          <w:p w14:paraId="73136D28" w14:textId="77777777" w:rsidR="00F405F9" w:rsidRDefault="00513932">
            <w:r>
              <w:t>Student 14</w:t>
            </w:r>
          </w:p>
        </w:tc>
        <w:tc>
          <w:tcPr>
            <w:tcW w:w="2880" w:type="dxa"/>
          </w:tcPr>
          <w:p w14:paraId="4B4F97A9" w14:textId="77777777" w:rsidR="00F405F9" w:rsidRDefault="00513932">
            <w:r>
              <w:t>Richmond Upon Thames</w:t>
            </w:r>
          </w:p>
        </w:tc>
        <w:tc>
          <w:tcPr>
            <w:tcW w:w="2880" w:type="dxa"/>
          </w:tcPr>
          <w:p w14:paraId="4779F93F" w14:textId="5D4507DD" w:rsidR="00F405F9" w:rsidRDefault="00513932">
            <w:r>
              <w:t xml:space="preserve">Sport Science </w:t>
            </w:r>
            <w:r>
              <w:t>Level 3 Diploma</w:t>
            </w:r>
          </w:p>
        </w:tc>
      </w:tr>
      <w:tr w:rsidR="00F405F9" w14:paraId="6C455F43" w14:textId="77777777">
        <w:tc>
          <w:tcPr>
            <w:tcW w:w="2880" w:type="dxa"/>
          </w:tcPr>
          <w:p w14:paraId="367A95DA" w14:textId="77777777" w:rsidR="00F405F9" w:rsidRDefault="00513932">
            <w:r>
              <w:t>Student 15</w:t>
            </w:r>
          </w:p>
        </w:tc>
        <w:tc>
          <w:tcPr>
            <w:tcW w:w="2880" w:type="dxa"/>
          </w:tcPr>
          <w:p w14:paraId="17D39C39" w14:textId="77777777" w:rsidR="00F405F9" w:rsidRDefault="00513932">
            <w:r>
              <w:t>Wandsworth</w:t>
            </w:r>
          </w:p>
        </w:tc>
        <w:tc>
          <w:tcPr>
            <w:tcW w:w="2880" w:type="dxa"/>
          </w:tcPr>
          <w:p w14:paraId="2C1CE9E2" w14:textId="697E1FF0" w:rsidR="00F405F9" w:rsidRDefault="00513932">
            <w:r>
              <w:t xml:space="preserve">Multi Skills </w:t>
            </w:r>
            <w:proofErr w:type="spellStart"/>
            <w:r>
              <w:t>BTEC</w:t>
            </w:r>
            <w:r>
              <w:t>Level</w:t>
            </w:r>
            <w:proofErr w:type="spellEnd"/>
            <w:r>
              <w:t xml:space="preserve"> 2</w:t>
            </w:r>
          </w:p>
        </w:tc>
      </w:tr>
    </w:tbl>
    <w:p w14:paraId="3C647737" w14:textId="77777777" w:rsidR="00000000" w:rsidRDefault="00513932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3932"/>
    <w:rsid w:val="00AA1D8D"/>
    <w:rsid w:val="00B47730"/>
    <w:rsid w:val="00CB0664"/>
    <w:rsid w:val="00EC2941"/>
    <w:rsid w:val="00F405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7EA76"/>
  <w14:defaultImageDpi w14:val="300"/>
  <w15:docId w15:val="{87938223-3F3A-4082-A0B4-7D42D217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Ziggy Moore</cp:lastModifiedBy>
  <cp:revision>2</cp:revision>
  <dcterms:created xsi:type="dcterms:W3CDTF">2026-02-02T13:19:00Z</dcterms:created>
  <dcterms:modified xsi:type="dcterms:W3CDTF">2026-02-02T13:19:00Z</dcterms:modified>
  <cp:category/>
</cp:coreProperties>
</file>