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5E75" w14:textId="77777777" w:rsidR="005E3704" w:rsidRPr="005E3704" w:rsidRDefault="005E3704">
      <w:pPr>
        <w:jc w:val="center"/>
        <w:rPr>
          <w:rFonts w:asciiTheme="majorHAnsi" w:hAnsiTheme="majorHAnsi" w:cstheme="majorHAnsi"/>
          <w:b/>
        </w:rPr>
      </w:pPr>
      <w:r w:rsidRPr="005E3704">
        <w:rPr>
          <w:rFonts w:asciiTheme="majorHAnsi" w:eastAsia="Calibri" w:hAnsiTheme="majorHAnsi" w:cstheme="majorHAnsi"/>
          <w:b/>
          <w:noProof/>
          <w:sz w:val="32"/>
          <w:szCs w:val="32"/>
          <w:lang w:eastAsia="en-GB"/>
        </w:rPr>
        <w:drawing>
          <wp:inline distT="0" distB="0" distL="0" distR="0" wp14:anchorId="2C28E231" wp14:editId="377A3D8E">
            <wp:extent cx="1962150" cy="942975"/>
            <wp:effectExtent l="0" t="0" r="0" b="9525"/>
            <wp:docPr id="1" name="Picture 1" descr="Partnership-Learnin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nership-Learning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AE1B8" w14:textId="1DDCD913" w:rsidR="006542F5" w:rsidRPr="005E3704" w:rsidRDefault="005E3704">
      <w:pPr>
        <w:jc w:val="center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Partnership Learning and Its Schools</w:t>
      </w:r>
    </w:p>
    <w:p w14:paraId="0F620E7D" w14:textId="77777777" w:rsidR="006542F5" w:rsidRPr="005E3704" w:rsidRDefault="005E3704">
      <w:pPr>
        <w:jc w:val="center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Parent / Carer Privacy Notice</w:t>
      </w:r>
    </w:p>
    <w:p w14:paraId="3FD27F31" w14:textId="77777777" w:rsidR="006542F5" w:rsidRDefault="005E3704">
      <w:pPr>
        <w:jc w:val="center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(How we use information about you)</w:t>
      </w:r>
    </w:p>
    <w:p w14:paraId="55D0CBAA" w14:textId="77777777" w:rsidR="005E3704" w:rsidRPr="005E3704" w:rsidRDefault="005E3704">
      <w:pPr>
        <w:jc w:val="center"/>
        <w:rPr>
          <w:rFonts w:asciiTheme="majorHAnsi" w:hAnsiTheme="majorHAnsi" w:cstheme="majorHAnsi"/>
        </w:rPr>
      </w:pPr>
    </w:p>
    <w:p w14:paraId="35B00A6A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This privacy notice explains how Partnership Learning and its schools collect, use and protect personal data relating to parents and carers.</w:t>
      </w:r>
    </w:p>
    <w:p w14:paraId="3D8C5CA0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For the purposes of data protection law, Partnership Learning and its schools act together as joint data controllers.</w:t>
      </w:r>
    </w:p>
    <w:p w14:paraId="4CCA30FA" w14:textId="77777777" w:rsidR="006542F5" w:rsidRPr="005E3704" w:rsidRDefault="006542F5">
      <w:pPr>
        <w:rPr>
          <w:rFonts w:asciiTheme="majorHAnsi" w:hAnsiTheme="majorHAnsi" w:cstheme="majorHAnsi"/>
        </w:rPr>
      </w:pPr>
    </w:p>
    <w:p w14:paraId="03C5D245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1. Policy Statement</w:t>
      </w:r>
    </w:p>
    <w:p w14:paraId="110FCAE0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During your child’s time with us, we will gather and use personal data relating to you.</w:t>
      </w:r>
    </w:p>
    <w:p w14:paraId="25E6A68E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“Personal data” means information that identifies you.</w:t>
      </w:r>
    </w:p>
    <w:p w14:paraId="1C904B63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“Processing” means collecting, recording, storing, sharing, using or deleting personal data.</w:t>
      </w:r>
    </w:p>
    <w:p w14:paraId="66A8D879" w14:textId="77777777" w:rsidR="006542F5" w:rsidRPr="005E3704" w:rsidRDefault="006542F5">
      <w:pPr>
        <w:rPr>
          <w:rFonts w:asciiTheme="majorHAnsi" w:hAnsiTheme="majorHAnsi" w:cstheme="majorHAnsi"/>
        </w:rPr>
      </w:pPr>
    </w:p>
    <w:p w14:paraId="76858D0B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We comply with the following legislation:</w:t>
      </w:r>
    </w:p>
    <w:p w14:paraId="7C80DF32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UK General Data Protection Regulation (UK GDPR).</w:t>
      </w:r>
    </w:p>
    <w:p w14:paraId="76FF7945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Data Protection Act 2018.</w:t>
      </w:r>
    </w:p>
    <w:p w14:paraId="41DC52DD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Data Use and Access Act 2025.</w:t>
      </w:r>
    </w:p>
    <w:p w14:paraId="5E2A7D4C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3C63B96F" w14:textId="23B47CF5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2. What Information Do We Process About You?</w:t>
      </w:r>
    </w:p>
    <w:p w14:paraId="64719CAE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We may collect, hold and use the following personal information:</w:t>
      </w:r>
    </w:p>
    <w:p w14:paraId="7594AEB4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Personal Information:</w:t>
      </w:r>
    </w:p>
    <w:p w14:paraId="63FF1404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Name.</w:t>
      </w:r>
    </w:p>
    <w:p w14:paraId="4BAFDB8F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Address.</w:t>
      </w:r>
    </w:p>
    <w:p w14:paraId="3486CB53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Telephone numbers (home and mobile).</w:t>
      </w:r>
    </w:p>
    <w:p w14:paraId="323308D8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Email address.</w:t>
      </w:r>
    </w:p>
    <w:p w14:paraId="6AE70A34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Emergency contact details.</w:t>
      </w:r>
    </w:p>
    <w:p w14:paraId="3C7F4E86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Relationship to your child.</w:t>
      </w:r>
    </w:p>
    <w:p w14:paraId="7AF4383A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lastRenderedPageBreak/>
        <w:t>Marital status (where relevant).</w:t>
      </w:r>
    </w:p>
    <w:p w14:paraId="061E0934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Details of parental responsibility.</w:t>
      </w:r>
    </w:p>
    <w:p w14:paraId="4953B461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Court orders or legal restrictions relating to your child.</w:t>
      </w:r>
    </w:p>
    <w:p w14:paraId="2B3BD8B0" w14:textId="77777777" w:rsidR="006542F5" w:rsidRPr="005E3704" w:rsidRDefault="006542F5">
      <w:pPr>
        <w:rPr>
          <w:rFonts w:asciiTheme="majorHAnsi" w:hAnsiTheme="majorHAnsi" w:cstheme="majorHAnsi"/>
        </w:rPr>
      </w:pPr>
    </w:p>
    <w:p w14:paraId="31F49D8C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Financial Information:</w:t>
      </w:r>
    </w:p>
    <w:p w14:paraId="104CD3E3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Bank account details.</w:t>
      </w:r>
    </w:p>
    <w:p w14:paraId="6E695EA3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Payment card details.</w:t>
      </w:r>
    </w:p>
    <w:p w14:paraId="5B6095BD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Free school meal eligibility.</w:t>
      </w:r>
    </w:p>
    <w:p w14:paraId="235D5DB0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Financial assistance information.</w:t>
      </w:r>
    </w:p>
    <w:p w14:paraId="4FDFDD3D" w14:textId="77777777" w:rsidR="006542F5" w:rsidRPr="005E3704" w:rsidRDefault="006542F5">
      <w:pPr>
        <w:rPr>
          <w:rFonts w:asciiTheme="majorHAnsi" w:hAnsiTheme="majorHAnsi" w:cstheme="majorHAnsi"/>
        </w:rPr>
      </w:pPr>
    </w:p>
    <w:p w14:paraId="5A373EC1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Security Information:</w:t>
      </w:r>
    </w:p>
    <w:p w14:paraId="146F6AE7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CCTV footage and images captured when attending school premises.</w:t>
      </w:r>
    </w:p>
    <w:p w14:paraId="1E710680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1164CBE7" w14:textId="1F15B29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3. Special Category Personal Data</w:t>
      </w:r>
    </w:p>
    <w:p w14:paraId="0BE9BB1D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In certain circumstances, we may process sensitive personal data, including:</w:t>
      </w:r>
    </w:p>
    <w:p w14:paraId="20BBF04C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Gender and age.</w:t>
      </w:r>
    </w:p>
    <w:p w14:paraId="64FE6641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Ethnic group.</w:t>
      </w:r>
    </w:p>
    <w:p w14:paraId="0EA5B2DE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Religious or similar beliefs.</w:t>
      </w:r>
    </w:p>
    <w:p w14:paraId="05CBADAB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Health information.</w:t>
      </w:r>
    </w:p>
    <w:p w14:paraId="71D22361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Genetic or biometric data (where lawfully processed).</w:t>
      </w:r>
    </w:p>
    <w:p w14:paraId="25A42B2A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Sexual orientation (where relevant and lawful).</w:t>
      </w:r>
    </w:p>
    <w:p w14:paraId="06B714B3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1A92F985" w14:textId="44DC407D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4. Where Do We Obtain Your Personal Data From?</w:t>
      </w:r>
    </w:p>
    <w:p w14:paraId="137B361D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We obtain information:</w:t>
      </w:r>
    </w:p>
    <w:p w14:paraId="78D7C55B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Directly from you (e.g. admissions forms, communications, payment systems).</w:t>
      </w:r>
    </w:p>
    <w:p w14:paraId="08BB3790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When you attend school premises (e.g. CCTV systems).</w:t>
      </w:r>
    </w:p>
    <w:p w14:paraId="114F3A66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From local authorities.</w:t>
      </w:r>
    </w:p>
    <w:p w14:paraId="27801F8A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From courts or other legal bodies.</w:t>
      </w:r>
    </w:p>
    <w:p w14:paraId="7946CBB8" w14:textId="4AE9FA9A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From safeguarding professionals or government agencies where necessary.</w:t>
      </w:r>
    </w:p>
    <w:p w14:paraId="10BC56DC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2C0242D6" w14:textId="50A2CDC1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5. Why Do We Use Your Personal Data?</w:t>
      </w:r>
    </w:p>
    <w:p w14:paraId="1B57DC7E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We process your personal data to:</w:t>
      </w:r>
    </w:p>
    <w:p w14:paraId="14B29CD3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Meet legal obligations.</w:t>
      </w:r>
    </w:p>
    <w:p w14:paraId="23371655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lastRenderedPageBreak/>
        <w:t>Support safeguarding responsibilities.</w:t>
      </w:r>
    </w:p>
    <w:p w14:paraId="13607FE4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Communicate school-related matters.</w:t>
      </w:r>
    </w:p>
    <w:p w14:paraId="78170C77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Manage payments and financial systems.</w:t>
      </w:r>
    </w:p>
    <w:p w14:paraId="27462BBD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Ensure safety on school premises.</w:t>
      </w:r>
    </w:p>
    <w:p w14:paraId="4A08CAE6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Prevent and detect crime.</w:t>
      </w:r>
    </w:p>
    <w:p w14:paraId="4E5CC035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Support access to services for your family.</w:t>
      </w:r>
    </w:p>
    <w:p w14:paraId="19E61193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5746853F" w14:textId="245CDF0F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6. Use of Digital Systems and AI</w:t>
      </w:r>
    </w:p>
    <w:p w14:paraId="165C3740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In line with the Data Use and Access Act 2025:</w:t>
      </w:r>
    </w:p>
    <w:p w14:paraId="6AC04340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Data use must be transparent and proportionate.</w:t>
      </w:r>
    </w:p>
    <w:p w14:paraId="6CE0E682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AI or automated systems will not make significant decisions without appropriate human oversight.</w:t>
      </w:r>
    </w:p>
    <w:p w14:paraId="0AF7F786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Data sharing must be lawful, necessary and secure.</w:t>
      </w:r>
    </w:p>
    <w:p w14:paraId="65DF918A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Third-party providers must meet strict compliance and security standards.</w:t>
      </w:r>
    </w:p>
    <w:p w14:paraId="02443E9D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4CDF4E5F" w14:textId="2A3D070D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7. Lawful Basis for Processing</w:t>
      </w:r>
    </w:p>
    <w:p w14:paraId="65363250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We process parent and carer data under one or more of the following lawful bases:</w:t>
      </w:r>
    </w:p>
    <w:p w14:paraId="6B350133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Legal obligation.</w:t>
      </w:r>
    </w:p>
    <w:p w14:paraId="6B7BEF12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Public task.</w:t>
      </w:r>
    </w:p>
    <w:p w14:paraId="0C8F74F6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Vital interests (where necessary).</w:t>
      </w:r>
    </w:p>
    <w:p w14:paraId="7686B8BC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Consent (where applicable).</w:t>
      </w:r>
    </w:p>
    <w:p w14:paraId="44FADF59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296A0D6B" w14:textId="0F22CC0E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8. Failure to Provide Information</w:t>
      </w:r>
    </w:p>
    <w:p w14:paraId="3DA58E1B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If required information is not provided, we may be unable to fulfil our legal obligations, ensure safeguarding compliance, or provide certain services.</w:t>
      </w:r>
    </w:p>
    <w:p w14:paraId="17950DAF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13496E04" w14:textId="675734E4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9. How Long We Keep Your Data</w:t>
      </w:r>
    </w:p>
    <w:p w14:paraId="539AE81C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We retain personal data only for as long as necessary. Retention periods follow legal requirements and the Information and Records Management Society (IRMS) Schools Retention Schedule.</w:t>
      </w:r>
    </w:p>
    <w:p w14:paraId="03FAD021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78C750F0" w14:textId="4C3AB9E8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10. Who We Share Your Personal Data With</w:t>
      </w:r>
    </w:p>
    <w:p w14:paraId="6AC43D02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We may share information with:</w:t>
      </w:r>
    </w:p>
    <w:p w14:paraId="05655BC8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lastRenderedPageBreak/>
        <w:t>Schools within Partnership Learning.</w:t>
      </w:r>
    </w:p>
    <w:p w14:paraId="1C7ECA45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Local Authorities.</w:t>
      </w:r>
    </w:p>
    <w:p w14:paraId="47227EE6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Department for Education (DfE).</w:t>
      </w:r>
    </w:p>
    <w:p w14:paraId="116B227C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Education and Skills Funding Agency (ESFA).</w:t>
      </w:r>
    </w:p>
    <w:p w14:paraId="5616BC39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Safeguarding partners.</w:t>
      </w:r>
    </w:p>
    <w:p w14:paraId="413FB3FE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NHS services.</w:t>
      </w:r>
    </w:p>
    <w:p w14:paraId="43E8F695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Payment processing providers.</w:t>
      </w:r>
    </w:p>
    <w:p w14:paraId="5B488DC4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IT and communication providers.</w:t>
      </w:r>
    </w:p>
    <w:p w14:paraId="097377AA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Examination boards (where relevant).</w:t>
      </w:r>
    </w:p>
    <w:p w14:paraId="07C2A797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2DC277F8" w14:textId="480F231B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11. Your Rights</w:t>
      </w:r>
    </w:p>
    <w:p w14:paraId="30F38D06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You have the right to:</w:t>
      </w:r>
    </w:p>
    <w:p w14:paraId="0A75EF5B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Request access to your personal data.</w:t>
      </w:r>
    </w:p>
    <w:p w14:paraId="696C372B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Request rectification of inaccurate data.</w:t>
      </w:r>
    </w:p>
    <w:p w14:paraId="778D66E7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Object to certain processing.</w:t>
      </w:r>
    </w:p>
    <w:p w14:paraId="06B1968B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Request restriction of processing.</w:t>
      </w:r>
    </w:p>
    <w:p w14:paraId="65E91841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Object to automated decision-making.</w:t>
      </w:r>
    </w:p>
    <w:p w14:paraId="3A545393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Request data portability (where applicable).</w:t>
      </w:r>
    </w:p>
    <w:p w14:paraId="5016FFB3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Seek compensation in certain circumstances.</w:t>
      </w:r>
    </w:p>
    <w:p w14:paraId="1D4A7D40" w14:textId="77777777" w:rsidR="005E3704" w:rsidRPr="005E3704" w:rsidRDefault="005E3704">
      <w:pPr>
        <w:rPr>
          <w:rFonts w:asciiTheme="majorHAnsi" w:hAnsiTheme="majorHAnsi" w:cstheme="majorHAnsi"/>
          <w:b/>
        </w:rPr>
      </w:pPr>
    </w:p>
    <w:p w14:paraId="1D5C52F1" w14:textId="51A40B18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  <w:b/>
        </w:rPr>
        <w:t>12. Concerns or Complaints</w:t>
      </w:r>
    </w:p>
    <w:p w14:paraId="202F1DB3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If you have concerns about how your personal data is used, please raise this in the first instance using the dedicated complaints form available on the Partnership Learning website.</w:t>
      </w:r>
    </w:p>
    <w:p w14:paraId="075C12D0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Alternatively, you may contact:</w:t>
      </w:r>
    </w:p>
    <w:p w14:paraId="724A7879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Partnership Learning Data Protection Officer (DPO)</w:t>
      </w:r>
    </w:p>
    <w:p w14:paraId="2DFC9BAA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Email: dpo@partnershiplearning.com</w:t>
      </w:r>
    </w:p>
    <w:p w14:paraId="6657A290" w14:textId="77777777" w:rsidR="006542F5" w:rsidRPr="005E3704" w:rsidRDefault="005E3704">
      <w:pPr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If you remain dissatisfied, you may contact the Information Commissioner’s Office (ICO):</w:t>
      </w:r>
    </w:p>
    <w:p w14:paraId="4B0463E0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Website: https://ico.org.uk</w:t>
      </w:r>
    </w:p>
    <w:p w14:paraId="027861FE" w14:textId="77777777" w:rsidR="006542F5" w:rsidRPr="005E3704" w:rsidRDefault="005E3704">
      <w:pPr>
        <w:pStyle w:val="ListBullet"/>
        <w:rPr>
          <w:rFonts w:asciiTheme="majorHAnsi" w:hAnsiTheme="majorHAnsi" w:cstheme="majorHAnsi"/>
        </w:rPr>
      </w:pPr>
      <w:r w:rsidRPr="005E3704">
        <w:rPr>
          <w:rFonts w:asciiTheme="majorHAnsi" w:hAnsiTheme="majorHAnsi" w:cstheme="majorHAnsi"/>
        </w:rPr>
        <w:t>Telephone: 0303 123 1113</w:t>
      </w:r>
    </w:p>
    <w:sectPr w:rsidR="006542F5" w:rsidRPr="005E3704" w:rsidSect="005E3704">
      <w:pgSz w:w="12240" w:h="15840"/>
      <w:pgMar w:top="709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3296248">
    <w:abstractNumId w:val="8"/>
  </w:num>
  <w:num w:numId="2" w16cid:durableId="110175086">
    <w:abstractNumId w:val="6"/>
  </w:num>
  <w:num w:numId="3" w16cid:durableId="1905213006">
    <w:abstractNumId w:val="5"/>
  </w:num>
  <w:num w:numId="4" w16cid:durableId="1876699528">
    <w:abstractNumId w:val="4"/>
  </w:num>
  <w:num w:numId="5" w16cid:durableId="888691862">
    <w:abstractNumId w:val="7"/>
  </w:num>
  <w:num w:numId="6" w16cid:durableId="452990402">
    <w:abstractNumId w:val="3"/>
  </w:num>
  <w:num w:numId="7" w16cid:durableId="652103945">
    <w:abstractNumId w:val="2"/>
  </w:num>
  <w:num w:numId="8" w16cid:durableId="62991614">
    <w:abstractNumId w:val="1"/>
  </w:num>
  <w:num w:numId="9" w16cid:durableId="18141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3704"/>
    <w:rsid w:val="006542F5"/>
    <w:rsid w:val="00AA1D8D"/>
    <w:rsid w:val="00B47730"/>
    <w:rsid w:val="00CB0664"/>
    <w:rsid w:val="00F543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090CB"/>
  <w14:defaultImageDpi w14:val="300"/>
  <w15:docId w15:val="{5C6148F3-871F-46C5-B094-D093C21A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07D8E600B1649BDEA1E8EBA9F61F3" ma:contentTypeVersion="10" ma:contentTypeDescription="Create a new document." ma:contentTypeScope="" ma:versionID="7ee4ab43a52102ebc3f1e468ee9cac07">
  <xsd:schema xmlns:xsd="http://www.w3.org/2001/XMLSchema" xmlns:xs="http://www.w3.org/2001/XMLSchema" xmlns:p="http://schemas.microsoft.com/office/2006/metadata/properties" xmlns:ns2="e1b29fb3-1e59-4699-aa60-0db003f23b4d" xmlns:ns3="c39bfcf6-d7db-4bb5-8ca9-83524c2a8b2e" targetNamespace="http://schemas.microsoft.com/office/2006/metadata/properties" ma:root="true" ma:fieldsID="c85949b0dcda428128e502e3175921d6" ns2:_="" ns3:_="">
    <xsd:import namespace="e1b29fb3-1e59-4699-aa60-0db003f23b4d"/>
    <xsd:import namespace="c39bfcf6-d7db-4bb5-8ca9-83524c2a8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9fb3-1e59-4699-aa60-0db003f23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6e354d-2f84-4890-ae8e-32f1c15b0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bfcf6-d7db-4bb5-8ca9-83524c2a8b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d406fa-c2fd-495c-be32-8a3423698983}" ma:internalName="TaxCatchAll" ma:showField="CatchAllData" ma:web="c39bfcf6-d7db-4bb5-8ca9-83524c2a8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bfcf6-d7db-4bb5-8ca9-83524c2a8b2e" xsi:nil="true"/>
    <lcf76f155ced4ddcb4097134ff3c332f xmlns="e1b29fb3-1e59-4699-aa60-0db003f23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72DF6-69DF-49C8-A1F1-99AE515947CB}"/>
</file>

<file path=customXml/itemProps3.xml><?xml version="1.0" encoding="utf-8"?>
<ds:datastoreItem xmlns:ds="http://schemas.openxmlformats.org/officeDocument/2006/customXml" ds:itemID="{C8F8AB92-AA15-4367-B1DF-2F1B5B481A9F}"/>
</file>

<file path=customXml/itemProps4.xml><?xml version="1.0" encoding="utf-8"?>
<ds:datastoreItem xmlns:ds="http://schemas.openxmlformats.org/officeDocument/2006/customXml" ds:itemID="{B03EB8A5-9AA7-409A-ACDF-E6AE292B98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Junnix</cp:lastModifiedBy>
  <cp:revision>2</cp:revision>
  <dcterms:created xsi:type="dcterms:W3CDTF">2013-12-23T23:15:00Z</dcterms:created>
  <dcterms:modified xsi:type="dcterms:W3CDTF">2026-02-27T12:08:00Z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0x010100EFD07D8E600B1649BDEA1E8EBA9F61F3</vt:lpwstr>
  </property>
  <property fmtid="{D5CDD505-2E9C-101B-9397-08002B2CF9AE}" pid="3" name="bjDocRef">
    <vt:lpwstr>L:30190214v1</vt:lpwstr>
  </property>
</Properties>
</file>