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047D8" w14:textId="77777777" w:rsidR="00B341AF" w:rsidRPr="00ED57C3" w:rsidRDefault="00B341AF" w:rsidP="00ED57C3">
      <w:pPr>
        <w:pStyle w:val="Heading1"/>
        <w:jc w:val="center"/>
        <w:rPr>
          <w:rFonts w:ascii="Twinkl" w:hAnsi="Twinkl"/>
          <w:color w:val="000000"/>
          <w:sz w:val="36"/>
        </w:rPr>
      </w:pPr>
    </w:p>
    <w:p w14:paraId="0904E983" w14:textId="4F5C6880" w:rsidR="00B341AF" w:rsidRPr="00ED57C3" w:rsidRDefault="00B341AF" w:rsidP="00ED57C3">
      <w:pPr>
        <w:jc w:val="center"/>
        <w:rPr>
          <w:rFonts w:ascii="Twinkl" w:hAnsi="Twinkl"/>
          <w:b/>
          <w:bCs/>
          <w:color w:val="EE0000"/>
          <w:sz w:val="180"/>
          <w:szCs w:val="160"/>
        </w:rPr>
      </w:pPr>
      <w:r w:rsidRPr="00ED57C3">
        <w:rPr>
          <w:rFonts w:ascii="Twinkl" w:hAnsi="Twinkl"/>
          <w:b/>
          <w:bCs/>
          <w:color w:val="EE0000"/>
          <w:sz w:val="180"/>
          <w:szCs w:val="160"/>
        </w:rPr>
        <w:t>KWPS</w:t>
      </w:r>
    </w:p>
    <w:tbl>
      <w:tblPr>
        <w:tblStyle w:val="TableGrid"/>
        <w:tblW w:w="9782" w:type="dxa"/>
        <w:tblInd w:w="-431" w:type="dxa"/>
        <w:tblBorders>
          <w:top w:val="single" w:sz="18" w:space="0" w:color="EE0000"/>
          <w:left w:val="none" w:sz="0" w:space="0" w:color="auto"/>
          <w:bottom w:val="single" w:sz="18" w:space="0" w:color="EE0000"/>
          <w:right w:val="none" w:sz="0" w:space="0" w:color="auto"/>
          <w:insideH w:val="none" w:sz="0" w:space="0" w:color="auto"/>
          <w:insideV w:val="none" w:sz="0" w:space="0" w:color="auto"/>
        </w:tblBorders>
        <w:tblLook w:val="04A0" w:firstRow="1" w:lastRow="0" w:firstColumn="1" w:lastColumn="0" w:noHBand="0" w:noVBand="1"/>
      </w:tblPr>
      <w:tblGrid>
        <w:gridCol w:w="9782"/>
      </w:tblGrid>
      <w:tr w:rsidR="00B341AF" w:rsidRPr="00ED57C3" w14:paraId="4E3810C1" w14:textId="77777777" w:rsidTr="007442F0">
        <w:tc>
          <w:tcPr>
            <w:tcW w:w="9782" w:type="dxa"/>
          </w:tcPr>
          <w:p w14:paraId="1C7EF98B" w14:textId="77777777" w:rsidR="00B341AF" w:rsidRPr="00ED57C3" w:rsidRDefault="00B341AF" w:rsidP="00ED57C3">
            <w:pPr>
              <w:jc w:val="center"/>
              <w:rPr>
                <w:rFonts w:ascii="Twinkl" w:hAnsi="Twinkl"/>
                <w:b/>
                <w:bCs/>
                <w:sz w:val="52"/>
                <w:szCs w:val="48"/>
              </w:rPr>
            </w:pPr>
            <w:r w:rsidRPr="00ED57C3">
              <w:rPr>
                <w:rFonts w:ascii="Twinkl" w:hAnsi="Twinkl"/>
                <w:b/>
                <w:bCs/>
                <w:sz w:val="52"/>
                <w:szCs w:val="48"/>
              </w:rPr>
              <w:t>Kirkham &amp; Wesham Primary School</w:t>
            </w:r>
          </w:p>
        </w:tc>
      </w:tr>
    </w:tbl>
    <w:p w14:paraId="57E78BFC" w14:textId="77777777" w:rsidR="00B341AF" w:rsidRPr="00ED57C3" w:rsidRDefault="00B341AF" w:rsidP="00ED57C3">
      <w:pPr>
        <w:jc w:val="center"/>
        <w:rPr>
          <w:rFonts w:ascii="Twinkl" w:hAnsi="Twinkl"/>
          <w:b/>
          <w:bCs/>
          <w:sz w:val="52"/>
          <w:szCs w:val="48"/>
        </w:rPr>
      </w:pPr>
    </w:p>
    <w:p w14:paraId="68F23483" w14:textId="2DA0C033" w:rsidR="00B341AF" w:rsidRPr="00ED57C3" w:rsidRDefault="00B341AF" w:rsidP="00ED57C3">
      <w:pPr>
        <w:jc w:val="center"/>
        <w:rPr>
          <w:rFonts w:ascii="Twinkl" w:hAnsi="Twinkl"/>
          <w:b/>
          <w:bCs/>
          <w:sz w:val="52"/>
          <w:szCs w:val="48"/>
        </w:rPr>
      </w:pPr>
      <w:r w:rsidRPr="00ED57C3">
        <w:rPr>
          <w:rFonts w:ascii="Twinkl" w:hAnsi="Twinkl"/>
          <w:b/>
          <w:bCs/>
          <w:sz w:val="52"/>
          <w:szCs w:val="48"/>
        </w:rPr>
        <w:t>ATTENDANCE</w:t>
      </w:r>
    </w:p>
    <w:p w14:paraId="38AB02D3" w14:textId="166CF614" w:rsidR="00B341AF" w:rsidRPr="009422CC" w:rsidRDefault="00B341AF" w:rsidP="009422CC">
      <w:pPr>
        <w:jc w:val="center"/>
        <w:rPr>
          <w:rFonts w:ascii="Twinkl" w:hAnsi="Twinkl"/>
          <w:b/>
          <w:bCs/>
          <w:sz w:val="52"/>
          <w:szCs w:val="48"/>
        </w:rPr>
      </w:pPr>
      <w:r w:rsidRPr="00ED57C3">
        <w:rPr>
          <w:rFonts w:ascii="Twinkl" w:hAnsi="Twinkl"/>
          <w:b/>
          <w:bCs/>
          <w:sz w:val="52"/>
          <w:szCs w:val="48"/>
        </w:rPr>
        <w:t>POLICY</w:t>
      </w:r>
    </w:p>
    <w:p w14:paraId="13983557" w14:textId="5ABAA350" w:rsidR="00B341AF" w:rsidRPr="00ED57C3" w:rsidRDefault="00B341AF" w:rsidP="00ED57C3">
      <w:pPr>
        <w:jc w:val="center"/>
        <w:rPr>
          <w:rFonts w:ascii="Twinkl" w:hAnsi="Twinkl"/>
        </w:rPr>
      </w:pPr>
      <w:r w:rsidRPr="00ED57C3">
        <w:rPr>
          <w:rFonts w:ascii="Twinkl" w:hAnsi="Twinkl"/>
        </w:rPr>
        <w:t>Adapted from Lancashire County Council Model Policy 202</w:t>
      </w:r>
      <w:r w:rsidRPr="00ED57C3">
        <w:rPr>
          <w:rFonts w:ascii="Twinkl" w:hAnsi="Twinkl"/>
        </w:rPr>
        <w:t>4</w:t>
      </w:r>
    </w:p>
    <w:p w14:paraId="51431888" w14:textId="77777777" w:rsidR="00B341AF" w:rsidRPr="00ED57C3" w:rsidRDefault="00B341AF" w:rsidP="00ED57C3">
      <w:pPr>
        <w:jc w:val="both"/>
        <w:rPr>
          <w:rFonts w:ascii="Twinkl" w:hAnsi="Twinkl"/>
        </w:rPr>
      </w:pPr>
    </w:p>
    <w:p w14:paraId="1610EFA7" w14:textId="119FF750" w:rsidR="00B341AF" w:rsidRPr="00ED57C3" w:rsidRDefault="009422CC" w:rsidP="00ED57C3">
      <w:pPr>
        <w:jc w:val="both"/>
        <w:rPr>
          <w:rFonts w:ascii="Twinkl" w:hAnsi="Twinkl"/>
        </w:rPr>
      </w:pPr>
      <w:r w:rsidRPr="009422CC">
        <w:rPr>
          <w:rFonts w:ascii="Twinkl" w:hAnsi="Twinkl"/>
        </w:rPr>
        <w:t xml:space="preserve">At Kirkham &amp; Wesham Primary School, we believe every child should </w:t>
      </w:r>
      <w:r w:rsidRPr="009422CC">
        <w:rPr>
          <w:rFonts w:ascii="Twinkl" w:hAnsi="Twinkl"/>
          <w:b/>
          <w:bCs/>
        </w:rPr>
        <w:t>Belong, Believe and Be the Best They Can Be.</w:t>
      </w:r>
      <w:r w:rsidRPr="009422CC">
        <w:rPr>
          <w:rFonts w:ascii="Twinkl" w:hAnsi="Twinkl"/>
        </w:rPr>
        <w:t xml:space="preserve"> Excellent attendance is fundamental in enabling children to thrive academically, socially and emotionally.</w:t>
      </w:r>
    </w:p>
    <w:p w14:paraId="22C68FC5" w14:textId="77777777" w:rsidR="00B341AF" w:rsidRPr="00ED57C3" w:rsidRDefault="00B341AF" w:rsidP="00ED57C3">
      <w:pPr>
        <w:jc w:val="both"/>
        <w:rPr>
          <w:rFonts w:ascii="Twinkl" w:hAnsi="Twinkl"/>
        </w:rPr>
      </w:pPr>
    </w:p>
    <w:tbl>
      <w:tblPr>
        <w:tblW w:w="9214" w:type="dxa"/>
        <w:tblCellSpacing w:w="15" w:type="dxa"/>
        <w:tblCellMar>
          <w:top w:w="15" w:type="dxa"/>
          <w:left w:w="15" w:type="dxa"/>
          <w:bottom w:w="15" w:type="dxa"/>
          <w:right w:w="15" w:type="dxa"/>
        </w:tblCellMar>
        <w:tblLook w:val="04A0" w:firstRow="1" w:lastRow="0" w:firstColumn="1" w:lastColumn="0" w:noHBand="0" w:noVBand="1"/>
      </w:tblPr>
      <w:tblGrid>
        <w:gridCol w:w="2835"/>
        <w:gridCol w:w="709"/>
        <w:gridCol w:w="2957"/>
        <w:gridCol w:w="1721"/>
        <w:gridCol w:w="992"/>
      </w:tblGrid>
      <w:tr w:rsidR="00B341AF" w:rsidRPr="00ED57C3" w14:paraId="2740DC6C" w14:textId="77777777" w:rsidTr="007442F0">
        <w:trPr>
          <w:gridAfter w:val="1"/>
          <w:wAfter w:w="947" w:type="dxa"/>
          <w:tblCellSpacing w:w="15" w:type="dxa"/>
        </w:trPr>
        <w:tc>
          <w:tcPr>
            <w:tcW w:w="2790" w:type="dxa"/>
            <w:vAlign w:val="center"/>
            <w:hideMark/>
          </w:tcPr>
          <w:p w14:paraId="36863196" w14:textId="77777777" w:rsidR="00B341AF" w:rsidRPr="00ED57C3" w:rsidRDefault="00B341AF" w:rsidP="00ED57C3">
            <w:pPr>
              <w:jc w:val="both"/>
              <w:rPr>
                <w:rFonts w:ascii="Twinkl" w:hAnsi="Twinkl"/>
                <w:color w:val="595959" w:themeColor="text1" w:themeTint="A6"/>
              </w:rPr>
            </w:pPr>
            <w:r w:rsidRPr="00ED57C3">
              <w:rPr>
                <w:rFonts w:ascii="Twinkl" w:hAnsi="Twinkl"/>
                <w:color w:val="595959" w:themeColor="text1" w:themeTint="A6"/>
              </w:rPr>
              <w:t>Responsible Officer</w:t>
            </w:r>
          </w:p>
        </w:tc>
        <w:tc>
          <w:tcPr>
            <w:tcW w:w="5357" w:type="dxa"/>
            <w:gridSpan w:val="3"/>
            <w:vAlign w:val="center"/>
            <w:hideMark/>
          </w:tcPr>
          <w:p w14:paraId="55292A19" w14:textId="45A19728" w:rsidR="00B341AF" w:rsidRPr="00ED57C3" w:rsidRDefault="00B341AF" w:rsidP="00ED57C3">
            <w:pPr>
              <w:jc w:val="both"/>
              <w:rPr>
                <w:rFonts w:ascii="Twinkl" w:hAnsi="Twinkl"/>
                <w:color w:val="595959" w:themeColor="text1" w:themeTint="A6"/>
              </w:rPr>
            </w:pPr>
            <w:r w:rsidRPr="00ED57C3">
              <w:rPr>
                <w:rFonts w:ascii="Twinkl" w:hAnsi="Twinkl"/>
                <w:color w:val="595959" w:themeColor="text1" w:themeTint="A6"/>
              </w:rPr>
              <w:t xml:space="preserve">           </w:t>
            </w:r>
            <w:r w:rsidRPr="00ED57C3">
              <w:rPr>
                <w:rFonts w:ascii="Twinkl" w:hAnsi="Twinkl"/>
                <w:color w:val="595959" w:themeColor="text1" w:themeTint="A6"/>
              </w:rPr>
              <w:t>Mrs Jane Smethurst – Headteacher</w:t>
            </w:r>
          </w:p>
        </w:tc>
      </w:tr>
      <w:tr w:rsidR="00B341AF" w:rsidRPr="00ED57C3" w14:paraId="07F42658" w14:textId="77777777" w:rsidTr="007442F0">
        <w:trPr>
          <w:tblCellSpacing w:w="15" w:type="dxa"/>
        </w:trPr>
        <w:tc>
          <w:tcPr>
            <w:tcW w:w="3499" w:type="dxa"/>
            <w:gridSpan w:val="2"/>
            <w:vAlign w:val="center"/>
            <w:hideMark/>
          </w:tcPr>
          <w:p w14:paraId="7E54DED1" w14:textId="77777777" w:rsidR="00B341AF" w:rsidRPr="00ED57C3" w:rsidRDefault="00B341AF" w:rsidP="00ED57C3">
            <w:pPr>
              <w:jc w:val="both"/>
              <w:rPr>
                <w:rFonts w:ascii="Twinkl" w:hAnsi="Twinkl"/>
                <w:color w:val="595959" w:themeColor="text1" w:themeTint="A6"/>
              </w:rPr>
            </w:pPr>
            <w:r w:rsidRPr="00ED57C3">
              <w:rPr>
                <w:rFonts w:ascii="Twinkl" w:hAnsi="Twinkl"/>
                <w:color w:val="595959" w:themeColor="text1" w:themeTint="A6"/>
              </w:rPr>
              <w:t>Chair of Governors</w:t>
            </w:r>
          </w:p>
        </w:tc>
        <w:tc>
          <w:tcPr>
            <w:tcW w:w="5625" w:type="dxa"/>
            <w:gridSpan w:val="3"/>
            <w:vAlign w:val="center"/>
            <w:hideMark/>
          </w:tcPr>
          <w:p w14:paraId="18F4F1FD" w14:textId="77777777" w:rsidR="00B341AF" w:rsidRPr="00ED57C3" w:rsidRDefault="00B341AF" w:rsidP="00ED57C3">
            <w:pPr>
              <w:jc w:val="both"/>
              <w:rPr>
                <w:rFonts w:ascii="Twinkl" w:hAnsi="Twinkl"/>
                <w:color w:val="595959" w:themeColor="text1" w:themeTint="A6"/>
              </w:rPr>
            </w:pPr>
            <w:r w:rsidRPr="00ED57C3">
              <w:rPr>
                <w:rFonts w:ascii="Twinkl" w:hAnsi="Twinkl"/>
                <w:color w:val="595959" w:themeColor="text1" w:themeTint="A6"/>
              </w:rPr>
              <w:t>Mrs Misia Barclay</w:t>
            </w:r>
          </w:p>
        </w:tc>
      </w:tr>
      <w:tr w:rsidR="00B341AF" w:rsidRPr="00ED57C3" w14:paraId="208F7C96" w14:textId="77777777" w:rsidTr="007442F0">
        <w:trPr>
          <w:gridAfter w:val="2"/>
          <w:wAfter w:w="2668" w:type="dxa"/>
          <w:tblCellSpacing w:w="15" w:type="dxa"/>
        </w:trPr>
        <w:tc>
          <w:tcPr>
            <w:tcW w:w="3499" w:type="dxa"/>
            <w:gridSpan w:val="2"/>
            <w:vAlign w:val="center"/>
            <w:hideMark/>
          </w:tcPr>
          <w:p w14:paraId="3C6FB09F" w14:textId="0EEEE06A" w:rsidR="00B341AF" w:rsidRPr="00ED57C3" w:rsidRDefault="009422CC" w:rsidP="00ED57C3">
            <w:pPr>
              <w:jc w:val="both"/>
              <w:rPr>
                <w:rFonts w:ascii="Twinkl" w:hAnsi="Twinkl"/>
                <w:color w:val="595959" w:themeColor="text1" w:themeTint="A6"/>
              </w:rPr>
            </w:pPr>
            <w:r>
              <w:rPr>
                <w:rFonts w:ascii="Twinkl" w:hAnsi="Twinkl"/>
                <w:color w:val="595959" w:themeColor="text1" w:themeTint="A6"/>
              </w:rPr>
              <w:t>Senior Attendance Champion</w:t>
            </w:r>
          </w:p>
        </w:tc>
        <w:tc>
          <w:tcPr>
            <w:tcW w:w="2927" w:type="dxa"/>
            <w:vAlign w:val="center"/>
            <w:hideMark/>
          </w:tcPr>
          <w:p w14:paraId="23D79583" w14:textId="206ED79A" w:rsidR="00B341AF" w:rsidRPr="00ED57C3" w:rsidRDefault="00B341AF" w:rsidP="00ED57C3">
            <w:pPr>
              <w:jc w:val="both"/>
              <w:rPr>
                <w:rFonts w:ascii="Twinkl" w:hAnsi="Twinkl"/>
                <w:color w:val="595959" w:themeColor="text1" w:themeTint="A6"/>
              </w:rPr>
            </w:pPr>
            <w:r w:rsidRPr="00ED57C3">
              <w:rPr>
                <w:rFonts w:ascii="Twinkl" w:hAnsi="Twinkl"/>
                <w:color w:val="595959" w:themeColor="text1" w:themeTint="A6"/>
              </w:rPr>
              <w:t>Mr</w:t>
            </w:r>
            <w:r w:rsidR="00ED57C3" w:rsidRPr="00ED57C3">
              <w:rPr>
                <w:rFonts w:ascii="Twinkl" w:hAnsi="Twinkl"/>
                <w:color w:val="595959" w:themeColor="text1" w:themeTint="A6"/>
              </w:rPr>
              <w:t>s</w:t>
            </w:r>
            <w:r w:rsidRPr="00ED57C3">
              <w:rPr>
                <w:rFonts w:ascii="Twinkl" w:hAnsi="Twinkl"/>
                <w:color w:val="595959" w:themeColor="text1" w:themeTint="A6"/>
              </w:rPr>
              <w:t xml:space="preserve"> </w:t>
            </w:r>
            <w:r w:rsidR="00ED57C3" w:rsidRPr="00ED57C3">
              <w:rPr>
                <w:rFonts w:ascii="Twinkl" w:hAnsi="Twinkl"/>
                <w:color w:val="595959" w:themeColor="text1" w:themeTint="A6"/>
              </w:rPr>
              <w:t>Hayley Pye</w:t>
            </w:r>
          </w:p>
        </w:tc>
      </w:tr>
    </w:tbl>
    <w:p w14:paraId="3742E8ED" w14:textId="77777777" w:rsidR="00B341AF" w:rsidRPr="00ED57C3" w:rsidRDefault="00B341AF" w:rsidP="00ED57C3">
      <w:pPr>
        <w:pStyle w:val="Heading1"/>
        <w:jc w:val="both"/>
        <w:rPr>
          <w:rFonts w:ascii="Twinkl" w:hAnsi="Twinkl"/>
          <w:color w:val="000000"/>
          <w:sz w:val="36"/>
        </w:rPr>
      </w:pPr>
    </w:p>
    <w:p w14:paraId="46DC633F" w14:textId="692122DA" w:rsidR="002A3655" w:rsidRPr="00ED57C3" w:rsidRDefault="00000000" w:rsidP="00ED57C3">
      <w:pPr>
        <w:pStyle w:val="Heading1"/>
        <w:jc w:val="both"/>
        <w:rPr>
          <w:rFonts w:ascii="Twinkl" w:hAnsi="Twinkl"/>
          <w:sz w:val="36"/>
          <w:szCs w:val="36"/>
        </w:rPr>
      </w:pPr>
      <w:r w:rsidRPr="00ED57C3">
        <w:rPr>
          <w:rFonts w:ascii="Twinkl" w:hAnsi="Twinkl"/>
          <w:color w:val="000000"/>
          <w:sz w:val="44"/>
          <w:szCs w:val="36"/>
        </w:rPr>
        <w:t>Attendance Policy</w:t>
      </w:r>
    </w:p>
    <w:p w14:paraId="0FD84613" w14:textId="77777777" w:rsidR="002A3655" w:rsidRPr="00ED57C3" w:rsidRDefault="002A3655" w:rsidP="00ED57C3">
      <w:pPr>
        <w:pStyle w:val="Heading2"/>
        <w:jc w:val="both"/>
        <w:rPr>
          <w:rFonts w:ascii="Twinkl" w:hAnsi="Twinkl"/>
        </w:rPr>
      </w:pPr>
    </w:p>
    <w:p w14:paraId="770506BD" w14:textId="77777777" w:rsidR="002A3655" w:rsidRPr="00ED57C3" w:rsidRDefault="00000000" w:rsidP="00ED57C3">
      <w:pPr>
        <w:jc w:val="both"/>
        <w:rPr>
          <w:rFonts w:ascii="Twinkl" w:hAnsi="Twinkl"/>
          <w:sz w:val="24"/>
          <w:szCs w:val="24"/>
        </w:rPr>
      </w:pPr>
      <w:r w:rsidRPr="00ED57C3">
        <w:rPr>
          <w:rFonts w:ascii="Twinkl" w:hAnsi="Twinkl"/>
          <w:b/>
          <w:color w:val="000000"/>
          <w:sz w:val="28"/>
          <w:szCs w:val="24"/>
        </w:rPr>
        <w:t>Contents</w:t>
      </w:r>
    </w:p>
    <w:p w14:paraId="16E07793" w14:textId="51BABD93" w:rsidR="002A3655" w:rsidRPr="00ED57C3" w:rsidRDefault="00DB5431" w:rsidP="00ED57C3">
      <w:pPr>
        <w:pStyle w:val="Heading2"/>
        <w:jc w:val="both"/>
        <w:rPr>
          <w:rFonts w:ascii="Twinkl" w:hAnsi="Twinkl"/>
        </w:rPr>
      </w:pPr>
      <w:r w:rsidRPr="00ED57C3">
        <w:rPr>
          <w:rFonts w:ascii="Twinkl" w:hAnsi="Twinkl"/>
          <w:color w:val="000000"/>
          <w:sz w:val="24"/>
        </w:rPr>
        <w:t>1 Introduction</w:t>
      </w:r>
    </w:p>
    <w:p w14:paraId="3C580012" w14:textId="0433F588" w:rsidR="002A3655" w:rsidRPr="00ED57C3" w:rsidRDefault="00DB5431" w:rsidP="00ED57C3">
      <w:pPr>
        <w:pStyle w:val="Heading2"/>
        <w:jc w:val="both"/>
        <w:rPr>
          <w:rFonts w:ascii="Twinkl" w:hAnsi="Twinkl"/>
        </w:rPr>
      </w:pPr>
      <w:r w:rsidRPr="00ED57C3">
        <w:rPr>
          <w:rFonts w:ascii="Twinkl" w:hAnsi="Twinkl"/>
          <w:color w:val="000000"/>
          <w:sz w:val="24"/>
        </w:rPr>
        <w:t>2 Responsibilities</w:t>
      </w:r>
      <w:r w:rsidR="00000000" w:rsidRPr="00ED57C3">
        <w:rPr>
          <w:rFonts w:ascii="Twinkl" w:hAnsi="Twinkl"/>
          <w:color w:val="000000"/>
          <w:sz w:val="24"/>
        </w:rPr>
        <w:t xml:space="preserve"> and expectations</w:t>
      </w:r>
    </w:p>
    <w:p w14:paraId="21FB008A" w14:textId="3550729E" w:rsidR="00720AF1" w:rsidRPr="00ED57C3" w:rsidRDefault="00000000" w:rsidP="00ED57C3">
      <w:pPr>
        <w:pStyle w:val="Heading2"/>
        <w:jc w:val="both"/>
        <w:rPr>
          <w:rFonts w:ascii="Twinkl" w:hAnsi="Twinkl"/>
          <w:color w:val="000000"/>
          <w:sz w:val="24"/>
        </w:rPr>
      </w:pPr>
      <w:r w:rsidRPr="00ED57C3">
        <w:rPr>
          <w:rFonts w:ascii="Twinkl" w:hAnsi="Twinkl"/>
          <w:color w:val="000000"/>
          <w:sz w:val="24"/>
        </w:rPr>
        <w:t>2.1 Families</w:t>
      </w:r>
    </w:p>
    <w:p w14:paraId="33E22F1B" w14:textId="77777777" w:rsidR="00B341AF" w:rsidRPr="00ED57C3" w:rsidRDefault="00000000" w:rsidP="00ED57C3">
      <w:pPr>
        <w:jc w:val="both"/>
        <w:rPr>
          <w:rFonts w:ascii="Twinkl" w:hAnsi="Twinkl"/>
          <w:b/>
          <w:color w:val="000000"/>
          <w:sz w:val="24"/>
        </w:rPr>
      </w:pPr>
      <w:r w:rsidRPr="00ED57C3">
        <w:rPr>
          <w:rFonts w:ascii="Twinkl" w:hAnsi="Twinkl"/>
          <w:b/>
          <w:color w:val="000000"/>
          <w:sz w:val="24"/>
        </w:rPr>
        <w:t>2.2 Scho</w:t>
      </w:r>
      <w:r w:rsidR="00B341AF" w:rsidRPr="00ED57C3">
        <w:rPr>
          <w:rFonts w:ascii="Twinkl" w:hAnsi="Twinkl"/>
          <w:b/>
          <w:color w:val="000000"/>
          <w:sz w:val="24"/>
        </w:rPr>
        <w:t>o</w:t>
      </w:r>
      <w:r w:rsidRPr="00ED57C3">
        <w:rPr>
          <w:rFonts w:ascii="Twinkl" w:hAnsi="Twinkl"/>
          <w:b/>
          <w:color w:val="000000"/>
          <w:sz w:val="24"/>
        </w:rPr>
        <w:t>l (including contact information for attendance-related matters)</w:t>
      </w:r>
    </w:p>
    <w:p w14:paraId="67056836" w14:textId="77777777" w:rsidR="00B341AF" w:rsidRPr="00ED57C3" w:rsidRDefault="00000000" w:rsidP="00ED57C3">
      <w:pPr>
        <w:jc w:val="both"/>
        <w:rPr>
          <w:rFonts w:ascii="Twinkl" w:hAnsi="Twinkl"/>
          <w:b/>
          <w:color w:val="000000"/>
          <w:sz w:val="24"/>
        </w:rPr>
      </w:pPr>
      <w:r w:rsidRPr="00ED57C3">
        <w:rPr>
          <w:rFonts w:ascii="Twinkl" w:hAnsi="Twinkl"/>
          <w:b/>
          <w:color w:val="000000"/>
          <w:sz w:val="24"/>
        </w:rPr>
        <w:t>2.3 Lancashire County Council</w:t>
      </w:r>
      <w:r w:rsidR="00B341AF" w:rsidRPr="00ED57C3">
        <w:rPr>
          <w:rFonts w:ascii="Twinkl" w:hAnsi="Twinkl"/>
          <w:b/>
          <w:color w:val="000000"/>
          <w:sz w:val="24"/>
        </w:rPr>
        <w:t xml:space="preserve"> </w:t>
      </w:r>
    </w:p>
    <w:p w14:paraId="7ACB1AFD" w14:textId="77777777" w:rsidR="00B341AF" w:rsidRPr="00ED57C3" w:rsidRDefault="00000000" w:rsidP="00ED57C3">
      <w:pPr>
        <w:jc w:val="both"/>
        <w:rPr>
          <w:rFonts w:ascii="Twinkl" w:hAnsi="Twinkl"/>
          <w:b/>
          <w:color w:val="000000"/>
          <w:sz w:val="24"/>
        </w:rPr>
      </w:pPr>
      <w:r w:rsidRPr="00ED57C3">
        <w:rPr>
          <w:rFonts w:ascii="Twinkl" w:hAnsi="Twinkl"/>
          <w:b/>
          <w:color w:val="000000"/>
          <w:sz w:val="24"/>
        </w:rPr>
        <w:t>3 Types of absence</w:t>
      </w:r>
    </w:p>
    <w:p w14:paraId="592434D9" w14:textId="77777777" w:rsidR="00B341AF" w:rsidRPr="00ED57C3" w:rsidRDefault="00000000" w:rsidP="00ED57C3">
      <w:pPr>
        <w:jc w:val="both"/>
        <w:rPr>
          <w:rFonts w:ascii="Twinkl" w:hAnsi="Twinkl"/>
          <w:b/>
          <w:color w:val="000000"/>
          <w:sz w:val="24"/>
        </w:rPr>
      </w:pPr>
      <w:r w:rsidRPr="00ED57C3">
        <w:rPr>
          <w:rFonts w:ascii="Twinkl" w:hAnsi="Twinkl"/>
          <w:b/>
          <w:color w:val="000000"/>
          <w:sz w:val="24"/>
        </w:rPr>
        <w:t>3.1 Authorised absences</w:t>
      </w:r>
    </w:p>
    <w:p w14:paraId="1B8A7DB1" w14:textId="77777777" w:rsidR="00B341AF" w:rsidRPr="00ED57C3" w:rsidRDefault="00000000" w:rsidP="00ED57C3">
      <w:pPr>
        <w:jc w:val="both"/>
        <w:rPr>
          <w:rFonts w:ascii="Twinkl" w:hAnsi="Twinkl"/>
          <w:b/>
          <w:color w:val="000000"/>
          <w:sz w:val="24"/>
        </w:rPr>
      </w:pPr>
      <w:r w:rsidRPr="00ED57C3">
        <w:rPr>
          <w:rFonts w:ascii="Twinkl" w:hAnsi="Twinkl"/>
          <w:b/>
          <w:color w:val="000000"/>
          <w:sz w:val="24"/>
        </w:rPr>
        <w:t>3.2 Unauthorised absences</w:t>
      </w:r>
    </w:p>
    <w:p w14:paraId="51FA3F18" w14:textId="77777777" w:rsidR="00B341AF" w:rsidRPr="00ED57C3" w:rsidRDefault="00000000" w:rsidP="00ED57C3">
      <w:pPr>
        <w:jc w:val="both"/>
        <w:rPr>
          <w:rFonts w:ascii="Twinkl" w:hAnsi="Twinkl"/>
          <w:b/>
          <w:color w:val="000000"/>
          <w:sz w:val="24"/>
        </w:rPr>
      </w:pPr>
      <w:r w:rsidRPr="00ED57C3">
        <w:rPr>
          <w:rFonts w:ascii="Twinkl" w:hAnsi="Twinkl"/>
          <w:b/>
          <w:color w:val="000000"/>
          <w:sz w:val="24"/>
        </w:rPr>
        <w:t>3.3 Persistent Absence (PA)</w:t>
      </w:r>
    </w:p>
    <w:p w14:paraId="663AAED8" w14:textId="77777777" w:rsidR="00B341AF" w:rsidRPr="00ED57C3" w:rsidRDefault="00000000" w:rsidP="00ED57C3">
      <w:pPr>
        <w:jc w:val="both"/>
        <w:rPr>
          <w:rFonts w:ascii="Twinkl" w:hAnsi="Twinkl"/>
          <w:b/>
          <w:color w:val="000000"/>
          <w:sz w:val="24"/>
        </w:rPr>
      </w:pPr>
      <w:r w:rsidRPr="00ED57C3">
        <w:rPr>
          <w:rFonts w:ascii="Twinkl" w:hAnsi="Twinkl"/>
          <w:b/>
          <w:color w:val="000000"/>
          <w:sz w:val="24"/>
        </w:rPr>
        <w:t>3.4 Leave during term time</w:t>
      </w:r>
    </w:p>
    <w:p w14:paraId="7078F7C0" w14:textId="77777777" w:rsidR="00B341AF" w:rsidRPr="00ED57C3" w:rsidRDefault="00000000" w:rsidP="00ED57C3">
      <w:pPr>
        <w:jc w:val="both"/>
        <w:rPr>
          <w:rFonts w:ascii="Twinkl" w:hAnsi="Twinkl"/>
          <w:b/>
          <w:color w:val="000000"/>
          <w:sz w:val="24"/>
        </w:rPr>
      </w:pPr>
      <w:r w:rsidRPr="00ED57C3">
        <w:rPr>
          <w:rFonts w:ascii="Twinkl" w:hAnsi="Twinkl"/>
          <w:b/>
          <w:color w:val="000000"/>
          <w:sz w:val="24"/>
        </w:rPr>
        <w:t>3.5 Religious absence</w:t>
      </w:r>
    </w:p>
    <w:p w14:paraId="6DE3009E" w14:textId="77777777" w:rsidR="00B341AF" w:rsidRPr="00ED57C3" w:rsidRDefault="00000000" w:rsidP="00ED57C3">
      <w:pPr>
        <w:jc w:val="both"/>
        <w:rPr>
          <w:rFonts w:ascii="Twinkl" w:hAnsi="Twinkl"/>
          <w:b/>
          <w:color w:val="000000"/>
          <w:sz w:val="24"/>
        </w:rPr>
      </w:pPr>
      <w:r w:rsidRPr="00ED57C3">
        <w:rPr>
          <w:rFonts w:ascii="Twinkl" w:hAnsi="Twinkl"/>
          <w:b/>
          <w:color w:val="000000"/>
          <w:sz w:val="24"/>
        </w:rPr>
        <w:t>3.6 Participation in sporting events</w:t>
      </w:r>
    </w:p>
    <w:p w14:paraId="300E4920" w14:textId="77777777" w:rsidR="00B341AF" w:rsidRPr="00ED57C3" w:rsidRDefault="00000000" w:rsidP="00ED57C3">
      <w:pPr>
        <w:jc w:val="both"/>
        <w:rPr>
          <w:rFonts w:ascii="Twinkl" w:hAnsi="Twinkl"/>
          <w:b/>
          <w:color w:val="000000"/>
          <w:sz w:val="24"/>
        </w:rPr>
      </w:pPr>
      <w:r w:rsidRPr="00ED57C3">
        <w:rPr>
          <w:rFonts w:ascii="Twinkl" w:hAnsi="Twinkl"/>
          <w:b/>
          <w:color w:val="000000"/>
          <w:sz w:val="24"/>
        </w:rPr>
        <w:t>3.7 Participation in performances</w:t>
      </w:r>
    </w:p>
    <w:p w14:paraId="69E43156" w14:textId="274F5CCC" w:rsidR="00B341AF" w:rsidRPr="00ED57C3" w:rsidRDefault="00DB5431" w:rsidP="00ED57C3">
      <w:pPr>
        <w:jc w:val="both"/>
        <w:rPr>
          <w:rFonts w:ascii="Twinkl" w:hAnsi="Twinkl"/>
          <w:b/>
          <w:color w:val="000000"/>
          <w:sz w:val="24"/>
        </w:rPr>
      </w:pPr>
      <w:r w:rsidRPr="00ED57C3">
        <w:rPr>
          <w:rFonts w:ascii="Twinkl" w:hAnsi="Twinkl"/>
          <w:b/>
          <w:color w:val="000000"/>
          <w:sz w:val="24"/>
        </w:rPr>
        <w:t>4 Registration</w:t>
      </w:r>
    </w:p>
    <w:p w14:paraId="60FD5D90" w14:textId="77777777" w:rsidR="00B341AF" w:rsidRPr="00ED57C3" w:rsidRDefault="00000000" w:rsidP="00ED57C3">
      <w:pPr>
        <w:jc w:val="both"/>
        <w:rPr>
          <w:rFonts w:ascii="Twinkl" w:hAnsi="Twinkl"/>
          <w:b/>
          <w:color w:val="000000"/>
          <w:sz w:val="24"/>
        </w:rPr>
      </w:pPr>
      <w:r w:rsidRPr="00ED57C3">
        <w:rPr>
          <w:rFonts w:ascii="Twinkl" w:hAnsi="Twinkl"/>
          <w:b/>
          <w:color w:val="000000"/>
          <w:sz w:val="24"/>
        </w:rPr>
        <w:t>4.1 Attendance registration</w:t>
      </w:r>
    </w:p>
    <w:p w14:paraId="448BC3B8" w14:textId="77777777" w:rsidR="00B341AF" w:rsidRPr="00ED57C3" w:rsidRDefault="00000000" w:rsidP="00ED57C3">
      <w:pPr>
        <w:jc w:val="both"/>
        <w:rPr>
          <w:rFonts w:ascii="Twinkl" w:hAnsi="Twinkl"/>
          <w:b/>
          <w:color w:val="000000"/>
          <w:sz w:val="24"/>
        </w:rPr>
      </w:pPr>
      <w:r w:rsidRPr="00ED57C3">
        <w:rPr>
          <w:rFonts w:ascii="Twinkl" w:hAnsi="Twinkl"/>
          <w:b/>
          <w:color w:val="000000"/>
          <w:sz w:val="24"/>
        </w:rPr>
        <w:t>4.2 Late arrival</w:t>
      </w:r>
    </w:p>
    <w:p w14:paraId="716F0038" w14:textId="2BE9D48C" w:rsidR="002A3655" w:rsidRPr="00ED57C3" w:rsidRDefault="00000000" w:rsidP="00ED57C3">
      <w:pPr>
        <w:jc w:val="both"/>
        <w:rPr>
          <w:rFonts w:ascii="Twinkl" w:hAnsi="Twinkl"/>
          <w:b/>
          <w:color w:val="000000"/>
          <w:sz w:val="24"/>
        </w:rPr>
      </w:pPr>
      <w:r w:rsidRPr="00ED57C3">
        <w:rPr>
          <w:rFonts w:ascii="Twinkl" w:hAnsi="Twinkl"/>
          <w:b/>
          <w:color w:val="000000"/>
          <w:sz w:val="24"/>
        </w:rPr>
        <w:t>4.3 Punctuality</w:t>
      </w:r>
    </w:p>
    <w:p w14:paraId="4A6860CD" w14:textId="77777777" w:rsidR="002A3655" w:rsidRPr="00ED57C3" w:rsidRDefault="00000000" w:rsidP="00ED57C3">
      <w:pPr>
        <w:pStyle w:val="Heading2"/>
        <w:jc w:val="both"/>
        <w:rPr>
          <w:rFonts w:ascii="Twinkl" w:hAnsi="Twinkl"/>
        </w:rPr>
      </w:pPr>
      <w:proofErr w:type="gramStart"/>
      <w:r w:rsidRPr="00ED57C3">
        <w:rPr>
          <w:rFonts w:ascii="Twinkl" w:hAnsi="Twinkl"/>
          <w:color w:val="000000"/>
          <w:sz w:val="24"/>
        </w:rPr>
        <w:lastRenderedPageBreak/>
        <w:t>5  School</w:t>
      </w:r>
      <w:proofErr w:type="gramEnd"/>
      <w:r w:rsidRPr="00ED57C3">
        <w:rPr>
          <w:rFonts w:ascii="Twinkl" w:hAnsi="Twinkl"/>
          <w:color w:val="000000"/>
          <w:sz w:val="24"/>
        </w:rPr>
        <w:t xml:space="preserve"> attendance procedures</w:t>
      </w:r>
    </w:p>
    <w:p w14:paraId="21566713" w14:textId="77777777" w:rsidR="002A3655" w:rsidRPr="00ED57C3" w:rsidRDefault="00000000" w:rsidP="00ED57C3">
      <w:pPr>
        <w:pStyle w:val="Heading2"/>
        <w:jc w:val="both"/>
        <w:rPr>
          <w:rFonts w:ascii="Twinkl" w:hAnsi="Twinkl"/>
        </w:rPr>
      </w:pPr>
      <w:r w:rsidRPr="00ED57C3">
        <w:rPr>
          <w:rFonts w:ascii="Twinkl" w:hAnsi="Twinkl"/>
          <w:color w:val="000000"/>
          <w:sz w:val="24"/>
        </w:rPr>
        <w:t>5.1 First day of absence</w:t>
      </w:r>
    </w:p>
    <w:p w14:paraId="0ABD0C23" w14:textId="77777777" w:rsidR="002A3655" w:rsidRPr="00ED57C3" w:rsidRDefault="00000000" w:rsidP="00ED57C3">
      <w:pPr>
        <w:pStyle w:val="Heading2"/>
        <w:jc w:val="both"/>
        <w:rPr>
          <w:rFonts w:ascii="Twinkl" w:hAnsi="Twinkl"/>
        </w:rPr>
      </w:pPr>
      <w:r w:rsidRPr="00ED57C3">
        <w:rPr>
          <w:rFonts w:ascii="Twinkl" w:hAnsi="Twinkl"/>
          <w:color w:val="000000"/>
          <w:sz w:val="24"/>
        </w:rPr>
        <w:t>5.2 Attendance concerns</w:t>
      </w:r>
    </w:p>
    <w:p w14:paraId="11875217" w14:textId="77777777" w:rsidR="002A3655" w:rsidRPr="00ED57C3" w:rsidRDefault="00000000" w:rsidP="00ED57C3">
      <w:pPr>
        <w:jc w:val="both"/>
        <w:rPr>
          <w:rFonts w:ascii="Twinkl" w:hAnsi="Twinkl"/>
        </w:rPr>
      </w:pPr>
      <w:r w:rsidRPr="00ED57C3">
        <w:rPr>
          <w:rFonts w:ascii="Twinkl" w:hAnsi="Twinkl"/>
          <w:b/>
          <w:color w:val="000000"/>
          <w:sz w:val="24"/>
        </w:rPr>
        <w:t>5.3 Pupils with medical needs who have difficulty attending school</w:t>
      </w:r>
    </w:p>
    <w:p w14:paraId="0F64F8C0" w14:textId="77777777" w:rsidR="002A3655" w:rsidRPr="00ED57C3" w:rsidRDefault="00000000" w:rsidP="00ED57C3">
      <w:pPr>
        <w:pStyle w:val="Heading2"/>
        <w:jc w:val="both"/>
        <w:rPr>
          <w:rFonts w:ascii="Twinkl" w:hAnsi="Twinkl"/>
        </w:rPr>
      </w:pPr>
      <w:r w:rsidRPr="00ED57C3">
        <w:rPr>
          <w:rFonts w:ascii="Twinkl" w:hAnsi="Twinkl"/>
          <w:color w:val="000000"/>
          <w:sz w:val="24"/>
        </w:rPr>
        <w:t>5.5 Promotion of good attendance</w:t>
      </w:r>
    </w:p>
    <w:p w14:paraId="2FA7A0AA" w14:textId="77777777" w:rsidR="002A3655" w:rsidRPr="00ED57C3" w:rsidRDefault="00000000" w:rsidP="00ED57C3">
      <w:pPr>
        <w:pStyle w:val="Heading2"/>
        <w:jc w:val="both"/>
        <w:rPr>
          <w:rFonts w:ascii="Twinkl" w:hAnsi="Twinkl"/>
        </w:rPr>
      </w:pPr>
      <w:r w:rsidRPr="00ED57C3">
        <w:rPr>
          <w:rFonts w:ascii="Twinkl" w:hAnsi="Twinkl"/>
          <w:color w:val="000000"/>
          <w:sz w:val="24"/>
        </w:rPr>
        <w:t>5.6 Use of penalty notices</w:t>
      </w:r>
    </w:p>
    <w:p w14:paraId="4CCB551A" w14:textId="57A46EE6" w:rsidR="002A3655" w:rsidRPr="00ED57C3" w:rsidRDefault="009367BA" w:rsidP="00ED57C3">
      <w:pPr>
        <w:pStyle w:val="Heading2"/>
        <w:jc w:val="both"/>
        <w:rPr>
          <w:rFonts w:ascii="Twinkl" w:hAnsi="Twinkl"/>
        </w:rPr>
      </w:pPr>
      <w:r w:rsidRPr="00ED57C3">
        <w:rPr>
          <w:rFonts w:ascii="Twinkl" w:hAnsi="Twinkl"/>
          <w:color w:val="000000"/>
          <w:sz w:val="24"/>
        </w:rPr>
        <w:t>6 Alternative</w:t>
      </w:r>
      <w:r w:rsidR="00000000" w:rsidRPr="00ED57C3">
        <w:rPr>
          <w:rFonts w:ascii="Twinkl" w:hAnsi="Twinkl"/>
          <w:color w:val="000000"/>
          <w:sz w:val="24"/>
        </w:rPr>
        <w:t xml:space="preserve"> provision and use of directions</w:t>
      </w:r>
    </w:p>
    <w:p w14:paraId="2F8C9AE4" w14:textId="47668D97" w:rsidR="002A3655" w:rsidRPr="00ED57C3" w:rsidRDefault="009367BA" w:rsidP="00ED57C3">
      <w:pPr>
        <w:pStyle w:val="Heading2"/>
        <w:jc w:val="both"/>
        <w:rPr>
          <w:rFonts w:ascii="Twinkl" w:hAnsi="Twinkl"/>
        </w:rPr>
      </w:pPr>
      <w:r w:rsidRPr="00ED57C3">
        <w:rPr>
          <w:rFonts w:ascii="Twinkl" w:hAnsi="Twinkl"/>
          <w:color w:val="000000"/>
          <w:sz w:val="24"/>
        </w:rPr>
        <w:t>7 Notifications</w:t>
      </w:r>
      <w:r w:rsidR="00000000" w:rsidRPr="00ED57C3">
        <w:rPr>
          <w:rFonts w:ascii="Twinkl" w:hAnsi="Twinkl"/>
          <w:color w:val="000000"/>
          <w:sz w:val="24"/>
        </w:rPr>
        <w:t xml:space="preserve"> school must submit to the local authority</w:t>
      </w:r>
    </w:p>
    <w:p w14:paraId="401EEB81" w14:textId="77777777" w:rsidR="002A3655" w:rsidRPr="00ED57C3" w:rsidRDefault="00000000" w:rsidP="00ED57C3">
      <w:pPr>
        <w:pStyle w:val="Heading2"/>
        <w:jc w:val="both"/>
        <w:rPr>
          <w:rFonts w:ascii="Twinkl" w:hAnsi="Twinkl"/>
        </w:rPr>
      </w:pPr>
      <w:r w:rsidRPr="00ED57C3">
        <w:rPr>
          <w:rFonts w:ascii="Twinkl" w:hAnsi="Twinkl"/>
          <w:color w:val="000000"/>
          <w:sz w:val="24"/>
        </w:rPr>
        <w:t>7.1 Admissions</w:t>
      </w:r>
    </w:p>
    <w:p w14:paraId="7D3D830F" w14:textId="77777777" w:rsidR="002A3655" w:rsidRPr="00ED57C3" w:rsidRDefault="00000000" w:rsidP="00ED57C3">
      <w:pPr>
        <w:pStyle w:val="Heading2"/>
        <w:jc w:val="both"/>
        <w:rPr>
          <w:rFonts w:ascii="Twinkl" w:hAnsi="Twinkl"/>
        </w:rPr>
      </w:pPr>
      <w:r w:rsidRPr="00ED57C3">
        <w:rPr>
          <w:rFonts w:ascii="Twinkl" w:hAnsi="Twinkl"/>
          <w:color w:val="000000"/>
          <w:sz w:val="24"/>
        </w:rPr>
        <w:t>7.2 Leavers</w:t>
      </w:r>
    </w:p>
    <w:p w14:paraId="3BD9D66D" w14:textId="77777777" w:rsidR="002A3655" w:rsidRPr="00ED57C3" w:rsidRDefault="00000000" w:rsidP="00ED57C3">
      <w:pPr>
        <w:pStyle w:val="Heading2"/>
        <w:jc w:val="both"/>
        <w:rPr>
          <w:rFonts w:ascii="Twinkl" w:hAnsi="Twinkl"/>
        </w:rPr>
      </w:pPr>
      <w:r w:rsidRPr="00ED57C3">
        <w:rPr>
          <w:rFonts w:ascii="Twinkl" w:hAnsi="Twinkl"/>
          <w:color w:val="000000"/>
          <w:sz w:val="24"/>
        </w:rPr>
        <w:t>7.3 Pupils who fail to attend</w:t>
      </w:r>
    </w:p>
    <w:p w14:paraId="2F03F6BB" w14:textId="77777777" w:rsidR="002A3655" w:rsidRPr="00ED57C3" w:rsidRDefault="00000000" w:rsidP="00ED57C3">
      <w:pPr>
        <w:pStyle w:val="Heading2"/>
        <w:jc w:val="both"/>
        <w:rPr>
          <w:rFonts w:ascii="Twinkl" w:hAnsi="Twinkl"/>
        </w:rPr>
      </w:pPr>
      <w:r w:rsidRPr="00ED57C3">
        <w:rPr>
          <w:rFonts w:ascii="Twinkl" w:hAnsi="Twinkl"/>
          <w:color w:val="000000"/>
          <w:sz w:val="24"/>
        </w:rPr>
        <w:t>7.4 Children missing education</w:t>
      </w:r>
    </w:p>
    <w:p w14:paraId="461D2353" w14:textId="77777777" w:rsidR="002A3655" w:rsidRPr="00ED57C3" w:rsidRDefault="00000000" w:rsidP="00ED57C3">
      <w:pPr>
        <w:jc w:val="both"/>
        <w:rPr>
          <w:rFonts w:ascii="Twinkl" w:hAnsi="Twinkl"/>
        </w:rPr>
      </w:pPr>
      <w:r w:rsidRPr="00ED57C3">
        <w:rPr>
          <w:rFonts w:ascii="Twinkl" w:hAnsi="Twinkl"/>
          <w:b/>
          <w:color w:val="000000"/>
          <w:sz w:val="24"/>
        </w:rPr>
        <w:t>Appendix: School attendance and the law</w:t>
      </w:r>
    </w:p>
    <w:p w14:paraId="66E0F440" w14:textId="77777777" w:rsidR="002A3655" w:rsidRPr="00ED57C3" w:rsidRDefault="00000000" w:rsidP="00ED57C3">
      <w:pPr>
        <w:jc w:val="both"/>
        <w:rPr>
          <w:rFonts w:ascii="Twinkl" w:hAnsi="Twinkl"/>
        </w:rPr>
      </w:pPr>
      <w:r w:rsidRPr="00ED57C3">
        <w:rPr>
          <w:rFonts w:ascii="Twinkl" w:hAnsi="Twinkl"/>
          <w:b/>
          <w:color w:val="000000"/>
          <w:sz w:val="24"/>
        </w:rPr>
        <w:t>Parents and carers</w:t>
      </w:r>
    </w:p>
    <w:p w14:paraId="5F0737EE" w14:textId="77777777" w:rsidR="002A3655" w:rsidRPr="00ED57C3" w:rsidRDefault="00000000" w:rsidP="00ED57C3">
      <w:pPr>
        <w:jc w:val="both"/>
        <w:rPr>
          <w:rFonts w:ascii="Twinkl" w:hAnsi="Twinkl"/>
        </w:rPr>
      </w:pPr>
      <w:r w:rsidRPr="00ED57C3">
        <w:rPr>
          <w:rFonts w:ascii="Twinkl" w:hAnsi="Twinkl"/>
          <w:b/>
          <w:color w:val="000000"/>
          <w:sz w:val="24"/>
        </w:rPr>
        <w:t>Schools</w:t>
      </w:r>
    </w:p>
    <w:p w14:paraId="32F988E4" w14:textId="77777777" w:rsidR="002A3655" w:rsidRPr="00ED57C3" w:rsidRDefault="002A3655" w:rsidP="00ED57C3">
      <w:pPr>
        <w:pStyle w:val="Heading2"/>
        <w:jc w:val="both"/>
        <w:rPr>
          <w:rFonts w:ascii="Twinkl" w:hAnsi="Twinkl"/>
        </w:rPr>
      </w:pPr>
    </w:p>
    <w:p w14:paraId="2A056E18" w14:textId="77777777" w:rsidR="002A3655" w:rsidRPr="00ED57C3" w:rsidRDefault="00000000" w:rsidP="00ED57C3">
      <w:pPr>
        <w:pStyle w:val="Heading2"/>
        <w:jc w:val="both"/>
        <w:rPr>
          <w:rFonts w:ascii="Twinkl" w:hAnsi="Twinkl"/>
          <w:color w:val="EE0000"/>
          <w:sz w:val="36"/>
          <w:szCs w:val="36"/>
        </w:rPr>
      </w:pPr>
      <w:r w:rsidRPr="00ED57C3">
        <w:rPr>
          <w:rFonts w:ascii="Twinkl" w:hAnsi="Twinkl"/>
          <w:color w:val="EE0000"/>
          <w:sz w:val="36"/>
          <w:szCs w:val="36"/>
        </w:rPr>
        <w:t>1 Introduction</w:t>
      </w:r>
    </w:p>
    <w:p w14:paraId="38C8E6CB" w14:textId="64E6FC4F" w:rsidR="002A3655" w:rsidRPr="00ED57C3" w:rsidRDefault="00000000" w:rsidP="00ED57C3">
      <w:pPr>
        <w:jc w:val="both"/>
        <w:rPr>
          <w:rFonts w:ascii="Twinkl" w:hAnsi="Twinkl"/>
        </w:rPr>
      </w:pPr>
      <w:r w:rsidRPr="00ED57C3">
        <w:rPr>
          <w:rFonts w:ascii="Twinkl" w:hAnsi="Twinkl"/>
          <w:color w:val="000000"/>
        </w:rPr>
        <w:t xml:space="preserve">This is a successful </w:t>
      </w:r>
      <w:proofErr w:type="gramStart"/>
      <w:r w:rsidRPr="00ED57C3">
        <w:rPr>
          <w:rFonts w:ascii="Twinkl" w:hAnsi="Twinkl"/>
          <w:color w:val="000000"/>
        </w:rPr>
        <w:t>school</w:t>
      </w:r>
      <w:proofErr w:type="gramEnd"/>
      <w:r w:rsidRPr="00ED57C3">
        <w:rPr>
          <w:rFonts w:ascii="Twinkl" w:hAnsi="Twinkl"/>
          <w:color w:val="000000"/>
        </w:rPr>
        <w:t xml:space="preserve"> and every child plays their part in making it so. We aim</w:t>
      </w:r>
      <w:r w:rsidR="003D0B19" w:rsidRPr="00ED57C3">
        <w:rPr>
          <w:rFonts w:ascii="Twinkl" w:hAnsi="Twinkl"/>
        </w:rPr>
        <w:t xml:space="preserve"> </w:t>
      </w:r>
      <w:r w:rsidRPr="00ED57C3">
        <w:rPr>
          <w:rFonts w:ascii="Twinkl" w:hAnsi="Twinkl"/>
          <w:color w:val="000000"/>
        </w:rPr>
        <w:t>for an environment which enables and encourages all pupils to achieve their</w:t>
      </w:r>
      <w:r w:rsidR="003D0B19" w:rsidRPr="00ED57C3">
        <w:rPr>
          <w:rFonts w:ascii="Twinkl" w:hAnsi="Twinkl"/>
        </w:rPr>
        <w:t xml:space="preserve"> </w:t>
      </w:r>
      <w:r w:rsidRPr="00ED57C3">
        <w:rPr>
          <w:rFonts w:ascii="Twinkl" w:hAnsi="Twinkl"/>
          <w:color w:val="000000"/>
        </w:rPr>
        <w:t>potential and aspire to excellence.</w:t>
      </w:r>
    </w:p>
    <w:p w14:paraId="46E1022D" w14:textId="03EADE59" w:rsidR="002A3655" w:rsidRPr="00ED57C3" w:rsidRDefault="00000000" w:rsidP="00ED57C3">
      <w:pPr>
        <w:jc w:val="both"/>
        <w:rPr>
          <w:rFonts w:ascii="Twinkl" w:hAnsi="Twinkl"/>
        </w:rPr>
      </w:pPr>
      <w:r w:rsidRPr="00ED57C3">
        <w:rPr>
          <w:rFonts w:ascii="Twinkl" w:hAnsi="Twinkl"/>
          <w:color w:val="000000"/>
        </w:rPr>
        <w:t>For our children to gain the greatest benefit from their education it is vital that they</w:t>
      </w:r>
      <w:r w:rsidR="003D0B19" w:rsidRPr="00ED57C3">
        <w:rPr>
          <w:rFonts w:ascii="Twinkl" w:hAnsi="Twinkl"/>
        </w:rPr>
        <w:t xml:space="preserve"> </w:t>
      </w:r>
      <w:r w:rsidRPr="00ED57C3">
        <w:rPr>
          <w:rFonts w:ascii="Twinkl" w:hAnsi="Twinkl"/>
          <w:color w:val="000000"/>
        </w:rPr>
        <w:t>attend regularly and every child should be at school, on time, every day the school is</w:t>
      </w:r>
      <w:r w:rsidR="003D0B19" w:rsidRPr="00ED57C3">
        <w:rPr>
          <w:rFonts w:ascii="Twinkl" w:hAnsi="Twinkl"/>
        </w:rPr>
        <w:t xml:space="preserve"> </w:t>
      </w:r>
      <w:r w:rsidRPr="00ED57C3">
        <w:rPr>
          <w:rFonts w:ascii="Twinkl" w:hAnsi="Twinkl"/>
          <w:color w:val="000000"/>
        </w:rPr>
        <w:t>open unless they have an unavoidable reason to be absent. Any absence affects the</w:t>
      </w:r>
      <w:r w:rsidR="003D0B19" w:rsidRPr="00ED57C3">
        <w:rPr>
          <w:rFonts w:ascii="Twinkl" w:hAnsi="Twinkl"/>
        </w:rPr>
        <w:t xml:space="preserve"> </w:t>
      </w:r>
      <w:r w:rsidRPr="00ED57C3">
        <w:rPr>
          <w:rFonts w:ascii="Twinkl" w:hAnsi="Twinkl"/>
          <w:color w:val="000000"/>
        </w:rPr>
        <w:t>pattern of a child’s schooling and regular absence will seriously affect their learning.</w:t>
      </w:r>
    </w:p>
    <w:p w14:paraId="6C25FA4C" w14:textId="58678E0F" w:rsidR="002A3655" w:rsidRPr="00ED57C3" w:rsidRDefault="00000000" w:rsidP="00ED57C3">
      <w:pPr>
        <w:jc w:val="both"/>
        <w:rPr>
          <w:rFonts w:ascii="Twinkl" w:hAnsi="Twinkl"/>
        </w:rPr>
      </w:pPr>
      <w:r w:rsidRPr="00ED57C3">
        <w:rPr>
          <w:rFonts w:ascii="Twinkl" w:hAnsi="Twinkl"/>
          <w:color w:val="000000"/>
        </w:rPr>
        <w:t>Absence or late arrival also disrupts teaching routines and so may affect the learning</w:t>
      </w:r>
      <w:r w:rsidR="003D0B19" w:rsidRPr="00ED57C3">
        <w:rPr>
          <w:rFonts w:ascii="Twinkl" w:hAnsi="Twinkl"/>
        </w:rPr>
        <w:t xml:space="preserve"> </w:t>
      </w:r>
      <w:r w:rsidRPr="00ED57C3">
        <w:rPr>
          <w:rFonts w:ascii="Twinkl" w:hAnsi="Twinkl"/>
          <w:color w:val="000000"/>
        </w:rPr>
        <w:t>of others in the same class.</w:t>
      </w:r>
      <w:r w:rsidR="003D0B19" w:rsidRPr="00ED57C3">
        <w:rPr>
          <w:rFonts w:ascii="Twinkl" w:hAnsi="Twinkl"/>
        </w:rPr>
        <w:t xml:space="preserve"> </w:t>
      </w:r>
      <w:r w:rsidRPr="00ED57C3">
        <w:rPr>
          <w:rFonts w:ascii="Twinkl" w:hAnsi="Twinkl"/>
          <w:color w:val="000000"/>
        </w:rPr>
        <w:t xml:space="preserve">Government research shows a direct link between attendance and </w:t>
      </w:r>
      <w:proofErr w:type="gramStart"/>
      <w:r w:rsidRPr="00ED57C3">
        <w:rPr>
          <w:rFonts w:ascii="Twinkl" w:hAnsi="Twinkl"/>
          <w:color w:val="000000"/>
        </w:rPr>
        <w:t>attainment</w:t>
      </w:r>
      <w:proofErr w:type="gramEnd"/>
      <w:r w:rsidRPr="00ED57C3">
        <w:rPr>
          <w:rFonts w:ascii="Twinkl" w:hAnsi="Twinkl"/>
          <w:color w:val="000000"/>
        </w:rPr>
        <w:t xml:space="preserve"> and</w:t>
      </w:r>
      <w:r w:rsidR="003D0B19" w:rsidRPr="00ED57C3">
        <w:rPr>
          <w:rFonts w:ascii="Twinkl" w:hAnsi="Twinkl"/>
          <w:color w:val="000000"/>
        </w:rPr>
        <w:t xml:space="preserve"> </w:t>
      </w:r>
      <w:r w:rsidRPr="00ED57C3">
        <w:rPr>
          <w:rFonts w:ascii="Twinkl" w:hAnsi="Twinkl"/>
          <w:color w:val="000000"/>
        </w:rPr>
        <w:t>good attenders also make better progress socially, learn to work with others, and are</w:t>
      </w:r>
      <w:r w:rsidR="003D0B19" w:rsidRPr="00ED57C3">
        <w:rPr>
          <w:rFonts w:ascii="Twinkl" w:hAnsi="Twinkl"/>
        </w:rPr>
        <w:t xml:space="preserve"> </w:t>
      </w:r>
      <w:r w:rsidRPr="00ED57C3">
        <w:rPr>
          <w:rFonts w:ascii="Twinkl" w:hAnsi="Twinkl"/>
          <w:color w:val="000000"/>
        </w:rPr>
        <w:t xml:space="preserve">better </w:t>
      </w:r>
      <w:r w:rsidRPr="00ED57C3">
        <w:rPr>
          <w:rFonts w:ascii="Twinkl" w:hAnsi="Twinkl"/>
          <w:color w:val="000000"/>
        </w:rPr>
        <w:lastRenderedPageBreak/>
        <w:t>prepared for the transition to secondary school and, eventually, higher</w:t>
      </w:r>
      <w:r w:rsidR="003D0B19" w:rsidRPr="00ED57C3">
        <w:rPr>
          <w:rFonts w:ascii="Twinkl" w:hAnsi="Twinkl"/>
        </w:rPr>
        <w:t xml:space="preserve"> </w:t>
      </w:r>
      <w:r w:rsidRPr="00ED57C3">
        <w:rPr>
          <w:rFonts w:ascii="Twinkl" w:hAnsi="Twinkl"/>
          <w:color w:val="000000"/>
        </w:rPr>
        <w:t>education, training and employment.</w:t>
      </w:r>
    </w:p>
    <w:p w14:paraId="64CA374E" w14:textId="69056CD4" w:rsidR="002A3655" w:rsidRPr="00ED57C3" w:rsidRDefault="00000000" w:rsidP="00ED57C3">
      <w:pPr>
        <w:jc w:val="both"/>
        <w:rPr>
          <w:rFonts w:ascii="Twinkl" w:hAnsi="Twinkl"/>
        </w:rPr>
      </w:pPr>
      <w:r w:rsidRPr="00ED57C3">
        <w:rPr>
          <w:rFonts w:ascii="Twinkl" w:hAnsi="Twinkl"/>
          <w:color w:val="000000"/>
        </w:rPr>
        <w:t>It is very important therefore that you make sure that your child attends regularly and</w:t>
      </w:r>
      <w:r w:rsidR="003D0B19" w:rsidRPr="00ED57C3">
        <w:rPr>
          <w:rFonts w:ascii="Twinkl" w:hAnsi="Twinkl"/>
        </w:rPr>
        <w:t xml:space="preserve"> </w:t>
      </w:r>
      <w:r w:rsidRPr="00ED57C3">
        <w:rPr>
          <w:rFonts w:ascii="Twinkl" w:hAnsi="Twinkl"/>
          <w:color w:val="000000"/>
        </w:rPr>
        <w:t>this policy sets out how together we will achieve this.</w:t>
      </w:r>
      <w:r w:rsidR="003D0B19" w:rsidRPr="00ED57C3">
        <w:rPr>
          <w:rFonts w:ascii="Twinkl" w:hAnsi="Twinkl"/>
        </w:rPr>
        <w:t xml:space="preserve"> </w:t>
      </w:r>
      <w:r w:rsidRPr="00ED57C3">
        <w:rPr>
          <w:rFonts w:ascii="Twinkl" w:hAnsi="Twinkl"/>
          <w:color w:val="000000"/>
        </w:rPr>
        <w:t xml:space="preserve">Our attendance </w:t>
      </w:r>
      <w:proofErr w:type="gramStart"/>
      <w:r w:rsidRPr="00ED57C3">
        <w:rPr>
          <w:rFonts w:ascii="Twinkl" w:hAnsi="Twinkl"/>
          <w:color w:val="000000"/>
        </w:rPr>
        <w:t>target</w:t>
      </w:r>
      <w:proofErr w:type="gramEnd"/>
      <w:r w:rsidRPr="00ED57C3">
        <w:rPr>
          <w:rFonts w:ascii="Twinkl" w:hAnsi="Twinkl"/>
          <w:color w:val="000000"/>
        </w:rPr>
        <w:t xml:space="preserve"> this year is </w:t>
      </w:r>
      <w:r w:rsidRPr="00ED57C3">
        <w:rPr>
          <w:rFonts w:ascii="Twinkl" w:hAnsi="Twinkl"/>
          <w:b/>
          <w:bCs/>
          <w:color w:val="000000"/>
        </w:rPr>
        <w:t>96%,</w:t>
      </w:r>
      <w:r w:rsidRPr="00ED57C3">
        <w:rPr>
          <w:rFonts w:ascii="Twinkl" w:hAnsi="Twinkl"/>
          <w:color w:val="000000"/>
        </w:rPr>
        <w:t xml:space="preserve"> but all pupils should strive to achieve </w:t>
      </w:r>
      <w:r w:rsidRPr="00ED57C3">
        <w:rPr>
          <w:rFonts w:ascii="Twinkl" w:hAnsi="Twinkl"/>
          <w:b/>
          <w:bCs/>
          <w:color w:val="000000"/>
        </w:rPr>
        <w:t>100%</w:t>
      </w:r>
      <w:r w:rsidR="003D0B19" w:rsidRPr="00ED57C3">
        <w:rPr>
          <w:rFonts w:ascii="Twinkl" w:hAnsi="Twinkl"/>
        </w:rPr>
        <w:t xml:space="preserve"> </w:t>
      </w:r>
      <w:r w:rsidRPr="00ED57C3">
        <w:rPr>
          <w:rFonts w:ascii="Twinkl" w:hAnsi="Twinkl"/>
          <w:color w:val="000000"/>
        </w:rPr>
        <w:t>attendance if they can.</w:t>
      </w:r>
    </w:p>
    <w:p w14:paraId="3CB8A9AA" w14:textId="77777777" w:rsidR="002A3655" w:rsidRPr="00ED57C3" w:rsidRDefault="00000000" w:rsidP="00ED57C3">
      <w:pPr>
        <w:pStyle w:val="Heading2"/>
        <w:jc w:val="both"/>
        <w:rPr>
          <w:rFonts w:ascii="Twinkl" w:hAnsi="Twinkl"/>
          <w:color w:val="EE0000"/>
          <w:sz w:val="36"/>
          <w:szCs w:val="36"/>
        </w:rPr>
      </w:pPr>
      <w:r w:rsidRPr="00ED57C3">
        <w:rPr>
          <w:rFonts w:ascii="Twinkl" w:hAnsi="Twinkl"/>
          <w:color w:val="EE0000"/>
          <w:sz w:val="36"/>
          <w:szCs w:val="36"/>
        </w:rPr>
        <w:t>2 Responsibilities and expectations</w:t>
      </w:r>
    </w:p>
    <w:p w14:paraId="1351C20A" w14:textId="77777777" w:rsidR="002A3655" w:rsidRPr="00ED57C3" w:rsidRDefault="00000000" w:rsidP="00ED57C3">
      <w:pPr>
        <w:pStyle w:val="Heading2"/>
        <w:jc w:val="both"/>
        <w:rPr>
          <w:rFonts w:ascii="Twinkl" w:hAnsi="Twinkl"/>
        </w:rPr>
      </w:pPr>
      <w:r w:rsidRPr="00ED57C3">
        <w:rPr>
          <w:rFonts w:ascii="Twinkl" w:hAnsi="Twinkl"/>
          <w:color w:val="000000"/>
          <w:sz w:val="24"/>
        </w:rPr>
        <w:t>2.1 Families</w:t>
      </w:r>
    </w:p>
    <w:p w14:paraId="421B931A" w14:textId="61BB13AB" w:rsidR="002A3655" w:rsidRPr="00ED57C3" w:rsidRDefault="00000000" w:rsidP="00ED57C3">
      <w:pPr>
        <w:jc w:val="both"/>
        <w:rPr>
          <w:rFonts w:ascii="Twinkl" w:hAnsi="Twinkl"/>
        </w:rPr>
      </w:pPr>
      <w:r w:rsidRPr="00ED57C3">
        <w:rPr>
          <w:rFonts w:ascii="Twinkl" w:hAnsi="Twinkl"/>
          <w:color w:val="000000"/>
        </w:rPr>
        <w:t>Parents and carers have a legal duty to ensure that their children attend school</w:t>
      </w:r>
      <w:r w:rsidR="003D0B19" w:rsidRPr="00ED57C3">
        <w:rPr>
          <w:rFonts w:ascii="Twinkl" w:hAnsi="Twinkl"/>
        </w:rPr>
        <w:t xml:space="preserve"> </w:t>
      </w:r>
      <w:r w:rsidRPr="00ED57C3">
        <w:rPr>
          <w:rFonts w:ascii="Twinkl" w:hAnsi="Twinkl"/>
          <w:color w:val="000000"/>
        </w:rPr>
        <w:t>regularly, if they are of compulsory school age and registered at a school (see</w:t>
      </w:r>
      <w:r w:rsidR="003D0B19" w:rsidRPr="00ED57C3">
        <w:rPr>
          <w:rFonts w:ascii="Twinkl" w:hAnsi="Twinkl"/>
        </w:rPr>
        <w:t xml:space="preserve"> </w:t>
      </w:r>
      <w:r w:rsidRPr="00ED57C3">
        <w:rPr>
          <w:rFonts w:ascii="Twinkl" w:hAnsi="Twinkl"/>
          <w:color w:val="000000"/>
        </w:rPr>
        <w:t>appendix for details of how the law applies to school attendance and how "parent" is</w:t>
      </w:r>
      <w:r w:rsidR="003D0B19" w:rsidRPr="00ED57C3">
        <w:rPr>
          <w:rFonts w:ascii="Twinkl" w:hAnsi="Twinkl"/>
        </w:rPr>
        <w:t xml:space="preserve"> </w:t>
      </w:r>
      <w:r w:rsidRPr="00ED57C3">
        <w:rPr>
          <w:rFonts w:ascii="Twinkl" w:hAnsi="Twinkl"/>
          <w:color w:val="000000"/>
        </w:rPr>
        <w:t>defined in law).</w:t>
      </w:r>
    </w:p>
    <w:p w14:paraId="22305872" w14:textId="670EFCE0" w:rsidR="002A3655" w:rsidRPr="00ED57C3" w:rsidRDefault="00000000" w:rsidP="00ED57C3">
      <w:pPr>
        <w:jc w:val="both"/>
        <w:rPr>
          <w:rFonts w:ascii="Twinkl" w:hAnsi="Twinkl"/>
        </w:rPr>
      </w:pPr>
      <w:r w:rsidRPr="00ED57C3">
        <w:rPr>
          <w:rFonts w:ascii="Twinkl" w:hAnsi="Twinkl"/>
          <w:color w:val="000000"/>
        </w:rPr>
        <w:t>Parents and pupils should know the times the school day starts and finishes and</w:t>
      </w:r>
      <w:r w:rsidR="003D0B19" w:rsidRPr="00ED57C3">
        <w:rPr>
          <w:rFonts w:ascii="Twinkl" w:hAnsi="Twinkl"/>
        </w:rPr>
        <w:t xml:space="preserve"> </w:t>
      </w:r>
      <w:r w:rsidRPr="00ED57C3">
        <w:rPr>
          <w:rFonts w:ascii="Twinkl" w:hAnsi="Twinkl"/>
          <w:color w:val="000000"/>
        </w:rPr>
        <w:t>when the register closes (see section 4, below); the processes for requesting leave</w:t>
      </w:r>
      <w:r w:rsidR="003D0B19" w:rsidRPr="00ED57C3">
        <w:rPr>
          <w:rFonts w:ascii="Twinkl" w:hAnsi="Twinkl"/>
        </w:rPr>
        <w:t xml:space="preserve"> </w:t>
      </w:r>
      <w:r w:rsidRPr="00ED57C3">
        <w:rPr>
          <w:rFonts w:ascii="Twinkl" w:hAnsi="Twinkl"/>
          <w:color w:val="000000"/>
        </w:rPr>
        <w:t>(see section 3.4, below); and the process for informing school of the reason for</w:t>
      </w:r>
      <w:r w:rsidR="003D0B19" w:rsidRPr="00ED57C3">
        <w:rPr>
          <w:rFonts w:ascii="Twinkl" w:hAnsi="Twinkl"/>
        </w:rPr>
        <w:t xml:space="preserve"> </w:t>
      </w:r>
      <w:r w:rsidRPr="00ED57C3">
        <w:rPr>
          <w:rFonts w:ascii="Twinkl" w:hAnsi="Twinkl"/>
          <w:color w:val="000000"/>
        </w:rPr>
        <w:t>unexpected absence (as follows).</w:t>
      </w:r>
    </w:p>
    <w:p w14:paraId="0A01CF21" w14:textId="7D240BC9" w:rsidR="002A3655" w:rsidRPr="00ED57C3" w:rsidRDefault="00000000" w:rsidP="00ED57C3">
      <w:pPr>
        <w:jc w:val="both"/>
        <w:rPr>
          <w:rFonts w:ascii="Twinkl" w:hAnsi="Twinkl"/>
        </w:rPr>
      </w:pPr>
      <w:r w:rsidRPr="00ED57C3">
        <w:rPr>
          <w:rFonts w:ascii="Twinkl" w:hAnsi="Twinkl"/>
          <w:color w:val="000000"/>
        </w:rPr>
        <w:t xml:space="preserve">If your child is going to be absent, parents must inform </w:t>
      </w:r>
      <w:r w:rsidR="00CE0401" w:rsidRPr="00ED57C3">
        <w:rPr>
          <w:rFonts w:ascii="Twinkl" w:hAnsi="Twinkl"/>
          <w:color w:val="000000"/>
        </w:rPr>
        <w:t xml:space="preserve">the School </w:t>
      </w:r>
      <w:r w:rsidR="00720AF1" w:rsidRPr="00ED57C3">
        <w:rPr>
          <w:rFonts w:ascii="Twinkl" w:hAnsi="Twinkl"/>
          <w:color w:val="000000"/>
        </w:rPr>
        <w:t>Office</w:t>
      </w:r>
      <w:r w:rsidRPr="00ED57C3">
        <w:rPr>
          <w:rFonts w:ascii="Twinkl" w:hAnsi="Twinkl"/>
          <w:color w:val="000000"/>
        </w:rPr>
        <w:t xml:space="preserve"> as</w:t>
      </w:r>
      <w:r w:rsidR="003D0B19" w:rsidRPr="00ED57C3">
        <w:rPr>
          <w:rFonts w:ascii="Twinkl" w:hAnsi="Twinkl"/>
        </w:rPr>
        <w:t xml:space="preserve"> </w:t>
      </w:r>
      <w:r w:rsidRPr="00ED57C3">
        <w:rPr>
          <w:rFonts w:ascii="Twinkl" w:hAnsi="Twinkl"/>
          <w:color w:val="000000"/>
        </w:rPr>
        <w:t xml:space="preserve">soon as possible and at the latest by 9.05 am on the first day of absence </w:t>
      </w:r>
      <w:r w:rsidRPr="00ED57C3">
        <w:rPr>
          <w:rFonts w:ascii="Twinkl" w:hAnsi="Twinkl"/>
          <w:color w:val="000000"/>
          <w:u w:val="single"/>
        </w:rPr>
        <w:t>by calling school on</w:t>
      </w:r>
      <w:r w:rsidRPr="00ED57C3">
        <w:rPr>
          <w:rFonts w:ascii="Twinkl" w:hAnsi="Twinkl"/>
          <w:color w:val="000000"/>
        </w:rPr>
        <w:t xml:space="preserve"> </w:t>
      </w:r>
      <w:r w:rsidRPr="00ED57C3">
        <w:rPr>
          <w:rFonts w:ascii="Twinkl" w:hAnsi="Twinkl"/>
          <w:b/>
          <w:bCs/>
          <w:color w:val="000000"/>
        </w:rPr>
        <w:t>01772</w:t>
      </w:r>
      <w:r w:rsidR="009422CC">
        <w:rPr>
          <w:rFonts w:ascii="Twinkl" w:hAnsi="Twinkl"/>
          <w:b/>
          <w:bCs/>
          <w:color w:val="000000"/>
        </w:rPr>
        <w:t xml:space="preserve"> </w:t>
      </w:r>
      <w:r w:rsidRPr="00ED57C3">
        <w:rPr>
          <w:rFonts w:ascii="Twinkl" w:hAnsi="Twinkl"/>
          <w:b/>
          <w:bCs/>
          <w:color w:val="000000"/>
        </w:rPr>
        <w:t>682866.</w:t>
      </w:r>
    </w:p>
    <w:p w14:paraId="7F3A0293" w14:textId="77777777" w:rsidR="00CE0401" w:rsidRPr="00ED57C3" w:rsidRDefault="00CE0401" w:rsidP="00ED57C3">
      <w:pPr>
        <w:jc w:val="both"/>
        <w:rPr>
          <w:rFonts w:ascii="Twinkl" w:hAnsi="Twinkl"/>
          <w:color w:val="EE0000"/>
        </w:rPr>
      </w:pPr>
      <w:r w:rsidRPr="00ED57C3">
        <w:rPr>
          <w:rFonts w:ascii="Twinkl" w:hAnsi="Twinkl"/>
          <w:b/>
          <w:color w:val="EE0000"/>
          <w:sz w:val="24"/>
        </w:rPr>
        <w:t xml:space="preserve">Class Dojo </w:t>
      </w:r>
    </w:p>
    <w:p w14:paraId="3428B2B2" w14:textId="69A1CCC8" w:rsidR="00CE0401" w:rsidRPr="009422CC" w:rsidRDefault="00CE0401" w:rsidP="00ED57C3">
      <w:pPr>
        <w:jc w:val="both"/>
        <w:rPr>
          <w:rFonts w:ascii="Twinkl" w:hAnsi="Twinkl"/>
          <w:b/>
          <w:bCs/>
        </w:rPr>
      </w:pPr>
      <w:r w:rsidRPr="009422CC">
        <w:rPr>
          <w:rFonts w:ascii="Twinkl" w:hAnsi="Twinkl"/>
          <w:b/>
          <w:bCs/>
          <w:color w:val="000000"/>
        </w:rPr>
        <w:t xml:space="preserve">Class Dojo and other classroom messaging platforms </w:t>
      </w:r>
      <w:r w:rsidRPr="009422CC">
        <w:rPr>
          <w:rFonts w:ascii="Twinkl" w:hAnsi="Twinkl"/>
          <w:b/>
          <w:bCs/>
          <w:color w:val="000000"/>
          <w:u w:val="single"/>
        </w:rPr>
        <w:t>must not be used</w:t>
      </w:r>
      <w:r w:rsidRPr="009422CC">
        <w:rPr>
          <w:rFonts w:ascii="Twinkl" w:hAnsi="Twinkl"/>
          <w:b/>
          <w:bCs/>
          <w:color w:val="000000"/>
        </w:rPr>
        <w:t xml:space="preserve"> to report pupil absences as they are not monitored for attendance purposes.</w:t>
      </w:r>
    </w:p>
    <w:p w14:paraId="428B4E49" w14:textId="0B6D9D10" w:rsidR="002A3655" w:rsidRPr="00ED57C3" w:rsidRDefault="00000000" w:rsidP="00ED57C3">
      <w:pPr>
        <w:jc w:val="both"/>
        <w:rPr>
          <w:rFonts w:ascii="Twinkl" w:hAnsi="Twinkl"/>
        </w:rPr>
      </w:pPr>
      <w:r w:rsidRPr="00ED57C3">
        <w:rPr>
          <w:rFonts w:ascii="Twinkl" w:hAnsi="Twinkl"/>
          <w:color w:val="000000"/>
        </w:rPr>
        <w:t>Parents must also ensure that school has up-to-date contact information for</w:t>
      </w:r>
      <w:r w:rsidR="00720AF1" w:rsidRPr="00ED57C3">
        <w:rPr>
          <w:rFonts w:ascii="Twinkl" w:hAnsi="Twinkl"/>
        </w:rPr>
        <w:t xml:space="preserve"> </w:t>
      </w:r>
      <w:r w:rsidRPr="00ED57C3">
        <w:rPr>
          <w:rFonts w:ascii="Twinkl" w:hAnsi="Twinkl"/>
          <w:color w:val="000000"/>
        </w:rPr>
        <w:t>themselves and emergency contacts.</w:t>
      </w:r>
      <w:r w:rsidR="003D0B19" w:rsidRPr="00ED57C3">
        <w:rPr>
          <w:rFonts w:ascii="Twinkl" w:hAnsi="Twinkl"/>
        </w:rPr>
        <w:t xml:space="preserve"> </w:t>
      </w:r>
      <w:r w:rsidRPr="00ED57C3">
        <w:rPr>
          <w:rFonts w:ascii="Twinkl" w:hAnsi="Twinkl"/>
          <w:color w:val="000000"/>
        </w:rPr>
        <w:t>Pupils' responsibilities depend upon their age, maturity and capability but they too</w:t>
      </w:r>
      <w:r w:rsidR="00720AF1" w:rsidRPr="00ED57C3">
        <w:rPr>
          <w:rFonts w:ascii="Twinkl" w:hAnsi="Twinkl"/>
        </w:rPr>
        <w:t xml:space="preserve"> </w:t>
      </w:r>
      <w:r w:rsidRPr="00ED57C3">
        <w:rPr>
          <w:rFonts w:ascii="Twinkl" w:hAnsi="Twinkl"/>
          <w:color w:val="000000"/>
        </w:rPr>
        <w:t>must do their best to attend school regularly and punctually.</w:t>
      </w:r>
      <w:r w:rsidR="003D0B19" w:rsidRPr="00ED57C3">
        <w:rPr>
          <w:rFonts w:ascii="Twinkl" w:hAnsi="Twinkl"/>
        </w:rPr>
        <w:t xml:space="preserve"> </w:t>
      </w:r>
      <w:r w:rsidRPr="00ED57C3">
        <w:rPr>
          <w:rFonts w:ascii="Twinkl" w:hAnsi="Twinkl"/>
          <w:color w:val="000000"/>
        </w:rPr>
        <w:t>School contact</w:t>
      </w:r>
      <w:r w:rsidR="003D0B19" w:rsidRPr="00ED57C3">
        <w:rPr>
          <w:rFonts w:ascii="Twinkl" w:hAnsi="Twinkl"/>
          <w:color w:val="000000"/>
        </w:rPr>
        <w:t xml:space="preserve"> </w:t>
      </w:r>
      <w:r w:rsidRPr="00ED57C3">
        <w:rPr>
          <w:rFonts w:ascii="Twinkl" w:hAnsi="Twinkl"/>
          <w:color w:val="000000"/>
        </w:rPr>
        <w:t>information for other attendance-related matters is given below at the</w:t>
      </w:r>
      <w:r w:rsidR="00720AF1" w:rsidRPr="00ED57C3">
        <w:rPr>
          <w:rFonts w:ascii="Twinkl" w:hAnsi="Twinkl"/>
        </w:rPr>
        <w:t xml:space="preserve"> </w:t>
      </w:r>
      <w:r w:rsidRPr="00ED57C3">
        <w:rPr>
          <w:rFonts w:ascii="Twinkl" w:hAnsi="Twinkl"/>
          <w:color w:val="000000"/>
        </w:rPr>
        <w:t>end of section 2.2.</w:t>
      </w:r>
    </w:p>
    <w:p w14:paraId="75472B72" w14:textId="77777777" w:rsidR="002A3655" w:rsidRPr="00ED57C3" w:rsidRDefault="00000000" w:rsidP="00ED57C3">
      <w:pPr>
        <w:pStyle w:val="Heading2"/>
        <w:jc w:val="both"/>
        <w:rPr>
          <w:rFonts w:ascii="Twinkl" w:hAnsi="Twinkl"/>
        </w:rPr>
      </w:pPr>
      <w:r w:rsidRPr="00ED57C3">
        <w:rPr>
          <w:rFonts w:ascii="Twinkl" w:hAnsi="Twinkl"/>
          <w:color w:val="000000"/>
          <w:sz w:val="24"/>
        </w:rPr>
        <w:t>2.2 School</w:t>
      </w:r>
    </w:p>
    <w:p w14:paraId="465AA7F4" w14:textId="77777777" w:rsidR="002A3655" w:rsidRPr="00ED57C3" w:rsidRDefault="00000000" w:rsidP="00ED57C3">
      <w:pPr>
        <w:jc w:val="both"/>
        <w:rPr>
          <w:rFonts w:ascii="Twinkl" w:hAnsi="Twinkl"/>
        </w:rPr>
      </w:pPr>
      <w:r w:rsidRPr="00ED57C3">
        <w:rPr>
          <w:rFonts w:ascii="Twinkl" w:hAnsi="Twinkl"/>
          <w:b/>
          <w:color w:val="000000"/>
          <w:sz w:val="24"/>
        </w:rPr>
        <w:t>Head Teacher</w:t>
      </w:r>
    </w:p>
    <w:p w14:paraId="1EEA1914" w14:textId="77777777" w:rsidR="002A3655" w:rsidRPr="00ED57C3" w:rsidRDefault="00000000" w:rsidP="00ED57C3">
      <w:pPr>
        <w:jc w:val="both"/>
        <w:rPr>
          <w:rFonts w:ascii="Twinkl" w:hAnsi="Twinkl"/>
        </w:rPr>
      </w:pPr>
      <w:r w:rsidRPr="00ED57C3">
        <w:rPr>
          <w:rFonts w:ascii="Twinkl" w:hAnsi="Twinkl"/>
          <w:color w:val="000000"/>
        </w:rPr>
        <w:t>• Lead on giving attendance a high profile.</w:t>
      </w:r>
    </w:p>
    <w:p w14:paraId="08741434" w14:textId="3BA67B26" w:rsidR="002A3655" w:rsidRPr="00ED57C3" w:rsidRDefault="00000000" w:rsidP="00ED57C3">
      <w:pPr>
        <w:jc w:val="both"/>
        <w:rPr>
          <w:rFonts w:ascii="Twinkl" w:hAnsi="Twinkl"/>
        </w:rPr>
      </w:pPr>
      <w:r w:rsidRPr="00ED57C3">
        <w:rPr>
          <w:rFonts w:ascii="Twinkl" w:hAnsi="Twinkl"/>
          <w:color w:val="000000"/>
        </w:rPr>
        <w:t>• Ensure there are designated staff with day-to-day responsibility for attendance</w:t>
      </w:r>
      <w:r w:rsidR="00720AF1" w:rsidRPr="00ED57C3">
        <w:rPr>
          <w:rFonts w:ascii="Twinkl" w:hAnsi="Twinkl"/>
        </w:rPr>
        <w:t xml:space="preserve"> </w:t>
      </w:r>
      <w:r w:rsidRPr="00ED57C3">
        <w:rPr>
          <w:rFonts w:ascii="Twinkl" w:hAnsi="Twinkl"/>
          <w:color w:val="000000"/>
        </w:rPr>
        <w:t>matters and protected time allocated to discharge those responsibilities.</w:t>
      </w:r>
    </w:p>
    <w:p w14:paraId="3F1CB6D4" w14:textId="44D59BA7" w:rsidR="002A3655" w:rsidRPr="00ED57C3" w:rsidRDefault="00000000" w:rsidP="00ED57C3">
      <w:pPr>
        <w:jc w:val="both"/>
        <w:rPr>
          <w:rFonts w:ascii="Twinkl" w:hAnsi="Twinkl"/>
        </w:rPr>
      </w:pPr>
      <w:r w:rsidRPr="00ED57C3">
        <w:rPr>
          <w:rFonts w:ascii="Twinkl" w:hAnsi="Twinkl"/>
          <w:color w:val="000000"/>
        </w:rPr>
        <w:t>• Take overall responsibility for ensuring the school co</w:t>
      </w:r>
      <w:r w:rsidR="009422CC">
        <w:rPr>
          <w:rFonts w:ascii="Twinkl" w:hAnsi="Twinkl"/>
          <w:color w:val="000000"/>
        </w:rPr>
        <w:t>mplies</w:t>
      </w:r>
      <w:r w:rsidRPr="00ED57C3">
        <w:rPr>
          <w:rFonts w:ascii="Twinkl" w:hAnsi="Twinkl"/>
          <w:color w:val="000000"/>
        </w:rPr>
        <w:t xml:space="preserve"> to statutory</w:t>
      </w:r>
      <w:r w:rsidR="00720AF1" w:rsidRPr="00ED57C3">
        <w:rPr>
          <w:rFonts w:ascii="Twinkl" w:hAnsi="Twinkl"/>
        </w:rPr>
        <w:t xml:space="preserve"> </w:t>
      </w:r>
      <w:r w:rsidRPr="00ED57C3">
        <w:rPr>
          <w:rFonts w:ascii="Twinkl" w:hAnsi="Twinkl"/>
          <w:color w:val="000000"/>
        </w:rPr>
        <w:t>requirements regarding attendance.</w:t>
      </w:r>
    </w:p>
    <w:p w14:paraId="233551CF" w14:textId="4B60BB8F" w:rsidR="002A3655" w:rsidRPr="00ED57C3" w:rsidRDefault="00000000" w:rsidP="00ED57C3">
      <w:pPr>
        <w:jc w:val="both"/>
        <w:rPr>
          <w:rFonts w:ascii="Twinkl" w:hAnsi="Twinkl"/>
        </w:rPr>
      </w:pPr>
      <w:r w:rsidRPr="00ED57C3">
        <w:rPr>
          <w:rFonts w:ascii="Twinkl" w:hAnsi="Twinkl"/>
          <w:color w:val="000000"/>
        </w:rPr>
        <w:t>• Consider each request for leave against the school's criteria, decide whether</w:t>
      </w:r>
      <w:r w:rsidR="00720AF1" w:rsidRPr="00ED57C3">
        <w:rPr>
          <w:rFonts w:ascii="Twinkl" w:hAnsi="Twinkl"/>
        </w:rPr>
        <w:t xml:space="preserve"> </w:t>
      </w:r>
      <w:r w:rsidRPr="00ED57C3">
        <w:rPr>
          <w:rFonts w:ascii="Twinkl" w:hAnsi="Twinkl"/>
          <w:color w:val="000000"/>
        </w:rPr>
        <w:t>some, all, or none of the leave will be authorised and notify parents of this</w:t>
      </w:r>
      <w:r w:rsidR="00720AF1" w:rsidRPr="00ED57C3">
        <w:rPr>
          <w:rFonts w:ascii="Twinkl" w:hAnsi="Twinkl"/>
        </w:rPr>
        <w:t xml:space="preserve"> </w:t>
      </w:r>
      <w:r w:rsidRPr="00ED57C3">
        <w:rPr>
          <w:rFonts w:ascii="Twinkl" w:hAnsi="Twinkl"/>
          <w:color w:val="000000"/>
        </w:rPr>
        <w:t>decision.</w:t>
      </w:r>
    </w:p>
    <w:p w14:paraId="44B28B95" w14:textId="1E01E5A4" w:rsidR="002A3655" w:rsidRPr="00ED57C3" w:rsidRDefault="00000000" w:rsidP="00ED57C3">
      <w:pPr>
        <w:jc w:val="both"/>
        <w:rPr>
          <w:rFonts w:ascii="Twinkl" w:hAnsi="Twinkl"/>
        </w:rPr>
      </w:pPr>
      <w:r w:rsidRPr="00ED57C3">
        <w:rPr>
          <w:rFonts w:ascii="Twinkl" w:hAnsi="Twinkl"/>
          <w:color w:val="000000"/>
        </w:rPr>
        <w:lastRenderedPageBreak/>
        <w:t xml:space="preserve">• Where there is uncertainty regarding an absence, make the decision </w:t>
      </w:r>
      <w:proofErr w:type="gramStart"/>
      <w:r w:rsidRPr="00ED57C3">
        <w:rPr>
          <w:rFonts w:ascii="Twinkl" w:hAnsi="Twinkl"/>
          <w:color w:val="000000"/>
        </w:rPr>
        <w:t>whether</w:t>
      </w:r>
      <w:r w:rsidR="00720AF1" w:rsidRPr="00ED57C3">
        <w:rPr>
          <w:rFonts w:ascii="Twinkl" w:hAnsi="Twinkl"/>
        </w:rPr>
        <w:t xml:space="preserve"> </w:t>
      </w:r>
      <w:r w:rsidRPr="00ED57C3">
        <w:rPr>
          <w:rFonts w:ascii="Twinkl" w:hAnsi="Twinkl"/>
          <w:color w:val="000000"/>
        </w:rPr>
        <w:t>or not</w:t>
      </w:r>
      <w:proofErr w:type="gramEnd"/>
      <w:r w:rsidRPr="00ED57C3">
        <w:rPr>
          <w:rFonts w:ascii="Twinkl" w:hAnsi="Twinkl"/>
          <w:color w:val="000000"/>
        </w:rPr>
        <w:t xml:space="preserve"> to authorise an absence, or to request further evidence to support the</w:t>
      </w:r>
      <w:r w:rsidR="00720AF1" w:rsidRPr="00ED57C3">
        <w:rPr>
          <w:rFonts w:ascii="Twinkl" w:hAnsi="Twinkl"/>
        </w:rPr>
        <w:t xml:space="preserve"> </w:t>
      </w:r>
      <w:r w:rsidRPr="00ED57C3">
        <w:rPr>
          <w:rFonts w:ascii="Twinkl" w:hAnsi="Twinkl"/>
          <w:color w:val="000000"/>
        </w:rPr>
        <w:t>decision-making process.</w:t>
      </w:r>
    </w:p>
    <w:p w14:paraId="2344F0FC" w14:textId="51EAD4A9" w:rsidR="002A3655" w:rsidRPr="00ED57C3" w:rsidRDefault="00000000" w:rsidP="00ED57C3">
      <w:pPr>
        <w:jc w:val="both"/>
        <w:rPr>
          <w:rFonts w:ascii="Twinkl" w:hAnsi="Twinkl"/>
        </w:rPr>
      </w:pPr>
      <w:r w:rsidRPr="00ED57C3">
        <w:rPr>
          <w:rFonts w:ascii="Twinkl" w:hAnsi="Twinkl"/>
          <w:color w:val="000000"/>
        </w:rPr>
        <w:t>• Provide regular reports to the governing body on school attendance, including</w:t>
      </w:r>
      <w:r w:rsidR="00720AF1" w:rsidRPr="00ED57C3">
        <w:rPr>
          <w:rFonts w:ascii="Twinkl" w:hAnsi="Twinkl"/>
        </w:rPr>
        <w:t xml:space="preserve"> </w:t>
      </w:r>
      <w:r w:rsidRPr="00ED57C3">
        <w:rPr>
          <w:rFonts w:ascii="Twinkl" w:hAnsi="Twinkl"/>
          <w:color w:val="000000"/>
        </w:rPr>
        <w:t>persistent absence and vulnerable groups.</w:t>
      </w:r>
    </w:p>
    <w:p w14:paraId="25BE44E8" w14:textId="0C7D1676" w:rsidR="002A3655" w:rsidRPr="009422CC" w:rsidRDefault="003B43BD" w:rsidP="00ED57C3">
      <w:pPr>
        <w:jc w:val="both"/>
        <w:rPr>
          <w:rFonts w:ascii="Twinkl" w:hAnsi="Twinkl"/>
          <w:color w:val="EE0000"/>
        </w:rPr>
      </w:pPr>
      <w:r>
        <w:rPr>
          <w:rFonts w:ascii="Twinkl" w:hAnsi="Twinkl"/>
          <w:b/>
          <w:color w:val="EE0000"/>
          <w:sz w:val="24"/>
        </w:rPr>
        <w:t xml:space="preserve">Senior </w:t>
      </w:r>
      <w:r w:rsidR="00000000" w:rsidRPr="009422CC">
        <w:rPr>
          <w:rFonts w:ascii="Twinkl" w:hAnsi="Twinkl"/>
          <w:b/>
          <w:color w:val="EE0000"/>
          <w:sz w:val="24"/>
        </w:rPr>
        <w:t xml:space="preserve">Attendance </w:t>
      </w:r>
      <w:r w:rsidR="009422CC">
        <w:rPr>
          <w:rFonts w:ascii="Twinkl" w:hAnsi="Twinkl"/>
          <w:b/>
          <w:color w:val="EE0000"/>
          <w:sz w:val="24"/>
        </w:rPr>
        <w:t>Champion</w:t>
      </w:r>
      <w:r w:rsidR="00000000" w:rsidRPr="009422CC">
        <w:rPr>
          <w:rFonts w:ascii="Twinkl" w:hAnsi="Twinkl"/>
          <w:b/>
          <w:color w:val="EE0000"/>
          <w:sz w:val="24"/>
        </w:rPr>
        <w:t xml:space="preserve"> and other staff with</w:t>
      </w:r>
      <w:r w:rsidR="00CE0401" w:rsidRPr="009422CC">
        <w:rPr>
          <w:rFonts w:ascii="Twinkl" w:hAnsi="Twinkl"/>
          <w:b/>
          <w:color w:val="EE0000"/>
          <w:sz w:val="24"/>
        </w:rPr>
        <w:t>i</w:t>
      </w:r>
      <w:r w:rsidR="00720AF1" w:rsidRPr="009422CC">
        <w:rPr>
          <w:rFonts w:ascii="Twinkl" w:hAnsi="Twinkl"/>
          <w:b/>
          <w:color w:val="EE0000"/>
          <w:sz w:val="24"/>
        </w:rPr>
        <w:t>n the school office</w:t>
      </w:r>
    </w:p>
    <w:p w14:paraId="79F52F28" w14:textId="0B8B1F4D" w:rsidR="009422CC" w:rsidRPr="00ED57C3" w:rsidRDefault="009422CC" w:rsidP="00ED57C3">
      <w:pPr>
        <w:jc w:val="both"/>
        <w:rPr>
          <w:rFonts w:ascii="Twinkl" w:hAnsi="Twinkl"/>
        </w:rPr>
      </w:pPr>
      <w:r w:rsidRPr="009422CC">
        <w:rPr>
          <w:rFonts w:ascii="Twinkl" w:hAnsi="Twinkl"/>
          <w:b/>
          <w:bCs/>
        </w:rPr>
        <w:t>First day response:</w:t>
      </w:r>
      <w:r w:rsidRPr="009422CC">
        <w:rPr>
          <w:rFonts w:ascii="Twinkl" w:hAnsi="Twinkl"/>
        </w:rPr>
        <w:t xml:space="preserve"> Contact parents if a reason for absence has not been provided and record this information accordingly. Contact emergency contacts if parents cannot be reached.</w:t>
      </w:r>
    </w:p>
    <w:p w14:paraId="22A32DBF" w14:textId="77777777" w:rsidR="002A3655" w:rsidRPr="00ED57C3" w:rsidRDefault="00000000" w:rsidP="00ED57C3">
      <w:pPr>
        <w:jc w:val="both"/>
        <w:rPr>
          <w:rFonts w:ascii="Twinkl" w:hAnsi="Twinkl"/>
        </w:rPr>
      </w:pPr>
      <w:r w:rsidRPr="00ED57C3">
        <w:rPr>
          <w:rFonts w:ascii="Twinkl" w:hAnsi="Twinkl"/>
          <w:color w:val="000000"/>
        </w:rPr>
        <w:t>• Update attendance registers.</w:t>
      </w:r>
    </w:p>
    <w:p w14:paraId="4545D85C" w14:textId="2DDECF2A" w:rsidR="002A3655" w:rsidRPr="00ED57C3" w:rsidRDefault="00000000" w:rsidP="00ED57C3">
      <w:pPr>
        <w:jc w:val="both"/>
        <w:rPr>
          <w:rFonts w:ascii="Twinkl" w:hAnsi="Twinkl"/>
        </w:rPr>
      </w:pPr>
      <w:r w:rsidRPr="00ED57C3">
        <w:rPr>
          <w:rFonts w:ascii="Twinkl" w:hAnsi="Twinkl"/>
          <w:color w:val="000000"/>
        </w:rPr>
        <w:t>• Regularly monitor and analyse data to identify pupil, class and whole school</w:t>
      </w:r>
      <w:r w:rsidR="0066558B">
        <w:rPr>
          <w:rFonts w:ascii="Twinkl" w:hAnsi="Twinkl"/>
        </w:rPr>
        <w:t xml:space="preserve"> </w:t>
      </w:r>
      <w:r w:rsidRPr="00ED57C3">
        <w:rPr>
          <w:rFonts w:ascii="Twinkl" w:hAnsi="Twinkl"/>
          <w:color w:val="000000"/>
        </w:rPr>
        <w:t>attendance concerns and to target attendance improvement support for those</w:t>
      </w:r>
      <w:r w:rsidR="0066558B">
        <w:rPr>
          <w:rFonts w:ascii="Twinkl" w:hAnsi="Twinkl"/>
        </w:rPr>
        <w:t xml:space="preserve"> </w:t>
      </w:r>
      <w:r w:rsidRPr="00ED57C3">
        <w:rPr>
          <w:rFonts w:ascii="Twinkl" w:hAnsi="Twinkl"/>
          <w:color w:val="000000"/>
        </w:rPr>
        <w:t>who need it most, particularly vulnerable groups.</w:t>
      </w:r>
    </w:p>
    <w:p w14:paraId="238A0A54" w14:textId="77777777" w:rsidR="002A3655" w:rsidRPr="00ED57C3" w:rsidRDefault="00000000" w:rsidP="00ED57C3">
      <w:pPr>
        <w:jc w:val="both"/>
        <w:rPr>
          <w:rFonts w:ascii="Twinkl" w:hAnsi="Twinkl"/>
        </w:rPr>
      </w:pPr>
      <w:r w:rsidRPr="00ED57C3">
        <w:rPr>
          <w:rFonts w:ascii="Twinkl" w:hAnsi="Twinkl"/>
          <w:color w:val="000000"/>
        </w:rPr>
        <w:t>• Regularly communicate pupil attendance and punctuality levels to parents.</w:t>
      </w:r>
    </w:p>
    <w:p w14:paraId="7F37F030" w14:textId="3D016059" w:rsidR="002A3655" w:rsidRPr="00ED57C3" w:rsidRDefault="00000000" w:rsidP="00ED57C3">
      <w:pPr>
        <w:jc w:val="both"/>
        <w:rPr>
          <w:rFonts w:ascii="Twinkl" w:hAnsi="Twinkl"/>
        </w:rPr>
      </w:pPr>
      <w:r w:rsidRPr="00ED57C3">
        <w:rPr>
          <w:rFonts w:ascii="Twinkl" w:hAnsi="Twinkl"/>
          <w:color w:val="000000"/>
        </w:rPr>
        <w:t>• Work with children and parents to remove barriers to regular and punctual</w:t>
      </w:r>
      <w:r w:rsidR="0066558B">
        <w:rPr>
          <w:rFonts w:ascii="Twinkl" w:hAnsi="Twinkl"/>
        </w:rPr>
        <w:t xml:space="preserve"> </w:t>
      </w:r>
      <w:r w:rsidRPr="00ED57C3">
        <w:rPr>
          <w:rFonts w:ascii="Twinkl" w:hAnsi="Twinkl"/>
          <w:color w:val="000000"/>
        </w:rPr>
        <w:t>attendance, using parenting contracts where appropriate.</w:t>
      </w:r>
    </w:p>
    <w:p w14:paraId="2CEE7B15" w14:textId="60B3D944" w:rsidR="002A3655" w:rsidRPr="00ED57C3" w:rsidRDefault="00000000" w:rsidP="00ED57C3">
      <w:pPr>
        <w:jc w:val="both"/>
        <w:rPr>
          <w:rFonts w:ascii="Twinkl" w:hAnsi="Twinkl"/>
        </w:rPr>
      </w:pPr>
      <w:r w:rsidRPr="00ED57C3">
        <w:rPr>
          <w:rFonts w:ascii="Twinkl" w:hAnsi="Twinkl"/>
          <w:color w:val="000000"/>
        </w:rPr>
        <w:t>• Involve external agencies to support children and parents as appropriate to</w:t>
      </w:r>
      <w:r w:rsidR="0066558B">
        <w:rPr>
          <w:rFonts w:ascii="Twinkl" w:hAnsi="Twinkl"/>
        </w:rPr>
        <w:t xml:space="preserve"> </w:t>
      </w:r>
      <w:r w:rsidRPr="00ED57C3">
        <w:rPr>
          <w:rFonts w:ascii="Twinkl" w:hAnsi="Twinkl"/>
          <w:color w:val="000000"/>
        </w:rPr>
        <w:t>better understand and address the issues causing attendance concerns.</w:t>
      </w:r>
    </w:p>
    <w:p w14:paraId="6CAAE534" w14:textId="7D3DBCEF" w:rsidR="002A3655" w:rsidRPr="00ED57C3" w:rsidRDefault="00000000" w:rsidP="00ED57C3">
      <w:pPr>
        <w:jc w:val="both"/>
        <w:rPr>
          <w:rFonts w:ascii="Twinkl" w:hAnsi="Twinkl"/>
        </w:rPr>
      </w:pPr>
      <w:r w:rsidRPr="00ED57C3">
        <w:rPr>
          <w:rFonts w:ascii="Twinkl" w:hAnsi="Twinkl"/>
          <w:color w:val="000000"/>
        </w:rPr>
        <w:t>• Promote regular attendance through the school newsletter, website and</w:t>
      </w:r>
      <w:r w:rsidR="0066558B">
        <w:rPr>
          <w:rFonts w:ascii="Twinkl" w:hAnsi="Twinkl"/>
        </w:rPr>
        <w:t xml:space="preserve"> </w:t>
      </w:r>
      <w:r w:rsidRPr="00ED57C3">
        <w:rPr>
          <w:rFonts w:ascii="Twinkl" w:hAnsi="Twinkl"/>
          <w:color w:val="000000"/>
        </w:rPr>
        <w:t>displays and ensure the school's attendance policy is readily accessible.</w:t>
      </w:r>
    </w:p>
    <w:p w14:paraId="04E227F4" w14:textId="48ACC895" w:rsidR="002A3655" w:rsidRPr="00ED57C3" w:rsidRDefault="00000000" w:rsidP="00ED57C3">
      <w:pPr>
        <w:jc w:val="both"/>
        <w:rPr>
          <w:rFonts w:ascii="Twinkl" w:hAnsi="Twinkl"/>
        </w:rPr>
      </w:pPr>
      <w:r w:rsidRPr="00ED57C3">
        <w:rPr>
          <w:rFonts w:ascii="Twinkl" w:hAnsi="Twinkl"/>
          <w:color w:val="000000"/>
        </w:rPr>
        <w:t>• Use projects and strategies to improve attendance and punctuality for groups,</w:t>
      </w:r>
      <w:r w:rsidR="0066558B">
        <w:rPr>
          <w:rFonts w:ascii="Twinkl" w:hAnsi="Twinkl"/>
        </w:rPr>
        <w:t xml:space="preserve"> </w:t>
      </w:r>
      <w:r w:rsidRPr="00ED57C3">
        <w:rPr>
          <w:rFonts w:ascii="Twinkl" w:hAnsi="Twinkl"/>
          <w:color w:val="000000"/>
        </w:rPr>
        <w:t>classes or the whole school (</w:t>
      </w:r>
      <w:proofErr w:type="spellStart"/>
      <w:r w:rsidRPr="00ED57C3">
        <w:rPr>
          <w:rFonts w:ascii="Twinkl" w:hAnsi="Twinkl"/>
          <w:color w:val="000000"/>
        </w:rPr>
        <w:t>eg</w:t>
      </w:r>
      <w:proofErr w:type="spellEnd"/>
      <w:r w:rsidRPr="00ED57C3">
        <w:rPr>
          <w:rFonts w:ascii="Twinkl" w:hAnsi="Twinkl"/>
          <w:color w:val="000000"/>
        </w:rPr>
        <w:t xml:space="preserve"> incentive and reward schemes, certificates,</w:t>
      </w:r>
      <w:r w:rsidR="0066558B">
        <w:rPr>
          <w:rFonts w:ascii="Twinkl" w:hAnsi="Twinkl"/>
        </w:rPr>
        <w:t xml:space="preserve"> </w:t>
      </w:r>
      <w:r w:rsidRPr="00ED57C3">
        <w:rPr>
          <w:rFonts w:ascii="Twinkl" w:hAnsi="Twinkl"/>
          <w:color w:val="000000"/>
        </w:rPr>
        <w:t>traffic light letters).</w:t>
      </w:r>
    </w:p>
    <w:p w14:paraId="73236227" w14:textId="77777777" w:rsidR="002A3655" w:rsidRPr="00ED57C3" w:rsidRDefault="00000000" w:rsidP="00ED57C3">
      <w:pPr>
        <w:jc w:val="both"/>
        <w:rPr>
          <w:rFonts w:ascii="Twinkl" w:hAnsi="Twinkl"/>
        </w:rPr>
      </w:pPr>
      <w:r w:rsidRPr="00ED57C3">
        <w:rPr>
          <w:rFonts w:ascii="Twinkl" w:hAnsi="Twinkl"/>
          <w:b/>
          <w:color w:val="000000"/>
          <w:sz w:val="24"/>
        </w:rPr>
        <w:t>All school staff</w:t>
      </w:r>
    </w:p>
    <w:p w14:paraId="5D7C626B" w14:textId="3679E019" w:rsidR="002A3655" w:rsidRPr="00ED57C3" w:rsidRDefault="00000000" w:rsidP="00ED57C3">
      <w:pPr>
        <w:jc w:val="both"/>
        <w:rPr>
          <w:rFonts w:ascii="Twinkl" w:hAnsi="Twinkl"/>
        </w:rPr>
      </w:pPr>
      <w:r w:rsidRPr="00ED57C3">
        <w:rPr>
          <w:rFonts w:ascii="Twinkl" w:hAnsi="Twinkl"/>
          <w:color w:val="000000"/>
        </w:rPr>
        <w:t>• Provide a welcoming atmosphere for children and a safe learning</w:t>
      </w:r>
      <w:r w:rsidR="003D0B19" w:rsidRPr="00ED57C3">
        <w:rPr>
          <w:rFonts w:ascii="Twinkl" w:hAnsi="Twinkl"/>
        </w:rPr>
        <w:t xml:space="preserve"> </w:t>
      </w:r>
      <w:r w:rsidRPr="00ED57C3">
        <w:rPr>
          <w:rFonts w:ascii="Twinkl" w:hAnsi="Twinkl"/>
          <w:color w:val="000000"/>
        </w:rPr>
        <w:t>environment.</w:t>
      </w:r>
    </w:p>
    <w:p w14:paraId="07D883FB" w14:textId="77777777" w:rsidR="002A3655" w:rsidRPr="00ED57C3" w:rsidRDefault="00000000" w:rsidP="00ED57C3">
      <w:pPr>
        <w:jc w:val="both"/>
        <w:rPr>
          <w:rFonts w:ascii="Twinkl" w:hAnsi="Twinkl"/>
        </w:rPr>
      </w:pPr>
      <w:r w:rsidRPr="00ED57C3">
        <w:rPr>
          <w:rFonts w:ascii="Twinkl" w:hAnsi="Twinkl"/>
          <w:color w:val="000000"/>
        </w:rPr>
        <w:t>• Be aware of factors that can contribute to poor attendance and punctuality.</w:t>
      </w:r>
    </w:p>
    <w:p w14:paraId="184BF73F" w14:textId="77777777" w:rsidR="002A3655" w:rsidRPr="00ED57C3" w:rsidRDefault="00000000" w:rsidP="00ED57C3">
      <w:pPr>
        <w:jc w:val="both"/>
        <w:rPr>
          <w:rFonts w:ascii="Twinkl" w:hAnsi="Twinkl"/>
        </w:rPr>
      </w:pPr>
      <w:r w:rsidRPr="00ED57C3">
        <w:rPr>
          <w:rFonts w:ascii="Twinkl" w:hAnsi="Twinkl"/>
          <w:color w:val="000000"/>
        </w:rPr>
        <w:t>• Adhere to the procedures in place within school to promote good attendance.</w:t>
      </w:r>
    </w:p>
    <w:p w14:paraId="26F0F414" w14:textId="50CB0F32" w:rsidR="002A3655" w:rsidRPr="00ED57C3" w:rsidRDefault="00000000" w:rsidP="00ED57C3">
      <w:pPr>
        <w:jc w:val="both"/>
        <w:rPr>
          <w:rFonts w:ascii="Twinkl" w:hAnsi="Twinkl"/>
        </w:rPr>
      </w:pPr>
      <w:r w:rsidRPr="00ED57C3">
        <w:rPr>
          <w:rFonts w:ascii="Twinkl" w:hAnsi="Twinkl"/>
          <w:color w:val="000000"/>
        </w:rPr>
        <w:t>• Promote the link between attendance and educational attainment to pupils</w:t>
      </w:r>
      <w:r w:rsidR="003D0B19" w:rsidRPr="00ED57C3">
        <w:rPr>
          <w:rFonts w:ascii="Twinkl" w:hAnsi="Twinkl"/>
        </w:rPr>
        <w:t xml:space="preserve"> </w:t>
      </w:r>
      <w:r w:rsidRPr="00ED57C3">
        <w:rPr>
          <w:rFonts w:ascii="Twinkl" w:hAnsi="Twinkl"/>
          <w:color w:val="000000"/>
        </w:rPr>
        <w:t>and parents.</w:t>
      </w:r>
    </w:p>
    <w:p w14:paraId="4AB5E500" w14:textId="048C2E4D" w:rsidR="002A3655" w:rsidRPr="00ED57C3" w:rsidRDefault="00000000" w:rsidP="00ED57C3">
      <w:pPr>
        <w:jc w:val="both"/>
        <w:rPr>
          <w:rFonts w:ascii="Twinkl" w:hAnsi="Twinkl"/>
        </w:rPr>
      </w:pPr>
      <w:r w:rsidRPr="00ED57C3">
        <w:rPr>
          <w:rFonts w:ascii="Twinkl" w:hAnsi="Twinkl"/>
          <w:color w:val="000000"/>
        </w:rPr>
        <w:t>• Complete attendance registers in accordance with the legislation and under</w:t>
      </w:r>
      <w:r w:rsidR="003D0B19" w:rsidRPr="00ED57C3">
        <w:rPr>
          <w:rFonts w:ascii="Twinkl" w:hAnsi="Twinkl"/>
        </w:rPr>
        <w:t xml:space="preserve"> </w:t>
      </w:r>
      <w:r w:rsidRPr="00ED57C3">
        <w:rPr>
          <w:rFonts w:ascii="Twinkl" w:hAnsi="Twinkl"/>
          <w:color w:val="000000"/>
        </w:rPr>
        <w:t>the direction of the head teacher.</w:t>
      </w:r>
    </w:p>
    <w:p w14:paraId="3F1F17E0" w14:textId="77777777" w:rsidR="002A3655" w:rsidRPr="00ED57C3" w:rsidRDefault="00000000" w:rsidP="00ED57C3">
      <w:pPr>
        <w:jc w:val="both"/>
        <w:rPr>
          <w:rFonts w:ascii="Twinkl" w:hAnsi="Twinkl"/>
        </w:rPr>
      </w:pPr>
      <w:r w:rsidRPr="00ED57C3">
        <w:rPr>
          <w:rFonts w:ascii="Twinkl" w:hAnsi="Twinkl"/>
          <w:color w:val="000000"/>
        </w:rPr>
        <w:t>• Discuss attendance concerns at an early stage with children and parents.</w:t>
      </w:r>
    </w:p>
    <w:p w14:paraId="0D79C3A9" w14:textId="6EDDAA7D" w:rsidR="002A3655" w:rsidRPr="00ED57C3" w:rsidRDefault="00000000" w:rsidP="00ED57C3">
      <w:pPr>
        <w:jc w:val="both"/>
        <w:rPr>
          <w:rFonts w:ascii="Twinkl" w:hAnsi="Twinkl"/>
        </w:rPr>
      </w:pPr>
      <w:r w:rsidRPr="00ED57C3">
        <w:rPr>
          <w:rFonts w:ascii="Twinkl" w:hAnsi="Twinkl"/>
          <w:color w:val="000000"/>
        </w:rPr>
        <w:t>• Raise any concerns about attendance with the attendance lead and/or head</w:t>
      </w:r>
      <w:r w:rsidR="003D0B19" w:rsidRPr="00ED57C3">
        <w:rPr>
          <w:rFonts w:ascii="Twinkl" w:hAnsi="Twinkl"/>
        </w:rPr>
        <w:t xml:space="preserve"> </w:t>
      </w:r>
      <w:r w:rsidRPr="00ED57C3">
        <w:rPr>
          <w:rFonts w:ascii="Twinkl" w:hAnsi="Twinkl"/>
          <w:color w:val="000000"/>
        </w:rPr>
        <w:t>teacher.</w:t>
      </w:r>
    </w:p>
    <w:p w14:paraId="1353ED15" w14:textId="77777777" w:rsidR="002A3655" w:rsidRPr="00ED57C3" w:rsidRDefault="00000000" w:rsidP="00ED57C3">
      <w:pPr>
        <w:jc w:val="both"/>
        <w:rPr>
          <w:rFonts w:ascii="Twinkl" w:hAnsi="Twinkl"/>
        </w:rPr>
      </w:pPr>
      <w:r w:rsidRPr="00ED57C3">
        <w:rPr>
          <w:rFonts w:ascii="Twinkl" w:hAnsi="Twinkl"/>
          <w:b/>
          <w:color w:val="000000"/>
          <w:sz w:val="24"/>
        </w:rPr>
        <w:lastRenderedPageBreak/>
        <w:t>Governors</w:t>
      </w:r>
    </w:p>
    <w:p w14:paraId="43B25BC5" w14:textId="07081A0E" w:rsidR="002A3655" w:rsidRPr="00ED57C3" w:rsidRDefault="00000000" w:rsidP="00ED57C3">
      <w:pPr>
        <w:jc w:val="both"/>
        <w:rPr>
          <w:rFonts w:ascii="Twinkl" w:hAnsi="Twinkl"/>
        </w:rPr>
      </w:pPr>
      <w:r w:rsidRPr="00ED57C3">
        <w:rPr>
          <w:rFonts w:ascii="Twinkl" w:hAnsi="Twinkl"/>
          <w:color w:val="000000"/>
        </w:rPr>
        <w:t xml:space="preserve">• Ensure compliance with </w:t>
      </w:r>
      <w:r w:rsidR="003B43BD" w:rsidRPr="003B43BD">
        <w:rPr>
          <w:rFonts w:ascii="Twinkl" w:hAnsi="Twinkl"/>
          <w:color w:val="000000"/>
        </w:rPr>
        <w:t>The School Attendance (Pupil Registration) (England) Regulations 2024</w:t>
      </w:r>
    </w:p>
    <w:p w14:paraId="2C77621E" w14:textId="77777777" w:rsidR="002A3655" w:rsidRPr="00ED57C3" w:rsidRDefault="00000000" w:rsidP="00ED57C3">
      <w:pPr>
        <w:jc w:val="both"/>
        <w:rPr>
          <w:rFonts w:ascii="Twinkl" w:hAnsi="Twinkl"/>
        </w:rPr>
      </w:pPr>
      <w:r w:rsidRPr="00ED57C3">
        <w:rPr>
          <w:rFonts w:ascii="Twinkl" w:hAnsi="Twinkl"/>
          <w:color w:val="000000"/>
        </w:rPr>
        <w:t>• Agree an attendance policy and review it annually.</w:t>
      </w:r>
    </w:p>
    <w:p w14:paraId="7AFBF2A9" w14:textId="77777777" w:rsidR="002A3655" w:rsidRPr="00ED57C3" w:rsidRDefault="00000000" w:rsidP="00ED57C3">
      <w:pPr>
        <w:jc w:val="both"/>
        <w:rPr>
          <w:rFonts w:ascii="Twinkl" w:hAnsi="Twinkl"/>
        </w:rPr>
      </w:pPr>
      <w:r w:rsidRPr="00ED57C3">
        <w:rPr>
          <w:rFonts w:ascii="Twinkl" w:hAnsi="Twinkl"/>
          <w:color w:val="000000"/>
        </w:rPr>
        <w:t>• Agree targets for attendance at KWPS.</w:t>
      </w:r>
    </w:p>
    <w:p w14:paraId="7D3A30F5" w14:textId="745554A7" w:rsidR="002A3655" w:rsidRPr="00ED57C3" w:rsidRDefault="00000000" w:rsidP="00ED57C3">
      <w:pPr>
        <w:jc w:val="both"/>
        <w:rPr>
          <w:rFonts w:ascii="Twinkl" w:hAnsi="Twinkl"/>
        </w:rPr>
      </w:pPr>
      <w:r w:rsidRPr="00ED57C3">
        <w:rPr>
          <w:rFonts w:ascii="Twinkl" w:hAnsi="Twinkl"/>
          <w:color w:val="000000"/>
        </w:rPr>
        <w:t>• Where the school is not meeting its attendance targets, or when the governors</w:t>
      </w:r>
      <w:r w:rsidR="003D0B19" w:rsidRPr="00ED57C3">
        <w:rPr>
          <w:rFonts w:ascii="Twinkl" w:hAnsi="Twinkl"/>
        </w:rPr>
        <w:t xml:space="preserve"> </w:t>
      </w:r>
      <w:r w:rsidRPr="00ED57C3">
        <w:rPr>
          <w:rFonts w:ascii="Twinkl" w:hAnsi="Twinkl"/>
          <w:color w:val="000000"/>
        </w:rPr>
        <w:t>believe there is cause for concern, instigate a review of school's attendance</w:t>
      </w:r>
      <w:r w:rsidR="003D0B19" w:rsidRPr="00ED57C3">
        <w:rPr>
          <w:rFonts w:ascii="Twinkl" w:hAnsi="Twinkl"/>
        </w:rPr>
        <w:t xml:space="preserve"> </w:t>
      </w:r>
      <w:r w:rsidRPr="00ED57C3">
        <w:rPr>
          <w:rFonts w:ascii="Twinkl" w:hAnsi="Twinkl"/>
          <w:color w:val="000000"/>
        </w:rPr>
        <w:t>procedures.</w:t>
      </w:r>
    </w:p>
    <w:p w14:paraId="733A8759" w14:textId="32A51245" w:rsidR="002A3655" w:rsidRPr="00ED57C3" w:rsidRDefault="00000000" w:rsidP="00ED57C3">
      <w:pPr>
        <w:jc w:val="both"/>
        <w:rPr>
          <w:rFonts w:ascii="Twinkl" w:hAnsi="Twinkl"/>
        </w:rPr>
      </w:pPr>
      <w:r w:rsidRPr="00ED57C3">
        <w:rPr>
          <w:rFonts w:ascii="Twinkl" w:hAnsi="Twinkl"/>
          <w:color w:val="000000"/>
        </w:rPr>
        <w:t>• Authorise the head teacher (or other designated person) to make decisions</w:t>
      </w:r>
      <w:r w:rsidR="009367BA">
        <w:rPr>
          <w:rFonts w:ascii="Twinkl" w:hAnsi="Twinkl"/>
        </w:rPr>
        <w:t xml:space="preserve"> </w:t>
      </w:r>
      <w:r w:rsidRPr="00ED57C3">
        <w:rPr>
          <w:rFonts w:ascii="Twinkl" w:hAnsi="Twinkl"/>
          <w:color w:val="000000"/>
        </w:rPr>
        <w:t>regarding leave of absence requests.</w:t>
      </w:r>
    </w:p>
    <w:p w14:paraId="6E849E8E" w14:textId="5702E3CA" w:rsidR="002A3655" w:rsidRPr="00ED57C3" w:rsidRDefault="00000000" w:rsidP="00ED57C3">
      <w:pPr>
        <w:jc w:val="both"/>
        <w:rPr>
          <w:rFonts w:ascii="Twinkl" w:hAnsi="Twinkl"/>
        </w:rPr>
      </w:pPr>
      <w:r w:rsidRPr="00ED57C3">
        <w:rPr>
          <w:rFonts w:ascii="Twinkl" w:hAnsi="Twinkl"/>
          <w:color w:val="000000"/>
        </w:rPr>
        <w:t>• Work with the head teacher in establishing equitable and consistent criteria</w:t>
      </w:r>
      <w:r w:rsidR="003D0B19" w:rsidRPr="00ED57C3">
        <w:rPr>
          <w:rFonts w:ascii="Twinkl" w:hAnsi="Twinkl"/>
        </w:rPr>
        <w:t xml:space="preserve"> </w:t>
      </w:r>
      <w:r w:rsidRPr="00ED57C3">
        <w:rPr>
          <w:rFonts w:ascii="Twinkl" w:hAnsi="Twinkl"/>
          <w:color w:val="000000"/>
        </w:rPr>
        <w:t>against which leave requests will be considered.</w:t>
      </w:r>
      <w:r w:rsidR="003D0B19" w:rsidRPr="00ED57C3">
        <w:rPr>
          <w:rFonts w:ascii="Twinkl" w:hAnsi="Twinkl"/>
        </w:rPr>
        <w:t xml:space="preserve"> </w:t>
      </w:r>
      <w:r w:rsidRPr="00ED57C3">
        <w:rPr>
          <w:rFonts w:ascii="Twinkl" w:hAnsi="Twinkl"/>
          <w:color w:val="000000"/>
        </w:rPr>
        <w:t>Schools are bound by a range of attendance legislation and guidance; please see</w:t>
      </w:r>
      <w:r w:rsidR="003D0B19" w:rsidRPr="00ED57C3">
        <w:rPr>
          <w:rFonts w:ascii="Twinkl" w:hAnsi="Twinkl"/>
        </w:rPr>
        <w:t xml:space="preserve"> </w:t>
      </w:r>
      <w:r w:rsidRPr="00ED57C3">
        <w:rPr>
          <w:rFonts w:ascii="Twinkl" w:hAnsi="Twinkl"/>
          <w:color w:val="000000"/>
        </w:rPr>
        <w:t>the appendix for further details.</w:t>
      </w:r>
    </w:p>
    <w:p w14:paraId="70C3B175" w14:textId="77777777" w:rsidR="002A3655" w:rsidRPr="00ED57C3" w:rsidRDefault="00000000" w:rsidP="00ED57C3">
      <w:pPr>
        <w:pStyle w:val="Heading2"/>
        <w:jc w:val="both"/>
        <w:rPr>
          <w:rFonts w:ascii="Twinkl" w:hAnsi="Twinkl"/>
        </w:rPr>
      </w:pPr>
      <w:r w:rsidRPr="00ED57C3">
        <w:rPr>
          <w:rFonts w:ascii="Twinkl" w:hAnsi="Twinkl"/>
          <w:color w:val="000000"/>
          <w:sz w:val="24"/>
        </w:rPr>
        <w:t>2.3 Lancashire County Council (the local authority)</w:t>
      </w:r>
    </w:p>
    <w:p w14:paraId="1E7BC9B8" w14:textId="77777777" w:rsidR="002A3655" w:rsidRPr="00ED57C3" w:rsidRDefault="00000000" w:rsidP="00ED57C3">
      <w:pPr>
        <w:jc w:val="both"/>
        <w:rPr>
          <w:rFonts w:ascii="Twinkl" w:hAnsi="Twinkl"/>
        </w:rPr>
      </w:pPr>
      <w:r w:rsidRPr="00ED57C3">
        <w:rPr>
          <w:rFonts w:ascii="Twinkl" w:hAnsi="Twinkl"/>
          <w:b/>
          <w:color w:val="000000"/>
          <w:sz w:val="24"/>
        </w:rPr>
        <w:t>School Attendance Consultants (SACs)</w:t>
      </w:r>
    </w:p>
    <w:p w14:paraId="40E1AA5A" w14:textId="2F4C04DB" w:rsidR="002A3655" w:rsidRPr="00ED57C3" w:rsidRDefault="00000000" w:rsidP="00ED57C3">
      <w:pPr>
        <w:jc w:val="both"/>
        <w:rPr>
          <w:rFonts w:ascii="Twinkl" w:hAnsi="Twinkl"/>
        </w:rPr>
      </w:pPr>
      <w:r w:rsidRPr="00ED57C3">
        <w:rPr>
          <w:rFonts w:ascii="Twinkl" w:hAnsi="Twinkl"/>
          <w:color w:val="000000"/>
        </w:rPr>
        <w:t>SACs are schools' first point of contact for attendance advice regarding individual</w:t>
      </w:r>
      <w:r w:rsidR="003D0B19" w:rsidRPr="00ED57C3">
        <w:rPr>
          <w:rFonts w:ascii="Twinkl" w:hAnsi="Twinkl"/>
        </w:rPr>
        <w:t xml:space="preserve"> </w:t>
      </w:r>
      <w:r w:rsidRPr="00ED57C3">
        <w:rPr>
          <w:rFonts w:ascii="Twinkl" w:hAnsi="Twinkl"/>
          <w:color w:val="000000"/>
        </w:rPr>
        <w:t>pupils and the whole school.</w:t>
      </w:r>
    </w:p>
    <w:p w14:paraId="2C511996" w14:textId="77777777" w:rsidR="002A3655" w:rsidRPr="00ED57C3" w:rsidRDefault="00000000" w:rsidP="00ED57C3">
      <w:pPr>
        <w:jc w:val="both"/>
        <w:rPr>
          <w:rFonts w:ascii="Twinkl" w:hAnsi="Twinkl"/>
        </w:rPr>
      </w:pPr>
      <w:r w:rsidRPr="00ED57C3">
        <w:rPr>
          <w:rFonts w:ascii="Twinkl" w:hAnsi="Twinkl"/>
          <w:b/>
          <w:color w:val="000000"/>
          <w:sz w:val="24"/>
        </w:rPr>
        <w:t>Pupil Attendance Support Team (PAST)</w:t>
      </w:r>
    </w:p>
    <w:p w14:paraId="6205211D" w14:textId="508C3417" w:rsidR="002A3655" w:rsidRPr="00ED57C3" w:rsidRDefault="00000000" w:rsidP="00ED57C3">
      <w:pPr>
        <w:jc w:val="both"/>
        <w:rPr>
          <w:rFonts w:ascii="Twinkl" w:hAnsi="Twinkl"/>
          <w:color w:val="000000"/>
        </w:rPr>
      </w:pPr>
      <w:r w:rsidRPr="00ED57C3">
        <w:rPr>
          <w:rFonts w:ascii="Twinkl" w:hAnsi="Twinkl"/>
          <w:color w:val="000000"/>
        </w:rPr>
        <w:t>For primary and special schools, Pupil Attendance Support Workers undertake direct</w:t>
      </w:r>
      <w:r w:rsidR="003D0B19" w:rsidRPr="00ED57C3">
        <w:rPr>
          <w:rFonts w:ascii="Twinkl" w:hAnsi="Twinkl"/>
        </w:rPr>
        <w:t xml:space="preserve"> </w:t>
      </w:r>
      <w:r w:rsidRPr="00ED57C3">
        <w:rPr>
          <w:rFonts w:ascii="Twinkl" w:hAnsi="Twinkl"/>
          <w:color w:val="000000"/>
        </w:rPr>
        <w:t>work with pupils and parents, support attendance projects, and can provide</w:t>
      </w:r>
      <w:r w:rsidR="003D0B19" w:rsidRPr="00ED57C3">
        <w:rPr>
          <w:rFonts w:ascii="Twinkl" w:hAnsi="Twinkl"/>
        </w:rPr>
        <w:t xml:space="preserve"> </w:t>
      </w:r>
      <w:r w:rsidRPr="00ED57C3">
        <w:rPr>
          <w:rFonts w:ascii="Twinkl" w:hAnsi="Twinkl"/>
          <w:color w:val="000000"/>
        </w:rPr>
        <w:t>supplementary evidence for</w:t>
      </w:r>
      <w:r w:rsidR="003D0B19" w:rsidRPr="00ED57C3">
        <w:rPr>
          <w:rFonts w:ascii="Twinkl" w:hAnsi="Twinkl"/>
          <w:color w:val="000000"/>
        </w:rPr>
        <w:t xml:space="preserve"> </w:t>
      </w:r>
      <w:r w:rsidRPr="00ED57C3">
        <w:rPr>
          <w:rFonts w:ascii="Twinkl" w:hAnsi="Twinkl"/>
          <w:color w:val="000000"/>
        </w:rPr>
        <w:t>legal interventions initiated by school.</w:t>
      </w:r>
    </w:p>
    <w:p w14:paraId="6A4782BC" w14:textId="77777777" w:rsidR="003D0B19" w:rsidRPr="00ED57C3" w:rsidRDefault="003D0B19" w:rsidP="00ED57C3">
      <w:pPr>
        <w:jc w:val="both"/>
        <w:rPr>
          <w:rFonts w:ascii="Twinkl" w:hAnsi="Twinkl"/>
        </w:rPr>
      </w:pPr>
    </w:p>
    <w:p w14:paraId="79D43CB5" w14:textId="77777777" w:rsidR="002A3655" w:rsidRPr="00ED57C3" w:rsidRDefault="00000000" w:rsidP="00ED57C3">
      <w:pPr>
        <w:jc w:val="both"/>
        <w:rPr>
          <w:rFonts w:ascii="Twinkl" w:hAnsi="Twinkl"/>
        </w:rPr>
      </w:pPr>
      <w:r w:rsidRPr="00ED57C3">
        <w:rPr>
          <w:rFonts w:ascii="Twinkl" w:hAnsi="Twinkl"/>
          <w:b/>
          <w:color w:val="000000"/>
          <w:sz w:val="24"/>
        </w:rPr>
        <w:t>School Attendance Legal Team (SALT)</w:t>
      </w:r>
    </w:p>
    <w:p w14:paraId="2D745BC1" w14:textId="359D8B35" w:rsidR="002A3655" w:rsidRPr="00ED57C3" w:rsidRDefault="00000000" w:rsidP="00ED57C3">
      <w:pPr>
        <w:jc w:val="both"/>
        <w:rPr>
          <w:rFonts w:ascii="Twinkl" w:hAnsi="Twinkl"/>
        </w:rPr>
      </w:pPr>
      <w:r w:rsidRPr="00ED57C3">
        <w:rPr>
          <w:rFonts w:ascii="Twinkl" w:hAnsi="Twinkl"/>
          <w:color w:val="000000"/>
        </w:rPr>
        <w:t>Following requests from schools for legal interventions in the event of failure to</w:t>
      </w:r>
      <w:r w:rsidR="003D0B19" w:rsidRPr="00ED57C3">
        <w:rPr>
          <w:rFonts w:ascii="Twinkl" w:hAnsi="Twinkl"/>
        </w:rPr>
        <w:t xml:space="preserve"> </w:t>
      </w:r>
      <w:r w:rsidRPr="00ED57C3">
        <w:rPr>
          <w:rFonts w:ascii="Twinkl" w:hAnsi="Twinkl"/>
          <w:color w:val="000000"/>
        </w:rPr>
        <w:t>attend school regularly, SALT undertakes enforcement processes, including penalty</w:t>
      </w:r>
      <w:r w:rsidR="003D0B19" w:rsidRPr="00ED57C3">
        <w:rPr>
          <w:rFonts w:ascii="Twinkl" w:hAnsi="Twinkl"/>
        </w:rPr>
        <w:t xml:space="preserve"> </w:t>
      </w:r>
      <w:r w:rsidRPr="00ED57C3">
        <w:rPr>
          <w:rFonts w:ascii="Twinkl" w:hAnsi="Twinkl"/>
          <w:color w:val="000000"/>
        </w:rPr>
        <w:t>notices, prosecutions, parenting orders, education supervision orders and school</w:t>
      </w:r>
      <w:r w:rsidR="003D0B19" w:rsidRPr="00ED57C3">
        <w:rPr>
          <w:rFonts w:ascii="Twinkl" w:hAnsi="Twinkl"/>
        </w:rPr>
        <w:t xml:space="preserve"> </w:t>
      </w:r>
      <w:r w:rsidRPr="00ED57C3">
        <w:rPr>
          <w:rFonts w:ascii="Twinkl" w:hAnsi="Twinkl"/>
          <w:color w:val="000000"/>
        </w:rPr>
        <w:t>attendance orders.</w:t>
      </w:r>
    </w:p>
    <w:p w14:paraId="63F0D639" w14:textId="77777777" w:rsidR="002A3655" w:rsidRPr="00ED57C3" w:rsidRDefault="00000000" w:rsidP="00ED57C3">
      <w:pPr>
        <w:jc w:val="both"/>
        <w:rPr>
          <w:rFonts w:ascii="Twinkl" w:hAnsi="Twinkl"/>
        </w:rPr>
      </w:pPr>
      <w:r w:rsidRPr="00ED57C3">
        <w:rPr>
          <w:rFonts w:ascii="Twinkl" w:hAnsi="Twinkl"/>
          <w:b/>
          <w:color w:val="000000"/>
          <w:sz w:val="24"/>
        </w:rPr>
        <w:t>Children Missing Education (CME) Team</w:t>
      </w:r>
    </w:p>
    <w:p w14:paraId="06CEA32D" w14:textId="0D96A98D" w:rsidR="002A3655" w:rsidRPr="00ED57C3" w:rsidRDefault="00000000" w:rsidP="00ED57C3">
      <w:pPr>
        <w:jc w:val="both"/>
        <w:rPr>
          <w:rFonts w:ascii="Twinkl" w:hAnsi="Twinkl"/>
        </w:rPr>
      </w:pPr>
      <w:r w:rsidRPr="00ED57C3">
        <w:rPr>
          <w:rFonts w:ascii="Twinkl" w:hAnsi="Twinkl"/>
          <w:color w:val="000000"/>
        </w:rPr>
        <w:t>The CME team ensures the local authority fulfils its statutory duty to identify children</w:t>
      </w:r>
      <w:r w:rsidR="003D0B19" w:rsidRPr="00ED57C3">
        <w:rPr>
          <w:rFonts w:ascii="Twinkl" w:hAnsi="Twinkl"/>
        </w:rPr>
        <w:t xml:space="preserve"> </w:t>
      </w:r>
      <w:r w:rsidRPr="00ED57C3">
        <w:rPr>
          <w:rFonts w:ascii="Twinkl" w:hAnsi="Twinkl"/>
          <w:color w:val="000000"/>
        </w:rPr>
        <w:t>in their area who are not registered pupils at a school and are not receiving suitable</w:t>
      </w:r>
      <w:r w:rsidR="003D0B19" w:rsidRPr="00ED57C3">
        <w:rPr>
          <w:rFonts w:ascii="Twinkl" w:hAnsi="Twinkl"/>
        </w:rPr>
        <w:t xml:space="preserve"> </w:t>
      </w:r>
      <w:r w:rsidRPr="00ED57C3">
        <w:rPr>
          <w:rFonts w:ascii="Twinkl" w:hAnsi="Twinkl"/>
          <w:color w:val="000000"/>
        </w:rPr>
        <w:t>education otherwise than at a school. For further information see section 7, below,</w:t>
      </w:r>
      <w:r w:rsidR="003D0B19" w:rsidRPr="00ED57C3">
        <w:rPr>
          <w:rFonts w:ascii="Twinkl" w:hAnsi="Twinkl"/>
        </w:rPr>
        <w:t xml:space="preserve"> </w:t>
      </w:r>
      <w:r w:rsidRPr="00ED57C3">
        <w:rPr>
          <w:rFonts w:ascii="Twinkl" w:hAnsi="Twinkl"/>
          <w:color w:val="000000"/>
        </w:rPr>
        <w:t>regarding notifications schools must submit.</w:t>
      </w:r>
    </w:p>
    <w:p w14:paraId="4056BC4E" w14:textId="77777777" w:rsidR="002A3655" w:rsidRPr="00ED57C3" w:rsidRDefault="00000000" w:rsidP="00ED57C3">
      <w:pPr>
        <w:pStyle w:val="Heading2"/>
        <w:jc w:val="both"/>
        <w:rPr>
          <w:rFonts w:ascii="Twinkl" w:hAnsi="Twinkl"/>
          <w:color w:val="EE0000"/>
          <w:sz w:val="36"/>
          <w:szCs w:val="36"/>
        </w:rPr>
      </w:pPr>
      <w:r w:rsidRPr="00ED57C3">
        <w:rPr>
          <w:rFonts w:ascii="Twinkl" w:hAnsi="Twinkl"/>
          <w:color w:val="EE0000"/>
          <w:sz w:val="36"/>
          <w:szCs w:val="36"/>
        </w:rPr>
        <w:lastRenderedPageBreak/>
        <w:t>3 Types of absence</w:t>
      </w:r>
    </w:p>
    <w:p w14:paraId="5A82D6B3" w14:textId="77777777" w:rsidR="002A3655" w:rsidRPr="00ED57C3" w:rsidRDefault="002A3655" w:rsidP="00ED57C3">
      <w:pPr>
        <w:pStyle w:val="Heading2"/>
        <w:jc w:val="both"/>
        <w:rPr>
          <w:rFonts w:ascii="Twinkl" w:hAnsi="Twinkl"/>
        </w:rPr>
      </w:pPr>
    </w:p>
    <w:p w14:paraId="6BD72804" w14:textId="721479CC" w:rsidR="002A3655" w:rsidRPr="00ED57C3" w:rsidRDefault="00000000" w:rsidP="00ED57C3">
      <w:pPr>
        <w:jc w:val="both"/>
        <w:rPr>
          <w:rFonts w:ascii="Twinkl" w:hAnsi="Twinkl"/>
        </w:rPr>
      </w:pPr>
      <w:r w:rsidRPr="00ED57C3">
        <w:rPr>
          <w:rFonts w:ascii="Twinkl" w:hAnsi="Twinkl"/>
          <w:color w:val="000000"/>
        </w:rPr>
        <w:t xml:space="preserve">Every half-day absence from school is classified by the school as either </w:t>
      </w:r>
      <w:r w:rsidR="003D0B19" w:rsidRPr="00ED57C3">
        <w:rPr>
          <w:rFonts w:ascii="Twinkl" w:hAnsi="Twinkl"/>
          <w:color w:val="000000"/>
        </w:rPr>
        <w:t>authori</w:t>
      </w:r>
      <w:r w:rsidR="009367BA">
        <w:rPr>
          <w:rFonts w:ascii="Twinkl" w:hAnsi="Twinkl"/>
          <w:color w:val="000000"/>
        </w:rPr>
        <w:t>s</w:t>
      </w:r>
      <w:r w:rsidR="003D0B19" w:rsidRPr="00ED57C3">
        <w:rPr>
          <w:rFonts w:ascii="Twinkl" w:hAnsi="Twinkl"/>
          <w:color w:val="000000"/>
        </w:rPr>
        <w:t>ed</w:t>
      </w:r>
      <w:r w:rsidR="003D0B19" w:rsidRPr="00ED57C3">
        <w:rPr>
          <w:rFonts w:ascii="Twinkl" w:hAnsi="Twinkl"/>
        </w:rPr>
        <w:t xml:space="preserve"> </w:t>
      </w:r>
      <w:r w:rsidRPr="00ED57C3">
        <w:rPr>
          <w:rFonts w:ascii="Twinkl" w:hAnsi="Twinkl"/>
          <w:color w:val="000000"/>
        </w:rPr>
        <w:t>or</w:t>
      </w:r>
      <w:r w:rsidR="003D0B19" w:rsidRPr="00ED57C3">
        <w:rPr>
          <w:rFonts w:ascii="Twinkl" w:hAnsi="Twinkl"/>
          <w:color w:val="000000"/>
        </w:rPr>
        <w:t xml:space="preserve"> </w:t>
      </w:r>
      <w:r w:rsidRPr="00ED57C3">
        <w:rPr>
          <w:rFonts w:ascii="Twinkl" w:hAnsi="Twinkl"/>
          <w:color w:val="000000"/>
        </w:rPr>
        <w:t>unauthorised. This is why information about the cause of any absence is always</w:t>
      </w:r>
      <w:r w:rsidR="003D0B19" w:rsidRPr="00ED57C3">
        <w:rPr>
          <w:rFonts w:ascii="Twinkl" w:hAnsi="Twinkl"/>
        </w:rPr>
        <w:t xml:space="preserve"> </w:t>
      </w:r>
      <w:r w:rsidRPr="00ED57C3">
        <w:rPr>
          <w:rFonts w:ascii="Twinkl" w:hAnsi="Twinkl"/>
          <w:color w:val="000000"/>
        </w:rPr>
        <w:t>required from parents/carers. As a school, we will always work with parents (and</w:t>
      </w:r>
      <w:r w:rsidR="003D0B19" w:rsidRPr="00ED57C3">
        <w:rPr>
          <w:rFonts w:ascii="Twinkl" w:hAnsi="Twinkl"/>
        </w:rPr>
        <w:t xml:space="preserve"> </w:t>
      </w:r>
      <w:r w:rsidRPr="00ED57C3">
        <w:rPr>
          <w:rFonts w:ascii="Twinkl" w:hAnsi="Twinkl"/>
          <w:color w:val="000000"/>
        </w:rPr>
        <w:t>other agencies, as appropriate) to understand the reasons underlying absence.</w:t>
      </w:r>
    </w:p>
    <w:p w14:paraId="38271D03" w14:textId="77777777" w:rsidR="002A3655" w:rsidRPr="00ED57C3" w:rsidRDefault="00000000" w:rsidP="00ED57C3">
      <w:pPr>
        <w:pStyle w:val="Heading2"/>
        <w:jc w:val="both"/>
        <w:rPr>
          <w:rFonts w:ascii="Twinkl" w:hAnsi="Twinkl"/>
        </w:rPr>
      </w:pPr>
      <w:r w:rsidRPr="00ED57C3">
        <w:rPr>
          <w:rFonts w:ascii="Twinkl" w:hAnsi="Twinkl"/>
          <w:color w:val="000000"/>
          <w:sz w:val="24"/>
        </w:rPr>
        <w:t>3.1 Authorised absences</w:t>
      </w:r>
    </w:p>
    <w:p w14:paraId="407F2133" w14:textId="09047998" w:rsidR="002A3655" w:rsidRPr="00ED57C3" w:rsidRDefault="00000000" w:rsidP="00ED57C3">
      <w:pPr>
        <w:jc w:val="both"/>
        <w:rPr>
          <w:rFonts w:ascii="Twinkl" w:hAnsi="Twinkl"/>
        </w:rPr>
      </w:pPr>
      <w:r w:rsidRPr="00ED57C3">
        <w:rPr>
          <w:rFonts w:ascii="Twinkl" w:hAnsi="Twinkl"/>
          <w:color w:val="000000"/>
        </w:rPr>
        <w:t>Authorised absences are mornings or afternoons away from school for a good</w:t>
      </w:r>
      <w:r w:rsidR="003D0B19" w:rsidRPr="00ED57C3">
        <w:rPr>
          <w:rFonts w:ascii="Twinkl" w:hAnsi="Twinkl"/>
        </w:rPr>
        <w:t xml:space="preserve"> </w:t>
      </w:r>
      <w:r w:rsidRPr="00ED57C3">
        <w:rPr>
          <w:rFonts w:ascii="Twinkl" w:hAnsi="Twinkl"/>
          <w:color w:val="000000"/>
        </w:rPr>
        <w:t>reason like illness, medical/dental appointments which unavoidably fall in school</w:t>
      </w:r>
      <w:r w:rsidR="003D0B19" w:rsidRPr="00ED57C3">
        <w:rPr>
          <w:rFonts w:ascii="Twinkl" w:hAnsi="Twinkl"/>
        </w:rPr>
        <w:t xml:space="preserve"> </w:t>
      </w:r>
      <w:r w:rsidRPr="00ED57C3">
        <w:rPr>
          <w:rFonts w:ascii="Twinkl" w:hAnsi="Twinkl"/>
          <w:color w:val="000000"/>
        </w:rPr>
        <w:t>time, emergencies or other unavoidable causes.</w:t>
      </w:r>
    </w:p>
    <w:p w14:paraId="68298840" w14:textId="77777777" w:rsidR="002A3655" w:rsidRPr="00ED57C3" w:rsidRDefault="00000000" w:rsidP="00ED57C3">
      <w:pPr>
        <w:pStyle w:val="Heading2"/>
        <w:jc w:val="both"/>
        <w:rPr>
          <w:rFonts w:ascii="Twinkl" w:hAnsi="Twinkl"/>
        </w:rPr>
      </w:pPr>
      <w:r w:rsidRPr="00ED57C3">
        <w:rPr>
          <w:rFonts w:ascii="Twinkl" w:hAnsi="Twinkl"/>
          <w:color w:val="000000"/>
          <w:sz w:val="24"/>
        </w:rPr>
        <w:t>3.2 Unauthorised absences</w:t>
      </w:r>
    </w:p>
    <w:p w14:paraId="39A58BE8" w14:textId="4A4154DA" w:rsidR="002A3655" w:rsidRPr="00ED57C3" w:rsidRDefault="00000000" w:rsidP="00ED57C3">
      <w:pPr>
        <w:jc w:val="both"/>
        <w:rPr>
          <w:rFonts w:ascii="Twinkl" w:hAnsi="Twinkl"/>
        </w:rPr>
      </w:pPr>
      <w:r w:rsidRPr="00ED57C3">
        <w:rPr>
          <w:rFonts w:ascii="Twinkl" w:hAnsi="Twinkl"/>
          <w:color w:val="000000"/>
        </w:rPr>
        <w:t>Unauthorised absences are those which the school does not consider reasonable. If</w:t>
      </w:r>
      <w:r w:rsidR="003D0B19" w:rsidRPr="00ED57C3">
        <w:rPr>
          <w:rFonts w:ascii="Twinkl" w:hAnsi="Twinkl"/>
        </w:rPr>
        <w:t xml:space="preserve"> </w:t>
      </w:r>
      <w:r w:rsidRPr="00ED57C3">
        <w:rPr>
          <w:rFonts w:ascii="Twinkl" w:hAnsi="Twinkl"/>
          <w:color w:val="000000"/>
        </w:rPr>
        <w:t>school has followed its attendance procedures and a pupil continues to have</w:t>
      </w:r>
      <w:r w:rsidR="003D0B19" w:rsidRPr="00ED57C3">
        <w:rPr>
          <w:rFonts w:ascii="Twinkl" w:hAnsi="Twinkl"/>
        </w:rPr>
        <w:t xml:space="preserve"> </w:t>
      </w:r>
      <w:r w:rsidRPr="00ED57C3">
        <w:rPr>
          <w:rFonts w:ascii="Twinkl" w:hAnsi="Twinkl"/>
          <w:color w:val="000000"/>
        </w:rPr>
        <w:t>unauthorised absences, the school may refer to the Pupil Attendance Support Team</w:t>
      </w:r>
      <w:r w:rsidR="003D0B19" w:rsidRPr="00ED57C3">
        <w:rPr>
          <w:rFonts w:ascii="Twinkl" w:hAnsi="Twinkl"/>
        </w:rPr>
        <w:t xml:space="preserve"> </w:t>
      </w:r>
      <w:r w:rsidRPr="00ED57C3">
        <w:rPr>
          <w:rFonts w:ascii="Twinkl" w:hAnsi="Twinkl"/>
          <w:color w:val="000000"/>
        </w:rPr>
        <w:t>or request legal interventions from the School Attendance Legal Team. Examples of</w:t>
      </w:r>
    </w:p>
    <w:p w14:paraId="1EF526F0" w14:textId="77777777" w:rsidR="002A3655" w:rsidRPr="00ED57C3" w:rsidRDefault="00000000" w:rsidP="00ED57C3">
      <w:pPr>
        <w:pStyle w:val="Heading2"/>
        <w:jc w:val="both"/>
        <w:rPr>
          <w:rFonts w:ascii="Twinkl" w:hAnsi="Twinkl"/>
        </w:rPr>
      </w:pPr>
      <w:r w:rsidRPr="00ED57C3">
        <w:rPr>
          <w:rFonts w:ascii="Twinkl" w:hAnsi="Twinkl"/>
          <w:color w:val="000000"/>
          <w:sz w:val="22"/>
        </w:rPr>
        <w:t>unauthorised absences are:</w:t>
      </w:r>
    </w:p>
    <w:p w14:paraId="3DE38EFE" w14:textId="77777777" w:rsidR="002A3655" w:rsidRPr="00ED57C3" w:rsidRDefault="00000000" w:rsidP="00ED57C3">
      <w:pPr>
        <w:jc w:val="both"/>
        <w:rPr>
          <w:rFonts w:ascii="Twinkl" w:hAnsi="Twinkl"/>
        </w:rPr>
      </w:pPr>
      <w:r w:rsidRPr="00ED57C3">
        <w:rPr>
          <w:rFonts w:ascii="Twinkl" w:hAnsi="Twinkl"/>
          <w:color w:val="000000"/>
        </w:rPr>
        <w:t>• Parents/carers keeping children off school unnecessarily.</w:t>
      </w:r>
    </w:p>
    <w:p w14:paraId="5DF17CE4" w14:textId="77777777" w:rsidR="002A3655" w:rsidRPr="00ED57C3" w:rsidRDefault="00000000" w:rsidP="00ED57C3">
      <w:pPr>
        <w:jc w:val="both"/>
        <w:rPr>
          <w:rFonts w:ascii="Twinkl" w:hAnsi="Twinkl"/>
        </w:rPr>
      </w:pPr>
      <w:r w:rsidRPr="00ED57C3">
        <w:rPr>
          <w:rFonts w:ascii="Twinkl" w:hAnsi="Twinkl"/>
          <w:color w:val="000000"/>
        </w:rPr>
        <w:t>• Truancy during the school day.</w:t>
      </w:r>
    </w:p>
    <w:p w14:paraId="14510FC5" w14:textId="77777777" w:rsidR="002A3655" w:rsidRPr="00ED57C3" w:rsidRDefault="00000000" w:rsidP="00ED57C3">
      <w:pPr>
        <w:jc w:val="both"/>
        <w:rPr>
          <w:rFonts w:ascii="Twinkl" w:hAnsi="Twinkl"/>
        </w:rPr>
      </w:pPr>
      <w:r w:rsidRPr="00ED57C3">
        <w:rPr>
          <w:rFonts w:ascii="Twinkl" w:hAnsi="Twinkl"/>
          <w:color w:val="000000"/>
        </w:rPr>
        <w:t>• Absences which are not explained satisfactorily.</w:t>
      </w:r>
    </w:p>
    <w:p w14:paraId="04D6C359" w14:textId="77777777" w:rsidR="002A3655" w:rsidRPr="00ED57C3" w:rsidRDefault="00000000" w:rsidP="00ED57C3">
      <w:pPr>
        <w:jc w:val="both"/>
        <w:rPr>
          <w:rFonts w:ascii="Twinkl" w:hAnsi="Twinkl"/>
        </w:rPr>
      </w:pPr>
      <w:r w:rsidRPr="00ED57C3">
        <w:rPr>
          <w:rFonts w:ascii="Twinkl" w:hAnsi="Twinkl"/>
          <w:color w:val="000000"/>
        </w:rPr>
        <w:t>• Children who arrive at school after the register has closed.</w:t>
      </w:r>
    </w:p>
    <w:p w14:paraId="3E10EB73" w14:textId="77777777" w:rsidR="002A3655" w:rsidRPr="00ED57C3" w:rsidRDefault="00000000" w:rsidP="00ED57C3">
      <w:pPr>
        <w:jc w:val="both"/>
        <w:rPr>
          <w:rFonts w:ascii="Twinkl" w:hAnsi="Twinkl"/>
        </w:rPr>
      </w:pPr>
      <w:r w:rsidRPr="00ED57C3">
        <w:rPr>
          <w:rFonts w:ascii="Twinkl" w:hAnsi="Twinkl"/>
          <w:color w:val="000000"/>
        </w:rPr>
        <w:t>• Days off for shopping, birthdays or looking after other children.</w:t>
      </w:r>
    </w:p>
    <w:p w14:paraId="778D9EDF" w14:textId="714568B2" w:rsidR="002A3655" w:rsidRPr="00ED57C3" w:rsidRDefault="00000000" w:rsidP="00ED57C3">
      <w:pPr>
        <w:jc w:val="both"/>
        <w:rPr>
          <w:rFonts w:ascii="Twinkl" w:hAnsi="Twinkl"/>
        </w:rPr>
      </w:pPr>
      <w:r w:rsidRPr="00ED57C3">
        <w:rPr>
          <w:rFonts w:ascii="Twinkl" w:hAnsi="Twinkl"/>
          <w:color w:val="000000"/>
        </w:rPr>
        <w:t>• Day trips and holidays in term time which have not been agreed by the head</w:t>
      </w:r>
      <w:r w:rsidR="003D0B19" w:rsidRPr="00ED57C3">
        <w:rPr>
          <w:rFonts w:ascii="Twinkl" w:hAnsi="Twinkl"/>
        </w:rPr>
        <w:t xml:space="preserve"> </w:t>
      </w:r>
      <w:r w:rsidRPr="00ED57C3">
        <w:rPr>
          <w:rFonts w:ascii="Twinkl" w:hAnsi="Twinkl"/>
          <w:color w:val="000000"/>
        </w:rPr>
        <w:t>teacher.</w:t>
      </w:r>
    </w:p>
    <w:p w14:paraId="0F14D470" w14:textId="77777777" w:rsidR="002A3655" w:rsidRPr="00ED57C3" w:rsidRDefault="00000000" w:rsidP="00ED57C3">
      <w:pPr>
        <w:jc w:val="both"/>
        <w:rPr>
          <w:rFonts w:ascii="Twinkl" w:hAnsi="Twinkl"/>
        </w:rPr>
      </w:pPr>
      <w:r w:rsidRPr="00ED57C3">
        <w:rPr>
          <w:rFonts w:ascii="Twinkl" w:hAnsi="Twinkl"/>
          <w:color w:val="000000"/>
        </w:rPr>
        <w:t>• Days that exceed the amount of leave agreed by the head teacher.</w:t>
      </w:r>
    </w:p>
    <w:p w14:paraId="7E16F4A2" w14:textId="242990DA" w:rsidR="002A3655" w:rsidRPr="00ED57C3" w:rsidRDefault="00000000" w:rsidP="00ED57C3">
      <w:pPr>
        <w:jc w:val="both"/>
        <w:rPr>
          <w:rFonts w:ascii="Twinkl" w:hAnsi="Twinkl"/>
        </w:rPr>
      </w:pPr>
      <w:r w:rsidRPr="00ED57C3">
        <w:rPr>
          <w:rFonts w:ascii="Twinkl" w:hAnsi="Twinkl"/>
          <w:color w:val="000000"/>
        </w:rPr>
        <w:t>It is the head teacher's responsibility to decide if an absence is authorised or</w:t>
      </w:r>
      <w:r w:rsidR="003D0B19" w:rsidRPr="00ED57C3">
        <w:rPr>
          <w:rFonts w:ascii="Twinkl" w:hAnsi="Twinkl"/>
        </w:rPr>
        <w:t xml:space="preserve"> </w:t>
      </w:r>
      <w:r w:rsidRPr="00ED57C3">
        <w:rPr>
          <w:rFonts w:ascii="Twinkl" w:hAnsi="Twinkl"/>
          <w:color w:val="000000"/>
        </w:rPr>
        <w:t>unauthorised. Hence, if there is any ambiguity relating to an absence, school may</w:t>
      </w:r>
      <w:r w:rsidR="003D0B19" w:rsidRPr="00ED57C3">
        <w:rPr>
          <w:rFonts w:ascii="Twinkl" w:hAnsi="Twinkl"/>
        </w:rPr>
        <w:t xml:space="preserve"> </w:t>
      </w:r>
      <w:r w:rsidRPr="00ED57C3">
        <w:rPr>
          <w:rFonts w:ascii="Twinkl" w:hAnsi="Twinkl"/>
          <w:color w:val="000000"/>
        </w:rPr>
        <w:t>request further evidence from parents before an absence is authorised. This may be</w:t>
      </w:r>
      <w:r w:rsidR="003D0B19" w:rsidRPr="00ED57C3">
        <w:rPr>
          <w:rFonts w:ascii="Twinkl" w:hAnsi="Twinkl"/>
        </w:rPr>
        <w:t xml:space="preserve"> </w:t>
      </w:r>
      <w:r w:rsidRPr="00ED57C3">
        <w:rPr>
          <w:rFonts w:ascii="Twinkl" w:hAnsi="Twinkl"/>
          <w:color w:val="000000"/>
        </w:rPr>
        <w:t>in the form of a prescription, appointment card or similar. Parents should not ask</w:t>
      </w:r>
      <w:r w:rsidR="003D0B19" w:rsidRPr="00ED57C3">
        <w:rPr>
          <w:rFonts w:ascii="Twinkl" w:hAnsi="Twinkl"/>
        </w:rPr>
        <w:t xml:space="preserve"> </w:t>
      </w:r>
      <w:r w:rsidRPr="00ED57C3">
        <w:rPr>
          <w:rFonts w:ascii="Twinkl" w:hAnsi="Twinkl"/>
          <w:color w:val="000000"/>
        </w:rPr>
        <w:t>their doctor (GP) to provide "sick notes" to excuse absence.</w:t>
      </w:r>
    </w:p>
    <w:p w14:paraId="1F9B527A" w14:textId="6CE2FCB2" w:rsidR="002A3655" w:rsidRPr="00ED57C3" w:rsidRDefault="00000000" w:rsidP="00ED57C3">
      <w:pPr>
        <w:jc w:val="both"/>
        <w:rPr>
          <w:rFonts w:ascii="Twinkl" w:hAnsi="Twinkl"/>
        </w:rPr>
      </w:pPr>
      <w:r w:rsidRPr="00ED57C3">
        <w:rPr>
          <w:rFonts w:ascii="Twinkl" w:hAnsi="Twinkl"/>
          <w:color w:val="000000"/>
        </w:rPr>
        <w:t>Whilst any child may be off school because they are ill, sometimes they can be</w:t>
      </w:r>
      <w:r w:rsidR="003D0B19" w:rsidRPr="00ED57C3">
        <w:rPr>
          <w:rFonts w:ascii="Twinkl" w:hAnsi="Twinkl"/>
        </w:rPr>
        <w:t xml:space="preserve"> </w:t>
      </w:r>
      <w:r w:rsidRPr="00ED57C3">
        <w:rPr>
          <w:rFonts w:ascii="Twinkl" w:hAnsi="Twinkl"/>
          <w:color w:val="000000"/>
        </w:rPr>
        <w:t>reluctant to attend school for other reasons. If your child is reluctant to attend school</w:t>
      </w:r>
      <w:r w:rsidR="003D0B19" w:rsidRPr="00ED57C3">
        <w:rPr>
          <w:rFonts w:ascii="Twinkl" w:hAnsi="Twinkl"/>
        </w:rPr>
        <w:t xml:space="preserve"> </w:t>
      </w:r>
      <w:r w:rsidRPr="00ED57C3">
        <w:rPr>
          <w:rFonts w:ascii="Twinkl" w:hAnsi="Twinkl"/>
          <w:color w:val="000000"/>
        </w:rPr>
        <w:t>it is better to speak to school as soon as possible to resolve the issue, rather than</w:t>
      </w:r>
      <w:r w:rsidR="003D0B19" w:rsidRPr="00ED57C3">
        <w:rPr>
          <w:rFonts w:ascii="Twinkl" w:hAnsi="Twinkl"/>
        </w:rPr>
        <w:t xml:space="preserve"> </w:t>
      </w:r>
      <w:r w:rsidRPr="00ED57C3">
        <w:rPr>
          <w:rFonts w:ascii="Twinkl" w:hAnsi="Twinkl"/>
          <w:color w:val="000000"/>
        </w:rPr>
        <w:t>trying to cover up their absence, or give in to pressure to let them stay at home. As a</w:t>
      </w:r>
      <w:r w:rsidR="003D0B19" w:rsidRPr="00ED57C3">
        <w:rPr>
          <w:rFonts w:ascii="Twinkl" w:hAnsi="Twinkl"/>
        </w:rPr>
        <w:t xml:space="preserve"> </w:t>
      </w:r>
      <w:r w:rsidRPr="00ED57C3">
        <w:rPr>
          <w:rFonts w:ascii="Twinkl" w:hAnsi="Twinkl"/>
          <w:color w:val="000000"/>
        </w:rPr>
        <w:t>school, we will always work with parents (and external agencies as appropriate) to</w:t>
      </w:r>
      <w:r w:rsidR="003D0B19" w:rsidRPr="00ED57C3">
        <w:rPr>
          <w:rFonts w:ascii="Twinkl" w:hAnsi="Twinkl"/>
        </w:rPr>
        <w:t xml:space="preserve"> </w:t>
      </w:r>
      <w:r w:rsidRPr="00ED57C3">
        <w:rPr>
          <w:rFonts w:ascii="Twinkl" w:hAnsi="Twinkl"/>
          <w:color w:val="000000"/>
        </w:rPr>
        <w:t>understand and address the reasons behind absence.</w:t>
      </w:r>
    </w:p>
    <w:p w14:paraId="24B7D35C" w14:textId="77777777" w:rsidR="002A3655" w:rsidRPr="00ED57C3" w:rsidRDefault="00000000" w:rsidP="00ED57C3">
      <w:pPr>
        <w:pStyle w:val="Heading2"/>
        <w:jc w:val="both"/>
        <w:rPr>
          <w:rFonts w:ascii="Twinkl" w:hAnsi="Twinkl"/>
        </w:rPr>
      </w:pPr>
      <w:r w:rsidRPr="00ED57C3">
        <w:rPr>
          <w:rFonts w:ascii="Twinkl" w:hAnsi="Twinkl"/>
          <w:color w:val="000000"/>
          <w:sz w:val="24"/>
        </w:rPr>
        <w:lastRenderedPageBreak/>
        <w:t>3.3 Persistent Absence (PA)</w:t>
      </w:r>
    </w:p>
    <w:p w14:paraId="7A2A2408" w14:textId="4693D1D3" w:rsidR="002A3655" w:rsidRPr="00ED57C3" w:rsidRDefault="00000000" w:rsidP="00ED57C3">
      <w:pPr>
        <w:jc w:val="both"/>
        <w:rPr>
          <w:rFonts w:ascii="Twinkl" w:hAnsi="Twinkl"/>
        </w:rPr>
      </w:pPr>
      <w:r w:rsidRPr="00ED57C3">
        <w:rPr>
          <w:rFonts w:ascii="Twinkl" w:hAnsi="Twinkl"/>
          <w:color w:val="000000"/>
        </w:rPr>
        <w:t>Persistent absence is when a child misses 10% or more of their schooling across the</w:t>
      </w:r>
      <w:r w:rsidR="003D0B19" w:rsidRPr="00ED57C3">
        <w:rPr>
          <w:rFonts w:ascii="Twinkl" w:hAnsi="Twinkl"/>
        </w:rPr>
        <w:t xml:space="preserve"> </w:t>
      </w:r>
      <w:r w:rsidRPr="00ED57C3">
        <w:rPr>
          <w:rFonts w:ascii="Twinkl" w:hAnsi="Twinkl"/>
          <w:color w:val="000000"/>
        </w:rPr>
        <w:t>school year for whatever reason, authorised and unauthorised (including illness,</w:t>
      </w:r>
      <w:r w:rsidR="003D0B19" w:rsidRPr="00ED57C3">
        <w:rPr>
          <w:rFonts w:ascii="Twinkl" w:hAnsi="Twinkl"/>
        </w:rPr>
        <w:t xml:space="preserve"> </w:t>
      </w:r>
      <w:r w:rsidRPr="00ED57C3">
        <w:rPr>
          <w:rFonts w:ascii="Twinkl" w:hAnsi="Twinkl"/>
          <w:color w:val="000000"/>
        </w:rPr>
        <w:t>exclusion, holiday, etc). Absence at this level will damage any child’s educational</w:t>
      </w:r>
      <w:r w:rsidR="003D0B19" w:rsidRPr="00ED57C3">
        <w:rPr>
          <w:rFonts w:ascii="Twinkl" w:hAnsi="Twinkl"/>
        </w:rPr>
        <w:t xml:space="preserve"> </w:t>
      </w:r>
      <w:r w:rsidRPr="00ED57C3">
        <w:rPr>
          <w:rFonts w:ascii="Twinkl" w:hAnsi="Twinkl"/>
          <w:color w:val="000000"/>
        </w:rPr>
        <w:t>prospects and we expect parents' fullest support and co-operation to address this.</w:t>
      </w:r>
    </w:p>
    <w:p w14:paraId="3C5FA8C5" w14:textId="4189128B" w:rsidR="002A3655" w:rsidRPr="00ED57C3" w:rsidRDefault="00000000" w:rsidP="00ED57C3">
      <w:pPr>
        <w:jc w:val="both"/>
        <w:rPr>
          <w:rFonts w:ascii="Twinkl" w:hAnsi="Twinkl"/>
        </w:rPr>
      </w:pPr>
      <w:r w:rsidRPr="00ED57C3">
        <w:rPr>
          <w:rFonts w:ascii="Twinkl" w:hAnsi="Twinkl"/>
          <w:color w:val="000000"/>
        </w:rPr>
        <w:t>At KWPS, we monitor all absence thoroughly, therefore any pupil whose attendance</w:t>
      </w:r>
      <w:r w:rsidR="003D0B19" w:rsidRPr="00ED57C3">
        <w:rPr>
          <w:rFonts w:ascii="Twinkl" w:hAnsi="Twinkl"/>
        </w:rPr>
        <w:t xml:space="preserve"> </w:t>
      </w:r>
      <w:r w:rsidRPr="00ED57C3">
        <w:rPr>
          <w:rFonts w:ascii="Twinkl" w:hAnsi="Twinkl"/>
          <w:color w:val="000000"/>
        </w:rPr>
        <w:t>indicates they are likely to reach the PA threshold will be prioritised and parents will</w:t>
      </w:r>
      <w:r w:rsidR="003D0B19" w:rsidRPr="00ED57C3">
        <w:rPr>
          <w:rFonts w:ascii="Twinkl" w:hAnsi="Twinkl"/>
        </w:rPr>
        <w:t xml:space="preserve"> </w:t>
      </w:r>
      <w:r w:rsidRPr="00ED57C3">
        <w:rPr>
          <w:rFonts w:ascii="Twinkl" w:hAnsi="Twinkl"/>
          <w:color w:val="000000"/>
        </w:rPr>
        <w:t>be informed of this promptly. Pupils who are persistent absentees are tracked and</w:t>
      </w:r>
      <w:r w:rsidR="003D0B19" w:rsidRPr="00ED57C3">
        <w:rPr>
          <w:rFonts w:ascii="Twinkl" w:hAnsi="Twinkl"/>
        </w:rPr>
        <w:t xml:space="preserve"> </w:t>
      </w:r>
      <w:r w:rsidRPr="00ED57C3">
        <w:rPr>
          <w:rFonts w:ascii="Twinkl" w:hAnsi="Twinkl"/>
          <w:color w:val="000000"/>
        </w:rPr>
        <w:t xml:space="preserve">monitored </w:t>
      </w:r>
      <w:proofErr w:type="gramStart"/>
      <w:r w:rsidRPr="00ED57C3">
        <w:rPr>
          <w:rFonts w:ascii="Twinkl" w:hAnsi="Twinkl"/>
          <w:color w:val="000000"/>
        </w:rPr>
        <w:t>carefully</w:t>
      </w:r>
      <w:proofErr w:type="gramEnd"/>
      <w:r w:rsidRPr="00ED57C3">
        <w:rPr>
          <w:rFonts w:ascii="Twinkl" w:hAnsi="Twinkl"/>
          <w:color w:val="000000"/>
        </w:rPr>
        <w:t xml:space="preserve"> and the attendance procedures below (section 5) will be</w:t>
      </w:r>
      <w:r w:rsidR="003D0B19" w:rsidRPr="00ED57C3">
        <w:rPr>
          <w:rFonts w:ascii="Twinkl" w:hAnsi="Twinkl"/>
        </w:rPr>
        <w:t xml:space="preserve"> </w:t>
      </w:r>
      <w:r w:rsidRPr="00ED57C3">
        <w:rPr>
          <w:rFonts w:ascii="Twinkl" w:hAnsi="Twinkl"/>
          <w:color w:val="000000"/>
        </w:rPr>
        <w:t>followed.</w:t>
      </w:r>
    </w:p>
    <w:p w14:paraId="3CDA6F93" w14:textId="77777777" w:rsidR="002A3655" w:rsidRPr="00ED57C3" w:rsidRDefault="00000000" w:rsidP="00ED57C3">
      <w:pPr>
        <w:pStyle w:val="Heading2"/>
        <w:jc w:val="both"/>
        <w:rPr>
          <w:rFonts w:ascii="Twinkl" w:hAnsi="Twinkl"/>
        </w:rPr>
      </w:pPr>
      <w:r w:rsidRPr="00ED57C3">
        <w:rPr>
          <w:rFonts w:ascii="Twinkl" w:hAnsi="Twinkl"/>
          <w:color w:val="000000"/>
          <w:sz w:val="24"/>
        </w:rPr>
        <w:t>3.4 Leave during term time</w:t>
      </w:r>
    </w:p>
    <w:p w14:paraId="1BBB6CF6" w14:textId="120FE427" w:rsidR="002A3655" w:rsidRPr="00ED57C3" w:rsidRDefault="00000000" w:rsidP="00ED57C3">
      <w:pPr>
        <w:jc w:val="both"/>
        <w:rPr>
          <w:rFonts w:ascii="Twinkl" w:hAnsi="Twinkl"/>
        </w:rPr>
      </w:pPr>
      <w:r w:rsidRPr="00ED57C3">
        <w:rPr>
          <w:rFonts w:ascii="Twinkl" w:hAnsi="Twinkl"/>
          <w:color w:val="000000"/>
        </w:rPr>
        <w:t>By law, maintained schools cannot authorise any leave in term time other than in</w:t>
      </w:r>
      <w:r w:rsidR="003D0B19" w:rsidRPr="00ED57C3">
        <w:rPr>
          <w:rFonts w:ascii="Twinkl" w:hAnsi="Twinkl"/>
        </w:rPr>
        <w:t xml:space="preserve"> </w:t>
      </w:r>
      <w:r w:rsidRPr="00ED57C3">
        <w:rPr>
          <w:rFonts w:ascii="Twinkl" w:hAnsi="Twinkl"/>
          <w:color w:val="000000"/>
        </w:rPr>
        <w:t>exceptional circumstances. Taking a child out of school in term time will affect their</w:t>
      </w:r>
      <w:r w:rsidR="003D0B19" w:rsidRPr="00ED57C3">
        <w:rPr>
          <w:rFonts w:ascii="Twinkl" w:hAnsi="Twinkl"/>
        </w:rPr>
        <w:t xml:space="preserve"> </w:t>
      </w:r>
      <w:r w:rsidRPr="00ED57C3">
        <w:rPr>
          <w:rFonts w:ascii="Twinkl" w:hAnsi="Twinkl"/>
          <w:color w:val="000000"/>
        </w:rPr>
        <w:t>education and progress as much as any other absence. If leave is being requested</w:t>
      </w:r>
      <w:r w:rsidR="003D0B19" w:rsidRPr="00ED57C3">
        <w:rPr>
          <w:rFonts w:ascii="Twinkl" w:hAnsi="Twinkl"/>
        </w:rPr>
        <w:t xml:space="preserve"> </w:t>
      </w:r>
      <w:r w:rsidRPr="00ED57C3">
        <w:rPr>
          <w:rFonts w:ascii="Twinkl" w:hAnsi="Twinkl"/>
          <w:color w:val="000000"/>
        </w:rPr>
        <w:t>for a holiday or extended leave abroad, approval should be obtained from the head</w:t>
      </w:r>
      <w:r w:rsidR="003D0B19" w:rsidRPr="00ED57C3">
        <w:rPr>
          <w:rFonts w:ascii="Twinkl" w:hAnsi="Twinkl"/>
        </w:rPr>
        <w:t xml:space="preserve"> </w:t>
      </w:r>
      <w:r w:rsidRPr="00ED57C3">
        <w:rPr>
          <w:rFonts w:ascii="Twinkl" w:hAnsi="Twinkl"/>
          <w:color w:val="000000"/>
        </w:rPr>
        <w:t>teacher before making any bookings.</w:t>
      </w:r>
    </w:p>
    <w:p w14:paraId="004FDC22" w14:textId="77777777" w:rsidR="002A3655" w:rsidRPr="00ED57C3" w:rsidRDefault="00000000" w:rsidP="00ED57C3">
      <w:pPr>
        <w:pStyle w:val="Heading2"/>
        <w:jc w:val="both"/>
        <w:rPr>
          <w:rFonts w:ascii="Twinkl" w:hAnsi="Twinkl"/>
        </w:rPr>
      </w:pPr>
      <w:r w:rsidRPr="00ED57C3">
        <w:rPr>
          <w:rFonts w:ascii="Twinkl" w:hAnsi="Twinkl"/>
          <w:color w:val="000000"/>
          <w:sz w:val="22"/>
        </w:rPr>
        <w:t>Leave of absence in term time will not be granted unless:</w:t>
      </w:r>
    </w:p>
    <w:p w14:paraId="108D826E" w14:textId="77777777" w:rsidR="002331DC" w:rsidRPr="00ED57C3" w:rsidRDefault="002331DC" w:rsidP="00ED57C3">
      <w:pPr>
        <w:jc w:val="both"/>
        <w:rPr>
          <w:rFonts w:ascii="Twinkl" w:hAnsi="Twinkl"/>
        </w:rPr>
      </w:pPr>
      <w:r w:rsidRPr="00ED57C3">
        <w:rPr>
          <w:rFonts w:ascii="Twinkl" w:hAnsi="Twinkl"/>
        </w:rPr>
        <w:t>• a request for leave has been made in advance by a parent with whom the pupil normally resides (using the school's Leave of Absence Request Form available from the School Office); and</w:t>
      </w:r>
    </w:p>
    <w:p w14:paraId="0E38419E" w14:textId="3105A1EE" w:rsidR="002A3655" w:rsidRPr="00ED57C3" w:rsidRDefault="002331DC" w:rsidP="00ED57C3">
      <w:pPr>
        <w:jc w:val="both"/>
        <w:rPr>
          <w:rFonts w:ascii="Twinkl" w:hAnsi="Twinkl"/>
        </w:rPr>
      </w:pPr>
      <w:r w:rsidRPr="00ED57C3">
        <w:rPr>
          <w:rFonts w:ascii="Twinkl" w:hAnsi="Twinkl"/>
        </w:rPr>
        <w:t>• the Headteacher is satisfied that exceptional circumstances apply. In reaching this decision, the Headteacher will consider the individual circumstances of the request, the pupil's attendance record, the amount of learning that will be missed, any previous leave taken during term time, and whether the absence is likely to have a detrimental impact on the pupil's education or overall attendance.</w:t>
      </w:r>
    </w:p>
    <w:p w14:paraId="304924B3" w14:textId="542170A1" w:rsidR="002A3655" w:rsidRPr="00ED57C3" w:rsidRDefault="00000000" w:rsidP="00ED57C3">
      <w:pPr>
        <w:jc w:val="both"/>
        <w:rPr>
          <w:rFonts w:ascii="Twinkl" w:hAnsi="Twinkl"/>
        </w:rPr>
      </w:pPr>
      <w:r w:rsidRPr="00ED57C3">
        <w:rPr>
          <w:rFonts w:ascii="Twinkl" w:hAnsi="Twinkl"/>
          <w:color w:val="000000"/>
        </w:rPr>
        <w:t>Due to the need to evidence exceptional circumstances, parents are advised to</w:t>
      </w:r>
      <w:r w:rsidR="003D0B19" w:rsidRPr="00ED57C3">
        <w:rPr>
          <w:rFonts w:ascii="Twinkl" w:hAnsi="Twinkl"/>
        </w:rPr>
        <w:t xml:space="preserve"> </w:t>
      </w:r>
      <w:r w:rsidRPr="00ED57C3">
        <w:rPr>
          <w:rFonts w:ascii="Twinkl" w:hAnsi="Twinkl"/>
          <w:color w:val="000000"/>
        </w:rPr>
        <w:t>provide school with any relevant information regarding their request at the point of</w:t>
      </w:r>
      <w:r w:rsidR="003D0B19" w:rsidRPr="00ED57C3">
        <w:rPr>
          <w:rFonts w:ascii="Twinkl" w:hAnsi="Twinkl"/>
        </w:rPr>
        <w:t xml:space="preserve"> </w:t>
      </w:r>
      <w:r w:rsidRPr="00ED57C3">
        <w:rPr>
          <w:rFonts w:ascii="Twinkl" w:hAnsi="Twinkl"/>
          <w:color w:val="000000"/>
        </w:rPr>
        <w:t>application if they believe the circumstances are exceptional.</w:t>
      </w:r>
    </w:p>
    <w:p w14:paraId="0111A18D" w14:textId="77777777" w:rsidR="002A3655" w:rsidRPr="00ED57C3" w:rsidRDefault="00000000" w:rsidP="00ED57C3">
      <w:pPr>
        <w:jc w:val="both"/>
        <w:rPr>
          <w:rFonts w:ascii="Twinkl" w:hAnsi="Twinkl"/>
        </w:rPr>
      </w:pPr>
      <w:r w:rsidRPr="00ED57C3">
        <w:rPr>
          <w:rFonts w:ascii="Twinkl" w:hAnsi="Twinkl"/>
          <w:color w:val="000000"/>
        </w:rPr>
        <w:t>In considering the request school will also consider other factors such as:</w:t>
      </w:r>
    </w:p>
    <w:p w14:paraId="74D1FAE1" w14:textId="78C2DD17" w:rsidR="002A3655" w:rsidRPr="00ED57C3" w:rsidRDefault="00000000" w:rsidP="00ED57C3">
      <w:pPr>
        <w:jc w:val="both"/>
        <w:rPr>
          <w:rFonts w:ascii="Twinkl" w:hAnsi="Twinkl"/>
        </w:rPr>
      </w:pPr>
      <w:r w:rsidRPr="00ED57C3">
        <w:rPr>
          <w:rFonts w:ascii="Twinkl" w:hAnsi="Twinkl"/>
          <w:color w:val="000000"/>
        </w:rPr>
        <w:t xml:space="preserve">• The timing of the requested leave, </w:t>
      </w:r>
      <w:proofErr w:type="spellStart"/>
      <w:r w:rsidRPr="00ED57C3">
        <w:rPr>
          <w:rFonts w:ascii="Twinkl" w:hAnsi="Twinkl"/>
          <w:color w:val="000000"/>
        </w:rPr>
        <w:t>eg</w:t>
      </w:r>
      <w:proofErr w:type="spellEnd"/>
      <w:r w:rsidRPr="00ED57C3">
        <w:rPr>
          <w:rFonts w:ascii="Twinkl" w:hAnsi="Twinkl"/>
          <w:color w:val="000000"/>
        </w:rPr>
        <w:t xml:space="preserve"> when a pupil is just starting at school or</w:t>
      </w:r>
      <w:r w:rsidR="002331DC" w:rsidRPr="00ED57C3">
        <w:rPr>
          <w:rFonts w:ascii="Twinkl" w:hAnsi="Twinkl"/>
        </w:rPr>
        <w:t xml:space="preserve"> </w:t>
      </w:r>
      <w:r w:rsidRPr="00ED57C3">
        <w:rPr>
          <w:rFonts w:ascii="Twinkl" w:hAnsi="Twinkl"/>
          <w:color w:val="000000"/>
        </w:rPr>
        <w:t>during assessment periods, such as SATs.</w:t>
      </w:r>
    </w:p>
    <w:p w14:paraId="369286AF" w14:textId="77777777" w:rsidR="002A3655" w:rsidRPr="00ED57C3" w:rsidRDefault="00000000" w:rsidP="00ED57C3">
      <w:pPr>
        <w:jc w:val="both"/>
        <w:rPr>
          <w:rFonts w:ascii="Twinkl" w:hAnsi="Twinkl"/>
        </w:rPr>
      </w:pPr>
      <w:r w:rsidRPr="00ED57C3">
        <w:rPr>
          <w:rFonts w:ascii="Twinkl" w:hAnsi="Twinkl"/>
          <w:color w:val="000000"/>
        </w:rPr>
        <w:t>• A pupil’s attendance record already includes unauthorised absence.</w:t>
      </w:r>
    </w:p>
    <w:p w14:paraId="419339CA" w14:textId="716CB77D" w:rsidR="002A3655" w:rsidRPr="00ED57C3" w:rsidRDefault="00000000" w:rsidP="00ED57C3">
      <w:pPr>
        <w:jc w:val="both"/>
        <w:rPr>
          <w:rFonts w:ascii="Twinkl" w:hAnsi="Twinkl"/>
        </w:rPr>
      </w:pPr>
      <w:r w:rsidRPr="00ED57C3">
        <w:rPr>
          <w:rFonts w:ascii="Twinkl" w:hAnsi="Twinkl"/>
          <w:color w:val="000000"/>
        </w:rPr>
        <w:t xml:space="preserve">• Attendance is already a concern, or could become a concern, </w:t>
      </w:r>
      <w:proofErr w:type="gramStart"/>
      <w:r w:rsidRPr="00ED57C3">
        <w:rPr>
          <w:rFonts w:ascii="Twinkl" w:hAnsi="Twinkl"/>
          <w:color w:val="000000"/>
        </w:rPr>
        <w:t>as a result of</w:t>
      </w:r>
      <w:proofErr w:type="gramEnd"/>
      <w:r w:rsidR="002331DC" w:rsidRPr="00ED57C3">
        <w:rPr>
          <w:rFonts w:ascii="Twinkl" w:hAnsi="Twinkl"/>
        </w:rPr>
        <w:t xml:space="preserve"> </w:t>
      </w:r>
      <w:r w:rsidRPr="00ED57C3">
        <w:rPr>
          <w:rFonts w:ascii="Twinkl" w:hAnsi="Twinkl"/>
          <w:color w:val="000000"/>
        </w:rPr>
        <w:t>taking leave.</w:t>
      </w:r>
    </w:p>
    <w:p w14:paraId="13687301" w14:textId="02DEB9A6" w:rsidR="002A3655" w:rsidRPr="00ED57C3" w:rsidRDefault="00000000" w:rsidP="00ED57C3">
      <w:pPr>
        <w:jc w:val="both"/>
        <w:rPr>
          <w:rFonts w:ascii="Twinkl" w:hAnsi="Twinkl"/>
        </w:rPr>
      </w:pPr>
      <w:r w:rsidRPr="00ED57C3">
        <w:rPr>
          <w:rFonts w:ascii="Twinkl" w:hAnsi="Twinkl"/>
          <w:color w:val="000000"/>
        </w:rPr>
        <w:t>• Other periods of leave which the pupil may have had, either during the current</w:t>
      </w:r>
      <w:r w:rsidR="002331DC" w:rsidRPr="00ED57C3">
        <w:rPr>
          <w:rFonts w:ascii="Twinkl" w:hAnsi="Twinkl"/>
        </w:rPr>
        <w:t xml:space="preserve"> </w:t>
      </w:r>
      <w:r w:rsidRPr="00ED57C3">
        <w:rPr>
          <w:rFonts w:ascii="Twinkl" w:hAnsi="Twinkl"/>
          <w:color w:val="000000"/>
        </w:rPr>
        <w:t>or previous academic year.</w:t>
      </w:r>
    </w:p>
    <w:p w14:paraId="3031B45F" w14:textId="2837332D" w:rsidR="002A3655" w:rsidRPr="00ED57C3" w:rsidRDefault="00E7537E" w:rsidP="00ED57C3">
      <w:pPr>
        <w:jc w:val="both"/>
        <w:rPr>
          <w:rFonts w:ascii="Twinkl" w:hAnsi="Twinkl"/>
        </w:rPr>
      </w:pPr>
      <w:r w:rsidRPr="00E7537E">
        <w:rPr>
          <w:rFonts w:ascii="Twinkl" w:hAnsi="Twinkl"/>
          <w:color w:val="000000"/>
        </w:rPr>
        <w:t xml:space="preserve">Any period of leave taken without the agreement of the school, or </w:t>
      </w:r>
      <w:proofErr w:type="gramStart"/>
      <w:r w:rsidRPr="00E7537E">
        <w:rPr>
          <w:rFonts w:ascii="Twinkl" w:hAnsi="Twinkl"/>
          <w:color w:val="000000"/>
        </w:rPr>
        <w:t>in excess of</w:t>
      </w:r>
      <w:proofErr w:type="gramEnd"/>
      <w:r w:rsidRPr="00E7537E">
        <w:rPr>
          <w:rFonts w:ascii="Twinkl" w:hAnsi="Twinkl"/>
          <w:color w:val="000000"/>
        </w:rPr>
        <w:t xml:space="preserve"> that agreed, will be classed as unauthorised and may result in a request for a Penalty Notice or other legal </w:t>
      </w:r>
      <w:r w:rsidRPr="00E7537E">
        <w:rPr>
          <w:rFonts w:ascii="Twinkl" w:hAnsi="Twinkl"/>
          <w:color w:val="000000"/>
        </w:rPr>
        <w:lastRenderedPageBreak/>
        <w:t>intervention in accordance with Lancashire County Council's Code of Conduct and the national Penalty Notice framework.</w:t>
      </w:r>
      <w:r>
        <w:rPr>
          <w:rFonts w:ascii="Twinkl" w:hAnsi="Twinkl"/>
          <w:color w:val="000000"/>
        </w:rPr>
        <w:t xml:space="preserve"> </w:t>
      </w:r>
      <w:r w:rsidR="00000000" w:rsidRPr="00ED57C3">
        <w:rPr>
          <w:rFonts w:ascii="Twinkl" w:hAnsi="Twinkl"/>
          <w:color w:val="000000"/>
        </w:rPr>
        <w:t>In certain circumstances, as outlined in regulation, parents risk losing their child's</w:t>
      </w:r>
      <w:r w:rsidR="002331DC" w:rsidRPr="00ED57C3">
        <w:rPr>
          <w:rFonts w:ascii="Twinkl" w:hAnsi="Twinkl"/>
        </w:rPr>
        <w:t xml:space="preserve"> </w:t>
      </w:r>
      <w:r w:rsidR="00000000" w:rsidRPr="00ED57C3">
        <w:rPr>
          <w:rFonts w:ascii="Twinkl" w:hAnsi="Twinkl"/>
          <w:color w:val="000000"/>
        </w:rPr>
        <w:t>place on the school roll if leave is taken and the criteria governing removal from roll</w:t>
      </w:r>
      <w:r w:rsidR="002331DC" w:rsidRPr="00ED57C3">
        <w:rPr>
          <w:rFonts w:ascii="Twinkl" w:hAnsi="Twinkl"/>
        </w:rPr>
        <w:t xml:space="preserve"> </w:t>
      </w:r>
      <w:r w:rsidR="00000000" w:rsidRPr="00ED57C3">
        <w:rPr>
          <w:rFonts w:ascii="Twinkl" w:hAnsi="Twinkl"/>
          <w:color w:val="000000"/>
        </w:rPr>
        <w:t>are met (see appendix).</w:t>
      </w:r>
    </w:p>
    <w:p w14:paraId="7DE15AA7" w14:textId="77777777" w:rsidR="002A3655" w:rsidRPr="00ED57C3" w:rsidRDefault="00000000" w:rsidP="00ED57C3">
      <w:pPr>
        <w:pStyle w:val="Heading2"/>
        <w:jc w:val="both"/>
        <w:rPr>
          <w:rFonts w:ascii="Twinkl" w:hAnsi="Twinkl"/>
        </w:rPr>
      </w:pPr>
      <w:r w:rsidRPr="00ED57C3">
        <w:rPr>
          <w:rFonts w:ascii="Twinkl" w:hAnsi="Twinkl"/>
          <w:color w:val="000000"/>
          <w:sz w:val="24"/>
        </w:rPr>
        <w:t>3.5 Religious absence</w:t>
      </w:r>
    </w:p>
    <w:p w14:paraId="10434976" w14:textId="760AA8C8" w:rsidR="002A3655" w:rsidRPr="00ED57C3" w:rsidRDefault="00000000" w:rsidP="00ED57C3">
      <w:pPr>
        <w:jc w:val="both"/>
        <w:rPr>
          <w:rFonts w:ascii="Twinkl" w:hAnsi="Twinkl"/>
        </w:rPr>
      </w:pPr>
      <w:r w:rsidRPr="00ED57C3">
        <w:rPr>
          <w:rFonts w:ascii="Twinkl" w:hAnsi="Twinkl"/>
          <w:color w:val="000000"/>
        </w:rPr>
        <w:t xml:space="preserve">School will authorise one day of absence per religious festival, </w:t>
      </w:r>
      <w:proofErr w:type="spellStart"/>
      <w:r w:rsidRPr="00ED57C3">
        <w:rPr>
          <w:rFonts w:ascii="Twinkl" w:hAnsi="Twinkl"/>
          <w:color w:val="000000"/>
        </w:rPr>
        <w:t>eg</w:t>
      </w:r>
      <w:proofErr w:type="spellEnd"/>
      <w:r w:rsidRPr="00ED57C3">
        <w:rPr>
          <w:rFonts w:ascii="Twinkl" w:hAnsi="Twinkl"/>
          <w:color w:val="000000"/>
        </w:rPr>
        <w:t xml:space="preserve"> Eid, and this will</w:t>
      </w:r>
      <w:r w:rsidR="002331DC" w:rsidRPr="00ED57C3">
        <w:rPr>
          <w:rFonts w:ascii="Twinkl" w:hAnsi="Twinkl"/>
        </w:rPr>
        <w:t xml:space="preserve"> </w:t>
      </w:r>
      <w:r w:rsidRPr="00ED57C3">
        <w:rPr>
          <w:rFonts w:ascii="Twinkl" w:hAnsi="Twinkl"/>
          <w:color w:val="000000"/>
        </w:rPr>
        <w:t>be marked as code R in the register. The day authorised will be that set aside by the</w:t>
      </w:r>
      <w:r w:rsidR="002331DC" w:rsidRPr="00ED57C3">
        <w:rPr>
          <w:rFonts w:ascii="Twinkl" w:hAnsi="Twinkl"/>
        </w:rPr>
        <w:t xml:space="preserve"> </w:t>
      </w:r>
      <w:r w:rsidRPr="00ED57C3">
        <w:rPr>
          <w:rFonts w:ascii="Twinkl" w:hAnsi="Twinkl"/>
          <w:color w:val="000000"/>
        </w:rPr>
        <w:t>religious body of which the parent is a member.</w:t>
      </w:r>
    </w:p>
    <w:p w14:paraId="76E744D9" w14:textId="4A6C2063" w:rsidR="002A3655" w:rsidRPr="00ED57C3" w:rsidRDefault="00000000" w:rsidP="00ED57C3">
      <w:pPr>
        <w:jc w:val="both"/>
        <w:rPr>
          <w:rFonts w:ascii="Twinkl" w:hAnsi="Twinkl"/>
        </w:rPr>
      </w:pPr>
      <w:r w:rsidRPr="00ED57C3">
        <w:rPr>
          <w:rFonts w:ascii="Twinkl" w:hAnsi="Twinkl"/>
          <w:color w:val="000000"/>
        </w:rPr>
        <w:t xml:space="preserve">Parents must request any additional leave in </w:t>
      </w:r>
      <w:proofErr w:type="gramStart"/>
      <w:r w:rsidRPr="00ED57C3">
        <w:rPr>
          <w:rFonts w:ascii="Twinkl" w:hAnsi="Twinkl"/>
          <w:color w:val="000000"/>
        </w:rPr>
        <w:t>advance</w:t>
      </w:r>
      <w:proofErr w:type="gramEnd"/>
      <w:r w:rsidRPr="00ED57C3">
        <w:rPr>
          <w:rFonts w:ascii="Twinkl" w:hAnsi="Twinkl"/>
          <w:color w:val="000000"/>
        </w:rPr>
        <w:t xml:space="preserve"> and this can only be</w:t>
      </w:r>
      <w:r w:rsidR="002331DC" w:rsidRPr="00ED57C3">
        <w:rPr>
          <w:rFonts w:ascii="Twinkl" w:hAnsi="Twinkl"/>
        </w:rPr>
        <w:t xml:space="preserve"> </w:t>
      </w:r>
      <w:r w:rsidRPr="00ED57C3">
        <w:rPr>
          <w:rFonts w:ascii="Twinkl" w:hAnsi="Twinkl"/>
          <w:color w:val="000000"/>
        </w:rPr>
        <w:t>authorised if the head teacher agrees that exceptional circumstances apply; this</w:t>
      </w:r>
      <w:r w:rsidR="002331DC" w:rsidRPr="00ED57C3">
        <w:rPr>
          <w:rFonts w:ascii="Twinkl" w:hAnsi="Twinkl"/>
        </w:rPr>
        <w:t xml:space="preserve"> </w:t>
      </w:r>
      <w:r w:rsidRPr="00ED57C3">
        <w:rPr>
          <w:rFonts w:ascii="Twinkl" w:hAnsi="Twinkl"/>
          <w:color w:val="000000"/>
        </w:rPr>
        <w:t>would be marked in the register as code C.</w:t>
      </w:r>
    </w:p>
    <w:p w14:paraId="21493404" w14:textId="77777777" w:rsidR="002A3655" w:rsidRPr="00ED57C3" w:rsidRDefault="002A3655" w:rsidP="00ED57C3">
      <w:pPr>
        <w:pStyle w:val="Heading2"/>
        <w:jc w:val="both"/>
        <w:rPr>
          <w:rFonts w:ascii="Twinkl" w:hAnsi="Twinkl"/>
        </w:rPr>
      </w:pPr>
    </w:p>
    <w:p w14:paraId="105D489C" w14:textId="77777777" w:rsidR="002A3655" w:rsidRPr="00ED57C3" w:rsidRDefault="00000000" w:rsidP="00ED57C3">
      <w:pPr>
        <w:pStyle w:val="Heading2"/>
        <w:jc w:val="both"/>
        <w:rPr>
          <w:rFonts w:ascii="Twinkl" w:hAnsi="Twinkl"/>
        </w:rPr>
      </w:pPr>
      <w:r w:rsidRPr="00ED57C3">
        <w:rPr>
          <w:rFonts w:ascii="Twinkl" w:hAnsi="Twinkl"/>
          <w:color w:val="000000"/>
          <w:sz w:val="24"/>
        </w:rPr>
        <w:t>3.6 Participation in sporting events</w:t>
      </w:r>
    </w:p>
    <w:p w14:paraId="018F9FC8" w14:textId="2E1E1A58" w:rsidR="002A3655" w:rsidRPr="00ED57C3" w:rsidRDefault="00000000" w:rsidP="00ED57C3">
      <w:pPr>
        <w:jc w:val="both"/>
        <w:rPr>
          <w:rFonts w:ascii="Twinkl" w:hAnsi="Twinkl"/>
        </w:rPr>
      </w:pPr>
      <w:r w:rsidRPr="00ED57C3">
        <w:rPr>
          <w:rFonts w:ascii="Twinkl" w:hAnsi="Twinkl"/>
          <w:color w:val="000000"/>
        </w:rPr>
        <w:t>Parents can request leave of absence for their child to take part in regional, national</w:t>
      </w:r>
      <w:r w:rsidR="002331DC" w:rsidRPr="00ED57C3">
        <w:rPr>
          <w:rFonts w:ascii="Twinkl" w:hAnsi="Twinkl"/>
        </w:rPr>
        <w:t xml:space="preserve"> </w:t>
      </w:r>
      <w:r w:rsidRPr="00ED57C3">
        <w:rPr>
          <w:rFonts w:ascii="Twinkl" w:hAnsi="Twinkl"/>
          <w:color w:val="000000"/>
        </w:rPr>
        <w:t>and international sporting events. However, as always, granting leave is at the head</w:t>
      </w:r>
      <w:r w:rsidR="002331DC" w:rsidRPr="00ED57C3">
        <w:rPr>
          <w:rFonts w:ascii="Twinkl" w:hAnsi="Twinkl"/>
        </w:rPr>
        <w:t xml:space="preserve"> </w:t>
      </w:r>
      <w:r w:rsidRPr="00ED57C3">
        <w:rPr>
          <w:rFonts w:ascii="Twinkl" w:hAnsi="Twinkl"/>
          <w:color w:val="000000"/>
        </w:rPr>
        <w:t>teacher’s discretion and she/he will need to discuss with you the length and</w:t>
      </w:r>
      <w:r w:rsidR="002331DC" w:rsidRPr="00ED57C3">
        <w:rPr>
          <w:rFonts w:ascii="Twinkl" w:hAnsi="Twinkl"/>
        </w:rPr>
        <w:t xml:space="preserve"> </w:t>
      </w:r>
      <w:r w:rsidRPr="00ED57C3">
        <w:rPr>
          <w:rFonts w:ascii="Twinkl" w:hAnsi="Twinkl"/>
          <w:color w:val="000000"/>
        </w:rPr>
        <w:t>frequency of the absence(s) requested and how learning will continue if absence</w:t>
      </w:r>
      <w:r w:rsidR="002331DC" w:rsidRPr="00ED57C3">
        <w:rPr>
          <w:rFonts w:ascii="Twinkl" w:hAnsi="Twinkl"/>
        </w:rPr>
        <w:t xml:space="preserve"> </w:t>
      </w:r>
      <w:r w:rsidRPr="00ED57C3">
        <w:rPr>
          <w:rFonts w:ascii="Twinkl" w:hAnsi="Twinkl"/>
          <w:color w:val="000000"/>
        </w:rPr>
        <w:t xml:space="preserve">occurs, </w:t>
      </w:r>
      <w:proofErr w:type="spellStart"/>
      <w:r w:rsidRPr="00ED57C3">
        <w:rPr>
          <w:rFonts w:ascii="Twinkl" w:hAnsi="Twinkl"/>
          <w:color w:val="000000"/>
        </w:rPr>
        <w:t>eg</w:t>
      </w:r>
      <w:proofErr w:type="spellEnd"/>
      <w:r w:rsidRPr="00ED57C3">
        <w:rPr>
          <w:rFonts w:ascii="Twinkl" w:hAnsi="Twinkl"/>
          <w:color w:val="000000"/>
        </w:rPr>
        <w:t xml:space="preserve"> the sports club or association providing an approved education tutor.</w:t>
      </w:r>
    </w:p>
    <w:p w14:paraId="715BD78E" w14:textId="1AA1CFDC" w:rsidR="002A3655" w:rsidRPr="00ED57C3" w:rsidRDefault="00000000" w:rsidP="00ED57C3">
      <w:pPr>
        <w:jc w:val="both"/>
        <w:rPr>
          <w:rFonts w:ascii="Twinkl" w:hAnsi="Twinkl"/>
        </w:rPr>
      </w:pPr>
      <w:r w:rsidRPr="00ED57C3">
        <w:rPr>
          <w:rFonts w:ascii="Twinkl" w:hAnsi="Twinkl"/>
          <w:color w:val="000000"/>
        </w:rPr>
        <w:t>Leave for a sporting activity that has been approved by the school and supervised by</w:t>
      </w:r>
      <w:r w:rsidR="002331DC" w:rsidRPr="00ED57C3">
        <w:rPr>
          <w:rFonts w:ascii="Twinkl" w:hAnsi="Twinkl"/>
        </w:rPr>
        <w:t xml:space="preserve"> </w:t>
      </w:r>
      <w:r w:rsidRPr="00ED57C3">
        <w:rPr>
          <w:rFonts w:ascii="Twinkl" w:hAnsi="Twinkl"/>
          <w:color w:val="000000"/>
        </w:rPr>
        <w:t>someone authorised by the school can be marked in the register as code P.</w:t>
      </w:r>
      <w:r w:rsidR="002331DC" w:rsidRPr="00ED57C3">
        <w:rPr>
          <w:rFonts w:ascii="Twinkl" w:hAnsi="Twinkl"/>
        </w:rPr>
        <w:t xml:space="preserve"> </w:t>
      </w:r>
      <w:r w:rsidRPr="00ED57C3">
        <w:rPr>
          <w:rFonts w:ascii="Twinkl" w:hAnsi="Twinkl"/>
          <w:color w:val="000000"/>
        </w:rPr>
        <w:t>Permission for your child to leave early or arrive late in order to attend coaching and</w:t>
      </w:r>
      <w:r w:rsidR="002331DC" w:rsidRPr="00ED57C3">
        <w:rPr>
          <w:rFonts w:ascii="Twinkl" w:hAnsi="Twinkl"/>
        </w:rPr>
        <w:t xml:space="preserve"> </w:t>
      </w:r>
      <w:r w:rsidRPr="00ED57C3">
        <w:rPr>
          <w:rFonts w:ascii="Twinkl" w:hAnsi="Twinkl"/>
          <w:color w:val="000000"/>
        </w:rPr>
        <w:t>training sessions is also at the discretion of the head teacher and is unlikely to be</w:t>
      </w:r>
      <w:r w:rsidR="002331DC" w:rsidRPr="00ED57C3">
        <w:rPr>
          <w:rFonts w:ascii="Twinkl" w:hAnsi="Twinkl"/>
        </w:rPr>
        <w:t xml:space="preserve"> </w:t>
      </w:r>
      <w:r w:rsidRPr="00ED57C3">
        <w:rPr>
          <w:rFonts w:ascii="Twinkl" w:hAnsi="Twinkl"/>
          <w:color w:val="000000"/>
        </w:rPr>
        <w:t>approved if it would occur regularly.</w:t>
      </w:r>
    </w:p>
    <w:p w14:paraId="6B694F3B" w14:textId="77777777" w:rsidR="002A3655" w:rsidRPr="00ED57C3" w:rsidRDefault="00000000" w:rsidP="00ED57C3">
      <w:pPr>
        <w:jc w:val="both"/>
        <w:rPr>
          <w:rFonts w:ascii="Twinkl" w:hAnsi="Twinkl"/>
        </w:rPr>
      </w:pPr>
      <w:r w:rsidRPr="00ED57C3">
        <w:rPr>
          <w:rFonts w:ascii="Twinkl" w:hAnsi="Twinkl"/>
          <w:b/>
          <w:color w:val="000000"/>
          <w:sz w:val="24"/>
        </w:rPr>
        <w:t>3.7 Participation in performances (</w:t>
      </w:r>
      <w:proofErr w:type="spellStart"/>
      <w:r w:rsidRPr="00ED57C3">
        <w:rPr>
          <w:rFonts w:ascii="Twinkl" w:hAnsi="Twinkl"/>
          <w:b/>
          <w:color w:val="000000"/>
          <w:sz w:val="24"/>
        </w:rPr>
        <w:t>eg</w:t>
      </w:r>
      <w:proofErr w:type="spellEnd"/>
      <w:r w:rsidRPr="00ED57C3">
        <w:rPr>
          <w:rFonts w:ascii="Twinkl" w:hAnsi="Twinkl"/>
          <w:b/>
          <w:color w:val="000000"/>
          <w:sz w:val="24"/>
        </w:rPr>
        <w:t xml:space="preserve"> theatre, television, modelling)</w:t>
      </w:r>
    </w:p>
    <w:p w14:paraId="62108A5F" w14:textId="01F9CDEE" w:rsidR="002A3655" w:rsidRPr="00ED57C3" w:rsidRDefault="00000000" w:rsidP="00ED57C3">
      <w:pPr>
        <w:jc w:val="both"/>
        <w:rPr>
          <w:rFonts w:ascii="Twinkl" w:hAnsi="Twinkl"/>
        </w:rPr>
      </w:pPr>
      <w:r w:rsidRPr="00ED57C3">
        <w:rPr>
          <w:rFonts w:ascii="Twinkl" w:hAnsi="Twinkl"/>
          <w:color w:val="000000"/>
        </w:rPr>
        <w:t>Parents of a child performer can request leave from school for their child to take part</w:t>
      </w:r>
      <w:r w:rsidR="002331DC" w:rsidRPr="00ED57C3">
        <w:rPr>
          <w:rFonts w:ascii="Twinkl" w:hAnsi="Twinkl"/>
        </w:rPr>
        <w:t xml:space="preserve"> </w:t>
      </w:r>
      <w:r w:rsidRPr="00ED57C3">
        <w:rPr>
          <w:rFonts w:ascii="Twinkl" w:hAnsi="Twinkl"/>
          <w:color w:val="000000"/>
        </w:rPr>
        <w:t>in a performance. A local authority licence must be obtained before a child can take</w:t>
      </w:r>
      <w:r w:rsidR="002331DC" w:rsidRPr="00ED57C3">
        <w:rPr>
          <w:rFonts w:ascii="Twinkl" w:hAnsi="Twinkl"/>
        </w:rPr>
        <w:t xml:space="preserve"> </w:t>
      </w:r>
      <w:r w:rsidRPr="00ED57C3">
        <w:rPr>
          <w:rFonts w:ascii="Twinkl" w:hAnsi="Twinkl"/>
          <w:color w:val="000000"/>
        </w:rPr>
        <w:t>part in a performance. Before a licence is granted, school will be consulted and head</w:t>
      </w:r>
      <w:r w:rsidR="002331DC" w:rsidRPr="00ED57C3">
        <w:rPr>
          <w:rFonts w:ascii="Twinkl" w:hAnsi="Twinkl"/>
        </w:rPr>
        <w:t xml:space="preserve"> </w:t>
      </w:r>
      <w:r w:rsidRPr="00ED57C3">
        <w:rPr>
          <w:rFonts w:ascii="Twinkl" w:hAnsi="Twinkl"/>
          <w:color w:val="000000"/>
        </w:rPr>
        <w:t>teachers must be satisfied that the leave will not have a negative effect on the child’s</w:t>
      </w:r>
      <w:r w:rsidR="002331DC" w:rsidRPr="00ED57C3">
        <w:rPr>
          <w:rFonts w:ascii="Twinkl" w:hAnsi="Twinkl"/>
        </w:rPr>
        <w:t xml:space="preserve"> </w:t>
      </w:r>
      <w:r w:rsidRPr="00ED57C3">
        <w:rPr>
          <w:rFonts w:ascii="Twinkl" w:hAnsi="Twinkl"/>
          <w:color w:val="000000"/>
        </w:rPr>
        <w:t>education.</w:t>
      </w:r>
    </w:p>
    <w:p w14:paraId="701B81BE" w14:textId="0E015722" w:rsidR="002A3655" w:rsidRPr="00ED57C3" w:rsidRDefault="00000000" w:rsidP="00ED57C3">
      <w:pPr>
        <w:jc w:val="both"/>
        <w:rPr>
          <w:rFonts w:ascii="Twinkl" w:hAnsi="Twinkl"/>
        </w:rPr>
      </w:pPr>
      <w:r w:rsidRPr="00ED57C3">
        <w:rPr>
          <w:rFonts w:ascii="Twinkl" w:hAnsi="Twinkl"/>
          <w:color w:val="000000"/>
        </w:rPr>
        <w:t>Where the licence specifies the dates that the child is to be away from school, the</w:t>
      </w:r>
      <w:r w:rsidR="002331DC" w:rsidRPr="00ED57C3">
        <w:rPr>
          <w:rFonts w:ascii="Twinkl" w:hAnsi="Twinkl"/>
        </w:rPr>
        <w:t xml:space="preserve"> </w:t>
      </w:r>
      <w:r w:rsidRPr="00ED57C3">
        <w:rPr>
          <w:rFonts w:ascii="Twinkl" w:hAnsi="Twinkl"/>
          <w:color w:val="000000"/>
        </w:rPr>
        <w:t>head teacher should authorise those days. However, where the licence does not</w:t>
      </w:r>
      <w:r w:rsidR="002331DC" w:rsidRPr="00ED57C3">
        <w:rPr>
          <w:rFonts w:ascii="Twinkl" w:hAnsi="Twinkl"/>
        </w:rPr>
        <w:t xml:space="preserve"> </w:t>
      </w:r>
      <w:r w:rsidRPr="00ED57C3">
        <w:rPr>
          <w:rFonts w:ascii="Twinkl" w:hAnsi="Twinkl"/>
          <w:color w:val="000000"/>
        </w:rPr>
        <w:t>specify dates, it is at the discretion of the head teacher to authorise the leave</w:t>
      </w:r>
      <w:r w:rsidR="002331DC" w:rsidRPr="00ED57C3">
        <w:rPr>
          <w:rFonts w:ascii="Twinkl" w:hAnsi="Twinkl"/>
        </w:rPr>
        <w:t xml:space="preserve"> </w:t>
      </w:r>
      <w:r w:rsidRPr="00ED57C3">
        <w:rPr>
          <w:rFonts w:ascii="Twinkl" w:hAnsi="Twinkl"/>
          <w:color w:val="000000"/>
        </w:rPr>
        <w:t>request.</w:t>
      </w:r>
    </w:p>
    <w:p w14:paraId="1BBE8DEB" w14:textId="176A3512" w:rsidR="002A3655" w:rsidRPr="00ED57C3" w:rsidRDefault="00000000" w:rsidP="00ED57C3">
      <w:pPr>
        <w:jc w:val="both"/>
        <w:rPr>
          <w:rFonts w:ascii="Twinkl" w:hAnsi="Twinkl"/>
        </w:rPr>
      </w:pPr>
      <w:r w:rsidRPr="00ED57C3">
        <w:rPr>
          <w:rFonts w:ascii="Twinkl" w:hAnsi="Twinkl"/>
          <w:color w:val="000000"/>
        </w:rPr>
        <w:t>Any absence authorised for the child to take part in a performance will be recorded</w:t>
      </w:r>
      <w:r w:rsidR="002331DC" w:rsidRPr="00ED57C3">
        <w:rPr>
          <w:rFonts w:ascii="Twinkl" w:hAnsi="Twinkl"/>
        </w:rPr>
        <w:t xml:space="preserve"> </w:t>
      </w:r>
      <w:r w:rsidRPr="00ED57C3">
        <w:rPr>
          <w:rFonts w:ascii="Twinkl" w:hAnsi="Twinkl"/>
          <w:color w:val="000000"/>
        </w:rPr>
        <w:t>as code C.</w:t>
      </w:r>
      <w:r w:rsidR="002331DC" w:rsidRPr="00ED57C3">
        <w:rPr>
          <w:rFonts w:ascii="Twinkl" w:hAnsi="Twinkl"/>
        </w:rPr>
        <w:t xml:space="preserve"> </w:t>
      </w:r>
      <w:r w:rsidRPr="00ED57C3">
        <w:rPr>
          <w:rFonts w:ascii="Twinkl" w:hAnsi="Twinkl"/>
          <w:color w:val="000000"/>
        </w:rPr>
        <w:t>Parents wishing to apply for a performance licence should go the Lancashire County</w:t>
      </w:r>
      <w:r w:rsidR="002331DC" w:rsidRPr="00ED57C3">
        <w:rPr>
          <w:rFonts w:ascii="Twinkl" w:hAnsi="Twinkl"/>
        </w:rPr>
        <w:t xml:space="preserve"> </w:t>
      </w:r>
      <w:r w:rsidRPr="00ED57C3">
        <w:rPr>
          <w:rFonts w:ascii="Twinkl" w:hAnsi="Twinkl"/>
          <w:color w:val="000000"/>
        </w:rPr>
        <w:t>Council Child performance licences webpage.</w:t>
      </w:r>
    </w:p>
    <w:p w14:paraId="785720EC" w14:textId="77777777" w:rsidR="002A3655" w:rsidRPr="00ED57C3" w:rsidRDefault="00000000" w:rsidP="00ED57C3">
      <w:pPr>
        <w:pStyle w:val="Heading2"/>
        <w:jc w:val="both"/>
        <w:rPr>
          <w:rFonts w:ascii="Twinkl" w:hAnsi="Twinkl"/>
          <w:color w:val="EE0000"/>
          <w:sz w:val="36"/>
          <w:szCs w:val="36"/>
        </w:rPr>
      </w:pPr>
      <w:r w:rsidRPr="00ED57C3">
        <w:rPr>
          <w:rFonts w:ascii="Twinkl" w:hAnsi="Twinkl"/>
          <w:color w:val="EE0000"/>
          <w:sz w:val="36"/>
          <w:szCs w:val="36"/>
        </w:rPr>
        <w:lastRenderedPageBreak/>
        <w:t>4 Registration</w:t>
      </w:r>
    </w:p>
    <w:p w14:paraId="4196F28C" w14:textId="77777777" w:rsidR="002A3655" w:rsidRPr="00ED57C3" w:rsidRDefault="00000000" w:rsidP="00ED57C3">
      <w:pPr>
        <w:pStyle w:val="Heading2"/>
        <w:jc w:val="both"/>
        <w:rPr>
          <w:rFonts w:ascii="Twinkl" w:hAnsi="Twinkl"/>
        </w:rPr>
      </w:pPr>
      <w:r w:rsidRPr="00ED57C3">
        <w:rPr>
          <w:rFonts w:ascii="Twinkl" w:hAnsi="Twinkl"/>
          <w:color w:val="000000"/>
          <w:sz w:val="24"/>
        </w:rPr>
        <w:t>4.1 Attendance registration</w:t>
      </w:r>
    </w:p>
    <w:p w14:paraId="56E3C597" w14:textId="4CA94438" w:rsidR="002A3655" w:rsidRPr="00ED57C3" w:rsidRDefault="00000000" w:rsidP="00ED57C3">
      <w:pPr>
        <w:jc w:val="both"/>
        <w:rPr>
          <w:rFonts w:ascii="Twinkl" w:hAnsi="Twinkl"/>
        </w:rPr>
      </w:pPr>
      <w:r w:rsidRPr="00ED57C3">
        <w:rPr>
          <w:rFonts w:ascii="Twinkl" w:hAnsi="Twinkl"/>
          <w:color w:val="000000"/>
        </w:rPr>
        <w:t>Morning registration is between 8.</w:t>
      </w:r>
      <w:r w:rsidR="00A91BC4">
        <w:rPr>
          <w:rFonts w:ascii="Twinkl" w:hAnsi="Twinkl"/>
          <w:color w:val="000000"/>
        </w:rPr>
        <w:t>4</w:t>
      </w:r>
      <w:r w:rsidRPr="00ED57C3">
        <w:rPr>
          <w:rFonts w:ascii="Twinkl" w:hAnsi="Twinkl"/>
          <w:color w:val="000000"/>
        </w:rPr>
        <w:t xml:space="preserve">5am and </w:t>
      </w:r>
      <w:r w:rsidR="00A91BC4">
        <w:rPr>
          <w:rFonts w:ascii="Twinkl" w:hAnsi="Twinkl"/>
          <w:color w:val="000000"/>
        </w:rPr>
        <w:t>8:55</w:t>
      </w:r>
      <w:r w:rsidRPr="00ED57C3">
        <w:rPr>
          <w:rFonts w:ascii="Twinkl" w:hAnsi="Twinkl"/>
          <w:color w:val="000000"/>
        </w:rPr>
        <w:t>am.</w:t>
      </w:r>
    </w:p>
    <w:p w14:paraId="7B201ECC" w14:textId="77777777" w:rsidR="002A3655" w:rsidRPr="00ED57C3" w:rsidRDefault="00000000" w:rsidP="00ED57C3">
      <w:pPr>
        <w:jc w:val="both"/>
        <w:rPr>
          <w:rFonts w:ascii="Twinkl" w:hAnsi="Twinkl"/>
        </w:rPr>
      </w:pPr>
      <w:r w:rsidRPr="00ED57C3">
        <w:rPr>
          <w:rFonts w:ascii="Twinkl" w:hAnsi="Twinkl"/>
          <w:color w:val="000000"/>
        </w:rPr>
        <w:t>Afternoon registration is between 1.00pm and 1.05pm (KS1)1.15pm and 1.20pm</w:t>
      </w:r>
    </w:p>
    <w:p w14:paraId="1A4A7C5C" w14:textId="77777777" w:rsidR="002A3655" w:rsidRPr="00ED57C3" w:rsidRDefault="00000000" w:rsidP="00ED57C3">
      <w:pPr>
        <w:pStyle w:val="Heading2"/>
        <w:jc w:val="both"/>
        <w:rPr>
          <w:rFonts w:ascii="Twinkl" w:hAnsi="Twinkl"/>
        </w:rPr>
      </w:pPr>
      <w:r w:rsidRPr="00ED57C3">
        <w:rPr>
          <w:rFonts w:ascii="Twinkl" w:hAnsi="Twinkl"/>
          <w:color w:val="000000"/>
          <w:sz w:val="22"/>
        </w:rPr>
        <w:t>(KS2)</w:t>
      </w:r>
    </w:p>
    <w:p w14:paraId="11EF6A01" w14:textId="2F578017" w:rsidR="002A3655" w:rsidRPr="00ED57C3" w:rsidRDefault="00000000" w:rsidP="00ED57C3">
      <w:pPr>
        <w:jc w:val="both"/>
        <w:rPr>
          <w:rFonts w:ascii="Twinkl" w:hAnsi="Twinkl"/>
        </w:rPr>
      </w:pPr>
      <w:r w:rsidRPr="00ED57C3">
        <w:rPr>
          <w:rFonts w:ascii="Twinkl" w:hAnsi="Twinkl"/>
          <w:color w:val="000000"/>
        </w:rPr>
        <w:t xml:space="preserve">The school day starts at 8.55am. </w:t>
      </w:r>
      <w:r w:rsidR="002331DC" w:rsidRPr="00ED57C3">
        <w:rPr>
          <w:rFonts w:ascii="Twinkl" w:hAnsi="Twinkl"/>
          <w:color w:val="000000"/>
        </w:rPr>
        <w:t xml:space="preserve"> Arriving after this time will result in a late mark. </w:t>
      </w:r>
      <w:r w:rsidRPr="00ED57C3">
        <w:rPr>
          <w:rFonts w:ascii="Twinkl" w:hAnsi="Twinkl"/>
          <w:color w:val="000000"/>
        </w:rPr>
        <w:t>Pupils are expected to be on the premises by that</w:t>
      </w:r>
      <w:r w:rsidR="002331DC" w:rsidRPr="00ED57C3">
        <w:rPr>
          <w:rFonts w:ascii="Twinkl" w:hAnsi="Twinkl"/>
        </w:rPr>
        <w:t xml:space="preserve"> </w:t>
      </w:r>
      <w:r w:rsidRPr="00ED57C3">
        <w:rPr>
          <w:rFonts w:ascii="Twinkl" w:hAnsi="Twinkl"/>
          <w:color w:val="000000"/>
        </w:rPr>
        <w:t>time, doors open 8.45am. at that time and that is when the registration period starts</w:t>
      </w:r>
      <w:r w:rsidR="002331DC" w:rsidRPr="00ED57C3">
        <w:rPr>
          <w:rFonts w:ascii="Twinkl" w:hAnsi="Twinkl"/>
        </w:rPr>
        <w:t xml:space="preserve"> </w:t>
      </w:r>
      <w:r w:rsidRPr="00ED57C3">
        <w:rPr>
          <w:rFonts w:ascii="Twinkl" w:hAnsi="Twinkl"/>
          <w:color w:val="000000"/>
        </w:rPr>
        <w:t>(</w:t>
      </w:r>
      <w:proofErr w:type="spellStart"/>
      <w:r w:rsidRPr="00ED57C3">
        <w:rPr>
          <w:rFonts w:ascii="Twinkl" w:hAnsi="Twinkl"/>
          <w:color w:val="000000"/>
        </w:rPr>
        <w:t>ie</w:t>
      </w:r>
      <w:proofErr w:type="spellEnd"/>
      <w:r w:rsidRPr="00ED57C3">
        <w:rPr>
          <w:rFonts w:ascii="Twinkl" w:hAnsi="Twinkl"/>
          <w:color w:val="000000"/>
        </w:rPr>
        <w:t xml:space="preserve"> when the register is taken and remains open).</w:t>
      </w:r>
    </w:p>
    <w:p w14:paraId="473B0B62" w14:textId="1C315D3E" w:rsidR="002A3655" w:rsidRPr="00ED57C3" w:rsidRDefault="00000000" w:rsidP="00ED57C3">
      <w:pPr>
        <w:jc w:val="both"/>
        <w:rPr>
          <w:rFonts w:ascii="Twinkl" w:hAnsi="Twinkl"/>
        </w:rPr>
      </w:pPr>
      <w:r w:rsidRPr="00ED57C3">
        <w:rPr>
          <w:rFonts w:ascii="Twinkl" w:hAnsi="Twinkl"/>
          <w:color w:val="000000"/>
        </w:rPr>
        <w:t>When the attendance register has been taken it remains open until 9.25am in the</w:t>
      </w:r>
      <w:r w:rsidR="002331DC" w:rsidRPr="00ED57C3">
        <w:rPr>
          <w:rFonts w:ascii="Twinkl" w:hAnsi="Twinkl"/>
        </w:rPr>
        <w:t xml:space="preserve"> </w:t>
      </w:r>
      <w:r w:rsidRPr="00ED57C3">
        <w:rPr>
          <w:rFonts w:ascii="Twinkl" w:hAnsi="Twinkl"/>
          <w:color w:val="000000"/>
        </w:rPr>
        <w:t>morning and 1.30pm in the afternoon.</w:t>
      </w:r>
    </w:p>
    <w:p w14:paraId="3F30934E" w14:textId="77777777" w:rsidR="002A3655" w:rsidRPr="00ED57C3" w:rsidRDefault="00000000" w:rsidP="00ED57C3">
      <w:pPr>
        <w:jc w:val="both"/>
        <w:rPr>
          <w:rFonts w:ascii="Twinkl" w:hAnsi="Twinkl"/>
        </w:rPr>
      </w:pPr>
      <w:r w:rsidRPr="00ED57C3">
        <w:rPr>
          <w:rFonts w:ascii="Twinkl" w:hAnsi="Twinkl"/>
          <w:color w:val="000000"/>
        </w:rPr>
        <w:t>School finishes at 3.15pm (KS1) and 3.20pm (KS2).</w:t>
      </w:r>
    </w:p>
    <w:p w14:paraId="458FF5F8" w14:textId="77777777" w:rsidR="002A3655" w:rsidRPr="00ED57C3" w:rsidRDefault="00000000" w:rsidP="00ED57C3">
      <w:pPr>
        <w:pStyle w:val="Heading2"/>
        <w:jc w:val="both"/>
        <w:rPr>
          <w:rFonts w:ascii="Twinkl" w:hAnsi="Twinkl"/>
        </w:rPr>
      </w:pPr>
      <w:r w:rsidRPr="00ED57C3">
        <w:rPr>
          <w:rFonts w:ascii="Twinkl" w:hAnsi="Twinkl"/>
          <w:color w:val="000000"/>
          <w:sz w:val="24"/>
        </w:rPr>
        <w:t>4.2 Late arrival</w:t>
      </w:r>
    </w:p>
    <w:p w14:paraId="3EDC14BE" w14:textId="77777777" w:rsidR="002A3655" w:rsidRPr="00ED57C3" w:rsidRDefault="002A3655" w:rsidP="00ED57C3">
      <w:pPr>
        <w:pStyle w:val="Heading2"/>
        <w:jc w:val="both"/>
        <w:rPr>
          <w:rFonts w:ascii="Twinkl" w:hAnsi="Twinkl"/>
        </w:rPr>
      </w:pPr>
    </w:p>
    <w:p w14:paraId="5D932674" w14:textId="449652F6" w:rsidR="002A3655" w:rsidRPr="00ED57C3" w:rsidRDefault="00000000" w:rsidP="00ED57C3">
      <w:pPr>
        <w:jc w:val="both"/>
        <w:rPr>
          <w:rFonts w:ascii="Twinkl" w:hAnsi="Twinkl"/>
        </w:rPr>
      </w:pPr>
      <w:r w:rsidRPr="00ED57C3">
        <w:rPr>
          <w:rFonts w:ascii="Twinkl" w:hAnsi="Twinkl"/>
          <w:color w:val="000000"/>
        </w:rPr>
        <w:t xml:space="preserve">Pupils who arrive after </w:t>
      </w:r>
      <w:r w:rsidR="002331DC" w:rsidRPr="00ED57C3">
        <w:rPr>
          <w:rFonts w:ascii="Twinkl" w:hAnsi="Twinkl"/>
          <w:color w:val="000000"/>
        </w:rPr>
        <w:t>8</w:t>
      </w:r>
      <w:r w:rsidRPr="00ED57C3">
        <w:rPr>
          <w:rFonts w:ascii="Twinkl" w:hAnsi="Twinkl"/>
          <w:color w:val="000000"/>
        </w:rPr>
        <w:t>.</w:t>
      </w:r>
      <w:r w:rsidR="002331DC" w:rsidRPr="00ED57C3">
        <w:rPr>
          <w:rFonts w:ascii="Twinkl" w:hAnsi="Twinkl"/>
          <w:color w:val="000000"/>
        </w:rPr>
        <w:t>55</w:t>
      </w:r>
      <w:r w:rsidRPr="00ED57C3">
        <w:rPr>
          <w:rFonts w:ascii="Twinkl" w:hAnsi="Twinkl"/>
          <w:color w:val="000000"/>
        </w:rPr>
        <w:t>am (or 1</w:t>
      </w:r>
      <w:r w:rsidR="002331DC" w:rsidRPr="00ED57C3">
        <w:rPr>
          <w:rFonts w:ascii="Twinkl" w:hAnsi="Twinkl"/>
          <w:color w:val="000000"/>
        </w:rPr>
        <w:t>pm</w:t>
      </w:r>
      <w:r w:rsidRPr="00ED57C3">
        <w:rPr>
          <w:rFonts w:ascii="Twinkl" w:hAnsi="Twinkl"/>
          <w:color w:val="000000"/>
        </w:rPr>
        <w:t xml:space="preserve"> / 1.</w:t>
      </w:r>
      <w:r w:rsidR="002331DC" w:rsidRPr="00ED57C3">
        <w:rPr>
          <w:rFonts w:ascii="Twinkl" w:hAnsi="Twinkl"/>
          <w:color w:val="000000"/>
        </w:rPr>
        <w:t>15</w:t>
      </w:r>
      <w:r w:rsidRPr="00ED57C3">
        <w:rPr>
          <w:rFonts w:ascii="Twinkl" w:hAnsi="Twinkl"/>
          <w:color w:val="000000"/>
        </w:rPr>
        <w:t>pm) must go straight to the school</w:t>
      </w:r>
      <w:r w:rsidR="002331DC" w:rsidRPr="00ED57C3">
        <w:rPr>
          <w:rFonts w:ascii="Twinkl" w:hAnsi="Twinkl"/>
        </w:rPr>
        <w:t xml:space="preserve"> </w:t>
      </w:r>
      <w:r w:rsidRPr="00ED57C3">
        <w:rPr>
          <w:rFonts w:ascii="Twinkl" w:hAnsi="Twinkl"/>
          <w:color w:val="000000"/>
        </w:rPr>
        <w:t>office at the main entrance to sign in and give a reason for their lateness.</w:t>
      </w:r>
    </w:p>
    <w:p w14:paraId="58672FAD" w14:textId="6F24B280" w:rsidR="002A3655" w:rsidRPr="00ED57C3" w:rsidRDefault="00000000" w:rsidP="00ED57C3">
      <w:pPr>
        <w:jc w:val="both"/>
        <w:rPr>
          <w:rFonts w:ascii="Twinkl" w:hAnsi="Twinkl"/>
        </w:rPr>
      </w:pPr>
      <w:r w:rsidRPr="00ED57C3">
        <w:rPr>
          <w:rFonts w:ascii="Twinkl" w:hAnsi="Twinkl"/>
          <w:color w:val="000000"/>
        </w:rPr>
        <w:t>Pupils who arrive after the register has been taken (9.00am or 1.05/1.20pm) but</w:t>
      </w:r>
      <w:r w:rsidR="002331DC" w:rsidRPr="00ED57C3">
        <w:rPr>
          <w:rFonts w:ascii="Twinkl" w:hAnsi="Twinkl"/>
        </w:rPr>
        <w:t xml:space="preserve"> </w:t>
      </w:r>
      <w:r w:rsidRPr="00ED57C3">
        <w:rPr>
          <w:rFonts w:ascii="Twinkl" w:hAnsi="Twinkl"/>
          <w:color w:val="000000"/>
        </w:rPr>
        <w:t>before it is closed (9.25am or 1.30/1.45pm), will be marked as code L. This is</w:t>
      </w:r>
      <w:r w:rsidR="002331DC" w:rsidRPr="00ED57C3">
        <w:rPr>
          <w:rFonts w:ascii="Twinkl" w:hAnsi="Twinkl"/>
        </w:rPr>
        <w:t xml:space="preserve"> </w:t>
      </w:r>
      <w:r w:rsidRPr="00ED57C3">
        <w:rPr>
          <w:rFonts w:ascii="Twinkl" w:hAnsi="Twinkl"/>
          <w:color w:val="000000"/>
        </w:rPr>
        <w:t>classed as late but present for the session (</w:t>
      </w:r>
      <w:proofErr w:type="spellStart"/>
      <w:r w:rsidRPr="00ED57C3">
        <w:rPr>
          <w:rFonts w:ascii="Twinkl" w:hAnsi="Twinkl"/>
          <w:color w:val="000000"/>
        </w:rPr>
        <w:t>ie</w:t>
      </w:r>
      <w:proofErr w:type="spellEnd"/>
      <w:r w:rsidRPr="00ED57C3">
        <w:rPr>
          <w:rFonts w:ascii="Twinkl" w:hAnsi="Twinkl"/>
          <w:color w:val="000000"/>
        </w:rPr>
        <w:t xml:space="preserve"> the morning or afternoon).</w:t>
      </w:r>
    </w:p>
    <w:p w14:paraId="41B72CA1" w14:textId="1789BABE" w:rsidR="002A3655" w:rsidRPr="00ED57C3" w:rsidRDefault="00000000" w:rsidP="00ED57C3">
      <w:pPr>
        <w:jc w:val="both"/>
        <w:rPr>
          <w:rFonts w:ascii="Twinkl" w:hAnsi="Twinkl"/>
        </w:rPr>
      </w:pPr>
      <w:r w:rsidRPr="00ED57C3">
        <w:rPr>
          <w:rFonts w:ascii="Twinkl" w:hAnsi="Twinkl"/>
          <w:color w:val="000000"/>
        </w:rPr>
        <w:t>Pupils who arrive after the register has closed and without a valid reason for being</w:t>
      </w:r>
      <w:r w:rsidR="002331DC" w:rsidRPr="00ED57C3">
        <w:rPr>
          <w:rFonts w:ascii="Twinkl" w:hAnsi="Twinkl"/>
        </w:rPr>
        <w:t xml:space="preserve"> </w:t>
      </w:r>
      <w:r w:rsidRPr="00ED57C3">
        <w:rPr>
          <w:rFonts w:ascii="Twinkl" w:hAnsi="Twinkl"/>
          <w:color w:val="000000"/>
        </w:rPr>
        <w:t>late (such as attending a dental or medical appointment) will be marked as code U,</w:t>
      </w:r>
      <w:r w:rsidR="002331DC" w:rsidRPr="00ED57C3">
        <w:rPr>
          <w:rFonts w:ascii="Twinkl" w:hAnsi="Twinkl"/>
        </w:rPr>
        <w:t xml:space="preserve"> </w:t>
      </w:r>
      <w:r w:rsidRPr="00ED57C3">
        <w:rPr>
          <w:rFonts w:ascii="Twinkl" w:hAnsi="Twinkl"/>
          <w:color w:val="000000"/>
        </w:rPr>
        <w:t>which is classed as an unauthorised absence but indicates that the pupil was</w:t>
      </w:r>
      <w:r w:rsidR="002331DC" w:rsidRPr="00ED57C3">
        <w:rPr>
          <w:rFonts w:ascii="Twinkl" w:hAnsi="Twinkl"/>
        </w:rPr>
        <w:t xml:space="preserve"> </w:t>
      </w:r>
      <w:r w:rsidRPr="00ED57C3">
        <w:rPr>
          <w:rFonts w:ascii="Twinkl" w:hAnsi="Twinkl"/>
          <w:color w:val="000000"/>
        </w:rPr>
        <w:t>physically present in school for part of the session.</w:t>
      </w:r>
    </w:p>
    <w:p w14:paraId="2B37E758" w14:textId="77777777" w:rsidR="002A3655" w:rsidRPr="00ED57C3" w:rsidRDefault="00000000" w:rsidP="00ED57C3">
      <w:pPr>
        <w:pStyle w:val="Heading2"/>
        <w:jc w:val="both"/>
        <w:rPr>
          <w:rFonts w:ascii="Twinkl" w:hAnsi="Twinkl"/>
        </w:rPr>
      </w:pPr>
      <w:r w:rsidRPr="00ED57C3">
        <w:rPr>
          <w:rFonts w:ascii="Twinkl" w:hAnsi="Twinkl"/>
          <w:color w:val="000000"/>
          <w:sz w:val="24"/>
        </w:rPr>
        <w:t>4.3 Punctuality</w:t>
      </w:r>
    </w:p>
    <w:p w14:paraId="1DDC378F" w14:textId="595241B5" w:rsidR="002A3655" w:rsidRPr="00ED57C3" w:rsidRDefault="00000000" w:rsidP="00ED57C3">
      <w:pPr>
        <w:jc w:val="both"/>
        <w:rPr>
          <w:rFonts w:ascii="Twinkl" w:hAnsi="Twinkl"/>
        </w:rPr>
      </w:pPr>
      <w:r w:rsidRPr="00ED57C3">
        <w:rPr>
          <w:rFonts w:ascii="Twinkl" w:hAnsi="Twinkl"/>
          <w:color w:val="000000"/>
        </w:rPr>
        <w:t>Poor punctuality is not acceptable. If your child misses the start of the day, they can</w:t>
      </w:r>
      <w:r w:rsidR="002331DC" w:rsidRPr="00ED57C3">
        <w:rPr>
          <w:rFonts w:ascii="Twinkl" w:hAnsi="Twinkl"/>
        </w:rPr>
        <w:t xml:space="preserve"> </w:t>
      </w:r>
      <w:r w:rsidRPr="00ED57C3">
        <w:rPr>
          <w:rFonts w:ascii="Twinkl" w:hAnsi="Twinkl"/>
          <w:color w:val="000000"/>
        </w:rPr>
        <w:t>miss work and do not spend time with their class teacher getting important news and</w:t>
      </w:r>
      <w:r w:rsidR="002331DC" w:rsidRPr="00ED57C3">
        <w:rPr>
          <w:rFonts w:ascii="Twinkl" w:hAnsi="Twinkl"/>
        </w:rPr>
        <w:t xml:space="preserve"> </w:t>
      </w:r>
      <w:r w:rsidRPr="00ED57C3">
        <w:rPr>
          <w:rFonts w:ascii="Twinkl" w:hAnsi="Twinkl"/>
          <w:color w:val="000000"/>
        </w:rPr>
        <w:t>information for the day. Pupils arriving late also disrupt lessons, which can be</w:t>
      </w:r>
      <w:r w:rsidR="002331DC" w:rsidRPr="00ED57C3">
        <w:rPr>
          <w:rFonts w:ascii="Twinkl" w:hAnsi="Twinkl"/>
        </w:rPr>
        <w:t xml:space="preserve"> </w:t>
      </w:r>
      <w:r w:rsidRPr="00ED57C3">
        <w:rPr>
          <w:rFonts w:ascii="Twinkl" w:hAnsi="Twinkl"/>
          <w:color w:val="000000"/>
        </w:rPr>
        <w:t>embarrassing for the child and can in turn, encourage absence. Being 10 minutes</w:t>
      </w:r>
      <w:r w:rsidR="002331DC" w:rsidRPr="00ED57C3">
        <w:rPr>
          <w:rFonts w:ascii="Twinkl" w:hAnsi="Twinkl"/>
        </w:rPr>
        <w:t xml:space="preserve"> </w:t>
      </w:r>
      <w:r w:rsidRPr="00ED57C3">
        <w:rPr>
          <w:rFonts w:ascii="Twinkl" w:hAnsi="Twinkl"/>
          <w:color w:val="000000"/>
        </w:rPr>
        <w:t>late every day throughout the academic year is the same as missing two weeks of</w:t>
      </w:r>
      <w:r w:rsidR="002331DC" w:rsidRPr="00ED57C3">
        <w:rPr>
          <w:rFonts w:ascii="Twinkl" w:hAnsi="Twinkl"/>
        </w:rPr>
        <w:t xml:space="preserve"> </w:t>
      </w:r>
      <w:r w:rsidRPr="00ED57C3">
        <w:rPr>
          <w:rFonts w:ascii="Twinkl" w:hAnsi="Twinkl"/>
          <w:color w:val="000000"/>
        </w:rPr>
        <w:t>school.</w:t>
      </w:r>
    </w:p>
    <w:p w14:paraId="632B860F" w14:textId="5F692484" w:rsidR="002A3655" w:rsidRPr="00ED57C3" w:rsidRDefault="00000000" w:rsidP="00ED57C3">
      <w:pPr>
        <w:jc w:val="both"/>
        <w:rPr>
          <w:rFonts w:ascii="Twinkl" w:hAnsi="Twinkl"/>
        </w:rPr>
      </w:pPr>
      <w:r w:rsidRPr="00ED57C3">
        <w:rPr>
          <w:rFonts w:ascii="Twinkl" w:hAnsi="Twinkl"/>
          <w:color w:val="000000"/>
        </w:rPr>
        <w:t>If your child is often late you will be asked to meet with the head teacher and/or a</w:t>
      </w:r>
      <w:r w:rsidR="002331DC" w:rsidRPr="00ED57C3">
        <w:rPr>
          <w:rFonts w:ascii="Twinkl" w:hAnsi="Twinkl"/>
        </w:rPr>
        <w:t xml:space="preserve"> </w:t>
      </w:r>
      <w:r w:rsidRPr="00ED57C3">
        <w:rPr>
          <w:rFonts w:ascii="Twinkl" w:hAnsi="Twinkl"/>
          <w:color w:val="000000"/>
        </w:rPr>
        <w:t>member of the pastoral support team to discuss ways to improve punctuality, but you</w:t>
      </w:r>
      <w:r w:rsidR="002331DC" w:rsidRPr="00ED57C3">
        <w:rPr>
          <w:rFonts w:ascii="Twinkl" w:hAnsi="Twinkl"/>
        </w:rPr>
        <w:t xml:space="preserve"> </w:t>
      </w:r>
      <w:r w:rsidRPr="00ED57C3">
        <w:rPr>
          <w:rFonts w:ascii="Twinkl" w:hAnsi="Twinkl"/>
          <w:color w:val="000000"/>
        </w:rPr>
        <w:t>can approach us at any time if you are having problems getting your child to school</w:t>
      </w:r>
      <w:r w:rsidR="002331DC" w:rsidRPr="00ED57C3">
        <w:rPr>
          <w:rFonts w:ascii="Twinkl" w:hAnsi="Twinkl"/>
        </w:rPr>
        <w:t xml:space="preserve"> </w:t>
      </w:r>
      <w:r w:rsidRPr="00ED57C3">
        <w:rPr>
          <w:rFonts w:ascii="Twinkl" w:hAnsi="Twinkl"/>
          <w:color w:val="000000"/>
        </w:rPr>
        <w:t>on time.</w:t>
      </w:r>
    </w:p>
    <w:p w14:paraId="2A666563" w14:textId="3385B8FD" w:rsidR="002A3655" w:rsidRPr="00ED57C3" w:rsidRDefault="00000000" w:rsidP="00ED57C3">
      <w:pPr>
        <w:jc w:val="both"/>
        <w:rPr>
          <w:rFonts w:ascii="Twinkl" w:hAnsi="Twinkl"/>
        </w:rPr>
      </w:pPr>
      <w:r w:rsidRPr="00ED57C3">
        <w:rPr>
          <w:rFonts w:ascii="Twinkl" w:hAnsi="Twinkl"/>
          <w:color w:val="000000"/>
        </w:rPr>
        <w:lastRenderedPageBreak/>
        <w:t>Persistent lateness after the register has closed may result in further action, as</w:t>
      </w:r>
      <w:r w:rsidR="002331DC" w:rsidRPr="00ED57C3">
        <w:rPr>
          <w:rFonts w:ascii="Twinkl" w:hAnsi="Twinkl"/>
        </w:rPr>
        <w:t xml:space="preserve"> </w:t>
      </w:r>
      <w:r w:rsidRPr="00ED57C3">
        <w:rPr>
          <w:rFonts w:ascii="Twinkl" w:hAnsi="Twinkl"/>
          <w:color w:val="000000"/>
        </w:rPr>
        <w:t>outlined below, under section 5.</w:t>
      </w:r>
    </w:p>
    <w:p w14:paraId="354C52F1" w14:textId="77777777" w:rsidR="002A3655" w:rsidRDefault="00000000" w:rsidP="00ED57C3">
      <w:pPr>
        <w:pStyle w:val="Heading2"/>
        <w:jc w:val="both"/>
        <w:rPr>
          <w:rFonts w:ascii="Twinkl" w:hAnsi="Twinkl"/>
          <w:color w:val="EE0000"/>
          <w:sz w:val="36"/>
          <w:szCs w:val="36"/>
        </w:rPr>
      </w:pPr>
      <w:r w:rsidRPr="00ED57C3">
        <w:rPr>
          <w:rFonts w:ascii="Twinkl" w:hAnsi="Twinkl"/>
          <w:color w:val="EE0000"/>
          <w:sz w:val="36"/>
          <w:szCs w:val="36"/>
        </w:rPr>
        <w:t>5 School attendance procedures</w:t>
      </w:r>
    </w:p>
    <w:p w14:paraId="4C16C86F" w14:textId="77777777" w:rsidR="002A3655" w:rsidRPr="00ED57C3" w:rsidRDefault="00000000" w:rsidP="00ED57C3">
      <w:pPr>
        <w:pStyle w:val="Heading2"/>
        <w:jc w:val="both"/>
        <w:rPr>
          <w:rFonts w:ascii="Twinkl" w:hAnsi="Twinkl"/>
        </w:rPr>
      </w:pPr>
      <w:r w:rsidRPr="00ED57C3">
        <w:rPr>
          <w:rFonts w:ascii="Twinkl" w:hAnsi="Twinkl"/>
          <w:color w:val="000000"/>
          <w:sz w:val="24"/>
        </w:rPr>
        <w:t>5.1 First day of absence</w:t>
      </w:r>
    </w:p>
    <w:p w14:paraId="6FF6FFC9" w14:textId="04130423" w:rsidR="002A3655" w:rsidRPr="00ED57C3" w:rsidRDefault="00000000" w:rsidP="00ED57C3">
      <w:pPr>
        <w:jc w:val="both"/>
        <w:rPr>
          <w:rFonts w:ascii="Twinkl" w:hAnsi="Twinkl"/>
        </w:rPr>
      </w:pPr>
      <w:r w:rsidRPr="00ED57C3">
        <w:rPr>
          <w:rFonts w:ascii="Twinkl" w:hAnsi="Twinkl"/>
          <w:color w:val="000000"/>
        </w:rPr>
        <w:t>If your child is absent and we have not heard from you, we will telephone you on the</w:t>
      </w:r>
      <w:r w:rsidR="002331DC" w:rsidRPr="00ED57C3">
        <w:rPr>
          <w:rFonts w:ascii="Twinkl" w:hAnsi="Twinkl"/>
        </w:rPr>
        <w:t xml:space="preserve"> </w:t>
      </w:r>
      <w:r w:rsidRPr="00ED57C3">
        <w:rPr>
          <w:rFonts w:ascii="Twinkl" w:hAnsi="Twinkl"/>
          <w:color w:val="000000"/>
        </w:rPr>
        <w:t>first day of absence to find out what the reason is and when your child is expected to</w:t>
      </w:r>
      <w:r w:rsidR="002331DC" w:rsidRPr="00ED57C3">
        <w:rPr>
          <w:rFonts w:ascii="Twinkl" w:hAnsi="Twinkl"/>
        </w:rPr>
        <w:t xml:space="preserve"> </w:t>
      </w:r>
      <w:r w:rsidRPr="00ED57C3">
        <w:rPr>
          <w:rFonts w:ascii="Twinkl" w:hAnsi="Twinkl"/>
          <w:color w:val="000000"/>
        </w:rPr>
        <w:t>return. If we are unable to contact you, we will approach your emergency contacts</w:t>
      </w:r>
      <w:r w:rsidR="002331DC" w:rsidRPr="00ED57C3">
        <w:rPr>
          <w:rFonts w:ascii="Twinkl" w:hAnsi="Twinkl"/>
        </w:rPr>
        <w:t xml:space="preserve"> </w:t>
      </w:r>
      <w:r w:rsidRPr="00ED57C3">
        <w:rPr>
          <w:rFonts w:ascii="Twinkl" w:hAnsi="Twinkl"/>
          <w:color w:val="000000"/>
        </w:rPr>
        <w:t>and, if necessary, make a home visit. Please note that such home visits may be</w:t>
      </w:r>
      <w:r w:rsidR="002331DC" w:rsidRPr="00ED57C3">
        <w:rPr>
          <w:rFonts w:ascii="Twinkl" w:hAnsi="Twinkl"/>
        </w:rPr>
        <w:t xml:space="preserve"> </w:t>
      </w:r>
      <w:r w:rsidRPr="00ED57C3">
        <w:rPr>
          <w:rFonts w:ascii="Twinkl" w:hAnsi="Twinkl"/>
          <w:color w:val="000000"/>
        </w:rPr>
        <w:t>unannounced.</w:t>
      </w:r>
    </w:p>
    <w:p w14:paraId="71BFB987" w14:textId="77777777" w:rsidR="002A3655" w:rsidRPr="00ED57C3" w:rsidRDefault="00000000" w:rsidP="00ED57C3">
      <w:pPr>
        <w:pStyle w:val="Heading2"/>
        <w:jc w:val="both"/>
        <w:rPr>
          <w:rFonts w:ascii="Twinkl" w:hAnsi="Twinkl"/>
        </w:rPr>
      </w:pPr>
      <w:r w:rsidRPr="00ED57C3">
        <w:rPr>
          <w:rFonts w:ascii="Twinkl" w:hAnsi="Twinkl"/>
          <w:color w:val="000000"/>
          <w:sz w:val="24"/>
        </w:rPr>
        <w:t>5.2 Attendance concerns</w:t>
      </w:r>
    </w:p>
    <w:p w14:paraId="47993A83" w14:textId="77777777" w:rsidR="009422CC" w:rsidRPr="009422CC" w:rsidRDefault="009422CC" w:rsidP="009422CC">
      <w:pPr>
        <w:jc w:val="both"/>
        <w:rPr>
          <w:rFonts w:ascii="Twinkl" w:hAnsi="Twinkl"/>
          <w:u w:val="single"/>
        </w:rPr>
      </w:pPr>
      <w:r w:rsidRPr="009422CC">
        <w:rPr>
          <w:rFonts w:ascii="Twinkl" w:hAnsi="Twinkl"/>
          <w:u w:val="single"/>
        </w:rPr>
        <w:t>Where attendance concerns begin to emerge, the school will work proactively with families at the earliest opportunity to identify barriers and provide support before attendance becomes a significant concern.</w:t>
      </w:r>
    </w:p>
    <w:p w14:paraId="5157F186" w14:textId="7705866F" w:rsidR="002A3655" w:rsidRPr="00ED57C3" w:rsidRDefault="00000000" w:rsidP="00ED57C3">
      <w:pPr>
        <w:jc w:val="both"/>
        <w:rPr>
          <w:rFonts w:ascii="Twinkl" w:hAnsi="Twinkl"/>
        </w:rPr>
      </w:pPr>
      <w:r w:rsidRPr="00ED57C3">
        <w:rPr>
          <w:rFonts w:ascii="Twinkl" w:hAnsi="Twinkl"/>
          <w:color w:val="000000"/>
        </w:rPr>
        <w:t>Parents are expected to contact school at an early stage and to work with us in</w:t>
      </w:r>
      <w:r w:rsidR="002331DC" w:rsidRPr="00ED57C3">
        <w:rPr>
          <w:rFonts w:ascii="Twinkl" w:hAnsi="Twinkl"/>
        </w:rPr>
        <w:t xml:space="preserve"> </w:t>
      </w:r>
      <w:r w:rsidRPr="00ED57C3">
        <w:rPr>
          <w:rFonts w:ascii="Twinkl" w:hAnsi="Twinkl"/>
          <w:color w:val="000000"/>
        </w:rPr>
        <w:t>resolving any attendance problems together; this is nearly always successful.</w:t>
      </w:r>
      <w:r w:rsidR="002331DC" w:rsidRPr="00ED57C3">
        <w:rPr>
          <w:rFonts w:ascii="Twinkl" w:hAnsi="Twinkl"/>
        </w:rPr>
        <w:t xml:space="preserve"> </w:t>
      </w:r>
      <w:r w:rsidRPr="00ED57C3">
        <w:rPr>
          <w:rFonts w:ascii="Twinkl" w:hAnsi="Twinkl"/>
          <w:color w:val="000000"/>
        </w:rPr>
        <w:t>However, if concerns persist, school will use the following procedures and</w:t>
      </w:r>
      <w:r w:rsidR="002331DC" w:rsidRPr="00ED57C3">
        <w:rPr>
          <w:rFonts w:ascii="Twinkl" w:hAnsi="Twinkl"/>
        </w:rPr>
        <w:t xml:space="preserve"> </w:t>
      </w:r>
      <w:r w:rsidRPr="00ED57C3">
        <w:rPr>
          <w:rFonts w:ascii="Twinkl" w:hAnsi="Twinkl"/>
          <w:color w:val="000000"/>
        </w:rPr>
        <w:t>interventions, as required, to support parents in improving their child's attendance</w:t>
      </w:r>
    </w:p>
    <w:p w14:paraId="35D97633" w14:textId="77777777" w:rsidR="002A3655" w:rsidRPr="00ED57C3" w:rsidRDefault="00000000" w:rsidP="00ED57C3">
      <w:pPr>
        <w:pStyle w:val="Heading2"/>
        <w:jc w:val="both"/>
        <w:rPr>
          <w:rFonts w:ascii="Twinkl" w:hAnsi="Twinkl"/>
        </w:rPr>
      </w:pPr>
      <w:r w:rsidRPr="00ED57C3">
        <w:rPr>
          <w:rFonts w:ascii="Twinkl" w:hAnsi="Twinkl"/>
          <w:color w:val="000000"/>
          <w:sz w:val="22"/>
        </w:rPr>
        <w:t>and/or punctuality:</w:t>
      </w:r>
    </w:p>
    <w:p w14:paraId="6C614EF3" w14:textId="2D9FF49F" w:rsidR="002A3655" w:rsidRPr="00ED57C3" w:rsidRDefault="00000000" w:rsidP="00ED57C3">
      <w:pPr>
        <w:jc w:val="both"/>
        <w:rPr>
          <w:rFonts w:ascii="Twinkl" w:hAnsi="Twinkl"/>
        </w:rPr>
      </w:pPr>
      <w:r w:rsidRPr="00ED57C3">
        <w:rPr>
          <w:rFonts w:ascii="Twinkl" w:hAnsi="Twinkl"/>
          <w:color w:val="000000"/>
        </w:rPr>
        <w:t>• Telephone calls and/or letters to make parents aware of school's concern</w:t>
      </w:r>
      <w:r w:rsidR="002331DC" w:rsidRPr="00ED57C3">
        <w:rPr>
          <w:rFonts w:ascii="Twinkl" w:hAnsi="Twinkl"/>
        </w:rPr>
        <w:t xml:space="preserve"> </w:t>
      </w:r>
      <w:r w:rsidRPr="00ED57C3">
        <w:rPr>
          <w:rFonts w:ascii="Twinkl" w:hAnsi="Twinkl"/>
          <w:color w:val="000000"/>
        </w:rPr>
        <w:t>about their child's attendance.</w:t>
      </w:r>
    </w:p>
    <w:p w14:paraId="6FFF40B4" w14:textId="5D80A265" w:rsidR="002A3655" w:rsidRPr="00ED57C3" w:rsidRDefault="00000000" w:rsidP="00ED57C3">
      <w:pPr>
        <w:jc w:val="both"/>
        <w:rPr>
          <w:rFonts w:ascii="Twinkl" w:hAnsi="Twinkl"/>
        </w:rPr>
      </w:pPr>
      <w:r w:rsidRPr="00ED57C3">
        <w:rPr>
          <w:rFonts w:ascii="Twinkl" w:hAnsi="Twinkl"/>
          <w:color w:val="000000"/>
        </w:rPr>
        <w:t>• Invitation to meetings to discuss concerns with our attendance lead and/or</w:t>
      </w:r>
      <w:r w:rsidR="002331DC" w:rsidRPr="00ED57C3">
        <w:rPr>
          <w:rFonts w:ascii="Twinkl" w:hAnsi="Twinkl"/>
        </w:rPr>
        <w:t xml:space="preserve"> </w:t>
      </w:r>
      <w:r w:rsidRPr="00ED57C3">
        <w:rPr>
          <w:rFonts w:ascii="Twinkl" w:hAnsi="Twinkl"/>
          <w:color w:val="000000"/>
        </w:rPr>
        <w:t>head teacher.</w:t>
      </w:r>
    </w:p>
    <w:p w14:paraId="09DDC73F" w14:textId="5BD6EADE" w:rsidR="002A3655" w:rsidRPr="00ED57C3" w:rsidRDefault="00000000" w:rsidP="00ED57C3">
      <w:pPr>
        <w:jc w:val="both"/>
        <w:rPr>
          <w:rFonts w:ascii="Twinkl" w:hAnsi="Twinkl"/>
        </w:rPr>
      </w:pPr>
      <w:r w:rsidRPr="00ED57C3">
        <w:rPr>
          <w:rFonts w:ascii="Twinkl" w:hAnsi="Twinkl"/>
          <w:color w:val="000000"/>
        </w:rPr>
        <w:t>• Parenting contracts to identify barriers to regular attendance, ways to</w:t>
      </w:r>
      <w:r w:rsidR="002331DC" w:rsidRPr="00ED57C3">
        <w:rPr>
          <w:rFonts w:ascii="Twinkl" w:hAnsi="Twinkl"/>
        </w:rPr>
        <w:t xml:space="preserve"> </w:t>
      </w:r>
      <w:r w:rsidRPr="00ED57C3">
        <w:rPr>
          <w:rFonts w:ascii="Twinkl" w:hAnsi="Twinkl"/>
          <w:color w:val="000000"/>
        </w:rPr>
        <w:t>overcome these and agree targets for improvement.</w:t>
      </w:r>
    </w:p>
    <w:p w14:paraId="1C315F68" w14:textId="77777777" w:rsidR="002A3655" w:rsidRPr="00ED57C3" w:rsidRDefault="00000000" w:rsidP="00ED57C3">
      <w:pPr>
        <w:jc w:val="both"/>
        <w:rPr>
          <w:rFonts w:ascii="Twinkl" w:hAnsi="Twinkl"/>
        </w:rPr>
      </w:pPr>
      <w:r w:rsidRPr="00ED57C3">
        <w:rPr>
          <w:rFonts w:ascii="Twinkl" w:hAnsi="Twinkl"/>
          <w:color w:val="000000"/>
        </w:rPr>
        <w:t>• Incentive and reward schemes for individual pupils, if appropriate.</w:t>
      </w:r>
    </w:p>
    <w:p w14:paraId="694D553A" w14:textId="1284FC6C" w:rsidR="002A3655" w:rsidRPr="00ED57C3" w:rsidRDefault="00000000" w:rsidP="00ED57C3">
      <w:pPr>
        <w:jc w:val="both"/>
        <w:rPr>
          <w:rFonts w:ascii="Twinkl" w:hAnsi="Twinkl"/>
        </w:rPr>
      </w:pPr>
      <w:r w:rsidRPr="00ED57C3">
        <w:rPr>
          <w:rFonts w:ascii="Twinkl" w:hAnsi="Twinkl"/>
          <w:color w:val="000000"/>
        </w:rPr>
        <w:t>• The Early Help Assessment (EHA) process and/or referral to other agencies</w:t>
      </w:r>
      <w:r w:rsidR="002331DC" w:rsidRPr="00ED57C3">
        <w:rPr>
          <w:rFonts w:ascii="Twinkl" w:hAnsi="Twinkl"/>
        </w:rPr>
        <w:t xml:space="preserve"> </w:t>
      </w:r>
      <w:r w:rsidRPr="00ED57C3">
        <w:rPr>
          <w:rFonts w:ascii="Twinkl" w:hAnsi="Twinkl"/>
          <w:color w:val="000000"/>
        </w:rPr>
        <w:t>and services, including School Nurses and Primary Mental Health Workers, if</w:t>
      </w:r>
      <w:r w:rsidR="002331DC" w:rsidRPr="00ED57C3">
        <w:rPr>
          <w:rFonts w:ascii="Twinkl" w:hAnsi="Twinkl"/>
        </w:rPr>
        <w:t xml:space="preserve"> </w:t>
      </w:r>
      <w:r w:rsidRPr="00ED57C3">
        <w:rPr>
          <w:rFonts w:ascii="Twinkl" w:hAnsi="Twinkl"/>
          <w:color w:val="000000"/>
        </w:rPr>
        <w:t>appropriate.</w:t>
      </w:r>
    </w:p>
    <w:p w14:paraId="56CB7307" w14:textId="77777777" w:rsidR="002A3655" w:rsidRPr="00ED57C3" w:rsidRDefault="00000000" w:rsidP="00ED57C3">
      <w:pPr>
        <w:jc w:val="both"/>
        <w:rPr>
          <w:rFonts w:ascii="Twinkl" w:hAnsi="Twinkl"/>
        </w:rPr>
      </w:pPr>
      <w:r w:rsidRPr="00ED57C3">
        <w:rPr>
          <w:rFonts w:ascii="Twinkl" w:hAnsi="Twinkl"/>
          <w:color w:val="000000"/>
        </w:rPr>
        <w:t>• Request support from the local authority Pupil Attendance Support Team.</w:t>
      </w:r>
    </w:p>
    <w:p w14:paraId="262F976E" w14:textId="7DB5EA9C" w:rsidR="002A3655" w:rsidRPr="00ED57C3" w:rsidRDefault="00000000" w:rsidP="00ED57C3">
      <w:pPr>
        <w:jc w:val="both"/>
        <w:rPr>
          <w:rFonts w:ascii="Twinkl" w:hAnsi="Twinkl"/>
        </w:rPr>
      </w:pPr>
      <w:r w:rsidRPr="00ED57C3">
        <w:rPr>
          <w:rFonts w:ascii="Twinkl" w:hAnsi="Twinkl"/>
          <w:color w:val="000000"/>
        </w:rPr>
        <w:t>• For unauthorised absences, request legal interventions by the local authority,</w:t>
      </w:r>
      <w:r w:rsidR="002331DC" w:rsidRPr="00ED57C3">
        <w:rPr>
          <w:rFonts w:ascii="Twinkl" w:hAnsi="Twinkl"/>
        </w:rPr>
        <w:t xml:space="preserve"> </w:t>
      </w:r>
      <w:r w:rsidRPr="00ED57C3">
        <w:rPr>
          <w:rFonts w:ascii="Twinkl" w:hAnsi="Twinkl"/>
          <w:color w:val="000000"/>
        </w:rPr>
        <w:t>such as penalty notices, prosecution or other attendance-related court orders.</w:t>
      </w:r>
    </w:p>
    <w:p w14:paraId="0AD1226B" w14:textId="77777777" w:rsidR="002A3655" w:rsidRPr="00ED57C3" w:rsidRDefault="00000000" w:rsidP="00ED57C3">
      <w:pPr>
        <w:jc w:val="both"/>
        <w:rPr>
          <w:rFonts w:ascii="Twinkl" w:hAnsi="Twinkl"/>
          <w:u w:val="single"/>
        </w:rPr>
      </w:pPr>
      <w:r w:rsidRPr="00ED57C3">
        <w:rPr>
          <w:rFonts w:ascii="Twinkl" w:hAnsi="Twinkl"/>
          <w:color w:val="000000"/>
          <w:u w:val="single"/>
        </w:rPr>
        <w:t>At any stage, we may seek advice from our School Attendance Consultant.</w:t>
      </w:r>
    </w:p>
    <w:p w14:paraId="142212FA" w14:textId="77777777" w:rsidR="002A3655" w:rsidRPr="00ED57C3" w:rsidRDefault="00000000" w:rsidP="00ED57C3">
      <w:pPr>
        <w:jc w:val="both"/>
        <w:rPr>
          <w:rFonts w:ascii="Twinkl" w:hAnsi="Twinkl"/>
        </w:rPr>
      </w:pPr>
      <w:r w:rsidRPr="00ED57C3">
        <w:rPr>
          <w:rFonts w:ascii="Twinkl" w:hAnsi="Twinkl"/>
          <w:b/>
          <w:color w:val="000000"/>
          <w:sz w:val="24"/>
        </w:rPr>
        <w:t>5.3 Pupils with medical needs who have difficulty attending school</w:t>
      </w:r>
    </w:p>
    <w:p w14:paraId="18D83E9D" w14:textId="668754E1" w:rsidR="002A3655" w:rsidRPr="00ED57C3" w:rsidRDefault="00000000" w:rsidP="00ED57C3">
      <w:pPr>
        <w:jc w:val="both"/>
        <w:rPr>
          <w:rFonts w:ascii="Twinkl" w:hAnsi="Twinkl"/>
        </w:rPr>
      </w:pPr>
      <w:r w:rsidRPr="00ED57C3">
        <w:rPr>
          <w:rFonts w:ascii="Twinkl" w:hAnsi="Twinkl"/>
          <w:color w:val="000000"/>
        </w:rPr>
        <w:lastRenderedPageBreak/>
        <w:t>Government guidance on supporting pupils at school with medical conditions (see</w:t>
      </w:r>
      <w:r w:rsidR="002331DC" w:rsidRPr="00ED57C3">
        <w:rPr>
          <w:rFonts w:ascii="Twinkl" w:hAnsi="Twinkl"/>
        </w:rPr>
        <w:t xml:space="preserve"> </w:t>
      </w:r>
      <w:r w:rsidRPr="00ED57C3">
        <w:rPr>
          <w:rFonts w:ascii="Twinkl" w:hAnsi="Twinkl"/>
          <w:color w:val="000000"/>
        </w:rPr>
        <w:t>appendix) emphasises the role of governing bodies in ensuring that pupils with</w:t>
      </w:r>
      <w:r w:rsidR="002331DC" w:rsidRPr="00ED57C3">
        <w:rPr>
          <w:rFonts w:ascii="Twinkl" w:hAnsi="Twinkl"/>
        </w:rPr>
        <w:t xml:space="preserve"> </w:t>
      </w:r>
      <w:r w:rsidRPr="00ED57C3">
        <w:rPr>
          <w:rFonts w:ascii="Twinkl" w:hAnsi="Twinkl"/>
          <w:color w:val="000000"/>
        </w:rPr>
        <w:t xml:space="preserve">medical conditions </w:t>
      </w:r>
      <w:proofErr w:type="gramStart"/>
      <w:r w:rsidRPr="00ED57C3">
        <w:rPr>
          <w:rFonts w:ascii="Twinkl" w:hAnsi="Twinkl"/>
          <w:color w:val="000000"/>
        </w:rPr>
        <w:t>are able to</w:t>
      </w:r>
      <w:proofErr w:type="gramEnd"/>
      <w:r w:rsidRPr="00ED57C3">
        <w:rPr>
          <w:rFonts w:ascii="Twinkl" w:hAnsi="Twinkl"/>
          <w:color w:val="000000"/>
        </w:rPr>
        <w:t xml:space="preserve"> fully access education in the same way as other</w:t>
      </w:r>
      <w:r w:rsidR="002331DC" w:rsidRPr="00ED57C3">
        <w:rPr>
          <w:rFonts w:ascii="Twinkl" w:hAnsi="Twinkl"/>
        </w:rPr>
        <w:t xml:space="preserve"> </w:t>
      </w:r>
      <w:r w:rsidRPr="00ED57C3">
        <w:rPr>
          <w:rFonts w:ascii="Twinkl" w:hAnsi="Twinkl"/>
          <w:color w:val="000000"/>
        </w:rPr>
        <w:t>pupils. A key element of this responsibility is reducing the amount of time missed by</w:t>
      </w:r>
      <w:r w:rsidR="002331DC" w:rsidRPr="00ED57C3">
        <w:rPr>
          <w:rFonts w:ascii="Twinkl" w:hAnsi="Twinkl"/>
        </w:rPr>
        <w:t xml:space="preserve"> </w:t>
      </w:r>
      <w:r w:rsidRPr="00ED57C3">
        <w:rPr>
          <w:rFonts w:ascii="Twinkl" w:hAnsi="Twinkl"/>
          <w:color w:val="000000"/>
        </w:rPr>
        <w:t>these pupils, whether their condition is short or long term.</w:t>
      </w:r>
    </w:p>
    <w:p w14:paraId="0C38EF64" w14:textId="457E1E04" w:rsidR="002A3655" w:rsidRPr="00ED57C3" w:rsidRDefault="00000000" w:rsidP="00ED57C3">
      <w:pPr>
        <w:jc w:val="both"/>
        <w:rPr>
          <w:rFonts w:ascii="Twinkl" w:hAnsi="Twinkl"/>
        </w:rPr>
      </w:pPr>
      <w:r w:rsidRPr="00ED57C3">
        <w:rPr>
          <w:rFonts w:ascii="Twinkl" w:hAnsi="Twinkl"/>
          <w:color w:val="000000"/>
        </w:rPr>
        <w:t>School will work with parents and other relevant professionals to minimise absence</w:t>
      </w:r>
      <w:r w:rsidR="002331DC" w:rsidRPr="00ED57C3">
        <w:rPr>
          <w:rFonts w:ascii="Twinkl" w:hAnsi="Twinkl"/>
        </w:rPr>
        <w:t xml:space="preserve"> </w:t>
      </w:r>
      <w:r w:rsidRPr="00ED57C3">
        <w:rPr>
          <w:rFonts w:ascii="Twinkl" w:hAnsi="Twinkl"/>
          <w:color w:val="000000"/>
        </w:rPr>
        <w:t>for reasons of ill health. This may be in the form of specific support or resources</w:t>
      </w:r>
      <w:r w:rsidR="002331DC" w:rsidRPr="00ED57C3">
        <w:rPr>
          <w:rFonts w:ascii="Twinkl" w:hAnsi="Twinkl"/>
        </w:rPr>
        <w:t xml:space="preserve"> </w:t>
      </w:r>
      <w:r w:rsidRPr="00ED57C3">
        <w:rPr>
          <w:rFonts w:ascii="Twinkl" w:hAnsi="Twinkl"/>
          <w:color w:val="000000"/>
        </w:rPr>
        <w:t>used within school or by sourcing appropriate provision at another establishment.</w:t>
      </w:r>
    </w:p>
    <w:p w14:paraId="4CAECFE4" w14:textId="37BAC006" w:rsidR="002A3655" w:rsidRPr="00ED57C3" w:rsidRDefault="00000000" w:rsidP="00ED57C3">
      <w:pPr>
        <w:jc w:val="both"/>
        <w:rPr>
          <w:rFonts w:ascii="Twinkl" w:hAnsi="Twinkl"/>
        </w:rPr>
      </w:pPr>
      <w:r w:rsidRPr="00ED57C3">
        <w:rPr>
          <w:rFonts w:ascii="Twinkl" w:hAnsi="Twinkl"/>
          <w:color w:val="000000"/>
        </w:rPr>
        <w:t>When education is to be provided at an alternative location, this should always be</w:t>
      </w:r>
      <w:r w:rsidR="002331DC" w:rsidRPr="00ED57C3">
        <w:rPr>
          <w:rFonts w:ascii="Twinkl" w:hAnsi="Twinkl"/>
        </w:rPr>
        <w:t xml:space="preserve"> </w:t>
      </w:r>
      <w:r w:rsidRPr="00ED57C3">
        <w:rPr>
          <w:rFonts w:ascii="Twinkl" w:hAnsi="Twinkl"/>
          <w:color w:val="000000"/>
        </w:rPr>
        <w:t>done via the use of a direction (please see section 6, below).</w:t>
      </w:r>
      <w:r w:rsidR="002331DC" w:rsidRPr="00ED57C3">
        <w:rPr>
          <w:rFonts w:ascii="Twinkl" w:hAnsi="Twinkl"/>
        </w:rPr>
        <w:t xml:space="preserve"> </w:t>
      </w:r>
      <w:r w:rsidRPr="00ED57C3">
        <w:rPr>
          <w:rFonts w:ascii="Twinkl" w:hAnsi="Twinkl"/>
          <w:color w:val="000000"/>
        </w:rPr>
        <w:t>When a pupil has been absent from school for an extended period, the head teacher,</w:t>
      </w:r>
      <w:r w:rsidR="002331DC" w:rsidRPr="00ED57C3">
        <w:rPr>
          <w:rFonts w:ascii="Twinkl" w:hAnsi="Twinkl"/>
        </w:rPr>
        <w:t xml:space="preserve"> </w:t>
      </w:r>
      <w:r w:rsidRPr="00ED57C3">
        <w:rPr>
          <w:rFonts w:ascii="Twinkl" w:hAnsi="Twinkl"/>
          <w:color w:val="000000"/>
        </w:rPr>
        <w:t>the class teacher and other support services will work with the family to ensure that a</w:t>
      </w:r>
      <w:r w:rsidR="002331DC" w:rsidRPr="00ED57C3">
        <w:rPr>
          <w:rFonts w:ascii="Twinkl" w:hAnsi="Twinkl"/>
        </w:rPr>
        <w:t xml:space="preserve"> </w:t>
      </w:r>
      <w:r w:rsidRPr="00ED57C3">
        <w:rPr>
          <w:rFonts w:ascii="Twinkl" w:hAnsi="Twinkl"/>
          <w:color w:val="000000"/>
        </w:rPr>
        <w:t>smooth reintegration is achieved.</w:t>
      </w:r>
    </w:p>
    <w:p w14:paraId="696A3378" w14:textId="77777777" w:rsidR="002A3655" w:rsidRPr="00ED57C3" w:rsidRDefault="00000000" w:rsidP="00ED57C3">
      <w:pPr>
        <w:pStyle w:val="Heading2"/>
        <w:jc w:val="both"/>
        <w:rPr>
          <w:rFonts w:ascii="Twinkl" w:hAnsi="Twinkl"/>
        </w:rPr>
      </w:pPr>
      <w:r w:rsidRPr="00ED57C3">
        <w:rPr>
          <w:rFonts w:ascii="Twinkl" w:hAnsi="Twinkl"/>
          <w:color w:val="000000"/>
          <w:sz w:val="24"/>
        </w:rPr>
        <w:t>5.4 Pupils refusing to attend school</w:t>
      </w:r>
    </w:p>
    <w:p w14:paraId="13E6AFBE" w14:textId="009CAFF7" w:rsidR="002A3655" w:rsidRPr="00ED57C3" w:rsidRDefault="00000000" w:rsidP="00ED57C3">
      <w:pPr>
        <w:jc w:val="both"/>
        <w:rPr>
          <w:rFonts w:ascii="Twinkl" w:hAnsi="Twinkl"/>
        </w:rPr>
      </w:pPr>
      <w:r w:rsidRPr="00ED57C3">
        <w:rPr>
          <w:rFonts w:ascii="Twinkl" w:hAnsi="Twinkl"/>
          <w:color w:val="000000"/>
        </w:rPr>
        <w:t>At KWPS, we believe that every child has a right to a full-time education, and we</w:t>
      </w:r>
      <w:r w:rsidR="002331DC" w:rsidRPr="00ED57C3">
        <w:rPr>
          <w:rFonts w:ascii="Twinkl" w:hAnsi="Twinkl"/>
        </w:rPr>
        <w:t xml:space="preserve"> </w:t>
      </w:r>
      <w:r w:rsidRPr="00ED57C3">
        <w:rPr>
          <w:rFonts w:ascii="Twinkl" w:hAnsi="Twinkl"/>
          <w:color w:val="000000"/>
        </w:rPr>
        <w:t>would not accept "school refusal" as a reason for non-attendance. In such cases, we</w:t>
      </w:r>
      <w:r w:rsidR="002331DC" w:rsidRPr="00ED57C3">
        <w:rPr>
          <w:rFonts w:ascii="Twinkl" w:hAnsi="Twinkl"/>
        </w:rPr>
        <w:t xml:space="preserve"> </w:t>
      </w:r>
      <w:r w:rsidRPr="00ED57C3">
        <w:rPr>
          <w:rFonts w:ascii="Twinkl" w:hAnsi="Twinkl"/>
          <w:color w:val="000000"/>
        </w:rPr>
        <w:t>will work with parents to identify the reasons why a child may be reluctant to attend</w:t>
      </w:r>
      <w:r w:rsidR="002331DC" w:rsidRPr="00ED57C3">
        <w:rPr>
          <w:rFonts w:ascii="Twinkl" w:hAnsi="Twinkl"/>
        </w:rPr>
        <w:t xml:space="preserve"> </w:t>
      </w:r>
      <w:r w:rsidRPr="00ED57C3">
        <w:rPr>
          <w:rFonts w:ascii="Twinkl" w:hAnsi="Twinkl"/>
          <w:color w:val="000000"/>
        </w:rPr>
        <w:t>school. We may request support from the Pupil Attendance Support Team and, with</w:t>
      </w:r>
      <w:r w:rsidR="002331DC" w:rsidRPr="00ED57C3">
        <w:rPr>
          <w:rFonts w:ascii="Twinkl" w:hAnsi="Twinkl"/>
        </w:rPr>
        <w:t xml:space="preserve"> </w:t>
      </w:r>
      <w:r w:rsidRPr="00ED57C3">
        <w:rPr>
          <w:rFonts w:ascii="Twinkl" w:hAnsi="Twinkl"/>
          <w:color w:val="000000"/>
        </w:rPr>
        <w:t>consent, make referrals to external partners such as the Children and Family</w:t>
      </w:r>
      <w:r w:rsidR="002331DC" w:rsidRPr="00ED57C3">
        <w:rPr>
          <w:rFonts w:ascii="Twinkl" w:hAnsi="Twinkl"/>
        </w:rPr>
        <w:t xml:space="preserve"> </w:t>
      </w:r>
      <w:r w:rsidRPr="00ED57C3">
        <w:rPr>
          <w:rFonts w:ascii="Twinkl" w:hAnsi="Twinkl"/>
          <w:color w:val="000000"/>
        </w:rPr>
        <w:t>Wellbeing Service, Primary Mental Health Workers, etc, as appropriate to try to</w:t>
      </w:r>
      <w:r w:rsidR="002331DC" w:rsidRPr="00ED57C3">
        <w:rPr>
          <w:rFonts w:ascii="Twinkl" w:hAnsi="Twinkl"/>
        </w:rPr>
        <w:t xml:space="preserve"> </w:t>
      </w:r>
      <w:r w:rsidRPr="00ED57C3">
        <w:rPr>
          <w:rFonts w:ascii="Twinkl" w:hAnsi="Twinkl"/>
          <w:color w:val="000000"/>
        </w:rPr>
        <w:t>ensure the correct support is secured for the child and their family.</w:t>
      </w:r>
    </w:p>
    <w:p w14:paraId="13F0CA4B" w14:textId="77777777" w:rsidR="002A3655" w:rsidRPr="00ED57C3" w:rsidRDefault="00000000" w:rsidP="00ED57C3">
      <w:pPr>
        <w:pStyle w:val="Heading2"/>
        <w:jc w:val="both"/>
        <w:rPr>
          <w:rFonts w:ascii="Twinkl" w:hAnsi="Twinkl"/>
        </w:rPr>
      </w:pPr>
      <w:r w:rsidRPr="00ED57C3">
        <w:rPr>
          <w:rFonts w:ascii="Twinkl" w:hAnsi="Twinkl"/>
          <w:color w:val="000000"/>
          <w:sz w:val="24"/>
        </w:rPr>
        <w:t>5.5 Promotion of good attendance</w:t>
      </w:r>
    </w:p>
    <w:p w14:paraId="00EA164D" w14:textId="3A467C21" w:rsidR="002A3655" w:rsidRPr="00ED57C3" w:rsidRDefault="00000000" w:rsidP="00ED57C3">
      <w:pPr>
        <w:jc w:val="both"/>
        <w:rPr>
          <w:rFonts w:ascii="Twinkl" w:hAnsi="Twinkl"/>
        </w:rPr>
      </w:pPr>
      <w:r w:rsidRPr="00ED57C3">
        <w:rPr>
          <w:rFonts w:ascii="Twinkl" w:hAnsi="Twinkl"/>
          <w:color w:val="000000"/>
        </w:rPr>
        <w:t>School will promote and incentivise attendance by acknowledging and rewarding</w:t>
      </w:r>
      <w:r w:rsidR="002331DC" w:rsidRPr="00ED57C3">
        <w:rPr>
          <w:rFonts w:ascii="Twinkl" w:hAnsi="Twinkl"/>
        </w:rPr>
        <w:t xml:space="preserve"> </w:t>
      </w:r>
      <w:r w:rsidRPr="00ED57C3">
        <w:rPr>
          <w:rFonts w:ascii="Twinkl" w:hAnsi="Twinkl"/>
          <w:color w:val="000000"/>
        </w:rPr>
        <w:t>good attendance by all pupils and efforts to improve attendance by individual pupils</w:t>
      </w:r>
      <w:r w:rsidR="002331DC" w:rsidRPr="00ED57C3">
        <w:rPr>
          <w:rFonts w:ascii="Twinkl" w:hAnsi="Twinkl"/>
        </w:rPr>
        <w:t xml:space="preserve"> </w:t>
      </w:r>
      <w:r w:rsidRPr="00ED57C3">
        <w:rPr>
          <w:rFonts w:ascii="Twinkl" w:hAnsi="Twinkl"/>
          <w:color w:val="000000"/>
        </w:rPr>
        <w:t>who have additional needs or challenging circumstances.</w:t>
      </w:r>
    </w:p>
    <w:p w14:paraId="0264E10A" w14:textId="1C7EDDF0" w:rsidR="002A3655" w:rsidRPr="00ED57C3" w:rsidRDefault="00000000" w:rsidP="00ED57C3">
      <w:pPr>
        <w:pStyle w:val="Heading2"/>
        <w:jc w:val="both"/>
        <w:rPr>
          <w:rFonts w:ascii="Twinkl" w:hAnsi="Twinkl"/>
        </w:rPr>
      </w:pPr>
      <w:r w:rsidRPr="00ED57C3">
        <w:rPr>
          <w:rFonts w:ascii="Twinkl" w:hAnsi="Twinkl"/>
          <w:color w:val="000000"/>
          <w:sz w:val="24"/>
        </w:rPr>
        <w:t>5.6 Use of penalty notices</w:t>
      </w:r>
    </w:p>
    <w:p w14:paraId="4252E3FC" w14:textId="64A15676" w:rsidR="002A3655" w:rsidRPr="00ED57C3" w:rsidRDefault="00000000" w:rsidP="00ED57C3">
      <w:pPr>
        <w:jc w:val="both"/>
        <w:rPr>
          <w:rFonts w:ascii="Twinkl" w:hAnsi="Twinkl"/>
        </w:rPr>
      </w:pPr>
      <w:r w:rsidRPr="00ED57C3">
        <w:rPr>
          <w:rFonts w:ascii="Twinkl" w:hAnsi="Twinkl"/>
          <w:color w:val="000000"/>
        </w:rPr>
        <w:t>In accordance with the Lancashire code of conduct, we may request that the local</w:t>
      </w:r>
      <w:r w:rsidR="002331DC" w:rsidRPr="00ED57C3">
        <w:rPr>
          <w:rFonts w:ascii="Twinkl" w:hAnsi="Twinkl"/>
        </w:rPr>
        <w:t xml:space="preserve"> </w:t>
      </w:r>
      <w:r w:rsidRPr="00ED57C3">
        <w:rPr>
          <w:rFonts w:ascii="Twinkl" w:hAnsi="Twinkl"/>
          <w:color w:val="000000"/>
        </w:rPr>
        <w:t>authority issue penalty notices for unauthorised absence. This includes:</w:t>
      </w:r>
    </w:p>
    <w:p w14:paraId="01010C26" w14:textId="77777777" w:rsidR="002A3655" w:rsidRPr="00ED57C3" w:rsidRDefault="00000000" w:rsidP="00ED57C3">
      <w:pPr>
        <w:jc w:val="both"/>
        <w:rPr>
          <w:rFonts w:ascii="Twinkl" w:hAnsi="Twinkl"/>
        </w:rPr>
      </w:pPr>
      <w:r w:rsidRPr="00ED57C3">
        <w:rPr>
          <w:rFonts w:ascii="Twinkl" w:hAnsi="Twinkl"/>
          <w:color w:val="000000"/>
        </w:rPr>
        <w:t>• Leave of absence which is taken without a prior request being made.</w:t>
      </w:r>
    </w:p>
    <w:p w14:paraId="203BB9DD" w14:textId="77777777" w:rsidR="002A3655" w:rsidRPr="00ED57C3" w:rsidRDefault="00000000" w:rsidP="00ED57C3">
      <w:pPr>
        <w:jc w:val="both"/>
        <w:rPr>
          <w:rFonts w:ascii="Twinkl" w:hAnsi="Twinkl"/>
        </w:rPr>
      </w:pPr>
      <w:r w:rsidRPr="00ED57C3">
        <w:rPr>
          <w:rFonts w:ascii="Twinkl" w:hAnsi="Twinkl"/>
          <w:color w:val="000000"/>
        </w:rPr>
        <w:t>• Leave taken after a request has been declined.</w:t>
      </w:r>
    </w:p>
    <w:p w14:paraId="2E5625A2" w14:textId="77777777" w:rsidR="002A3655" w:rsidRPr="00ED57C3" w:rsidRDefault="00000000" w:rsidP="00ED57C3">
      <w:pPr>
        <w:jc w:val="both"/>
        <w:rPr>
          <w:rFonts w:ascii="Twinkl" w:hAnsi="Twinkl"/>
        </w:rPr>
      </w:pPr>
      <w:r w:rsidRPr="00ED57C3">
        <w:rPr>
          <w:rFonts w:ascii="Twinkl" w:hAnsi="Twinkl"/>
          <w:color w:val="000000"/>
        </w:rPr>
        <w:t xml:space="preserve">• Days taken </w:t>
      </w:r>
      <w:proofErr w:type="gramStart"/>
      <w:r w:rsidRPr="00ED57C3">
        <w:rPr>
          <w:rFonts w:ascii="Twinkl" w:hAnsi="Twinkl"/>
          <w:color w:val="000000"/>
        </w:rPr>
        <w:t>in excess of</w:t>
      </w:r>
      <w:proofErr w:type="gramEnd"/>
      <w:r w:rsidRPr="00ED57C3">
        <w:rPr>
          <w:rFonts w:ascii="Twinkl" w:hAnsi="Twinkl"/>
          <w:color w:val="000000"/>
        </w:rPr>
        <w:t xml:space="preserve"> an agreed period of leave, without good reason.</w:t>
      </w:r>
    </w:p>
    <w:p w14:paraId="0FE67A16" w14:textId="21616C18" w:rsidR="002A3655" w:rsidRPr="00ED57C3" w:rsidRDefault="00000000" w:rsidP="00ED57C3">
      <w:pPr>
        <w:jc w:val="both"/>
        <w:rPr>
          <w:rFonts w:ascii="Twinkl" w:hAnsi="Twinkl"/>
        </w:rPr>
      </w:pPr>
      <w:r w:rsidRPr="00ED57C3">
        <w:rPr>
          <w:rFonts w:ascii="Twinkl" w:hAnsi="Twinkl"/>
          <w:color w:val="000000"/>
        </w:rPr>
        <w:t>• Other unauthorised absence that meets the required threshold, including</w:t>
      </w:r>
      <w:r w:rsidR="002331DC" w:rsidRPr="00ED57C3">
        <w:rPr>
          <w:rFonts w:ascii="Twinkl" w:hAnsi="Twinkl"/>
        </w:rPr>
        <w:t xml:space="preserve"> </w:t>
      </w:r>
      <w:r w:rsidRPr="00ED57C3">
        <w:rPr>
          <w:rFonts w:ascii="Twinkl" w:hAnsi="Twinkl"/>
          <w:color w:val="000000"/>
        </w:rPr>
        <w:t>sessions marked as late after the register has closed (code U).</w:t>
      </w:r>
    </w:p>
    <w:p w14:paraId="78466BFB" w14:textId="15AC27DC" w:rsidR="002A3655" w:rsidRPr="00ED57C3" w:rsidRDefault="00000000" w:rsidP="00ED57C3">
      <w:pPr>
        <w:jc w:val="both"/>
        <w:rPr>
          <w:rFonts w:ascii="Twinkl" w:hAnsi="Twinkl"/>
        </w:rPr>
      </w:pPr>
      <w:r w:rsidRPr="00ED57C3">
        <w:rPr>
          <w:rFonts w:ascii="Twinkl" w:hAnsi="Twinkl"/>
          <w:color w:val="000000"/>
        </w:rPr>
        <w:t>The code of conduct for penalty notices and information and FAQs for parents can</w:t>
      </w:r>
      <w:r w:rsidR="002331DC" w:rsidRPr="00ED57C3">
        <w:rPr>
          <w:rFonts w:ascii="Twinkl" w:hAnsi="Twinkl"/>
        </w:rPr>
        <w:t xml:space="preserve"> </w:t>
      </w:r>
      <w:r w:rsidRPr="00ED57C3">
        <w:rPr>
          <w:rFonts w:ascii="Twinkl" w:hAnsi="Twinkl"/>
          <w:color w:val="000000"/>
        </w:rPr>
        <w:t>be found on the Lancashire County Council education penalty notice webpage.</w:t>
      </w:r>
    </w:p>
    <w:p w14:paraId="40A97112" w14:textId="77777777" w:rsidR="002A3655" w:rsidRPr="00ED57C3" w:rsidRDefault="00000000" w:rsidP="00ED57C3">
      <w:pPr>
        <w:pStyle w:val="Heading2"/>
        <w:jc w:val="both"/>
        <w:rPr>
          <w:rFonts w:ascii="Twinkl" w:hAnsi="Twinkl"/>
          <w:color w:val="EE0000"/>
          <w:sz w:val="36"/>
          <w:szCs w:val="36"/>
        </w:rPr>
      </w:pPr>
      <w:r w:rsidRPr="00ED57C3">
        <w:rPr>
          <w:rFonts w:ascii="Twinkl" w:hAnsi="Twinkl"/>
          <w:color w:val="EE0000"/>
          <w:sz w:val="36"/>
          <w:szCs w:val="36"/>
        </w:rPr>
        <w:lastRenderedPageBreak/>
        <w:t>6 Alternative provision and use of directions</w:t>
      </w:r>
    </w:p>
    <w:p w14:paraId="6D10D81D" w14:textId="1F11FD42" w:rsidR="002A3655" w:rsidRPr="00ED57C3" w:rsidRDefault="00000000" w:rsidP="00ED57C3">
      <w:pPr>
        <w:jc w:val="both"/>
        <w:rPr>
          <w:rFonts w:ascii="Twinkl" w:hAnsi="Twinkl"/>
        </w:rPr>
      </w:pPr>
      <w:r w:rsidRPr="00ED57C3">
        <w:rPr>
          <w:rFonts w:ascii="Twinkl" w:hAnsi="Twinkl"/>
          <w:color w:val="000000"/>
        </w:rPr>
        <w:t>There is a range of circumstances when pupils might be required to access</w:t>
      </w:r>
      <w:r w:rsidR="00ED57C3" w:rsidRPr="00ED57C3">
        <w:rPr>
          <w:rFonts w:ascii="Twinkl" w:hAnsi="Twinkl"/>
        </w:rPr>
        <w:t xml:space="preserve"> </w:t>
      </w:r>
      <w:r w:rsidRPr="00ED57C3">
        <w:rPr>
          <w:rFonts w:ascii="Twinkl" w:hAnsi="Twinkl"/>
          <w:color w:val="000000"/>
        </w:rPr>
        <w:t>educational provision at a venue other than their main school. The main reasons are:</w:t>
      </w:r>
    </w:p>
    <w:p w14:paraId="38BFA7E1" w14:textId="3E0FE385" w:rsidR="002A3655" w:rsidRPr="00ED57C3" w:rsidRDefault="00000000" w:rsidP="00ED57C3">
      <w:pPr>
        <w:jc w:val="both"/>
        <w:rPr>
          <w:rFonts w:ascii="Twinkl" w:hAnsi="Twinkl"/>
        </w:rPr>
      </w:pPr>
      <w:r w:rsidRPr="00ED57C3">
        <w:rPr>
          <w:rFonts w:ascii="Twinkl" w:hAnsi="Twinkl"/>
          <w:color w:val="000000"/>
        </w:rPr>
        <w:t>• Pupils who have been excluded, either for a fixed period of more than 5 days</w:t>
      </w:r>
      <w:r w:rsidR="00ED57C3" w:rsidRPr="00ED57C3">
        <w:rPr>
          <w:rFonts w:ascii="Twinkl" w:hAnsi="Twinkl"/>
        </w:rPr>
        <w:t xml:space="preserve"> </w:t>
      </w:r>
      <w:r w:rsidRPr="00ED57C3">
        <w:rPr>
          <w:rFonts w:ascii="Twinkl" w:hAnsi="Twinkl"/>
          <w:color w:val="000000"/>
        </w:rPr>
        <w:t>or permanently.</w:t>
      </w:r>
    </w:p>
    <w:p w14:paraId="2B9839A8" w14:textId="77777777" w:rsidR="002A3655" w:rsidRPr="00ED57C3" w:rsidRDefault="00000000" w:rsidP="00ED57C3">
      <w:pPr>
        <w:jc w:val="both"/>
        <w:rPr>
          <w:rFonts w:ascii="Twinkl" w:hAnsi="Twinkl"/>
        </w:rPr>
      </w:pPr>
      <w:r w:rsidRPr="00ED57C3">
        <w:rPr>
          <w:rFonts w:ascii="Twinkl" w:hAnsi="Twinkl"/>
          <w:color w:val="000000"/>
        </w:rPr>
        <w:t>• Pupils unable to access provision at their main school for medical reasons.</w:t>
      </w:r>
    </w:p>
    <w:p w14:paraId="7CD5D294" w14:textId="26FE159D" w:rsidR="002A3655" w:rsidRPr="00ED57C3" w:rsidRDefault="00000000" w:rsidP="00ED57C3">
      <w:pPr>
        <w:jc w:val="both"/>
        <w:rPr>
          <w:rFonts w:ascii="Twinkl" w:hAnsi="Twinkl"/>
        </w:rPr>
      </w:pPr>
      <w:r w:rsidRPr="00ED57C3">
        <w:rPr>
          <w:rFonts w:ascii="Twinkl" w:hAnsi="Twinkl"/>
          <w:color w:val="000000"/>
        </w:rPr>
        <w:t>• Pupils required to attend another venue for the purpose of improving</w:t>
      </w:r>
      <w:r w:rsidR="00ED57C3" w:rsidRPr="00ED57C3">
        <w:rPr>
          <w:rFonts w:ascii="Twinkl" w:hAnsi="Twinkl"/>
        </w:rPr>
        <w:t xml:space="preserve"> </w:t>
      </w:r>
      <w:r w:rsidRPr="00ED57C3">
        <w:rPr>
          <w:rFonts w:ascii="Twinkl" w:hAnsi="Twinkl"/>
          <w:color w:val="000000"/>
        </w:rPr>
        <w:t>behaviour, either on a temporary basis or with a view to making a permanent</w:t>
      </w:r>
      <w:r w:rsidR="00ED57C3" w:rsidRPr="00ED57C3">
        <w:rPr>
          <w:rFonts w:ascii="Twinkl" w:hAnsi="Twinkl"/>
        </w:rPr>
        <w:t xml:space="preserve"> </w:t>
      </w:r>
      <w:r w:rsidRPr="00ED57C3">
        <w:rPr>
          <w:rFonts w:ascii="Twinkl" w:hAnsi="Twinkl"/>
          <w:color w:val="000000"/>
        </w:rPr>
        <w:t>move to the alternative provision (via a managed move).</w:t>
      </w:r>
    </w:p>
    <w:p w14:paraId="1132BB64" w14:textId="6F8611E0" w:rsidR="002A3655" w:rsidRPr="00ED57C3" w:rsidRDefault="00000000" w:rsidP="00ED57C3">
      <w:pPr>
        <w:jc w:val="both"/>
        <w:rPr>
          <w:rFonts w:ascii="Twinkl" w:hAnsi="Twinkl"/>
        </w:rPr>
      </w:pPr>
      <w:r w:rsidRPr="00ED57C3">
        <w:rPr>
          <w:rFonts w:ascii="Twinkl" w:hAnsi="Twinkl"/>
          <w:color w:val="000000"/>
        </w:rPr>
        <w:t>When a pupil is required to attend alternative provision for the purposes of improving</w:t>
      </w:r>
      <w:r w:rsidR="00ED57C3" w:rsidRPr="00ED57C3">
        <w:rPr>
          <w:rFonts w:ascii="Twinkl" w:hAnsi="Twinkl"/>
        </w:rPr>
        <w:t xml:space="preserve"> </w:t>
      </w:r>
      <w:r w:rsidRPr="00ED57C3">
        <w:rPr>
          <w:rFonts w:ascii="Twinkl" w:hAnsi="Twinkl"/>
          <w:color w:val="000000"/>
        </w:rPr>
        <w:t>behaviour, the governors of the main school must issue a written direction or notice</w:t>
      </w:r>
      <w:r w:rsidR="00ED57C3" w:rsidRPr="00ED57C3">
        <w:rPr>
          <w:rFonts w:ascii="Twinkl" w:hAnsi="Twinkl"/>
        </w:rPr>
        <w:t xml:space="preserve"> </w:t>
      </w:r>
      <w:r w:rsidRPr="00ED57C3">
        <w:rPr>
          <w:rFonts w:ascii="Twinkl" w:hAnsi="Twinkl"/>
          <w:color w:val="000000"/>
        </w:rPr>
        <w:t>informing all parents of the alternative provision which their child is required to</w:t>
      </w:r>
      <w:r w:rsidR="00ED57C3" w:rsidRPr="00ED57C3">
        <w:rPr>
          <w:rFonts w:ascii="Twinkl" w:hAnsi="Twinkl"/>
        </w:rPr>
        <w:t xml:space="preserve"> </w:t>
      </w:r>
      <w:r w:rsidRPr="00ED57C3">
        <w:rPr>
          <w:rFonts w:ascii="Twinkl" w:hAnsi="Twinkl"/>
          <w:color w:val="000000"/>
        </w:rPr>
        <w:t>attend. Where a pupil is required to attend alternative provision for other reasons, the</w:t>
      </w:r>
      <w:r w:rsidR="00ED57C3" w:rsidRPr="00ED57C3">
        <w:rPr>
          <w:rFonts w:ascii="Twinkl" w:hAnsi="Twinkl"/>
        </w:rPr>
        <w:t xml:space="preserve"> </w:t>
      </w:r>
      <w:r w:rsidRPr="00ED57C3">
        <w:rPr>
          <w:rFonts w:ascii="Twinkl" w:hAnsi="Twinkl"/>
          <w:color w:val="000000"/>
        </w:rPr>
        <w:t>issuing of a written direction is considered best practice.</w:t>
      </w:r>
    </w:p>
    <w:p w14:paraId="624BA266" w14:textId="77777777" w:rsidR="002A3655" w:rsidRPr="00ED57C3" w:rsidRDefault="00000000" w:rsidP="00ED57C3">
      <w:pPr>
        <w:pStyle w:val="Heading2"/>
        <w:jc w:val="both"/>
        <w:rPr>
          <w:rFonts w:ascii="Twinkl" w:hAnsi="Twinkl"/>
          <w:color w:val="EE0000"/>
          <w:sz w:val="36"/>
          <w:szCs w:val="36"/>
        </w:rPr>
      </w:pPr>
      <w:r w:rsidRPr="00ED57C3">
        <w:rPr>
          <w:rFonts w:ascii="Twinkl" w:hAnsi="Twinkl"/>
          <w:color w:val="EE0000"/>
          <w:sz w:val="36"/>
          <w:szCs w:val="36"/>
        </w:rPr>
        <w:t>7 Notifications school must submit to the local authority</w:t>
      </w:r>
    </w:p>
    <w:p w14:paraId="0AA2104E" w14:textId="77777777" w:rsidR="002A3655" w:rsidRPr="00ED57C3" w:rsidRDefault="00000000" w:rsidP="00ED57C3">
      <w:pPr>
        <w:pStyle w:val="Heading2"/>
        <w:jc w:val="both"/>
        <w:rPr>
          <w:rFonts w:ascii="Twinkl" w:hAnsi="Twinkl"/>
        </w:rPr>
      </w:pPr>
      <w:r w:rsidRPr="00ED57C3">
        <w:rPr>
          <w:rFonts w:ascii="Twinkl" w:hAnsi="Twinkl"/>
          <w:color w:val="000000"/>
          <w:sz w:val="24"/>
        </w:rPr>
        <w:t>7.1 Admissions</w:t>
      </w:r>
    </w:p>
    <w:p w14:paraId="265C9C81" w14:textId="4F116389" w:rsidR="002A3655" w:rsidRPr="00ED57C3" w:rsidRDefault="00000000" w:rsidP="00ED57C3">
      <w:pPr>
        <w:jc w:val="both"/>
        <w:rPr>
          <w:rFonts w:ascii="Twinkl" w:hAnsi="Twinkl"/>
        </w:rPr>
      </w:pPr>
      <w:r w:rsidRPr="00ED57C3">
        <w:rPr>
          <w:rFonts w:ascii="Twinkl" w:hAnsi="Twinkl"/>
          <w:color w:val="000000"/>
        </w:rPr>
        <w:t>All schools must notify the local authority within five days of adding a pupil’s name to</w:t>
      </w:r>
      <w:r w:rsidR="00ED57C3" w:rsidRPr="00ED57C3">
        <w:rPr>
          <w:rFonts w:ascii="Twinkl" w:hAnsi="Twinkl"/>
        </w:rPr>
        <w:t xml:space="preserve"> </w:t>
      </w:r>
      <w:r w:rsidRPr="00ED57C3">
        <w:rPr>
          <w:rFonts w:ascii="Twinkl" w:hAnsi="Twinkl"/>
          <w:color w:val="000000"/>
        </w:rPr>
        <w:t>the admission register and must provide the local authority with all the information</w:t>
      </w:r>
      <w:r w:rsidR="00ED57C3" w:rsidRPr="00ED57C3">
        <w:rPr>
          <w:rFonts w:ascii="Twinkl" w:hAnsi="Twinkl"/>
        </w:rPr>
        <w:t xml:space="preserve"> </w:t>
      </w:r>
      <w:r w:rsidRPr="00ED57C3">
        <w:rPr>
          <w:rFonts w:ascii="Twinkl" w:hAnsi="Twinkl"/>
          <w:color w:val="000000"/>
        </w:rPr>
        <w:t>held within the admission register about the pupil. This duty does not apply to pupils</w:t>
      </w:r>
      <w:r w:rsidR="00ED57C3" w:rsidRPr="00ED57C3">
        <w:rPr>
          <w:rFonts w:ascii="Twinkl" w:hAnsi="Twinkl"/>
        </w:rPr>
        <w:t xml:space="preserve"> </w:t>
      </w:r>
      <w:r w:rsidRPr="00ED57C3">
        <w:rPr>
          <w:rFonts w:ascii="Twinkl" w:hAnsi="Twinkl"/>
          <w:color w:val="000000"/>
        </w:rPr>
        <w:t>who are added to the admission register at the start of the school’s youngest year</w:t>
      </w:r>
      <w:r w:rsidR="00ED57C3" w:rsidRPr="00ED57C3">
        <w:rPr>
          <w:rFonts w:ascii="Twinkl" w:hAnsi="Twinkl"/>
        </w:rPr>
        <w:t xml:space="preserve"> </w:t>
      </w:r>
      <w:r w:rsidRPr="00ED57C3">
        <w:rPr>
          <w:rFonts w:ascii="Twinkl" w:hAnsi="Twinkl"/>
          <w:color w:val="000000"/>
        </w:rPr>
        <w:t>unless the local authority also requests for such information to be provided (currently</w:t>
      </w:r>
      <w:r w:rsidR="00ED57C3" w:rsidRPr="00ED57C3">
        <w:rPr>
          <w:rFonts w:ascii="Twinkl" w:hAnsi="Twinkl"/>
        </w:rPr>
        <w:t xml:space="preserve"> </w:t>
      </w:r>
      <w:r w:rsidRPr="00ED57C3">
        <w:rPr>
          <w:rFonts w:ascii="Twinkl" w:hAnsi="Twinkl"/>
          <w:color w:val="000000"/>
        </w:rPr>
        <w:t>Lancashire does not).</w:t>
      </w:r>
    </w:p>
    <w:p w14:paraId="49ECDA8D" w14:textId="77777777" w:rsidR="002A3655" w:rsidRPr="00ED57C3" w:rsidRDefault="00000000" w:rsidP="00ED57C3">
      <w:pPr>
        <w:pStyle w:val="Heading2"/>
        <w:jc w:val="both"/>
        <w:rPr>
          <w:rFonts w:ascii="Twinkl" w:hAnsi="Twinkl"/>
        </w:rPr>
      </w:pPr>
      <w:r w:rsidRPr="00ED57C3">
        <w:rPr>
          <w:rFonts w:ascii="Twinkl" w:hAnsi="Twinkl"/>
          <w:color w:val="000000"/>
          <w:sz w:val="24"/>
        </w:rPr>
        <w:t>7.2 Leavers</w:t>
      </w:r>
    </w:p>
    <w:p w14:paraId="0802BA38" w14:textId="23F22CFE" w:rsidR="002A3655" w:rsidRPr="00ED57C3" w:rsidRDefault="00000000" w:rsidP="00ED57C3">
      <w:pPr>
        <w:jc w:val="both"/>
        <w:rPr>
          <w:rFonts w:ascii="Twinkl" w:hAnsi="Twinkl"/>
        </w:rPr>
      </w:pPr>
      <w:r w:rsidRPr="00ED57C3">
        <w:rPr>
          <w:rFonts w:ascii="Twinkl" w:hAnsi="Twinkl"/>
          <w:color w:val="000000"/>
        </w:rPr>
        <w:t>All schools must notify the local authority when a pupil’s name is to be deleted from</w:t>
      </w:r>
      <w:r w:rsidR="00ED57C3" w:rsidRPr="00ED57C3">
        <w:rPr>
          <w:rFonts w:ascii="Twinkl" w:hAnsi="Twinkl"/>
        </w:rPr>
        <w:t xml:space="preserve"> </w:t>
      </w:r>
      <w:r w:rsidRPr="00ED57C3">
        <w:rPr>
          <w:rFonts w:ascii="Twinkl" w:hAnsi="Twinkl"/>
          <w:color w:val="000000"/>
        </w:rPr>
        <w:t xml:space="preserve">the admission register under any of the grounds prescribed in </w:t>
      </w:r>
      <w:r w:rsidR="003B43BD" w:rsidRPr="003B43BD">
        <w:rPr>
          <w:rFonts w:ascii="Twinkl" w:hAnsi="Twinkl"/>
          <w:color w:val="000000"/>
        </w:rPr>
        <w:t>Regulation 9 of The School Attendance (Pupil Registration) (England) Regulations 2024</w:t>
      </w:r>
      <w:r w:rsidRPr="00ED57C3">
        <w:rPr>
          <w:rFonts w:ascii="Twinkl" w:hAnsi="Twinkl"/>
          <w:color w:val="000000"/>
        </w:rPr>
        <w:t>, as soon as the ground</w:t>
      </w:r>
      <w:r w:rsidR="00ED57C3" w:rsidRPr="00ED57C3">
        <w:rPr>
          <w:rFonts w:ascii="Twinkl" w:hAnsi="Twinkl"/>
        </w:rPr>
        <w:t xml:space="preserve"> </w:t>
      </w:r>
      <w:r w:rsidRPr="00ED57C3">
        <w:rPr>
          <w:rFonts w:ascii="Twinkl" w:hAnsi="Twinkl"/>
          <w:color w:val="000000"/>
        </w:rPr>
        <w:t>for removal is met and no later than the time at which the pupil’s name is removed</w:t>
      </w:r>
      <w:r w:rsidR="00ED57C3" w:rsidRPr="00ED57C3">
        <w:rPr>
          <w:rFonts w:ascii="Twinkl" w:hAnsi="Twinkl"/>
        </w:rPr>
        <w:t xml:space="preserve"> </w:t>
      </w:r>
      <w:r w:rsidRPr="00ED57C3">
        <w:rPr>
          <w:rFonts w:ascii="Twinkl" w:hAnsi="Twinkl"/>
          <w:color w:val="000000"/>
        </w:rPr>
        <w:t>from the register. This duty does not apply where the pupil’s name is removed after</w:t>
      </w:r>
      <w:r w:rsidR="00ED57C3" w:rsidRPr="00ED57C3">
        <w:rPr>
          <w:rFonts w:ascii="Twinkl" w:hAnsi="Twinkl"/>
        </w:rPr>
        <w:t xml:space="preserve"> t</w:t>
      </w:r>
      <w:r w:rsidRPr="00ED57C3">
        <w:rPr>
          <w:rFonts w:ascii="Twinkl" w:hAnsi="Twinkl"/>
          <w:color w:val="000000"/>
        </w:rPr>
        <w:t>hey have completed the school’s final year, unless the local authority requests for</w:t>
      </w:r>
      <w:r w:rsidR="00ED57C3" w:rsidRPr="00ED57C3">
        <w:rPr>
          <w:rFonts w:ascii="Twinkl" w:hAnsi="Twinkl"/>
        </w:rPr>
        <w:t xml:space="preserve"> </w:t>
      </w:r>
      <w:r w:rsidRPr="00ED57C3">
        <w:rPr>
          <w:rFonts w:ascii="Twinkl" w:hAnsi="Twinkl"/>
          <w:color w:val="000000"/>
        </w:rPr>
        <w:t>such information to be provided (Lancashire currently does not).</w:t>
      </w:r>
    </w:p>
    <w:p w14:paraId="6BAEB44F" w14:textId="77777777" w:rsidR="002A3655" w:rsidRPr="00ED57C3" w:rsidRDefault="002A3655" w:rsidP="00ED57C3">
      <w:pPr>
        <w:pStyle w:val="Heading2"/>
        <w:jc w:val="both"/>
        <w:rPr>
          <w:rFonts w:ascii="Twinkl" w:hAnsi="Twinkl"/>
        </w:rPr>
      </w:pPr>
    </w:p>
    <w:p w14:paraId="12D898AD" w14:textId="4551F0B6" w:rsidR="002A3655" w:rsidRPr="00ED57C3" w:rsidRDefault="00000000" w:rsidP="00ED57C3">
      <w:pPr>
        <w:jc w:val="both"/>
        <w:rPr>
          <w:rFonts w:ascii="Twinkl" w:hAnsi="Twinkl"/>
        </w:rPr>
      </w:pPr>
      <w:r w:rsidRPr="00ED57C3">
        <w:rPr>
          <w:rFonts w:ascii="Twinkl" w:hAnsi="Twinkl"/>
          <w:color w:val="000000"/>
        </w:rPr>
        <w:t>Where a school notifies a local authority that a pupil’s name is to be deleted from the</w:t>
      </w:r>
      <w:r w:rsidR="00ED57C3" w:rsidRPr="00ED57C3">
        <w:rPr>
          <w:rFonts w:ascii="Twinkl" w:hAnsi="Twinkl"/>
        </w:rPr>
        <w:t xml:space="preserve"> </w:t>
      </w:r>
      <w:r w:rsidRPr="00ED57C3">
        <w:rPr>
          <w:rFonts w:ascii="Twinkl" w:hAnsi="Twinkl"/>
          <w:color w:val="000000"/>
        </w:rPr>
        <w:t>admission register, the school must provide the local authority with the required</w:t>
      </w:r>
      <w:r w:rsidR="00ED57C3" w:rsidRPr="00ED57C3">
        <w:rPr>
          <w:rFonts w:ascii="Twinkl" w:hAnsi="Twinkl"/>
        </w:rPr>
        <w:t xml:space="preserve"> </w:t>
      </w:r>
      <w:r w:rsidRPr="00ED57C3">
        <w:rPr>
          <w:rFonts w:ascii="Twinkl" w:hAnsi="Twinkl"/>
          <w:color w:val="000000"/>
        </w:rPr>
        <w:t>information as laid out in regulation.</w:t>
      </w:r>
      <w:r w:rsidR="00ED57C3" w:rsidRPr="00ED57C3">
        <w:rPr>
          <w:rFonts w:ascii="Twinkl" w:hAnsi="Twinkl"/>
        </w:rPr>
        <w:t xml:space="preserve"> </w:t>
      </w:r>
      <w:r w:rsidRPr="00ED57C3">
        <w:rPr>
          <w:rFonts w:ascii="Twinkl" w:hAnsi="Twinkl"/>
          <w:color w:val="000000"/>
        </w:rPr>
        <w:t>In addition to submitting a notification about removal from roll, some circumstances</w:t>
      </w:r>
      <w:r w:rsidR="00ED57C3" w:rsidRPr="00ED57C3">
        <w:rPr>
          <w:rFonts w:ascii="Twinkl" w:hAnsi="Twinkl"/>
        </w:rPr>
        <w:t xml:space="preserve"> </w:t>
      </w:r>
      <w:r w:rsidRPr="00ED57C3">
        <w:rPr>
          <w:rFonts w:ascii="Twinkl" w:hAnsi="Twinkl"/>
          <w:color w:val="000000"/>
        </w:rPr>
        <w:t>also require school to make referral to other local authority teams such as the</w:t>
      </w:r>
      <w:r w:rsidR="00ED57C3" w:rsidRPr="00ED57C3">
        <w:rPr>
          <w:rFonts w:ascii="Twinkl" w:hAnsi="Twinkl"/>
        </w:rPr>
        <w:t xml:space="preserve"> </w:t>
      </w:r>
      <w:r w:rsidRPr="00ED57C3">
        <w:rPr>
          <w:rFonts w:ascii="Twinkl" w:hAnsi="Twinkl"/>
          <w:color w:val="000000"/>
        </w:rPr>
        <w:t>Elective Home Education team or the Children Missing Education team. Schools</w:t>
      </w:r>
      <w:r w:rsidR="00ED57C3" w:rsidRPr="00ED57C3">
        <w:rPr>
          <w:rFonts w:ascii="Twinkl" w:hAnsi="Twinkl"/>
        </w:rPr>
        <w:t xml:space="preserve"> </w:t>
      </w:r>
      <w:r w:rsidRPr="00ED57C3">
        <w:rPr>
          <w:rFonts w:ascii="Twinkl" w:hAnsi="Twinkl"/>
          <w:color w:val="000000"/>
        </w:rPr>
        <w:t>may also contact their School Attendance Consultant for advice on removing</w:t>
      </w:r>
      <w:r w:rsidR="00ED57C3" w:rsidRPr="00ED57C3">
        <w:rPr>
          <w:rFonts w:ascii="Twinkl" w:hAnsi="Twinkl"/>
        </w:rPr>
        <w:t xml:space="preserve"> </w:t>
      </w:r>
      <w:r w:rsidRPr="00ED57C3">
        <w:rPr>
          <w:rFonts w:ascii="Twinkl" w:hAnsi="Twinkl"/>
          <w:color w:val="000000"/>
        </w:rPr>
        <w:t>children from roll.</w:t>
      </w:r>
    </w:p>
    <w:p w14:paraId="1A65D0AF" w14:textId="77777777" w:rsidR="002A3655" w:rsidRPr="00ED57C3" w:rsidRDefault="00000000" w:rsidP="00ED57C3">
      <w:pPr>
        <w:pStyle w:val="Heading2"/>
        <w:jc w:val="both"/>
        <w:rPr>
          <w:rFonts w:ascii="Twinkl" w:hAnsi="Twinkl"/>
        </w:rPr>
      </w:pPr>
      <w:r w:rsidRPr="00ED57C3">
        <w:rPr>
          <w:rFonts w:ascii="Twinkl" w:hAnsi="Twinkl"/>
          <w:color w:val="000000"/>
          <w:sz w:val="24"/>
        </w:rPr>
        <w:lastRenderedPageBreak/>
        <w:t>7.3 Pupils who fail to attend</w:t>
      </w:r>
    </w:p>
    <w:p w14:paraId="5B2D8563" w14:textId="16C6A373" w:rsidR="002A3655" w:rsidRPr="00ED57C3" w:rsidRDefault="00000000" w:rsidP="00ED57C3">
      <w:pPr>
        <w:jc w:val="both"/>
        <w:rPr>
          <w:rFonts w:ascii="Twinkl" w:hAnsi="Twinkl"/>
        </w:rPr>
      </w:pPr>
      <w:r w:rsidRPr="00ED57C3">
        <w:rPr>
          <w:rFonts w:ascii="Twinkl" w:hAnsi="Twinkl"/>
          <w:color w:val="000000"/>
        </w:rPr>
        <w:t>All schools (including academies) must inform the local authority of any pupil who</w:t>
      </w:r>
      <w:r w:rsidR="00ED57C3" w:rsidRPr="00ED57C3">
        <w:rPr>
          <w:rFonts w:ascii="Twinkl" w:hAnsi="Twinkl"/>
        </w:rPr>
        <w:t xml:space="preserve"> </w:t>
      </w:r>
      <w:r w:rsidRPr="00ED57C3">
        <w:rPr>
          <w:rFonts w:ascii="Twinkl" w:hAnsi="Twinkl"/>
          <w:color w:val="000000"/>
        </w:rPr>
        <w:t>fails to attend school regularly or has been absent without the school’s permission</w:t>
      </w:r>
      <w:r w:rsidR="00ED57C3" w:rsidRPr="00ED57C3">
        <w:rPr>
          <w:rFonts w:ascii="Twinkl" w:hAnsi="Twinkl"/>
        </w:rPr>
        <w:t xml:space="preserve"> </w:t>
      </w:r>
      <w:r w:rsidRPr="00ED57C3">
        <w:rPr>
          <w:rFonts w:ascii="Twinkl" w:hAnsi="Twinkl"/>
          <w:color w:val="000000"/>
        </w:rPr>
        <w:t>or a continuous period of 10 days or more. In Lancashire primary schools, this can</w:t>
      </w:r>
      <w:r w:rsidR="00ED57C3" w:rsidRPr="00ED57C3">
        <w:rPr>
          <w:rFonts w:ascii="Twinkl" w:hAnsi="Twinkl"/>
        </w:rPr>
        <w:t xml:space="preserve"> </w:t>
      </w:r>
      <w:r w:rsidRPr="00ED57C3">
        <w:rPr>
          <w:rFonts w:ascii="Twinkl" w:hAnsi="Twinkl"/>
          <w:color w:val="000000"/>
        </w:rPr>
        <w:t>be done via a variety of means and school can contact their School Attendance</w:t>
      </w:r>
      <w:r w:rsidR="00ED57C3" w:rsidRPr="00ED57C3">
        <w:rPr>
          <w:rFonts w:ascii="Twinkl" w:hAnsi="Twinkl"/>
        </w:rPr>
        <w:t xml:space="preserve"> </w:t>
      </w:r>
      <w:r w:rsidRPr="00ED57C3">
        <w:rPr>
          <w:rFonts w:ascii="Twinkl" w:hAnsi="Twinkl"/>
          <w:color w:val="000000"/>
        </w:rPr>
        <w:t>Consultant for further advice.</w:t>
      </w:r>
    </w:p>
    <w:p w14:paraId="7C630898" w14:textId="77777777" w:rsidR="002A3655" w:rsidRPr="00ED57C3" w:rsidRDefault="00000000" w:rsidP="00ED57C3">
      <w:pPr>
        <w:pStyle w:val="Heading2"/>
        <w:jc w:val="both"/>
        <w:rPr>
          <w:rFonts w:ascii="Twinkl" w:hAnsi="Twinkl"/>
        </w:rPr>
      </w:pPr>
      <w:r w:rsidRPr="00ED57C3">
        <w:rPr>
          <w:rFonts w:ascii="Twinkl" w:hAnsi="Twinkl"/>
          <w:color w:val="000000"/>
          <w:sz w:val="24"/>
        </w:rPr>
        <w:t>7.4 Children missing education (CME)</w:t>
      </w:r>
    </w:p>
    <w:p w14:paraId="56C934B4" w14:textId="61923BB5" w:rsidR="002A3655" w:rsidRPr="00ED57C3" w:rsidRDefault="00000000" w:rsidP="00ED57C3">
      <w:pPr>
        <w:jc w:val="both"/>
        <w:rPr>
          <w:rFonts w:ascii="Twinkl" w:hAnsi="Twinkl"/>
        </w:rPr>
      </w:pPr>
      <w:r w:rsidRPr="00ED57C3">
        <w:rPr>
          <w:rFonts w:ascii="Twinkl" w:hAnsi="Twinkl"/>
          <w:color w:val="000000"/>
        </w:rPr>
        <w:t>Local authorities have a duty to put in place arrangements for identifying (as far as</w:t>
      </w:r>
      <w:r w:rsidR="00ED57C3" w:rsidRPr="00ED57C3">
        <w:rPr>
          <w:rFonts w:ascii="Twinkl" w:hAnsi="Twinkl"/>
        </w:rPr>
        <w:t xml:space="preserve"> </w:t>
      </w:r>
      <w:r w:rsidRPr="00ED57C3">
        <w:rPr>
          <w:rFonts w:ascii="Twinkl" w:hAnsi="Twinkl"/>
          <w:color w:val="000000"/>
        </w:rPr>
        <w:t>possible) those children of compulsory school age in their area who are not school</w:t>
      </w:r>
      <w:r w:rsidR="00ED57C3" w:rsidRPr="00ED57C3">
        <w:rPr>
          <w:rFonts w:ascii="Twinkl" w:hAnsi="Twinkl"/>
        </w:rPr>
        <w:t xml:space="preserve"> </w:t>
      </w:r>
      <w:r w:rsidRPr="00ED57C3">
        <w:rPr>
          <w:rFonts w:ascii="Twinkl" w:hAnsi="Twinkl"/>
          <w:color w:val="000000"/>
        </w:rPr>
        <w:t>registered or receiving suitable education otherwise than at a school. Local</w:t>
      </w:r>
      <w:r w:rsidR="00ED57C3" w:rsidRPr="00ED57C3">
        <w:rPr>
          <w:rFonts w:ascii="Twinkl" w:hAnsi="Twinkl"/>
        </w:rPr>
        <w:t xml:space="preserve"> </w:t>
      </w:r>
      <w:r w:rsidRPr="00ED57C3">
        <w:rPr>
          <w:rFonts w:ascii="Twinkl" w:hAnsi="Twinkl"/>
          <w:color w:val="000000"/>
        </w:rPr>
        <w:t>authorities should trace those children and ensure they receive a full-time education.</w:t>
      </w:r>
      <w:r w:rsidR="00ED57C3" w:rsidRPr="00ED57C3">
        <w:rPr>
          <w:rFonts w:ascii="Twinkl" w:hAnsi="Twinkl"/>
        </w:rPr>
        <w:t xml:space="preserve"> </w:t>
      </w:r>
      <w:r w:rsidRPr="00ED57C3">
        <w:rPr>
          <w:rFonts w:ascii="Twinkl" w:hAnsi="Twinkl"/>
          <w:color w:val="000000"/>
        </w:rPr>
        <w:t>If a pupil has stopped attending and her or his location is unknown, schools must</w:t>
      </w:r>
      <w:r w:rsidR="00ED57C3" w:rsidRPr="00ED57C3">
        <w:rPr>
          <w:rFonts w:ascii="Twinkl" w:hAnsi="Twinkl"/>
        </w:rPr>
        <w:t xml:space="preserve"> </w:t>
      </w:r>
      <w:r w:rsidRPr="00ED57C3">
        <w:rPr>
          <w:rFonts w:ascii="Twinkl" w:hAnsi="Twinkl"/>
          <w:color w:val="000000"/>
        </w:rPr>
        <w:t>make reasonable enquiries to establish the whereabouts of the child jointly with the</w:t>
      </w:r>
      <w:r w:rsidR="00ED57C3" w:rsidRPr="00ED57C3">
        <w:rPr>
          <w:rFonts w:ascii="Twinkl" w:hAnsi="Twinkl"/>
        </w:rPr>
        <w:t xml:space="preserve"> </w:t>
      </w:r>
      <w:r w:rsidRPr="00ED57C3">
        <w:rPr>
          <w:rFonts w:ascii="Twinkl" w:hAnsi="Twinkl"/>
          <w:color w:val="000000"/>
        </w:rPr>
        <w:t>local authority, before deleting the pupil’s name from the register. In such cases,</w:t>
      </w:r>
      <w:r w:rsidR="00ED57C3" w:rsidRPr="00ED57C3">
        <w:rPr>
          <w:rFonts w:ascii="Twinkl" w:hAnsi="Twinkl"/>
        </w:rPr>
        <w:t xml:space="preserve"> </w:t>
      </w:r>
      <w:r w:rsidRPr="00ED57C3">
        <w:rPr>
          <w:rFonts w:ascii="Twinkl" w:hAnsi="Twinkl"/>
          <w:color w:val="000000"/>
        </w:rPr>
        <w:t>school should undertake a home visit, prior to a referral being made to the local</w:t>
      </w:r>
      <w:r w:rsidR="00ED57C3" w:rsidRPr="00ED57C3">
        <w:rPr>
          <w:rFonts w:ascii="Twinkl" w:hAnsi="Twinkl"/>
        </w:rPr>
        <w:t xml:space="preserve"> </w:t>
      </w:r>
      <w:r w:rsidRPr="00ED57C3">
        <w:rPr>
          <w:rFonts w:ascii="Twinkl" w:hAnsi="Twinkl"/>
          <w:color w:val="000000"/>
        </w:rPr>
        <w:t>authority Children Missing Education team.</w:t>
      </w:r>
    </w:p>
    <w:p w14:paraId="7FF7CA7C" w14:textId="77777777" w:rsidR="002A3655" w:rsidRPr="00ED57C3" w:rsidRDefault="002A3655" w:rsidP="00ED57C3">
      <w:pPr>
        <w:pStyle w:val="Heading2"/>
        <w:jc w:val="both"/>
        <w:rPr>
          <w:rFonts w:ascii="Twinkl" w:hAnsi="Twinkl"/>
        </w:rPr>
      </w:pPr>
    </w:p>
    <w:p w14:paraId="601FE2DE" w14:textId="77777777" w:rsidR="002A3655" w:rsidRPr="00ED57C3" w:rsidRDefault="00000000" w:rsidP="00ED57C3">
      <w:pPr>
        <w:jc w:val="both"/>
        <w:rPr>
          <w:rFonts w:ascii="Twinkl" w:hAnsi="Twinkl"/>
          <w:color w:val="EE0000"/>
        </w:rPr>
      </w:pPr>
      <w:r w:rsidRPr="00ED57C3">
        <w:rPr>
          <w:rFonts w:ascii="Twinkl" w:hAnsi="Twinkl"/>
          <w:b/>
          <w:color w:val="EE0000"/>
          <w:sz w:val="24"/>
        </w:rPr>
        <w:t>Appendix: School attendance and the law</w:t>
      </w:r>
    </w:p>
    <w:p w14:paraId="66E84296" w14:textId="6C22EBE0" w:rsidR="002A3655" w:rsidRPr="00ED57C3" w:rsidRDefault="00000000" w:rsidP="00ED57C3">
      <w:pPr>
        <w:jc w:val="both"/>
        <w:rPr>
          <w:rFonts w:ascii="Twinkl" w:hAnsi="Twinkl"/>
        </w:rPr>
      </w:pPr>
      <w:r w:rsidRPr="00ED57C3">
        <w:rPr>
          <w:rFonts w:ascii="Twinkl" w:hAnsi="Twinkl"/>
          <w:color w:val="000000"/>
        </w:rPr>
        <w:t>There are many pieces of legislation and government regulations and guidance that</w:t>
      </w:r>
      <w:r w:rsidR="00ED57C3" w:rsidRPr="00ED57C3">
        <w:rPr>
          <w:rFonts w:ascii="Twinkl" w:hAnsi="Twinkl"/>
        </w:rPr>
        <w:t xml:space="preserve"> </w:t>
      </w:r>
      <w:r w:rsidRPr="00ED57C3">
        <w:rPr>
          <w:rFonts w:ascii="Twinkl" w:hAnsi="Twinkl"/>
          <w:color w:val="000000"/>
        </w:rPr>
        <w:t>are relevant to school attendance and to children and their parents and carers. The</w:t>
      </w:r>
      <w:r w:rsidR="00ED57C3" w:rsidRPr="00ED57C3">
        <w:rPr>
          <w:rFonts w:ascii="Twinkl" w:hAnsi="Twinkl"/>
        </w:rPr>
        <w:t xml:space="preserve"> </w:t>
      </w:r>
      <w:r w:rsidRPr="00ED57C3">
        <w:rPr>
          <w:rFonts w:ascii="Twinkl" w:hAnsi="Twinkl"/>
          <w:color w:val="000000"/>
        </w:rPr>
        <w:t>list below</w:t>
      </w:r>
      <w:r w:rsidR="00ED57C3" w:rsidRPr="00ED57C3">
        <w:rPr>
          <w:rFonts w:ascii="Twinkl" w:hAnsi="Twinkl"/>
          <w:color w:val="000000"/>
        </w:rPr>
        <w:t xml:space="preserve"> </w:t>
      </w:r>
      <w:r w:rsidRPr="00ED57C3">
        <w:rPr>
          <w:rFonts w:ascii="Twinkl" w:hAnsi="Twinkl"/>
          <w:color w:val="000000"/>
        </w:rPr>
        <w:t>relates to this attendance policy but is not exhaustive.</w:t>
      </w:r>
    </w:p>
    <w:p w14:paraId="774F65DB" w14:textId="77777777" w:rsidR="002A3655" w:rsidRPr="00ED57C3" w:rsidRDefault="00000000" w:rsidP="00ED57C3">
      <w:pPr>
        <w:jc w:val="both"/>
        <w:rPr>
          <w:rFonts w:ascii="Twinkl" w:hAnsi="Twinkl"/>
          <w:color w:val="EE0000"/>
        </w:rPr>
      </w:pPr>
      <w:r w:rsidRPr="00ED57C3">
        <w:rPr>
          <w:rFonts w:ascii="Twinkl" w:hAnsi="Twinkl"/>
          <w:b/>
          <w:color w:val="EE0000"/>
          <w:sz w:val="24"/>
        </w:rPr>
        <w:t>Parents and carers</w:t>
      </w:r>
    </w:p>
    <w:p w14:paraId="7EFF9F1A" w14:textId="6A068CE3" w:rsidR="002A3655" w:rsidRPr="00ED57C3" w:rsidRDefault="00000000" w:rsidP="00ED57C3">
      <w:pPr>
        <w:jc w:val="both"/>
        <w:rPr>
          <w:rFonts w:ascii="Twinkl" w:hAnsi="Twinkl"/>
        </w:rPr>
      </w:pPr>
      <w:r w:rsidRPr="00ED57C3">
        <w:rPr>
          <w:rFonts w:ascii="Twinkl" w:hAnsi="Twinkl"/>
          <w:color w:val="000000"/>
        </w:rPr>
        <w:t>Duty to ensure children receive education</w:t>
      </w:r>
      <w:r w:rsidR="00ED57C3" w:rsidRPr="00ED57C3">
        <w:rPr>
          <w:rFonts w:ascii="Twinkl" w:hAnsi="Twinkl"/>
        </w:rPr>
        <w:t xml:space="preserve"> </w:t>
      </w:r>
      <w:r w:rsidRPr="00ED57C3">
        <w:rPr>
          <w:rFonts w:ascii="Twinkl" w:hAnsi="Twinkl"/>
          <w:b/>
          <w:bCs/>
          <w:color w:val="000000"/>
        </w:rPr>
        <w:t>Section 7 of the Education Act 1996</w:t>
      </w:r>
      <w:r w:rsidRPr="00ED57C3">
        <w:rPr>
          <w:rFonts w:ascii="Twinkl" w:hAnsi="Twinkl"/>
          <w:color w:val="000000"/>
        </w:rPr>
        <w:t xml:space="preserve"> covers the duty of parents to secure the</w:t>
      </w:r>
      <w:r w:rsidR="00ED57C3" w:rsidRPr="00ED57C3">
        <w:rPr>
          <w:rFonts w:ascii="Twinkl" w:hAnsi="Twinkl"/>
        </w:rPr>
        <w:t xml:space="preserve"> </w:t>
      </w:r>
      <w:r w:rsidRPr="00ED57C3">
        <w:rPr>
          <w:rFonts w:ascii="Twinkl" w:hAnsi="Twinkl"/>
          <w:color w:val="000000"/>
        </w:rPr>
        <w:t>education of children in their care who are of compulsory school age and states:</w:t>
      </w:r>
      <w:r w:rsidR="00ED57C3" w:rsidRPr="00ED57C3">
        <w:rPr>
          <w:rFonts w:ascii="Twinkl" w:hAnsi="Twinkl"/>
        </w:rPr>
        <w:t xml:space="preserve"> </w:t>
      </w:r>
      <w:r w:rsidRPr="00ED57C3">
        <w:rPr>
          <w:rFonts w:ascii="Twinkl" w:hAnsi="Twinkl"/>
          <w:color w:val="000000"/>
        </w:rPr>
        <w:t>The parent of every child of compulsory school age shall cause him to receive</w:t>
      </w:r>
    </w:p>
    <w:p w14:paraId="2F87B610" w14:textId="77777777" w:rsidR="002A3655" w:rsidRPr="00ED57C3" w:rsidRDefault="00000000" w:rsidP="00ED57C3">
      <w:pPr>
        <w:jc w:val="both"/>
        <w:rPr>
          <w:rFonts w:ascii="Twinkl" w:hAnsi="Twinkl"/>
        </w:rPr>
      </w:pPr>
      <w:r w:rsidRPr="00ED57C3">
        <w:rPr>
          <w:rFonts w:ascii="Twinkl" w:hAnsi="Twinkl"/>
          <w:color w:val="000000"/>
        </w:rPr>
        <w:t>efficient full-time education suitable—</w:t>
      </w:r>
    </w:p>
    <w:p w14:paraId="7BF64F60" w14:textId="7CC063E5" w:rsidR="002A3655" w:rsidRPr="00ED57C3" w:rsidRDefault="00000000" w:rsidP="00ED57C3">
      <w:pPr>
        <w:jc w:val="both"/>
        <w:rPr>
          <w:rFonts w:ascii="Twinkl" w:hAnsi="Twinkl"/>
        </w:rPr>
      </w:pPr>
      <w:r w:rsidRPr="00ED57C3">
        <w:rPr>
          <w:rFonts w:ascii="Twinkl" w:hAnsi="Twinkl"/>
          <w:color w:val="000000"/>
        </w:rPr>
        <w:t>(a)</w:t>
      </w:r>
      <w:r w:rsidR="00ED57C3" w:rsidRPr="00ED57C3">
        <w:rPr>
          <w:rFonts w:ascii="Twinkl" w:hAnsi="Twinkl"/>
        </w:rPr>
        <w:t xml:space="preserve"> </w:t>
      </w:r>
      <w:r w:rsidRPr="00ED57C3">
        <w:rPr>
          <w:rFonts w:ascii="Twinkl" w:hAnsi="Twinkl"/>
          <w:color w:val="000000"/>
        </w:rPr>
        <w:t>to his age, ability and aptitude, and</w:t>
      </w:r>
    </w:p>
    <w:p w14:paraId="7166558B" w14:textId="654B3A2C" w:rsidR="002A3655" w:rsidRPr="00ED57C3" w:rsidRDefault="00000000" w:rsidP="00ED57C3">
      <w:pPr>
        <w:jc w:val="both"/>
        <w:rPr>
          <w:rFonts w:ascii="Twinkl" w:hAnsi="Twinkl"/>
        </w:rPr>
      </w:pPr>
      <w:r w:rsidRPr="00ED57C3">
        <w:rPr>
          <w:rFonts w:ascii="Twinkl" w:hAnsi="Twinkl"/>
          <w:color w:val="000000"/>
        </w:rPr>
        <w:t>(b)</w:t>
      </w:r>
      <w:r w:rsidR="00ED57C3" w:rsidRPr="00ED57C3">
        <w:rPr>
          <w:rFonts w:ascii="Twinkl" w:hAnsi="Twinkl"/>
        </w:rPr>
        <w:t xml:space="preserve"> </w:t>
      </w:r>
      <w:r w:rsidRPr="00ED57C3">
        <w:rPr>
          <w:rFonts w:ascii="Twinkl" w:hAnsi="Twinkl"/>
          <w:color w:val="000000"/>
        </w:rPr>
        <w:t>to any special educational needs he may have,</w:t>
      </w:r>
      <w:r w:rsidR="00ED57C3" w:rsidRPr="00ED57C3">
        <w:rPr>
          <w:rFonts w:ascii="Twinkl" w:hAnsi="Twinkl"/>
        </w:rPr>
        <w:t xml:space="preserve"> </w:t>
      </w:r>
      <w:r w:rsidRPr="00ED57C3">
        <w:rPr>
          <w:rFonts w:ascii="Twinkl" w:hAnsi="Twinkl"/>
          <w:color w:val="000000"/>
        </w:rPr>
        <w:t>either by regular attendance at school or otherwise.</w:t>
      </w:r>
    </w:p>
    <w:p w14:paraId="1B398F2B" w14:textId="7EF7675E" w:rsidR="002A3655" w:rsidRPr="00ED57C3" w:rsidRDefault="00000000" w:rsidP="00ED57C3">
      <w:pPr>
        <w:jc w:val="both"/>
        <w:rPr>
          <w:rFonts w:ascii="Twinkl" w:hAnsi="Twinkl"/>
        </w:rPr>
      </w:pPr>
      <w:r w:rsidRPr="00ED57C3">
        <w:rPr>
          <w:rFonts w:ascii="Twinkl" w:hAnsi="Twinkl"/>
          <w:color w:val="000000"/>
        </w:rPr>
        <w:t>Offence if a child does not attend regularly</w:t>
      </w:r>
      <w:r w:rsidR="00ED57C3" w:rsidRPr="00ED57C3">
        <w:rPr>
          <w:rFonts w:ascii="Twinkl" w:hAnsi="Twinkl"/>
        </w:rPr>
        <w:t xml:space="preserve"> </w:t>
      </w:r>
      <w:r w:rsidRPr="00ED57C3">
        <w:rPr>
          <w:rFonts w:ascii="Twinkl" w:hAnsi="Twinkl"/>
          <w:color w:val="000000"/>
        </w:rPr>
        <w:t>Under Section 444 of the Education Act 1996, if a child of compulsory school age</w:t>
      </w:r>
      <w:r w:rsidR="00ED57C3" w:rsidRPr="00ED57C3">
        <w:rPr>
          <w:rFonts w:ascii="Twinkl" w:hAnsi="Twinkl"/>
        </w:rPr>
        <w:t xml:space="preserve"> </w:t>
      </w:r>
      <w:r w:rsidRPr="00ED57C3">
        <w:rPr>
          <w:rFonts w:ascii="Twinkl" w:hAnsi="Twinkl"/>
          <w:color w:val="000000"/>
        </w:rPr>
        <w:t>who is a registered pupil at a school fails to attend regularly, their parent is guilty of</w:t>
      </w:r>
      <w:r w:rsidR="00ED57C3" w:rsidRPr="00ED57C3">
        <w:rPr>
          <w:rFonts w:ascii="Twinkl" w:hAnsi="Twinkl"/>
        </w:rPr>
        <w:t xml:space="preserve"> </w:t>
      </w:r>
      <w:r w:rsidRPr="00ED57C3">
        <w:rPr>
          <w:rFonts w:ascii="Twinkl" w:hAnsi="Twinkl"/>
          <w:color w:val="000000"/>
        </w:rPr>
        <w:t>an offence.</w:t>
      </w:r>
    </w:p>
    <w:p w14:paraId="5D12B188" w14:textId="263E90F3" w:rsidR="002A3655" w:rsidRPr="00ED57C3" w:rsidRDefault="00000000" w:rsidP="00ED57C3">
      <w:pPr>
        <w:jc w:val="both"/>
        <w:rPr>
          <w:rFonts w:ascii="Twinkl" w:hAnsi="Twinkl"/>
        </w:rPr>
      </w:pPr>
      <w:r w:rsidRPr="00ED57C3">
        <w:rPr>
          <w:rFonts w:ascii="Twinkl" w:hAnsi="Twinkl"/>
          <w:color w:val="000000"/>
        </w:rPr>
        <w:t>The offence is absolute as the only defences available to the parent are those</w:t>
      </w:r>
      <w:r w:rsidR="00ED57C3" w:rsidRPr="00ED57C3">
        <w:rPr>
          <w:rFonts w:ascii="Twinkl" w:hAnsi="Twinkl"/>
        </w:rPr>
        <w:t xml:space="preserve"> </w:t>
      </w:r>
      <w:r w:rsidRPr="00ED57C3">
        <w:rPr>
          <w:rFonts w:ascii="Twinkl" w:hAnsi="Twinkl"/>
          <w:color w:val="000000"/>
        </w:rPr>
        <w:t xml:space="preserve">statutory defences listed within that section of the Act, </w:t>
      </w:r>
      <w:proofErr w:type="spellStart"/>
      <w:r w:rsidRPr="00ED57C3">
        <w:rPr>
          <w:rFonts w:ascii="Twinkl" w:hAnsi="Twinkl"/>
          <w:color w:val="000000"/>
        </w:rPr>
        <w:t>ie</w:t>
      </w:r>
      <w:proofErr w:type="spellEnd"/>
      <w:r w:rsidRPr="00ED57C3">
        <w:rPr>
          <w:rFonts w:ascii="Twinkl" w:hAnsi="Twinkl"/>
          <w:color w:val="000000"/>
        </w:rPr>
        <w:t>:</w:t>
      </w:r>
    </w:p>
    <w:p w14:paraId="31318CD1" w14:textId="77777777" w:rsidR="002A3655" w:rsidRPr="00ED57C3" w:rsidRDefault="00000000" w:rsidP="00ED57C3">
      <w:pPr>
        <w:jc w:val="both"/>
        <w:rPr>
          <w:rFonts w:ascii="Twinkl" w:hAnsi="Twinkl"/>
        </w:rPr>
      </w:pPr>
      <w:r w:rsidRPr="00ED57C3">
        <w:rPr>
          <w:rFonts w:ascii="Twinkl" w:hAnsi="Twinkl"/>
          <w:color w:val="000000"/>
        </w:rPr>
        <w:t>• the child was absent with leave granted by the school;</w:t>
      </w:r>
    </w:p>
    <w:p w14:paraId="301744AC" w14:textId="6F9B8150" w:rsidR="002A3655" w:rsidRPr="00ED57C3" w:rsidRDefault="00000000" w:rsidP="00ED57C3">
      <w:pPr>
        <w:jc w:val="both"/>
        <w:rPr>
          <w:rFonts w:ascii="Twinkl" w:hAnsi="Twinkl"/>
        </w:rPr>
      </w:pPr>
      <w:r w:rsidRPr="00ED57C3">
        <w:rPr>
          <w:rFonts w:ascii="Twinkl" w:hAnsi="Twinkl"/>
          <w:color w:val="000000"/>
        </w:rPr>
        <w:lastRenderedPageBreak/>
        <w:t>• the child was prevented from attending by reason of sickness or any</w:t>
      </w:r>
      <w:r w:rsidR="00ED57C3" w:rsidRPr="00ED57C3">
        <w:rPr>
          <w:rFonts w:ascii="Twinkl" w:hAnsi="Twinkl"/>
        </w:rPr>
        <w:t xml:space="preserve"> </w:t>
      </w:r>
      <w:r w:rsidRPr="00ED57C3">
        <w:rPr>
          <w:rFonts w:ascii="Twinkl" w:hAnsi="Twinkl"/>
          <w:color w:val="000000"/>
        </w:rPr>
        <w:t>unavoidable cause;</w:t>
      </w:r>
    </w:p>
    <w:p w14:paraId="5B4934A4" w14:textId="57F42A1A" w:rsidR="002A3655" w:rsidRPr="00ED57C3" w:rsidRDefault="00000000" w:rsidP="00ED57C3">
      <w:pPr>
        <w:jc w:val="both"/>
        <w:rPr>
          <w:rFonts w:ascii="Twinkl" w:hAnsi="Twinkl"/>
        </w:rPr>
      </w:pPr>
      <w:r w:rsidRPr="00ED57C3">
        <w:rPr>
          <w:rFonts w:ascii="Twinkl" w:hAnsi="Twinkl"/>
          <w:color w:val="000000"/>
        </w:rPr>
        <w:t>• absence was on a day exclusively set apart for religious observance by the</w:t>
      </w:r>
      <w:r w:rsidR="00ED57C3" w:rsidRPr="00ED57C3">
        <w:rPr>
          <w:rFonts w:ascii="Twinkl" w:hAnsi="Twinkl"/>
        </w:rPr>
        <w:t xml:space="preserve"> </w:t>
      </w:r>
      <w:r w:rsidRPr="00ED57C3">
        <w:rPr>
          <w:rFonts w:ascii="Twinkl" w:hAnsi="Twinkl"/>
          <w:color w:val="000000"/>
        </w:rPr>
        <w:t>religious body to which their parent belongs;</w:t>
      </w:r>
    </w:p>
    <w:p w14:paraId="4547FFE2" w14:textId="2049B5D8" w:rsidR="002A3655" w:rsidRPr="00ED57C3" w:rsidRDefault="00000000" w:rsidP="00ED57C3">
      <w:pPr>
        <w:jc w:val="both"/>
        <w:rPr>
          <w:rFonts w:ascii="Twinkl" w:hAnsi="Twinkl"/>
        </w:rPr>
      </w:pPr>
      <w:r w:rsidRPr="00ED57C3">
        <w:rPr>
          <w:rFonts w:ascii="Twinkl" w:hAnsi="Twinkl"/>
          <w:color w:val="000000"/>
        </w:rPr>
        <w:t>• that the school is not within statutory walking distance and that the local</w:t>
      </w:r>
      <w:r w:rsidR="00ED57C3" w:rsidRPr="00ED57C3">
        <w:rPr>
          <w:rFonts w:ascii="Twinkl" w:hAnsi="Twinkl"/>
        </w:rPr>
        <w:t xml:space="preserve"> </w:t>
      </w:r>
      <w:r w:rsidRPr="00ED57C3">
        <w:rPr>
          <w:rFonts w:ascii="Twinkl" w:hAnsi="Twinkl"/>
          <w:color w:val="000000"/>
        </w:rPr>
        <w:t>education authority has made no suitable transport arrangements or enabled</w:t>
      </w:r>
      <w:r w:rsidR="00ED57C3" w:rsidRPr="00ED57C3">
        <w:rPr>
          <w:rFonts w:ascii="Twinkl" w:hAnsi="Twinkl"/>
        </w:rPr>
        <w:t xml:space="preserve"> </w:t>
      </w:r>
      <w:r w:rsidRPr="00ED57C3">
        <w:rPr>
          <w:rFonts w:ascii="Twinkl" w:hAnsi="Twinkl"/>
          <w:color w:val="000000"/>
        </w:rPr>
        <w:t>the pupil to become registered at an alternative nearer school.</w:t>
      </w:r>
    </w:p>
    <w:p w14:paraId="76305DB6" w14:textId="77777777" w:rsidR="002A3655" w:rsidRPr="00ED57C3" w:rsidRDefault="00000000" w:rsidP="00ED57C3">
      <w:pPr>
        <w:jc w:val="both"/>
        <w:rPr>
          <w:rFonts w:ascii="Twinkl" w:hAnsi="Twinkl"/>
          <w:u w:val="single"/>
        </w:rPr>
      </w:pPr>
      <w:r w:rsidRPr="00ED57C3">
        <w:rPr>
          <w:rFonts w:ascii="Twinkl" w:hAnsi="Twinkl"/>
          <w:color w:val="000000"/>
          <w:u w:val="single"/>
        </w:rPr>
        <w:t>Compulsory school age</w:t>
      </w:r>
    </w:p>
    <w:p w14:paraId="1C4556DE" w14:textId="30F4BE1F" w:rsidR="002A3655" w:rsidRPr="00ED57C3" w:rsidRDefault="00000000" w:rsidP="00ED57C3">
      <w:pPr>
        <w:jc w:val="both"/>
        <w:rPr>
          <w:rFonts w:ascii="Twinkl" w:hAnsi="Twinkl"/>
        </w:rPr>
      </w:pPr>
      <w:r w:rsidRPr="00ED57C3">
        <w:rPr>
          <w:rFonts w:ascii="Twinkl" w:hAnsi="Twinkl"/>
          <w:b/>
          <w:bCs/>
          <w:color w:val="000000"/>
        </w:rPr>
        <w:t>Section 8 of the Education Act 1996</w:t>
      </w:r>
      <w:r w:rsidRPr="00ED57C3">
        <w:rPr>
          <w:rFonts w:ascii="Twinkl" w:hAnsi="Twinkl"/>
          <w:color w:val="000000"/>
        </w:rPr>
        <w:t xml:space="preserve"> establishes that a child becomes of compulsory</w:t>
      </w:r>
      <w:r w:rsidR="00ED57C3" w:rsidRPr="00ED57C3">
        <w:rPr>
          <w:rFonts w:ascii="Twinkl" w:hAnsi="Twinkl"/>
        </w:rPr>
        <w:t xml:space="preserve"> </w:t>
      </w:r>
      <w:r w:rsidRPr="00ED57C3">
        <w:rPr>
          <w:rFonts w:ascii="Twinkl" w:hAnsi="Twinkl"/>
          <w:color w:val="000000"/>
        </w:rPr>
        <w:t>school age on the start date of the term following her/his fifth birthday, or that day if</w:t>
      </w:r>
      <w:r w:rsidR="00ED57C3" w:rsidRPr="00ED57C3">
        <w:rPr>
          <w:rFonts w:ascii="Twinkl" w:hAnsi="Twinkl"/>
        </w:rPr>
        <w:t xml:space="preserve"> </w:t>
      </w:r>
      <w:r w:rsidRPr="00ED57C3">
        <w:rPr>
          <w:rFonts w:ascii="Twinkl" w:hAnsi="Twinkl"/>
          <w:color w:val="000000"/>
        </w:rPr>
        <w:t>her/his fifth birthday falls on the day term starts.</w:t>
      </w:r>
      <w:r w:rsidR="00ED57C3" w:rsidRPr="00ED57C3">
        <w:rPr>
          <w:rFonts w:ascii="Twinkl" w:hAnsi="Twinkl"/>
        </w:rPr>
        <w:t xml:space="preserve"> </w:t>
      </w:r>
      <w:r w:rsidRPr="00ED57C3">
        <w:rPr>
          <w:rFonts w:ascii="Twinkl" w:hAnsi="Twinkl"/>
          <w:color w:val="000000"/>
        </w:rPr>
        <w:t>A child ceases to be of compulsory school age on the last Friday in June in the</w:t>
      </w:r>
      <w:r w:rsidR="00ED57C3" w:rsidRPr="00ED57C3">
        <w:rPr>
          <w:rFonts w:ascii="Twinkl" w:hAnsi="Twinkl"/>
        </w:rPr>
        <w:t xml:space="preserve"> </w:t>
      </w:r>
      <w:r w:rsidRPr="00ED57C3">
        <w:rPr>
          <w:rFonts w:ascii="Twinkl" w:hAnsi="Twinkl"/>
          <w:color w:val="000000"/>
        </w:rPr>
        <w:t>academic year in which he/she reaches the age of 16 or if he/she reaches 16 after</w:t>
      </w:r>
      <w:r w:rsidR="00ED57C3" w:rsidRPr="00ED57C3">
        <w:rPr>
          <w:rFonts w:ascii="Twinkl" w:hAnsi="Twinkl"/>
        </w:rPr>
        <w:t xml:space="preserve"> </w:t>
      </w:r>
      <w:r w:rsidRPr="00ED57C3">
        <w:rPr>
          <w:rFonts w:ascii="Twinkl" w:hAnsi="Twinkl"/>
          <w:color w:val="000000"/>
        </w:rPr>
        <w:t>the last Friday in June but before the start of the new school year.</w:t>
      </w:r>
    </w:p>
    <w:p w14:paraId="66CB039E" w14:textId="77777777" w:rsidR="00ED57C3" w:rsidRPr="00ED57C3" w:rsidRDefault="00000000" w:rsidP="00ED57C3">
      <w:pPr>
        <w:jc w:val="both"/>
        <w:rPr>
          <w:rFonts w:ascii="Twinkl" w:hAnsi="Twinkl"/>
          <w:u w:val="single"/>
        </w:rPr>
      </w:pPr>
      <w:r w:rsidRPr="00ED57C3">
        <w:rPr>
          <w:rFonts w:ascii="Twinkl" w:hAnsi="Twinkl"/>
          <w:color w:val="000000"/>
          <w:u w:val="single"/>
        </w:rPr>
        <w:t>Legal definition of "parent" in relation to attendance</w:t>
      </w:r>
      <w:r w:rsidR="00ED57C3" w:rsidRPr="00ED57C3">
        <w:rPr>
          <w:rFonts w:ascii="Twinkl" w:hAnsi="Twinkl"/>
          <w:u w:val="single"/>
        </w:rPr>
        <w:t xml:space="preserve"> </w:t>
      </w:r>
    </w:p>
    <w:p w14:paraId="59A90EDD" w14:textId="4496C331" w:rsidR="002A3655" w:rsidRPr="00ED57C3" w:rsidRDefault="00000000" w:rsidP="00ED57C3">
      <w:pPr>
        <w:jc w:val="both"/>
        <w:rPr>
          <w:rFonts w:ascii="Twinkl" w:hAnsi="Twinkl"/>
        </w:rPr>
      </w:pPr>
      <w:r w:rsidRPr="00ED57C3">
        <w:rPr>
          <w:rFonts w:ascii="Twinkl" w:hAnsi="Twinkl"/>
          <w:color w:val="000000"/>
        </w:rPr>
        <w:t>The law requires that all “parents” are held responsible for their child’s attendance.</w:t>
      </w:r>
      <w:r w:rsidR="00ED57C3" w:rsidRPr="00ED57C3">
        <w:rPr>
          <w:rFonts w:ascii="Twinkl" w:hAnsi="Twinkl"/>
        </w:rPr>
        <w:t xml:space="preserve"> </w:t>
      </w:r>
      <w:r w:rsidRPr="00ED57C3">
        <w:rPr>
          <w:rFonts w:ascii="Twinkl" w:hAnsi="Twinkl"/>
          <w:color w:val="000000"/>
        </w:rPr>
        <w:t>This definition can include any person who has care of the child. Section 576 of the</w:t>
      </w:r>
    </w:p>
    <w:p w14:paraId="45AC1DB6" w14:textId="77777777" w:rsidR="002A3655" w:rsidRPr="00ED57C3" w:rsidRDefault="00000000" w:rsidP="00ED57C3">
      <w:pPr>
        <w:pStyle w:val="Heading2"/>
        <w:jc w:val="both"/>
        <w:rPr>
          <w:rFonts w:ascii="Twinkl" w:hAnsi="Twinkl"/>
          <w:color w:val="EE0000"/>
        </w:rPr>
      </w:pPr>
      <w:r w:rsidRPr="00ED57C3">
        <w:rPr>
          <w:rFonts w:ascii="Twinkl" w:hAnsi="Twinkl"/>
          <w:color w:val="EE0000"/>
          <w:sz w:val="22"/>
        </w:rPr>
        <w:t>Education Act 1996 states:</w:t>
      </w:r>
    </w:p>
    <w:p w14:paraId="76FC9865" w14:textId="77777777" w:rsidR="002A3655" w:rsidRPr="00ED57C3" w:rsidRDefault="002A3655" w:rsidP="00ED57C3">
      <w:pPr>
        <w:pStyle w:val="Heading2"/>
        <w:jc w:val="both"/>
        <w:rPr>
          <w:rFonts w:ascii="Twinkl" w:hAnsi="Twinkl"/>
        </w:rPr>
      </w:pPr>
    </w:p>
    <w:p w14:paraId="536F4D42" w14:textId="77777777" w:rsidR="002A3655" w:rsidRPr="00ED57C3" w:rsidRDefault="00000000" w:rsidP="00ED57C3">
      <w:pPr>
        <w:jc w:val="both"/>
        <w:rPr>
          <w:rFonts w:ascii="Twinkl" w:hAnsi="Twinkl"/>
        </w:rPr>
      </w:pPr>
      <w:r w:rsidRPr="00ED57C3">
        <w:rPr>
          <w:rFonts w:ascii="Twinkl" w:hAnsi="Twinkl"/>
          <w:color w:val="000000"/>
        </w:rPr>
        <w:t>Meaning of “parent”.</w:t>
      </w:r>
    </w:p>
    <w:p w14:paraId="722C9371" w14:textId="3A8DB2F7" w:rsidR="002A3655" w:rsidRPr="00ED57C3" w:rsidRDefault="00000000" w:rsidP="00ED57C3">
      <w:pPr>
        <w:jc w:val="both"/>
        <w:rPr>
          <w:rFonts w:ascii="Twinkl" w:hAnsi="Twinkl"/>
        </w:rPr>
      </w:pPr>
      <w:r w:rsidRPr="00ED57C3">
        <w:rPr>
          <w:rFonts w:ascii="Twinkl" w:hAnsi="Twinkl"/>
          <w:color w:val="000000"/>
        </w:rPr>
        <w:t>(1) In this Act, unless the context otherwise requires, “parent”, in relation to a</w:t>
      </w:r>
      <w:r w:rsidR="00ED57C3" w:rsidRPr="00ED57C3">
        <w:rPr>
          <w:rFonts w:ascii="Twinkl" w:hAnsi="Twinkl"/>
        </w:rPr>
        <w:t xml:space="preserve"> </w:t>
      </w:r>
      <w:r w:rsidRPr="00ED57C3">
        <w:rPr>
          <w:rFonts w:ascii="Twinkl" w:hAnsi="Twinkl"/>
          <w:color w:val="000000"/>
        </w:rPr>
        <w:t>child or young person, includes any person—</w:t>
      </w:r>
    </w:p>
    <w:p w14:paraId="1FE2D9C7" w14:textId="46F7FADE" w:rsidR="002A3655" w:rsidRPr="00ED57C3" w:rsidRDefault="00000000" w:rsidP="00ED57C3">
      <w:pPr>
        <w:jc w:val="both"/>
        <w:rPr>
          <w:rFonts w:ascii="Twinkl" w:hAnsi="Twinkl"/>
        </w:rPr>
      </w:pPr>
      <w:r w:rsidRPr="00ED57C3">
        <w:rPr>
          <w:rFonts w:ascii="Twinkl" w:hAnsi="Twinkl"/>
          <w:color w:val="000000"/>
        </w:rPr>
        <w:t>(a)</w:t>
      </w:r>
      <w:r w:rsidR="00ED57C3" w:rsidRPr="00ED57C3">
        <w:rPr>
          <w:rFonts w:ascii="Twinkl" w:hAnsi="Twinkl"/>
        </w:rPr>
        <w:t xml:space="preserve"> </w:t>
      </w:r>
      <w:r w:rsidRPr="00ED57C3">
        <w:rPr>
          <w:rFonts w:ascii="Twinkl" w:hAnsi="Twinkl"/>
          <w:color w:val="000000"/>
        </w:rPr>
        <w:t xml:space="preserve">who is not a parent of </w:t>
      </w:r>
      <w:proofErr w:type="gramStart"/>
      <w:r w:rsidRPr="00ED57C3">
        <w:rPr>
          <w:rFonts w:ascii="Twinkl" w:hAnsi="Twinkl"/>
          <w:color w:val="000000"/>
        </w:rPr>
        <w:t>his</w:t>
      </w:r>
      <w:proofErr w:type="gramEnd"/>
      <w:r w:rsidRPr="00ED57C3">
        <w:rPr>
          <w:rFonts w:ascii="Twinkl" w:hAnsi="Twinkl"/>
          <w:color w:val="000000"/>
        </w:rPr>
        <w:t xml:space="preserve"> but who has parental responsibility for him, or</w:t>
      </w:r>
    </w:p>
    <w:p w14:paraId="3672094C" w14:textId="2371D5EA" w:rsidR="002A3655" w:rsidRPr="00ED57C3" w:rsidRDefault="00000000" w:rsidP="00ED57C3">
      <w:pPr>
        <w:jc w:val="both"/>
        <w:rPr>
          <w:rFonts w:ascii="Twinkl" w:hAnsi="Twinkl"/>
        </w:rPr>
      </w:pPr>
      <w:r w:rsidRPr="00ED57C3">
        <w:rPr>
          <w:rFonts w:ascii="Twinkl" w:hAnsi="Twinkl"/>
          <w:color w:val="000000"/>
        </w:rPr>
        <w:t>(b)</w:t>
      </w:r>
      <w:r w:rsidR="00ED57C3" w:rsidRPr="00ED57C3">
        <w:rPr>
          <w:rFonts w:ascii="Twinkl" w:hAnsi="Twinkl"/>
        </w:rPr>
        <w:t xml:space="preserve"> </w:t>
      </w:r>
      <w:r w:rsidRPr="00ED57C3">
        <w:rPr>
          <w:rFonts w:ascii="Twinkl" w:hAnsi="Twinkl"/>
          <w:color w:val="000000"/>
        </w:rPr>
        <w:t>who has care of him.</w:t>
      </w:r>
    </w:p>
    <w:p w14:paraId="7C8C78AB" w14:textId="5A0D36B0" w:rsidR="002A3655" w:rsidRPr="00ED57C3" w:rsidRDefault="00000000" w:rsidP="00ED57C3">
      <w:pPr>
        <w:jc w:val="both"/>
        <w:rPr>
          <w:rFonts w:ascii="Twinkl" w:hAnsi="Twinkl"/>
        </w:rPr>
      </w:pPr>
      <w:r w:rsidRPr="00ED57C3">
        <w:rPr>
          <w:rFonts w:ascii="Twinkl" w:hAnsi="Twinkl"/>
          <w:color w:val="000000"/>
        </w:rPr>
        <w:t>Thus, the definition of “parent” means all natural parents, whether they are married</w:t>
      </w:r>
      <w:r w:rsidR="00ED57C3" w:rsidRPr="00ED57C3">
        <w:rPr>
          <w:rFonts w:ascii="Twinkl" w:hAnsi="Twinkl"/>
        </w:rPr>
        <w:t xml:space="preserve"> </w:t>
      </w:r>
      <w:r w:rsidRPr="00ED57C3">
        <w:rPr>
          <w:rFonts w:ascii="Twinkl" w:hAnsi="Twinkl"/>
          <w:color w:val="000000"/>
        </w:rPr>
        <w:t>or not, and includes any person who, although not a natural parent, has parental</w:t>
      </w:r>
      <w:r w:rsidR="00ED57C3" w:rsidRPr="00ED57C3">
        <w:rPr>
          <w:rFonts w:ascii="Twinkl" w:hAnsi="Twinkl"/>
        </w:rPr>
        <w:t xml:space="preserve"> </w:t>
      </w:r>
      <w:r w:rsidRPr="00ED57C3">
        <w:rPr>
          <w:rFonts w:ascii="Twinkl" w:hAnsi="Twinkl"/>
          <w:color w:val="000000"/>
        </w:rPr>
        <w:t>responsibility and/or care for a child or young person.</w:t>
      </w:r>
    </w:p>
    <w:p w14:paraId="33FE3747" w14:textId="77777777" w:rsidR="002A3655" w:rsidRPr="00ED57C3" w:rsidRDefault="00000000" w:rsidP="00ED57C3">
      <w:pPr>
        <w:jc w:val="both"/>
        <w:rPr>
          <w:rFonts w:ascii="Twinkl" w:hAnsi="Twinkl"/>
          <w:b/>
        </w:rPr>
      </w:pPr>
      <w:r w:rsidRPr="00ED57C3">
        <w:rPr>
          <w:rFonts w:ascii="Twinkl" w:hAnsi="Twinkl"/>
          <w:b/>
          <w:sz w:val="24"/>
        </w:rPr>
        <w:t>Schools</w:t>
      </w:r>
    </w:p>
    <w:p w14:paraId="081321DC" w14:textId="77777777" w:rsidR="00ED57C3" w:rsidRPr="00ED57C3" w:rsidRDefault="00000000" w:rsidP="00ED57C3">
      <w:pPr>
        <w:jc w:val="both"/>
        <w:rPr>
          <w:rFonts w:ascii="Twinkl" w:hAnsi="Twinkl"/>
        </w:rPr>
      </w:pPr>
      <w:r w:rsidRPr="00ED57C3">
        <w:rPr>
          <w:rFonts w:ascii="Twinkl" w:hAnsi="Twinkl"/>
          <w:color w:val="000000"/>
        </w:rPr>
        <w:t>Attendance and absence registration codes</w:t>
      </w:r>
    </w:p>
    <w:p w14:paraId="06A83447" w14:textId="4C1CA74C" w:rsidR="002A3655" w:rsidRPr="00ED57C3" w:rsidRDefault="003B43BD" w:rsidP="00ED57C3">
      <w:pPr>
        <w:jc w:val="both"/>
        <w:rPr>
          <w:rFonts w:ascii="Twinkl" w:hAnsi="Twinkl"/>
        </w:rPr>
      </w:pPr>
      <w:r w:rsidRPr="003B43BD">
        <w:rPr>
          <w:rFonts w:ascii="Twinkl" w:hAnsi="Twinkl"/>
          <w:color w:val="000000"/>
        </w:rPr>
        <w:t>Working Together to Improve School Attendance, DfE statutory guidance 2024.</w:t>
      </w:r>
    </w:p>
    <w:p w14:paraId="7DEA3891" w14:textId="77777777" w:rsidR="002A3655" w:rsidRPr="00ED57C3" w:rsidRDefault="00000000" w:rsidP="00ED57C3">
      <w:pPr>
        <w:jc w:val="both"/>
        <w:rPr>
          <w:rFonts w:ascii="Twinkl" w:hAnsi="Twinkl"/>
          <w:b/>
          <w:bCs/>
        </w:rPr>
      </w:pPr>
      <w:r w:rsidRPr="00ED57C3">
        <w:rPr>
          <w:rFonts w:ascii="Twinkl" w:hAnsi="Twinkl"/>
          <w:b/>
          <w:bCs/>
          <w:color w:val="000000"/>
        </w:rPr>
        <w:t>Data protection</w:t>
      </w:r>
    </w:p>
    <w:p w14:paraId="30132323" w14:textId="4C4A8AA0" w:rsidR="002A3655" w:rsidRPr="00ED57C3" w:rsidRDefault="00000000" w:rsidP="00ED57C3">
      <w:pPr>
        <w:jc w:val="both"/>
        <w:rPr>
          <w:rFonts w:ascii="Twinkl" w:hAnsi="Twinkl"/>
        </w:rPr>
      </w:pPr>
      <w:r w:rsidRPr="00ED57C3">
        <w:rPr>
          <w:rFonts w:ascii="Twinkl" w:hAnsi="Twinkl"/>
          <w:color w:val="000000"/>
        </w:rPr>
        <w:lastRenderedPageBreak/>
        <w:t>Schools must ensure that personal data is handled in accordance with the Data</w:t>
      </w:r>
      <w:r w:rsidR="00ED57C3" w:rsidRPr="00ED57C3">
        <w:rPr>
          <w:rFonts w:ascii="Twinkl" w:hAnsi="Twinkl"/>
        </w:rPr>
        <w:t xml:space="preserve"> </w:t>
      </w:r>
      <w:r w:rsidRPr="00ED57C3">
        <w:rPr>
          <w:rFonts w:ascii="Twinkl" w:hAnsi="Twinkl"/>
          <w:color w:val="000000"/>
        </w:rPr>
        <w:t>Protection Act 2018.</w:t>
      </w:r>
    </w:p>
    <w:p w14:paraId="6937C463" w14:textId="77777777" w:rsidR="002A3655" w:rsidRPr="00ED57C3" w:rsidRDefault="00000000" w:rsidP="00ED57C3">
      <w:pPr>
        <w:jc w:val="both"/>
        <w:rPr>
          <w:rFonts w:ascii="Twinkl" w:hAnsi="Twinkl"/>
        </w:rPr>
      </w:pPr>
      <w:r w:rsidRPr="00ED57C3">
        <w:rPr>
          <w:rFonts w:ascii="Twinkl" w:hAnsi="Twinkl"/>
          <w:color w:val="000000"/>
        </w:rPr>
        <w:t>Duty for schools to include attendance information in reports for parents</w:t>
      </w:r>
    </w:p>
    <w:p w14:paraId="1B75FF88" w14:textId="77777777" w:rsidR="002A3655" w:rsidRPr="00ED57C3" w:rsidRDefault="00000000" w:rsidP="00ED57C3">
      <w:pPr>
        <w:jc w:val="both"/>
        <w:rPr>
          <w:rFonts w:ascii="Twinkl" w:hAnsi="Twinkl"/>
        </w:rPr>
      </w:pPr>
      <w:r w:rsidRPr="00ED57C3">
        <w:rPr>
          <w:rFonts w:ascii="Twinkl" w:hAnsi="Twinkl"/>
          <w:color w:val="000000"/>
        </w:rPr>
        <w:t>The Education (Pupil Information) (England) Regulations 2005</w:t>
      </w:r>
    </w:p>
    <w:p w14:paraId="18D8B7A9" w14:textId="77777777" w:rsidR="002A3655" w:rsidRPr="00ED57C3" w:rsidRDefault="00000000" w:rsidP="00ED57C3">
      <w:pPr>
        <w:jc w:val="both"/>
        <w:rPr>
          <w:rFonts w:ascii="Twinkl" w:hAnsi="Twinkl"/>
        </w:rPr>
      </w:pPr>
      <w:r w:rsidRPr="00ED57C3">
        <w:rPr>
          <w:rFonts w:ascii="Twinkl" w:hAnsi="Twinkl"/>
          <w:color w:val="000000"/>
        </w:rPr>
        <w:t>Duty for schools to notify the local authority when pupils join or leave school</w:t>
      </w:r>
    </w:p>
    <w:p w14:paraId="7708C833" w14:textId="77777777" w:rsidR="003B43BD" w:rsidRDefault="003B43BD" w:rsidP="00ED57C3">
      <w:pPr>
        <w:jc w:val="both"/>
        <w:rPr>
          <w:rFonts w:ascii="Twinkl" w:hAnsi="Twinkl"/>
          <w:color w:val="000000"/>
        </w:rPr>
      </w:pPr>
      <w:r w:rsidRPr="003B43BD">
        <w:rPr>
          <w:rFonts w:ascii="Twinkl" w:hAnsi="Twinkl"/>
          <w:color w:val="000000"/>
        </w:rPr>
        <w:t>Regulation 13 of The School Attendance (Pupil Registration) (England) Regulations 2024</w:t>
      </w:r>
    </w:p>
    <w:p w14:paraId="288989A6" w14:textId="4FF4A272" w:rsidR="002A3655" w:rsidRPr="00ED57C3" w:rsidRDefault="00000000" w:rsidP="00ED57C3">
      <w:pPr>
        <w:jc w:val="both"/>
        <w:rPr>
          <w:rFonts w:ascii="Twinkl" w:hAnsi="Twinkl"/>
        </w:rPr>
      </w:pPr>
      <w:r w:rsidRPr="00ED57C3">
        <w:rPr>
          <w:rFonts w:ascii="Twinkl" w:hAnsi="Twinkl"/>
          <w:color w:val="000000"/>
        </w:rPr>
        <w:t>Duty for maintained schools to publish attendance data</w:t>
      </w:r>
    </w:p>
    <w:p w14:paraId="3F727268" w14:textId="77777777" w:rsidR="002A3655" w:rsidRPr="00ED57C3" w:rsidRDefault="00000000" w:rsidP="00ED57C3">
      <w:pPr>
        <w:jc w:val="both"/>
        <w:rPr>
          <w:rFonts w:ascii="Twinkl" w:hAnsi="Twinkl"/>
        </w:rPr>
      </w:pPr>
      <w:r w:rsidRPr="00ED57C3">
        <w:rPr>
          <w:rFonts w:ascii="Twinkl" w:hAnsi="Twinkl"/>
          <w:color w:val="000000"/>
        </w:rPr>
        <w:t>What maintained schools must publish online, DfE guidance</w:t>
      </w:r>
    </w:p>
    <w:p w14:paraId="249BD61A" w14:textId="77777777" w:rsidR="002A3655" w:rsidRPr="00ED57C3" w:rsidRDefault="00000000" w:rsidP="00ED57C3">
      <w:pPr>
        <w:jc w:val="both"/>
        <w:rPr>
          <w:rFonts w:ascii="Twinkl" w:hAnsi="Twinkl"/>
        </w:rPr>
      </w:pPr>
      <w:r w:rsidRPr="00ED57C3">
        <w:rPr>
          <w:rFonts w:ascii="Twinkl" w:hAnsi="Twinkl"/>
          <w:color w:val="000000"/>
        </w:rPr>
        <w:t>Duty for schools to report attendance concerns about individual pupils to the</w:t>
      </w:r>
    </w:p>
    <w:p w14:paraId="09716084" w14:textId="77777777" w:rsidR="002A3655" w:rsidRPr="00ED57C3" w:rsidRDefault="00000000" w:rsidP="00ED57C3">
      <w:pPr>
        <w:jc w:val="both"/>
        <w:rPr>
          <w:rFonts w:ascii="Twinkl" w:hAnsi="Twinkl"/>
        </w:rPr>
      </w:pPr>
      <w:r w:rsidRPr="00ED57C3">
        <w:rPr>
          <w:rFonts w:ascii="Twinkl" w:hAnsi="Twinkl"/>
          <w:color w:val="000000"/>
        </w:rPr>
        <w:t>local authority</w:t>
      </w:r>
    </w:p>
    <w:p w14:paraId="41D81089" w14:textId="77777777" w:rsidR="003B43BD" w:rsidRDefault="003B43BD" w:rsidP="00ED57C3">
      <w:pPr>
        <w:jc w:val="both"/>
        <w:rPr>
          <w:rFonts w:ascii="Twinkl" w:hAnsi="Twinkl"/>
          <w:color w:val="000000"/>
        </w:rPr>
      </w:pPr>
      <w:r w:rsidRPr="003B43BD">
        <w:rPr>
          <w:rFonts w:ascii="Twinkl" w:hAnsi="Twinkl"/>
          <w:color w:val="000000"/>
        </w:rPr>
        <w:t>Regulation 13 of The School Attendance (Pupil Registration) (England) Regulations 2024</w:t>
      </w:r>
    </w:p>
    <w:p w14:paraId="0646FA2E" w14:textId="653F20BE" w:rsidR="002A3655" w:rsidRPr="00ED57C3" w:rsidRDefault="00000000" w:rsidP="00ED57C3">
      <w:pPr>
        <w:jc w:val="both"/>
        <w:rPr>
          <w:rFonts w:ascii="Twinkl" w:hAnsi="Twinkl"/>
        </w:rPr>
      </w:pPr>
      <w:r w:rsidRPr="00ED57C3">
        <w:rPr>
          <w:rFonts w:ascii="Twinkl" w:hAnsi="Twinkl"/>
          <w:color w:val="000000"/>
        </w:rPr>
        <w:t>Duty for schools to report attendance data to Government</w:t>
      </w:r>
    </w:p>
    <w:p w14:paraId="6BF86829" w14:textId="77777777" w:rsidR="002A3655" w:rsidRPr="00ED57C3" w:rsidRDefault="00000000" w:rsidP="00ED57C3">
      <w:pPr>
        <w:jc w:val="both"/>
        <w:rPr>
          <w:rFonts w:ascii="Twinkl" w:hAnsi="Twinkl"/>
        </w:rPr>
      </w:pPr>
      <w:r w:rsidRPr="00ED57C3">
        <w:rPr>
          <w:rFonts w:ascii="Twinkl" w:hAnsi="Twinkl"/>
          <w:color w:val="000000"/>
        </w:rPr>
        <w:t>Section 537A of the Education Act 1996 and</w:t>
      </w:r>
    </w:p>
    <w:p w14:paraId="33C0E89A" w14:textId="77777777" w:rsidR="002A3655" w:rsidRPr="00ED57C3" w:rsidRDefault="00000000" w:rsidP="00ED57C3">
      <w:pPr>
        <w:jc w:val="both"/>
        <w:rPr>
          <w:rFonts w:ascii="Twinkl" w:hAnsi="Twinkl"/>
        </w:rPr>
      </w:pPr>
      <w:r w:rsidRPr="00ED57C3">
        <w:rPr>
          <w:rFonts w:ascii="Twinkl" w:hAnsi="Twinkl"/>
          <w:color w:val="000000"/>
        </w:rPr>
        <w:t>Complete the school census, DfE guidance for schools and local authorities on what</w:t>
      </w:r>
    </w:p>
    <w:p w14:paraId="0AA83198" w14:textId="77777777" w:rsidR="002A3655" w:rsidRPr="00ED57C3" w:rsidRDefault="00000000" w:rsidP="00ED57C3">
      <w:pPr>
        <w:jc w:val="both"/>
        <w:rPr>
          <w:rFonts w:ascii="Twinkl" w:hAnsi="Twinkl"/>
        </w:rPr>
      </w:pPr>
      <w:r w:rsidRPr="00ED57C3">
        <w:rPr>
          <w:rFonts w:ascii="Twinkl" w:hAnsi="Twinkl"/>
          <w:color w:val="000000"/>
        </w:rPr>
        <w:t>data government requires</w:t>
      </w:r>
    </w:p>
    <w:p w14:paraId="718338EE" w14:textId="77777777" w:rsidR="002A3655" w:rsidRPr="00ED57C3" w:rsidRDefault="00000000" w:rsidP="00ED57C3">
      <w:pPr>
        <w:jc w:val="both"/>
        <w:rPr>
          <w:rFonts w:ascii="Twinkl" w:hAnsi="Twinkl"/>
        </w:rPr>
      </w:pPr>
      <w:r w:rsidRPr="00ED57C3">
        <w:rPr>
          <w:rFonts w:ascii="Twinkl" w:hAnsi="Twinkl"/>
          <w:color w:val="000000"/>
        </w:rPr>
        <w:t>Duty for schools to safeguard and promote the welfare of children</w:t>
      </w:r>
    </w:p>
    <w:p w14:paraId="522C02D0" w14:textId="77777777" w:rsidR="002A3655" w:rsidRPr="00ED57C3" w:rsidRDefault="00000000" w:rsidP="00ED57C3">
      <w:pPr>
        <w:jc w:val="both"/>
        <w:rPr>
          <w:rFonts w:ascii="Twinkl" w:hAnsi="Twinkl"/>
        </w:rPr>
      </w:pPr>
      <w:r w:rsidRPr="00ED57C3">
        <w:rPr>
          <w:rFonts w:ascii="Twinkl" w:hAnsi="Twinkl"/>
          <w:color w:val="000000"/>
        </w:rPr>
        <w:t>Keeping children safe in education: Statutory guidance for schools and</w:t>
      </w:r>
    </w:p>
    <w:p w14:paraId="7D74C53E" w14:textId="77777777" w:rsidR="002A3655" w:rsidRPr="00ED57C3" w:rsidRDefault="00000000" w:rsidP="00ED57C3">
      <w:pPr>
        <w:jc w:val="both"/>
        <w:rPr>
          <w:rFonts w:ascii="Twinkl" w:hAnsi="Twinkl"/>
        </w:rPr>
      </w:pPr>
      <w:r w:rsidRPr="00ED57C3">
        <w:rPr>
          <w:rFonts w:ascii="Twinkl" w:hAnsi="Twinkl"/>
          <w:color w:val="000000"/>
        </w:rPr>
        <w:t>colleges, DfE, regularly updated</w:t>
      </w:r>
    </w:p>
    <w:p w14:paraId="03BFDA02" w14:textId="77777777" w:rsidR="002A3655" w:rsidRPr="00ED57C3" w:rsidRDefault="002A3655" w:rsidP="00ED57C3">
      <w:pPr>
        <w:pStyle w:val="Heading2"/>
        <w:jc w:val="both"/>
        <w:rPr>
          <w:rFonts w:ascii="Twinkl" w:hAnsi="Twinkl"/>
        </w:rPr>
      </w:pPr>
    </w:p>
    <w:p w14:paraId="721B2337" w14:textId="77777777" w:rsidR="002A3655" w:rsidRPr="00ED57C3" w:rsidRDefault="00000000" w:rsidP="00ED57C3">
      <w:pPr>
        <w:jc w:val="both"/>
        <w:rPr>
          <w:rFonts w:ascii="Twinkl" w:hAnsi="Twinkl"/>
        </w:rPr>
      </w:pPr>
      <w:r w:rsidRPr="00ED57C3">
        <w:rPr>
          <w:rFonts w:ascii="Twinkl" w:hAnsi="Twinkl"/>
          <w:color w:val="000000"/>
        </w:rPr>
        <w:t>Leave in term time *</w:t>
      </w:r>
    </w:p>
    <w:p w14:paraId="5308A1B8" w14:textId="17C8DBE7" w:rsidR="002A3655" w:rsidRPr="00ED57C3" w:rsidRDefault="003B43BD" w:rsidP="00ED57C3">
      <w:pPr>
        <w:jc w:val="both"/>
        <w:rPr>
          <w:rFonts w:ascii="Twinkl" w:hAnsi="Twinkl"/>
        </w:rPr>
      </w:pPr>
      <w:r w:rsidRPr="003B43BD">
        <w:rPr>
          <w:rFonts w:ascii="Twinkl" w:hAnsi="Twinkl"/>
          <w:color w:val="000000"/>
        </w:rPr>
        <w:t>Regulation 11 of The School Attendance (Pupil Registration) (England) Regulations 2024</w:t>
      </w:r>
      <w:r>
        <w:rPr>
          <w:rFonts w:ascii="Twinkl" w:hAnsi="Twinkl"/>
          <w:color w:val="000000"/>
        </w:rPr>
        <w:t xml:space="preserve"> </w:t>
      </w:r>
    </w:p>
    <w:p w14:paraId="291FC923" w14:textId="469C3DD8" w:rsidR="002A3655" w:rsidRPr="00ED57C3" w:rsidRDefault="00000000" w:rsidP="00ED57C3">
      <w:pPr>
        <w:jc w:val="both"/>
        <w:rPr>
          <w:rFonts w:ascii="Twinkl" w:hAnsi="Twinkl"/>
        </w:rPr>
      </w:pPr>
      <w:r w:rsidRPr="00ED57C3">
        <w:rPr>
          <w:rFonts w:ascii="Twinkl" w:hAnsi="Twinkl"/>
          <w:color w:val="000000"/>
        </w:rPr>
        <w:t>* This regulation does not apply to academies, though many adopt this as good</w:t>
      </w:r>
      <w:r w:rsidR="00ED57C3" w:rsidRPr="00ED57C3">
        <w:rPr>
          <w:rFonts w:ascii="Twinkl" w:hAnsi="Twinkl"/>
        </w:rPr>
        <w:t xml:space="preserve"> </w:t>
      </w:r>
      <w:r w:rsidRPr="00ED57C3">
        <w:rPr>
          <w:rFonts w:ascii="Twinkl" w:hAnsi="Twinkl"/>
          <w:color w:val="000000"/>
        </w:rPr>
        <w:t>practice.</w:t>
      </w:r>
    </w:p>
    <w:p w14:paraId="4373FA43" w14:textId="77777777" w:rsidR="002A3655" w:rsidRPr="00ED57C3" w:rsidRDefault="00000000" w:rsidP="00ED57C3">
      <w:pPr>
        <w:jc w:val="both"/>
        <w:rPr>
          <w:rFonts w:ascii="Twinkl" w:hAnsi="Twinkl"/>
          <w:u w:val="single"/>
        </w:rPr>
      </w:pPr>
      <w:r w:rsidRPr="00ED57C3">
        <w:rPr>
          <w:rFonts w:ascii="Twinkl" w:hAnsi="Twinkl"/>
          <w:color w:val="000000"/>
          <w:u w:val="single"/>
        </w:rPr>
        <w:t>Legal interventions</w:t>
      </w:r>
    </w:p>
    <w:p w14:paraId="512B2FDF" w14:textId="7E48E25D" w:rsidR="002A3655" w:rsidRPr="00ED57C3" w:rsidRDefault="00000000" w:rsidP="00ED57C3">
      <w:pPr>
        <w:jc w:val="both"/>
        <w:rPr>
          <w:rFonts w:ascii="Twinkl" w:hAnsi="Twinkl"/>
        </w:rPr>
      </w:pPr>
      <w:r w:rsidRPr="00ED57C3">
        <w:rPr>
          <w:rFonts w:ascii="Twinkl" w:hAnsi="Twinkl"/>
          <w:color w:val="000000"/>
        </w:rPr>
        <w:t>Parents/carers commit an offence if a child who is on a school roll fails to attend</w:t>
      </w:r>
      <w:r w:rsidR="00ED57C3" w:rsidRPr="00ED57C3">
        <w:rPr>
          <w:rFonts w:ascii="Twinkl" w:hAnsi="Twinkl"/>
        </w:rPr>
        <w:t xml:space="preserve"> </w:t>
      </w:r>
      <w:r w:rsidRPr="00ED57C3">
        <w:rPr>
          <w:rFonts w:ascii="Twinkl" w:hAnsi="Twinkl"/>
          <w:color w:val="000000"/>
        </w:rPr>
        <w:t>regularly and those absences are recorded by the school as unauthorised.</w:t>
      </w:r>
      <w:r w:rsidR="00ED57C3" w:rsidRPr="00ED57C3">
        <w:rPr>
          <w:rFonts w:ascii="Twinkl" w:hAnsi="Twinkl"/>
        </w:rPr>
        <w:t xml:space="preserve"> </w:t>
      </w:r>
      <w:r w:rsidRPr="00ED57C3">
        <w:rPr>
          <w:rFonts w:ascii="Twinkl" w:hAnsi="Twinkl"/>
          <w:color w:val="000000"/>
        </w:rPr>
        <w:t>Legal interventions are available under the following Acts, Guidance and</w:t>
      </w:r>
    </w:p>
    <w:p w14:paraId="00D852E9" w14:textId="77777777" w:rsidR="002A3655" w:rsidRPr="00ED57C3" w:rsidRDefault="00000000" w:rsidP="00ED57C3">
      <w:pPr>
        <w:pStyle w:val="Heading2"/>
        <w:jc w:val="both"/>
        <w:rPr>
          <w:rFonts w:ascii="Twinkl" w:hAnsi="Twinkl"/>
          <w:color w:val="EE0000"/>
        </w:rPr>
      </w:pPr>
      <w:r w:rsidRPr="00ED57C3">
        <w:rPr>
          <w:rFonts w:ascii="Twinkl" w:hAnsi="Twinkl"/>
          <w:color w:val="EE0000"/>
          <w:sz w:val="22"/>
        </w:rPr>
        <w:lastRenderedPageBreak/>
        <w:t>Regulations:</w:t>
      </w:r>
    </w:p>
    <w:p w14:paraId="05F16068" w14:textId="77777777" w:rsidR="002A3655" w:rsidRPr="00ED57C3" w:rsidRDefault="00000000" w:rsidP="00ED57C3">
      <w:pPr>
        <w:jc w:val="both"/>
        <w:rPr>
          <w:rFonts w:ascii="Twinkl" w:hAnsi="Twinkl"/>
        </w:rPr>
      </w:pPr>
      <w:r w:rsidRPr="00ED57C3">
        <w:rPr>
          <w:rFonts w:ascii="Twinkl" w:hAnsi="Twinkl"/>
          <w:color w:val="000000"/>
        </w:rPr>
        <w:t>• Section 444 of the Education Act 1996</w:t>
      </w:r>
    </w:p>
    <w:p w14:paraId="180C2C42" w14:textId="77777777" w:rsidR="002A3655" w:rsidRPr="00ED57C3" w:rsidRDefault="00000000" w:rsidP="00ED57C3">
      <w:pPr>
        <w:jc w:val="both"/>
        <w:rPr>
          <w:rFonts w:ascii="Twinkl" w:hAnsi="Twinkl"/>
        </w:rPr>
      </w:pPr>
      <w:r w:rsidRPr="00ED57C3">
        <w:rPr>
          <w:rFonts w:ascii="Twinkl" w:hAnsi="Twinkl"/>
          <w:color w:val="000000"/>
        </w:rPr>
        <w:t>• Section 36 of the Children Act 1989</w:t>
      </w:r>
    </w:p>
    <w:p w14:paraId="260AA0F9" w14:textId="77777777" w:rsidR="002A3655" w:rsidRPr="00ED57C3" w:rsidRDefault="00000000" w:rsidP="00ED57C3">
      <w:pPr>
        <w:jc w:val="both"/>
        <w:rPr>
          <w:rFonts w:ascii="Twinkl" w:hAnsi="Twinkl"/>
        </w:rPr>
      </w:pPr>
      <w:r w:rsidRPr="00ED57C3">
        <w:rPr>
          <w:rFonts w:ascii="Twinkl" w:hAnsi="Twinkl"/>
          <w:color w:val="000000"/>
        </w:rPr>
        <w:t>• Section 23 of the Anti-Social Behaviour Act 2003</w:t>
      </w:r>
    </w:p>
    <w:p w14:paraId="044C679D" w14:textId="0BA8FC17" w:rsidR="002A3655" w:rsidRPr="00ED57C3" w:rsidRDefault="00000000" w:rsidP="00ED57C3">
      <w:pPr>
        <w:jc w:val="both"/>
        <w:rPr>
          <w:rFonts w:ascii="Twinkl" w:hAnsi="Twinkl"/>
        </w:rPr>
      </w:pPr>
      <w:r w:rsidRPr="00ED57C3">
        <w:rPr>
          <w:rFonts w:ascii="Twinkl" w:hAnsi="Twinkl"/>
          <w:color w:val="000000"/>
        </w:rPr>
        <w:t xml:space="preserve">• </w:t>
      </w:r>
      <w:r w:rsidR="003B43BD" w:rsidRPr="003B43BD">
        <w:rPr>
          <w:rFonts w:ascii="Twinkl" w:hAnsi="Twinkl"/>
          <w:color w:val="000000"/>
        </w:rPr>
        <w:t>The Education (Penalty Notices) (England) (Amendment) Regulations 2024</w:t>
      </w:r>
    </w:p>
    <w:p w14:paraId="022FA30B" w14:textId="77777777" w:rsidR="002A3655" w:rsidRPr="00ED57C3" w:rsidRDefault="00000000" w:rsidP="00ED57C3">
      <w:pPr>
        <w:jc w:val="both"/>
        <w:rPr>
          <w:rFonts w:ascii="Twinkl" w:hAnsi="Twinkl"/>
        </w:rPr>
      </w:pPr>
      <w:r w:rsidRPr="00ED57C3">
        <w:rPr>
          <w:rFonts w:ascii="Twinkl" w:hAnsi="Twinkl"/>
          <w:color w:val="000000"/>
        </w:rPr>
        <w:t>• School attendance parental responsibility measures 2015</w:t>
      </w:r>
    </w:p>
    <w:p w14:paraId="788E9406" w14:textId="77777777" w:rsidR="002A3655" w:rsidRDefault="00000000" w:rsidP="00ED57C3">
      <w:pPr>
        <w:jc w:val="both"/>
        <w:rPr>
          <w:rFonts w:ascii="Twinkl" w:hAnsi="Twinkl"/>
          <w:color w:val="000000"/>
        </w:rPr>
      </w:pPr>
      <w:r w:rsidRPr="00ED57C3">
        <w:rPr>
          <w:rFonts w:ascii="Twinkl" w:hAnsi="Twinkl"/>
          <w:color w:val="000000"/>
        </w:rPr>
        <w:t>Pupils with health needs who cannot attend school</w:t>
      </w:r>
    </w:p>
    <w:p w14:paraId="247ABBEE" w14:textId="69C32B11" w:rsidR="003B43BD" w:rsidRPr="00ED57C3" w:rsidRDefault="003B43BD" w:rsidP="00ED57C3">
      <w:pPr>
        <w:jc w:val="both"/>
        <w:rPr>
          <w:rFonts w:ascii="Twinkl" w:hAnsi="Twinkl"/>
        </w:rPr>
      </w:pPr>
      <w:r w:rsidRPr="003B43BD">
        <w:rPr>
          <w:rFonts w:ascii="Twinkl" w:hAnsi="Twinkl"/>
        </w:rPr>
        <w:t>Arranging education for children who cannot attend school because of health needs, DfE statutory guidance 2023</w:t>
      </w:r>
    </w:p>
    <w:p w14:paraId="10D19F80" w14:textId="77777777" w:rsidR="002A3655" w:rsidRPr="00ED57C3" w:rsidRDefault="00000000" w:rsidP="00ED57C3">
      <w:pPr>
        <w:jc w:val="both"/>
        <w:rPr>
          <w:rFonts w:ascii="Twinkl" w:hAnsi="Twinkl"/>
        </w:rPr>
      </w:pPr>
      <w:r w:rsidRPr="00ED57C3">
        <w:rPr>
          <w:rFonts w:ascii="Twinkl" w:hAnsi="Twinkl"/>
          <w:color w:val="000000"/>
        </w:rPr>
        <w:t>Supporting pupils at school with medical conditions: Statutory guidance, DfE, 2015</w:t>
      </w:r>
    </w:p>
    <w:p w14:paraId="54E0A713" w14:textId="77777777" w:rsidR="002A3655" w:rsidRPr="00ED57C3" w:rsidRDefault="00000000" w:rsidP="00ED57C3">
      <w:pPr>
        <w:jc w:val="both"/>
        <w:rPr>
          <w:rFonts w:ascii="Twinkl" w:hAnsi="Twinkl"/>
        </w:rPr>
      </w:pPr>
      <w:r w:rsidRPr="00ED57C3">
        <w:rPr>
          <w:rFonts w:ascii="Twinkl" w:hAnsi="Twinkl"/>
          <w:color w:val="000000"/>
        </w:rPr>
        <w:t>Pupils with individual needs and specific barriers to attendance</w:t>
      </w:r>
    </w:p>
    <w:p w14:paraId="719799D4" w14:textId="1E5CEBE6" w:rsidR="002A3655" w:rsidRPr="00ED57C3" w:rsidRDefault="00000000" w:rsidP="00ED57C3">
      <w:pPr>
        <w:jc w:val="both"/>
        <w:rPr>
          <w:rFonts w:ascii="Twinkl" w:hAnsi="Twinkl"/>
        </w:rPr>
      </w:pPr>
      <w:r w:rsidRPr="00ED57C3">
        <w:rPr>
          <w:rFonts w:ascii="Twinkl" w:hAnsi="Twinkl"/>
          <w:color w:val="000000"/>
        </w:rPr>
        <w:t>When considering the individual needs of pupils and families who have specific</w:t>
      </w:r>
      <w:r w:rsidR="00ED57C3" w:rsidRPr="00ED57C3">
        <w:rPr>
          <w:rFonts w:ascii="Twinkl" w:hAnsi="Twinkl"/>
        </w:rPr>
        <w:t xml:space="preserve"> </w:t>
      </w:r>
      <w:r w:rsidRPr="00ED57C3">
        <w:rPr>
          <w:rFonts w:ascii="Twinkl" w:hAnsi="Twinkl"/>
          <w:color w:val="000000"/>
        </w:rPr>
        <w:t>barriers to attendance, schools should be mindful of their obligations under the UN</w:t>
      </w:r>
      <w:r w:rsidR="00ED57C3" w:rsidRPr="00ED57C3">
        <w:rPr>
          <w:rFonts w:ascii="Twinkl" w:hAnsi="Twinkl"/>
        </w:rPr>
        <w:t xml:space="preserve"> </w:t>
      </w:r>
      <w:r w:rsidRPr="00ED57C3">
        <w:rPr>
          <w:rFonts w:ascii="Twinkl" w:hAnsi="Twinkl"/>
          <w:color w:val="000000"/>
        </w:rPr>
        <w:t>Convention on the Rights of the Child and the Equality Act 2010. Schools may wish</w:t>
      </w:r>
      <w:r w:rsidR="00ED57C3" w:rsidRPr="00ED57C3">
        <w:rPr>
          <w:rFonts w:ascii="Twinkl" w:hAnsi="Twinkl"/>
        </w:rPr>
        <w:t xml:space="preserve"> </w:t>
      </w:r>
      <w:r w:rsidRPr="00ED57C3">
        <w:rPr>
          <w:rFonts w:ascii="Twinkl" w:hAnsi="Twinkl"/>
          <w:color w:val="000000"/>
        </w:rPr>
        <w:t>to refer to the Technical Guidance for Schools in England, published by the Equality</w:t>
      </w:r>
      <w:r w:rsidR="00ED57C3" w:rsidRPr="00ED57C3">
        <w:rPr>
          <w:rFonts w:ascii="Twinkl" w:hAnsi="Twinkl"/>
        </w:rPr>
        <w:t xml:space="preserve"> </w:t>
      </w:r>
      <w:r w:rsidRPr="00ED57C3">
        <w:rPr>
          <w:rFonts w:ascii="Twinkl" w:hAnsi="Twinkl"/>
          <w:color w:val="000000"/>
        </w:rPr>
        <w:t>and Human Rights Commission, which outlines the requirements of the Equality Act</w:t>
      </w:r>
    </w:p>
    <w:p w14:paraId="5FF548FC" w14:textId="77777777" w:rsidR="002A3655" w:rsidRPr="00ED57C3" w:rsidRDefault="00000000" w:rsidP="00ED57C3">
      <w:pPr>
        <w:pStyle w:val="Heading2"/>
        <w:jc w:val="both"/>
        <w:rPr>
          <w:rFonts w:ascii="Twinkl" w:hAnsi="Twinkl"/>
          <w:color w:val="EE0000"/>
        </w:rPr>
      </w:pPr>
      <w:r w:rsidRPr="00ED57C3">
        <w:rPr>
          <w:rFonts w:ascii="Twinkl" w:hAnsi="Twinkl"/>
          <w:color w:val="EE0000"/>
          <w:sz w:val="24"/>
        </w:rPr>
        <w:t>2010 for schools.</w:t>
      </w:r>
    </w:p>
    <w:p w14:paraId="5FFDC5D5" w14:textId="77777777" w:rsidR="002A3655" w:rsidRPr="00ED57C3" w:rsidRDefault="00000000" w:rsidP="00ED57C3">
      <w:pPr>
        <w:jc w:val="both"/>
        <w:rPr>
          <w:rFonts w:ascii="Twinkl" w:hAnsi="Twinkl"/>
          <w:u w:val="single"/>
        </w:rPr>
      </w:pPr>
      <w:r w:rsidRPr="00ED57C3">
        <w:rPr>
          <w:rFonts w:ascii="Twinkl" w:hAnsi="Twinkl"/>
          <w:color w:val="000000"/>
          <w:u w:val="single"/>
        </w:rPr>
        <w:t>Regulations regarding participation in performances</w:t>
      </w:r>
    </w:p>
    <w:p w14:paraId="259B77DD" w14:textId="77777777" w:rsidR="002A3655" w:rsidRPr="00ED57C3" w:rsidRDefault="00000000" w:rsidP="00ED57C3">
      <w:pPr>
        <w:jc w:val="both"/>
        <w:rPr>
          <w:rFonts w:ascii="Twinkl" w:hAnsi="Twinkl"/>
        </w:rPr>
      </w:pPr>
      <w:r w:rsidRPr="00ED57C3">
        <w:rPr>
          <w:rFonts w:ascii="Twinkl" w:hAnsi="Twinkl"/>
          <w:color w:val="000000"/>
        </w:rPr>
        <w:t>The Children (Performances and Activities) (England) Regulations 2014</w:t>
      </w:r>
    </w:p>
    <w:p w14:paraId="585219F2" w14:textId="77777777" w:rsidR="002A3655" w:rsidRPr="00ED57C3" w:rsidRDefault="00000000" w:rsidP="00ED57C3">
      <w:pPr>
        <w:jc w:val="both"/>
        <w:rPr>
          <w:rFonts w:ascii="Twinkl" w:hAnsi="Twinkl"/>
        </w:rPr>
      </w:pPr>
      <w:r w:rsidRPr="00ED57C3">
        <w:rPr>
          <w:rFonts w:ascii="Twinkl" w:hAnsi="Twinkl"/>
          <w:color w:val="000000"/>
        </w:rPr>
        <w:t>Regulations regarding removal from roll</w:t>
      </w:r>
    </w:p>
    <w:p w14:paraId="5FE1F046" w14:textId="77777777" w:rsidR="003B43BD" w:rsidRDefault="003B43BD" w:rsidP="00ED57C3">
      <w:pPr>
        <w:jc w:val="both"/>
        <w:rPr>
          <w:rFonts w:ascii="Twinkl" w:hAnsi="Twinkl"/>
          <w:color w:val="000000"/>
        </w:rPr>
      </w:pPr>
      <w:r w:rsidRPr="003B43BD">
        <w:rPr>
          <w:rFonts w:ascii="Twinkl" w:hAnsi="Twinkl"/>
          <w:color w:val="000000"/>
        </w:rPr>
        <w:t>Regulation 9 of The School Attendance (Pupil Registration) (England) Regulations 2024</w:t>
      </w:r>
    </w:p>
    <w:p w14:paraId="669255BC" w14:textId="194DFCA4" w:rsidR="002A3655" w:rsidRPr="00ED57C3" w:rsidRDefault="00000000" w:rsidP="00ED57C3">
      <w:pPr>
        <w:jc w:val="both"/>
        <w:rPr>
          <w:rFonts w:ascii="Twinkl" w:hAnsi="Twinkl"/>
        </w:rPr>
      </w:pPr>
      <w:r w:rsidRPr="00ED57C3">
        <w:rPr>
          <w:rFonts w:ascii="Twinkl" w:hAnsi="Twinkl"/>
          <w:color w:val="000000"/>
        </w:rPr>
        <w:t>Regulations regarding the school day and number of sessions</w:t>
      </w:r>
    </w:p>
    <w:p w14:paraId="16EFF719" w14:textId="77777777" w:rsidR="002A3655" w:rsidRPr="00ED57C3" w:rsidRDefault="00000000" w:rsidP="00ED57C3">
      <w:pPr>
        <w:jc w:val="both"/>
        <w:rPr>
          <w:rFonts w:ascii="Twinkl" w:hAnsi="Twinkl"/>
        </w:rPr>
      </w:pPr>
      <w:r w:rsidRPr="00ED57C3">
        <w:rPr>
          <w:rFonts w:ascii="Twinkl" w:hAnsi="Twinkl"/>
          <w:color w:val="000000"/>
        </w:rPr>
        <w:t>The Education (School Day and School Year) (England) Regulations 1999</w:t>
      </w:r>
    </w:p>
    <w:p w14:paraId="35B434ED" w14:textId="77777777" w:rsidR="00E7537E" w:rsidRDefault="00E7537E" w:rsidP="00ED57C3">
      <w:pPr>
        <w:jc w:val="both"/>
        <w:rPr>
          <w:rFonts w:ascii="Twinkl" w:hAnsi="Twinkl"/>
          <w:color w:val="000000"/>
        </w:rPr>
      </w:pPr>
      <w:r w:rsidRPr="00E7537E">
        <w:rPr>
          <w:rFonts w:ascii="Twinkl" w:hAnsi="Twinkl"/>
          <w:color w:val="000000"/>
        </w:rPr>
        <w:t>Requirement for mainstream state-funded schools to deliver a school week of at least 32.5 hours (DfE Guidance 2023).</w:t>
      </w:r>
    </w:p>
    <w:p w14:paraId="39305799" w14:textId="2D9484B7" w:rsidR="00CE0401" w:rsidRPr="00ED57C3" w:rsidRDefault="00000000" w:rsidP="00ED57C3">
      <w:pPr>
        <w:jc w:val="both"/>
        <w:rPr>
          <w:rFonts w:ascii="Twinkl" w:hAnsi="Twinkl"/>
        </w:rPr>
      </w:pPr>
      <w:r w:rsidRPr="00ED57C3">
        <w:rPr>
          <w:rFonts w:ascii="Twinkl" w:hAnsi="Twinkl"/>
          <w:color w:val="000000"/>
        </w:rPr>
        <w:t>Minimum expectation on length of the school week: information note</w:t>
      </w:r>
    </w:p>
    <w:p w14:paraId="473196C5" w14:textId="73729EC9" w:rsidR="00CE0401" w:rsidRPr="00B341AF" w:rsidRDefault="00CE0401" w:rsidP="00ED57C3">
      <w:pPr>
        <w:jc w:val="both"/>
        <w:rPr>
          <w:rFonts w:ascii="Twinkl" w:hAnsi="Twinkl"/>
        </w:rPr>
      </w:pPr>
      <w:r w:rsidRPr="00ED57C3">
        <w:rPr>
          <w:rFonts w:ascii="Twinkl" w:hAnsi="Twinkl"/>
          <w:color w:val="000000"/>
        </w:rPr>
        <w:t>Leave of Absence References updated to the current Leave of Absence Request Form and exceptional circumstances guidance. Penalty Notices Policy updated to reflect the national penalty notice changes effective from August 2024, including revised thresholds and charges.</w:t>
      </w:r>
    </w:p>
    <w:sectPr w:rsidR="00CE0401" w:rsidRPr="00B341AF" w:rsidSect="00720AF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4C3D2" w14:textId="77777777" w:rsidR="00C41D81" w:rsidRDefault="00C41D81" w:rsidP="0010178D">
      <w:pPr>
        <w:spacing w:after="0" w:line="240" w:lineRule="auto"/>
      </w:pPr>
      <w:r>
        <w:separator/>
      </w:r>
    </w:p>
  </w:endnote>
  <w:endnote w:type="continuationSeparator" w:id="0">
    <w:p w14:paraId="0ADC20CB" w14:textId="77777777" w:rsidR="00C41D81" w:rsidRDefault="00C41D81" w:rsidP="00101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winkl">
    <w:panose1 w:val="02000000000000000000"/>
    <w:charset w:val="00"/>
    <w:family w:val="auto"/>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D0207" w14:textId="77777777" w:rsidR="00C41D81" w:rsidRDefault="00C41D81" w:rsidP="0010178D">
      <w:pPr>
        <w:spacing w:after="0" w:line="240" w:lineRule="auto"/>
      </w:pPr>
      <w:r>
        <w:separator/>
      </w:r>
    </w:p>
  </w:footnote>
  <w:footnote w:type="continuationSeparator" w:id="0">
    <w:p w14:paraId="0F35E487" w14:textId="77777777" w:rsidR="00C41D81" w:rsidRDefault="00C41D81" w:rsidP="00101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C562D" w14:textId="1D3F9138" w:rsidR="0010178D" w:rsidRDefault="0010178D">
    <w:pPr>
      <w:pStyle w:val="Header"/>
    </w:pPr>
    <w:r w:rsidRPr="0010178D">
      <w:rPr>
        <w:color w:val="808080" w:themeColor="background1" w:themeShade="80"/>
      </w:rPr>
      <w:ptab w:relativeTo="margin" w:alignment="center" w:leader="none"/>
    </w:r>
    <w:r w:rsidRPr="0010178D">
      <w:rPr>
        <w:color w:val="808080" w:themeColor="background1" w:themeShade="80"/>
      </w:rPr>
      <w:t xml:space="preserve">Belong, Believe, Be </w:t>
    </w:r>
    <w:r w:rsidR="00DB5431">
      <w:rPr>
        <w:color w:val="808080" w:themeColor="background1" w:themeShade="80"/>
      </w:rPr>
      <w:t>the</w:t>
    </w:r>
    <w:r w:rsidRPr="0010178D">
      <w:rPr>
        <w:color w:val="808080" w:themeColor="background1" w:themeShade="80"/>
      </w:rPr>
      <w:t xml:space="preserve"> Best </w:t>
    </w:r>
    <w:r w:rsidR="00DB5431">
      <w:rPr>
        <w:color w:val="808080" w:themeColor="background1" w:themeShade="80"/>
      </w:rPr>
      <w:t>Y</w:t>
    </w:r>
    <w:r w:rsidRPr="0010178D">
      <w:rPr>
        <w:color w:val="808080" w:themeColor="background1" w:themeShade="80"/>
      </w:rPr>
      <w:t xml:space="preserve">ou </w:t>
    </w:r>
    <w:r w:rsidR="00DB5431">
      <w:rPr>
        <w:color w:val="808080" w:themeColor="background1" w:themeShade="80"/>
      </w:rPr>
      <w:t>C</w:t>
    </w:r>
    <w:r w:rsidRPr="0010178D">
      <w:rPr>
        <w:color w:val="808080" w:themeColor="background1" w:themeShade="80"/>
      </w:rPr>
      <w:t xml:space="preserve">an </w:t>
    </w:r>
    <w:r w:rsidR="00DB5431">
      <w:rPr>
        <w:color w:val="808080" w:themeColor="background1" w:themeShade="80"/>
      </w:rPr>
      <w:t>B</w:t>
    </w:r>
    <w:r w:rsidRPr="0010178D">
      <w:rPr>
        <w:color w:val="808080" w:themeColor="background1" w:themeShade="80"/>
      </w:rPr>
      <w:t>e</w:t>
    </w:r>
    <w:r>
      <w:ptab w:relativeTo="margin" w:alignment="right" w:leader="none"/>
    </w:r>
    <w:r>
      <w:rPr>
        <w:noProof/>
      </w:rPr>
      <w:drawing>
        <wp:inline distT="0" distB="0" distL="0" distR="0" wp14:anchorId="0C82F996" wp14:editId="5D905430">
          <wp:extent cx="1020201" cy="329816"/>
          <wp:effectExtent l="0" t="0" r="8890" b="0"/>
          <wp:docPr id="733157197" name="Picture 1" descr="Kirkham and Wesham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rkham and Wesham Primary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522" cy="3409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89521765">
    <w:abstractNumId w:val="8"/>
  </w:num>
  <w:num w:numId="2" w16cid:durableId="2102798170">
    <w:abstractNumId w:val="6"/>
  </w:num>
  <w:num w:numId="3" w16cid:durableId="1550267948">
    <w:abstractNumId w:val="5"/>
  </w:num>
  <w:num w:numId="4" w16cid:durableId="400830263">
    <w:abstractNumId w:val="4"/>
  </w:num>
  <w:num w:numId="5" w16cid:durableId="640309446">
    <w:abstractNumId w:val="7"/>
  </w:num>
  <w:num w:numId="6" w16cid:durableId="232395220">
    <w:abstractNumId w:val="3"/>
  </w:num>
  <w:num w:numId="7" w16cid:durableId="155193727">
    <w:abstractNumId w:val="2"/>
  </w:num>
  <w:num w:numId="8" w16cid:durableId="535965520">
    <w:abstractNumId w:val="1"/>
  </w:num>
  <w:num w:numId="9" w16cid:durableId="524486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178D"/>
    <w:rsid w:val="0015074B"/>
    <w:rsid w:val="002331DC"/>
    <w:rsid w:val="0029639D"/>
    <w:rsid w:val="002A3655"/>
    <w:rsid w:val="00326F90"/>
    <w:rsid w:val="003B43BD"/>
    <w:rsid w:val="003D0B19"/>
    <w:rsid w:val="0066558B"/>
    <w:rsid w:val="006B5B22"/>
    <w:rsid w:val="00720AF1"/>
    <w:rsid w:val="009367BA"/>
    <w:rsid w:val="009422CC"/>
    <w:rsid w:val="00A91BC4"/>
    <w:rsid w:val="00AA1D8D"/>
    <w:rsid w:val="00B341AF"/>
    <w:rsid w:val="00B47730"/>
    <w:rsid w:val="00C41D81"/>
    <w:rsid w:val="00CB0664"/>
    <w:rsid w:val="00CE0401"/>
    <w:rsid w:val="00DB5431"/>
    <w:rsid w:val="00E7537E"/>
    <w:rsid w:val="00ED57C3"/>
    <w:rsid w:val="00F0384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7CD0E6"/>
  <w14:defaultImageDpi w14:val="300"/>
  <w15:docId w15:val="{17B008F3-AC10-449D-BE00-C426A5B9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4828</Words>
  <Characters>27523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Scott</dc:creator>
  <cp:keywords/>
  <dc:description>generated by python-docx</dc:description>
  <cp:lastModifiedBy>Joan Scott</cp:lastModifiedBy>
  <cp:revision>3</cp:revision>
  <dcterms:created xsi:type="dcterms:W3CDTF">2026-07-05T22:02:00Z</dcterms:created>
  <dcterms:modified xsi:type="dcterms:W3CDTF">2026-07-05T22:04:00Z</dcterms:modified>
  <cp:category/>
</cp:coreProperties>
</file>