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53F93" w:rsidR="007707E4" w:rsidRDefault="00DB76FA" w14:paraId="5ADABB70" w14:textId="64D251EA">
      <w:pPr>
        <w:pStyle w:val="Heading1"/>
        <w:jc w:val="center"/>
        <w:rPr>
          <w:rFonts w:cstheme="majorHAnsi"/>
        </w:rPr>
      </w:pPr>
      <w:r w:rsidRPr="00B53F93">
        <w:rPr>
          <w:rFonts w:cstheme="majorHAnsi"/>
        </w:rPr>
        <w:t>Governor Details for Academic Year</w:t>
      </w:r>
      <w:r w:rsidR="00306ECF">
        <w:rPr>
          <w:rFonts w:cstheme="majorHAnsi"/>
        </w:rPr>
        <w:t>-</w:t>
      </w:r>
      <w:r w:rsidRPr="00B53F93">
        <w:rPr>
          <w:rFonts w:cstheme="majorHAnsi"/>
        </w:rPr>
        <w:t xml:space="preserve"> 1</w:t>
      </w:r>
      <w:r w:rsidRPr="002D5C4B" w:rsidR="002D5C4B">
        <w:rPr>
          <w:rFonts w:cstheme="majorHAnsi"/>
          <w:vertAlign w:val="superscript"/>
        </w:rPr>
        <w:t>st</w:t>
      </w:r>
      <w:r w:rsidRPr="00B53F93">
        <w:rPr>
          <w:rFonts w:cstheme="majorHAnsi"/>
        </w:rPr>
        <w:t xml:space="preserve"> September 202</w:t>
      </w:r>
      <w:r w:rsidR="002D5C4B">
        <w:rPr>
          <w:rFonts w:cstheme="majorHAnsi"/>
        </w:rPr>
        <w:t>3</w:t>
      </w:r>
      <w:r w:rsidRPr="00B53F93">
        <w:rPr>
          <w:rFonts w:cstheme="majorHAnsi"/>
        </w:rPr>
        <w:t xml:space="preserve"> to 31</w:t>
      </w:r>
      <w:r w:rsidRPr="002D5C4B" w:rsidR="002D5C4B">
        <w:rPr>
          <w:rFonts w:cstheme="majorHAnsi"/>
          <w:vertAlign w:val="superscript"/>
        </w:rPr>
        <w:t>st</w:t>
      </w:r>
      <w:r w:rsidRPr="00B53F93">
        <w:rPr>
          <w:rFonts w:cstheme="majorHAnsi"/>
        </w:rPr>
        <w:t xml:space="preserve"> August 202</w:t>
      </w:r>
      <w:r w:rsidR="002D5C4B">
        <w:rPr>
          <w:rFonts w:cstheme="majorHAnsi"/>
        </w:rPr>
        <w:t>4</w:t>
      </w:r>
    </w:p>
    <w:tbl>
      <w:tblPr>
        <w:tblStyle w:val="TableGrid"/>
        <w:tblW w:w="11551" w:type="dxa"/>
        <w:tblLook w:val="04A0" w:firstRow="1" w:lastRow="0" w:firstColumn="1" w:lastColumn="0" w:noHBand="0" w:noVBand="1"/>
      </w:tblPr>
      <w:tblGrid>
        <w:gridCol w:w="1129"/>
        <w:gridCol w:w="1263"/>
        <w:gridCol w:w="1114"/>
        <w:gridCol w:w="1359"/>
        <w:gridCol w:w="1114"/>
        <w:gridCol w:w="989"/>
        <w:gridCol w:w="2355"/>
        <w:gridCol w:w="1280"/>
        <w:gridCol w:w="948"/>
      </w:tblGrid>
      <w:tr w:rsidRPr="00B53F93" w:rsidR="00B53F93" w:rsidTr="36C0A2F5" w14:paraId="5A42EFB2" w14:textId="77777777">
        <w:trPr>
          <w:trHeight w:val="300"/>
        </w:trPr>
        <w:tc>
          <w:tcPr>
            <w:tcW w:w="1129" w:type="dxa"/>
            <w:shd w:val="clear" w:color="auto" w:fill="BFBFBF" w:themeFill="background1" w:themeFillShade="BF"/>
            <w:tcMar/>
          </w:tcPr>
          <w:p w:rsidRPr="00B53F93" w:rsidR="007707E4" w:rsidRDefault="00DB76FA" w14:paraId="1455AFE0" w14:textId="77777777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>Full Name of Governor</w:t>
            </w:r>
          </w:p>
        </w:tc>
        <w:tc>
          <w:tcPr>
            <w:tcW w:w="1263" w:type="dxa"/>
            <w:shd w:val="clear" w:color="auto" w:fill="BFBFBF" w:themeFill="background1" w:themeFillShade="BF"/>
            <w:tcMar/>
          </w:tcPr>
          <w:p w:rsidRPr="00B53F93" w:rsidR="007707E4" w:rsidRDefault="00DB76FA" w14:paraId="3648E557" w14:textId="77777777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>Governor Category</w:t>
            </w:r>
          </w:p>
        </w:tc>
        <w:tc>
          <w:tcPr>
            <w:tcW w:w="1114" w:type="dxa"/>
            <w:shd w:val="clear" w:color="auto" w:fill="BFBFBF" w:themeFill="background1" w:themeFillShade="BF"/>
            <w:tcMar/>
          </w:tcPr>
          <w:p w:rsidRPr="00B53F93" w:rsidR="007707E4" w:rsidRDefault="00DB76FA" w14:paraId="25930097" w14:textId="77777777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>Date of Current Appointment or Election</w:t>
            </w:r>
          </w:p>
        </w:tc>
        <w:tc>
          <w:tcPr>
            <w:tcW w:w="1359" w:type="dxa"/>
            <w:shd w:val="clear" w:color="auto" w:fill="BFBFBF" w:themeFill="background1" w:themeFillShade="BF"/>
            <w:tcMar/>
          </w:tcPr>
          <w:p w:rsidRPr="00B53F93" w:rsidR="007707E4" w:rsidRDefault="00DB76FA" w14:paraId="138A6D5C" w14:textId="77777777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>Source of Appointment (where appropriate)</w:t>
            </w:r>
          </w:p>
        </w:tc>
        <w:tc>
          <w:tcPr>
            <w:tcW w:w="1114" w:type="dxa"/>
            <w:shd w:val="clear" w:color="auto" w:fill="BFBFBF" w:themeFill="background1" w:themeFillShade="BF"/>
            <w:tcMar/>
          </w:tcPr>
          <w:p w:rsidRPr="00B53F93" w:rsidR="007707E4" w:rsidRDefault="00DB76FA" w14:paraId="4092275B" w14:textId="77777777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>Term of Office/Roles within Governing Body</w:t>
            </w:r>
          </w:p>
        </w:tc>
        <w:tc>
          <w:tcPr>
            <w:tcW w:w="989" w:type="dxa"/>
            <w:shd w:val="clear" w:color="auto" w:fill="BFBFBF" w:themeFill="background1" w:themeFillShade="BF"/>
            <w:tcMar/>
          </w:tcPr>
          <w:p w:rsidRPr="00B53F93" w:rsidR="007707E4" w:rsidRDefault="00DB76FA" w14:paraId="41FCAC18" w14:textId="14C5C242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>Attendance at Full GB Meetings (1 September 202</w:t>
            </w:r>
            <w:r w:rsidR="002D5C4B">
              <w:rPr>
                <w:rFonts w:asciiTheme="majorHAnsi" w:hAnsiTheme="majorHAnsi" w:cstheme="majorHAnsi"/>
                <w:b/>
                <w:sz w:val="16"/>
                <w:szCs w:val="18"/>
              </w:rPr>
              <w:t>3</w:t>
            </w: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to 31 August 202</w:t>
            </w:r>
            <w:r w:rsidR="002D5C4B">
              <w:rPr>
                <w:rFonts w:asciiTheme="majorHAnsi" w:hAnsiTheme="majorHAnsi" w:cstheme="majorHAnsi"/>
                <w:b/>
                <w:sz w:val="16"/>
                <w:szCs w:val="18"/>
              </w:rPr>
              <w:t>4</w:t>
            </w: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>)</w:t>
            </w:r>
          </w:p>
        </w:tc>
        <w:tc>
          <w:tcPr>
            <w:tcW w:w="2355" w:type="dxa"/>
            <w:shd w:val="clear" w:color="auto" w:fill="BFBFBF" w:themeFill="background1" w:themeFillShade="BF"/>
            <w:tcMar/>
          </w:tcPr>
          <w:p w:rsidRPr="00B53F93" w:rsidR="007707E4" w:rsidRDefault="00DB76FA" w14:paraId="1562ECFD" w14:textId="77777777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>Committee Membership</w:t>
            </w:r>
          </w:p>
        </w:tc>
        <w:tc>
          <w:tcPr>
            <w:tcW w:w="1280" w:type="dxa"/>
            <w:shd w:val="clear" w:color="auto" w:fill="BFBFBF" w:themeFill="background1" w:themeFillShade="BF"/>
            <w:tcMar/>
          </w:tcPr>
          <w:p w:rsidRPr="00B53F93" w:rsidR="007707E4" w:rsidRDefault="00DB76FA" w14:paraId="668BBE72" w14:textId="77777777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>Declarations on Register of Business &amp; Pecuniary Interest/Details of Governorships at other Schools</w:t>
            </w:r>
          </w:p>
        </w:tc>
        <w:tc>
          <w:tcPr>
            <w:tcW w:w="948" w:type="dxa"/>
            <w:shd w:val="clear" w:color="auto" w:fill="BFBFBF" w:themeFill="background1" w:themeFillShade="BF"/>
            <w:tcMar/>
          </w:tcPr>
          <w:p w:rsidRPr="00B53F93" w:rsidR="007707E4" w:rsidRDefault="00DB76FA" w14:paraId="1A160823" w14:textId="77777777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B53F93">
              <w:rPr>
                <w:rFonts w:asciiTheme="majorHAnsi" w:hAnsiTheme="majorHAnsi" w:cstheme="majorHAnsi"/>
                <w:b/>
                <w:sz w:val="16"/>
                <w:szCs w:val="18"/>
              </w:rPr>
              <w:t>Remarks</w:t>
            </w:r>
          </w:p>
        </w:tc>
      </w:tr>
      <w:tr w:rsidRPr="00B53F93" w:rsidR="007707E4" w:rsidTr="36C0A2F5" w14:paraId="7DDB5DC7" w14:textId="77777777">
        <w:trPr>
          <w:trHeight w:val="300"/>
        </w:trPr>
        <w:tc>
          <w:tcPr>
            <w:tcW w:w="1129" w:type="dxa"/>
            <w:tcMar/>
          </w:tcPr>
          <w:p w:rsidRPr="00B53F93" w:rsidR="007707E4" w:rsidRDefault="00DB76FA" w14:paraId="54F2565B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Mr Gareth Williams</w:t>
            </w:r>
          </w:p>
        </w:tc>
        <w:tc>
          <w:tcPr>
            <w:tcW w:w="1263" w:type="dxa"/>
            <w:tcMar/>
          </w:tcPr>
          <w:p w:rsidRPr="00B53F93" w:rsidR="007707E4" w:rsidRDefault="00DB76FA" w14:paraId="6FE7C0F7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Co-opted</w:t>
            </w:r>
          </w:p>
        </w:tc>
        <w:tc>
          <w:tcPr>
            <w:tcW w:w="1114" w:type="dxa"/>
            <w:tcMar/>
          </w:tcPr>
          <w:p w:rsidRPr="00B53F93" w:rsidR="007707E4" w:rsidRDefault="00DB76FA" w14:paraId="28E2B0C1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28th March 2021</w:t>
            </w:r>
          </w:p>
        </w:tc>
        <w:tc>
          <w:tcPr>
            <w:tcW w:w="1359" w:type="dxa"/>
            <w:tcMar/>
          </w:tcPr>
          <w:p w:rsidRPr="00B53F93" w:rsidR="007707E4" w:rsidRDefault="00DB76FA" w14:paraId="1BA39AAE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Co-opted</w:t>
            </w:r>
          </w:p>
        </w:tc>
        <w:tc>
          <w:tcPr>
            <w:tcW w:w="1114" w:type="dxa"/>
            <w:tcMar/>
          </w:tcPr>
          <w:p w:rsidRPr="00B53F93" w:rsidR="007707E4" w:rsidRDefault="00DB76FA" w14:paraId="6E71D262" w14:textId="174870A3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4 years</w:t>
            </w:r>
            <w:r w:rsidRPr="00B53F93">
              <w:rPr>
                <w:rFonts w:asciiTheme="majorHAnsi" w:hAnsiTheme="majorHAnsi" w:cstheme="majorHAnsi"/>
                <w:sz w:val="20"/>
              </w:rPr>
              <w:br/>
            </w:r>
            <w:r w:rsidRPr="00B53F93">
              <w:rPr>
                <w:rFonts w:asciiTheme="majorHAnsi" w:hAnsiTheme="majorHAnsi" w:cstheme="majorHAnsi"/>
                <w:sz w:val="20"/>
              </w:rPr>
              <w:t>Re-elected Chair for 1 year from 1</w:t>
            </w:r>
            <w:r w:rsidRPr="00306ECF" w:rsidR="00306ECF">
              <w:rPr>
                <w:rFonts w:asciiTheme="majorHAnsi" w:hAnsiTheme="majorHAnsi" w:cstheme="majorHAnsi"/>
                <w:sz w:val="20"/>
                <w:vertAlign w:val="superscript"/>
              </w:rPr>
              <w:t>st</w:t>
            </w:r>
            <w:r w:rsidR="00306ECF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53F93" w:rsidR="00306ECF">
              <w:rPr>
                <w:rFonts w:asciiTheme="majorHAnsi" w:hAnsiTheme="majorHAnsi" w:cstheme="majorHAnsi"/>
                <w:sz w:val="20"/>
              </w:rPr>
              <w:t>September</w:t>
            </w:r>
            <w:r w:rsidRPr="00B53F93">
              <w:rPr>
                <w:rFonts w:asciiTheme="majorHAnsi" w:hAnsiTheme="majorHAnsi" w:cstheme="majorHAnsi"/>
                <w:sz w:val="20"/>
              </w:rPr>
              <w:t xml:space="preserve"> 202</w:t>
            </w:r>
            <w:r w:rsidR="002D5C4B"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989" w:type="dxa"/>
            <w:tcMar/>
          </w:tcPr>
          <w:p w:rsidRPr="00B53F93" w:rsidR="007707E4" w:rsidP="30411285" w:rsidRDefault="008AD647" w14:paraId="1FA0FD41" w14:textId="5B4891A8">
            <w:pPr>
              <w:rPr>
                <w:rFonts w:asciiTheme="majorHAnsi" w:hAnsiTheme="majorHAnsi" w:cstheme="majorBidi"/>
              </w:rPr>
            </w:pPr>
            <w:r w:rsidRPr="30411285">
              <w:rPr>
                <w:rFonts w:asciiTheme="majorHAnsi" w:hAnsiTheme="majorHAnsi" w:cstheme="majorBidi"/>
                <w:sz w:val="20"/>
                <w:szCs w:val="20"/>
              </w:rPr>
              <w:t>6</w:t>
            </w:r>
            <w:r w:rsidRPr="30411285" w:rsidR="00DB76FA">
              <w:rPr>
                <w:rFonts w:asciiTheme="majorHAnsi" w:hAnsiTheme="majorHAnsi" w:cstheme="majorBidi"/>
                <w:sz w:val="20"/>
                <w:szCs w:val="20"/>
              </w:rPr>
              <w:t xml:space="preserve"> of 6</w:t>
            </w:r>
          </w:p>
        </w:tc>
        <w:tc>
          <w:tcPr>
            <w:tcW w:w="2355" w:type="dxa"/>
            <w:tcMar/>
          </w:tcPr>
          <w:p w:rsidRPr="00B53F93" w:rsidR="007707E4" w:rsidRDefault="00DB76FA" w14:paraId="7E205FA1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Finance/Premises/Staffing</w:t>
            </w:r>
            <w:r w:rsidRPr="00B53F93">
              <w:rPr>
                <w:rFonts w:asciiTheme="majorHAnsi" w:hAnsiTheme="majorHAnsi" w:cstheme="majorHAnsi"/>
                <w:sz w:val="20"/>
              </w:rPr>
              <w:br/>
            </w:r>
            <w:r w:rsidRPr="00B53F93">
              <w:rPr>
                <w:rFonts w:asciiTheme="majorHAnsi" w:hAnsiTheme="majorHAnsi" w:cstheme="majorHAnsi"/>
                <w:sz w:val="20"/>
              </w:rPr>
              <w:t>Health &amp; Safety</w:t>
            </w:r>
            <w:r w:rsidRPr="00B53F93">
              <w:rPr>
                <w:rFonts w:asciiTheme="majorHAnsi" w:hAnsiTheme="majorHAnsi" w:cstheme="majorHAnsi"/>
                <w:sz w:val="20"/>
              </w:rPr>
              <w:br/>
            </w:r>
            <w:r w:rsidRPr="00B53F93">
              <w:rPr>
                <w:rFonts w:asciiTheme="majorHAnsi" w:hAnsiTheme="majorHAnsi" w:cstheme="majorHAnsi"/>
                <w:sz w:val="20"/>
              </w:rPr>
              <w:t>Appeals</w:t>
            </w:r>
          </w:p>
        </w:tc>
        <w:tc>
          <w:tcPr>
            <w:tcW w:w="1280" w:type="dxa"/>
            <w:tcMar/>
          </w:tcPr>
          <w:p w:rsidRPr="00B53F93" w:rsidR="007707E4" w:rsidRDefault="007707E4" w14:paraId="4A41DFD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8" w:type="dxa"/>
            <w:tcMar/>
          </w:tcPr>
          <w:p w:rsidRPr="00B53F93" w:rsidR="007707E4" w:rsidRDefault="007707E4" w14:paraId="5C35250D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B53F93" w:rsidR="007707E4" w:rsidTr="36C0A2F5" w14:paraId="024CD984" w14:textId="77777777">
        <w:trPr>
          <w:trHeight w:val="300"/>
        </w:trPr>
        <w:tc>
          <w:tcPr>
            <w:tcW w:w="1129" w:type="dxa"/>
            <w:tcMar/>
          </w:tcPr>
          <w:p w:rsidRPr="00B53F93" w:rsidR="007707E4" w:rsidRDefault="00DB76FA" w14:paraId="63A9975F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Mr Steve McGinley</w:t>
            </w:r>
          </w:p>
        </w:tc>
        <w:tc>
          <w:tcPr>
            <w:tcW w:w="1263" w:type="dxa"/>
            <w:tcMar/>
          </w:tcPr>
          <w:p w:rsidRPr="00B53F93" w:rsidR="007707E4" w:rsidRDefault="00DB76FA" w14:paraId="7C210FEB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Headteacher</w:t>
            </w:r>
          </w:p>
        </w:tc>
        <w:tc>
          <w:tcPr>
            <w:tcW w:w="1114" w:type="dxa"/>
            <w:tcMar/>
          </w:tcPr>
          <w:p w:rsidRPr="00B53F93" w:rsidR="007707E4" w:rsidRDefault="00DB76FA" w14:paraId="1B6CA69B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1 September 2016</w:t>
            </w:r>
          </w:p>
        </w:tc>
        <w:tc>
          <w:tcPr>
            <w:tcW w:w="1359" w:type="dxa"/>
            <w:tcMar/>
          </w:tcPr>
          <w:p w:rsidRPr="00B53F93" w:rsidR="007707E4" w:rsidRDefault="00DB76FA" w14:paraId="32404214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Ex officio</w:t>
            </w:r>
          </w:p>
        </w:tc>
        <w:tc>
          <w:tcPr>
            <w:tcW w:w="1114" w:type="dxa"/>
            <w:tcMar/>
          </w:tcPr>
          <w:p w:rsidRPr="00B53F93" w:rsidR="007707E4" w:rsidRDefault="007707E4" w14:paraId="6633D4D3" w14:textId="6BD925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9" w:type="dxa"/>
            <w:tcMar/>
          </w:tcPr>
          <w:p w:rsidRPr="00B53F93" w:rsidR="007707E4" w:rsidP="30411285" w:rsidRDefault="00DB76FA" w14:paraId="6D78A181" w14:textId="6D912A09">
            <w:pPr>
              <w:rPr>
                <w:rFonts w:asciiTheme="majorHAnsi" w:hAnsiTheme="majorHAnsi" w:cstheme="majorBidi"/>
              </w:rPr>
            </w:pPr>
            <w:r w:rsidRPr="30411285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30411285" w:rsidR="2299585F">
              <w:rPr>
                <w:rFonts w:asciiTheme="majorHAnsi" w:hAnsiTheme="majorHAnsi" w:cstheme="majorBidi"/>
                <w:sz w:val="20"/>
                <w:szCs w:val="20"/>
              </w:rPr>
              <w:t xml:space="preserve">5 </w:t>
            </w:r>
            <w:r w:rsidRPr="30411285">
              <w:rPr>
                <w:rFonts w:asciiTheme="majorHAnsi" w:hAnsiTheme="majorHAnsi" w:cstheme="majorBidi"/>
                <w:sz w:val="20"/>
                <w:szCs w:val="20"/>
              </w:rPr>
              <w:t>of 6</w:t>
            </w:r>
          </w:p>
        </w:tc>
        <w:tc>
          <w:tcPr>
            <w:tcW w:w="2355" w:type="dxa"/>
            <w:tcMar/>
          </w:tcPr>
          <w:p w:rsidRPr="00B53F93" w:rsidR="007707E4" w:rsidRDefault="00DB76FA" w14:paraId="47D8BF8F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Finance/Premises/Staffing</w:t>
            </w:r>
            <w:r w:rsidRPr="00B53F93">
              <w:rPr>
                <w:rFonts w:asciiTheme="majorHAnsi" w:hAnsiTheme="majorHAnsi" w:cstheme="majorHAnsi"/>
                <w:sz w:val="20"/>
              </w:rPr>
              <w:br/>
            </w:r>
            <w:r w:rsidRPr="00B53F93">
              <w:rPr>
                <w:rFonts w:asciiTheme="majorHAnsi" w:hAnsiTheme="majorHAnsi" w:cstheme="majorHAnsi"/>
                <w:sz w:val="20"/>
              </w:rPr>
              <w:t>Curriculum &amp; Progress</w:t>
            </w:r>
            <w:r w:rsidRPr="00B53F93">
              <w:rPr>
                <w:rFonts w:asciiTheme="majorHAnsi" w:hAnsiTheme="majorHAnsi" w:cstheme="majorHAnsi"/>
                <w:sz w:val="20"/>
              </w:rPr>
              <w:br/>
            </w:r>
            <w:r w:rsidRPr="00B53F93">
              <w:rPr>
                <w:rFonts w:asciiTheme="majorHAnsi" w:hAnsiTheme="majorHAnsi" w:cstheme="majorHAnsi"/>
                <w:sz w:val="20"/>
              </w:rPr>
              <w:t>Safeguarding &amp; Inclusion</w:t>
            </w:r>
          </w:p>
        </w:tc>
        <w:tc>
          <w:tcPr>
            <w:tcW w:w="1280" w:type="dxa"/>
            <w:tcMar/>
          </w:tcPr>
          <w:p w:rsidRPr="00B53F93" w:rsidR="007707E4" w:rsidRDefault="007707E4" w14:paraId="7BE6DE39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8" w:type="dxa"/>
            <w:tcMar/>
          </w:tcPr>
          <w:p w:rsidRPr="00B53F93" w:rsidR="007707E4" w:rsidRDefault="007707E4" w14:paraId="62E83BD9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B53F93" w:rsidR="007707E4" w:rsidTr="36C0A2F5" w14:paraId="196F0376" w14:textId="77777777">
        <w:trPr>
          <w:trHeight w:val="300"/>
        </w:trPr>
        <w:tc>
          <w:tcPr>
            <w:tcW w:w="1129" w:type="dxa"/>
            <w:tcMar/>
          </w:tcPr>
          <w:p w:rsidRPr="00B53F93" w:rsidR="007707E4" w:rsidRDefault="00DB76FA" w14:paraId="59413CB9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Mr Brian Newman</w:t>
            </w:r>
          </w:p>
        </w:tc>
        <w:tc>
          <w:tcPr>
            <w:tcW w:w="1263" w:type="dxa"/>
            <w:tcMar/>
          </w:tcPr>
          <w:p w:rsidRPr="00B53F93" w:rsidR="007707E4" w:rsidRDefault="00DB76FA" w14:paraId="36C35FA6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Parent</w:t>
            </w:r>
          </w:p>
        </w:tc>
        <w:tc>
          <w:tcPr>
            <w:tcW w:w="1114" w:type="dxa"/>
            <w:tcMar/>
          </w:tcPr>
          <w:p w:rsidRPr="00B53F93" w:rsidR="007707E4" w:rsidRDefault="00DB76FA" w14:paraId="00393701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18 September 2021</w:t>
            </w:r>
          </w:p>
        </w:tc>
        <w:tc>
          <w:tcPr>
            <w:tcW w:w="1359" w:type="dxa"/>
            <w:tcMar/>
          </w:tcPr>
          <w:p w:rsidRPr="00B53F93" w:rsidR="007707E4" w:rsidRDefault="00DB76FA" w14:paraId="2DFFD0B8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Election (uncontested)</w:t>
            </w:r>
          </w:p>
        </w:tc>
        <w:tc>
          <w:tcPr>
            <w:tcW w:w="1114" w:type="dxa"/>
            <w:tcMar/>
          </w:tcPr>
          <w:p w:rsidRPr="00B53F93" w:rsidR="007707E4" w:rsidRDefault="00DB76FA" w14:paraId="49F6F4E4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4 years</w:t>
            </w:r>
          </w:p>
        </w:tc>
        <w:tc>
          <w:tcPr>
            <w:tcW w:w="989" w:type="dxa"/>
            <w:tcMar/>
          </w:tcPr>
          <w:p w:rsidRPr="00B53F93" w:rsidR="007707E4" w:rsidP="30411285" w:rsidRDefault="3A3AD0DB" w14:paraId="221DB316" w14:textId="097D6BCA">
            <w:pPr>
              <w:rPr>
                <w:rFonts w:asciiTheme="majorHAnsi" w:hAnsiTheme="majorHAnsi" w:cstheme="majorBidi"/>
              </w:rPr>
            </w:pPr>
            <w:r w:rsidRPr="30411285">
              <w:rPr>
                <w:rFonts w:asciiTheme="majorHAnsi" w:hAnsiTheme="majorHAnsi" w:cstheme="majorBidi"/>
                <w:sz w:val="20"/>
                <w:szCs w:val="20"/>
              </w:rPr>
              <w:t>5</w:t>
            </w:r>
            <w:r w:rsidRPr="30411285" w:rsidR="00DB76FA">
              <w:rPr>
                <w:rFonts w:asciiTheme="majorHAnsi" w:hAnsiTheme="majorHAnsi" w:cstheme="majorBidi"/>
                <w:sz w:val="20"/>
                <w:szCs w:val="20"/>
              </w:rPr>
              <w:t xml:space="preserve"> of 6</w:t>
            </w:r>
          </w:p>
        </w:tc>
        <w:tc>
          <w:tcPr>
            <w:tcW w:w="2355" w:type="dxa"/>
            <w:tcMar/>
          </w:tcPr>
          <w:p w:rsidRPr="00B53F93" w:rsidR="007707E4" w:rsidRDefault="00306ECF" w14:paraId="686C07D1" w14:textId="3208D53A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Finance/Premises/Staffing</w:t>
            </w:r>
          </w:p>
        </w:tc>
        <w:tc>
          <w:tcPr>
            <w:tcW w:w="1280" w:type="dxa"/>
            <w:tcMar/>
          </w:tcPr>
          <w:p w:rsidRPr="00B53F93" w:rsidR="007707E4" w:rsidRDefault="007707E4" w14:paraId="7FE7AB1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8" w:type="dxa"/>
            <w:tcMar/>
          </w:tcPr>
          <w:p w:rsidRPr="00B53F93" w:rsidR="007707E4" w:rsidRDefault="007707E4" w14:paraId="759CBF9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B53F93" w:rsidR="007707E4" w:rsidTr="36C0A2F5" w14:paraId="064764FE" w14:textId="77777777">
        <w:trPr>
          <w:trHeight w:val="300"/>
        </w:trPr>
        <w:tc>
          <w:tcPr>
            <w:tcW w:w="1129" w:type="dxa"/>
            <w:tcMar/>
          </w:tcPr>
          <w:p w:rsidRPr="00B53F93" w:rsidR="007707E4" w:rsidRDefault="00DB76FA" w14:paraId="52E4863B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Mrs Cheryl Williams</w:t>
            </w:r>
          </w:p>
        </w:tc>
        <w:tc>
          <w:tcPr>
            <w:tcW w:w="1263" w:type="dxa"/>
            <w:tcMar/>
          </w:tcPr>
          <w:p w:rsidRPr="00B53F93" w:rsidR="007707E4" w:rsidP="36C0A2F5" w:rsidRDefault="00DB76FA" w14:paraId="23FE6066" w14:textId="15C78F61">
            <w:pPr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  <w:r w:rsidRPr="36C0A2F5" w:rsidR="172808D9"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  <w:t>Co-opted</w:t>
            </w:r>
            <w:r w:rsidRPr="36C0A2F5" w:rsidR="00306ECF"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  <w:t>/ Vice Chair</w:t>
            </w:r>
          </w:p>
        </w:tc>
        <w:tc>
          <w:tcPr>
            <w:tcW w:w="1114" w:type="dxa"/>
            <w:tcMar/>
          </w:tcPr>
          <w:p w:rsidRPr="00B53F93" w:rsidR="007707E4" w:rsidP="36C0A2F5" w:rsidRDefault="00DB76FA" w14:paraId="62DC6741" w14:textId="08DD14F0">
            <w:pPr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  <w:r w:rsidRPr="36C0A2F5" w:rsidR="26E9491F"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  <w:t>28</w:t>
            </w:r>
            <w:r w:rsidRPr="36C0A2F5" w:rsidR="00DB76FA"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  <w:t xml:space="preserve"> </w:t>
            </w:r>
            <w:r w:rsidRPr="36C0A2F5" w:rsidR="3BC8AE7D"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  <w:t>February</w:t>
            </w:r>
            <w:r w:rsidRPr="36C0A2F5" w:rsidR="00DB76FA"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  <w:t xml:space="preserve"> </w:t>
            </w:r>
          </w:p>
          <w:p w:rsidRPr="00B53F93" w:rsidR="007707E4" w:rsidP="36C0A2F5" w:rsidRDefault="00DB76FA" w14:paraId="70C4F029" w14:textId="3E4C15A7">
            <w:pPr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</w:pPr>
            <w:r w:rsidRPr="36C0A2F5" w:rsidR="00DB76FA"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  <w:t>2</w:t>
            </w:r>
            <w:r w:rsidRPr="36C0A2F5" w:rsidR="5ACB940F"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  <w:t>024</w:t>
            </w:r>
          </w:p>
        </w:tc>
        <w:tc>
          <w:tcPr>
            <w:tcW w:w="1359" w:type="dxa"/>
            <w:tcMar/>
          </w:tcPr>
          <w:p w:rsidRPr="00B53F93" w:rsidR="007707E4" w:rsidRDefault="00DB76FA" w14:paraId="4E3E3D32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Election (uncontested)</w:t>
            </w:r>
          </w:p>
        </w:tc>
        <w:tc>
          <w:tcPr>
            <w:tcW w:w="1114" w:type="dxa"/>
            <w:tcMar/>
          </w:tcPr>
          <w:p w:rsidRPr="00B53F93" w:rsidR="007707E4" w:rsidRDefault="00DB76FA" w14:paraId="44BE7B02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4 years</w:t>
            </w:r>
          </w:p>
        </w:tc>
        <w:tc>
          <w:tcPr>
            <w:tcW w:w="989" w:type="dxa"/>
            <w:tcMar/>
          </w:tcPr>
          <w:p w:rsidRPr="00B53F93" w:rsidR="007707E4" w:rsidP="30411285" w:rsidRDefault="64F188AB" w14:paraId="5A81DF61" w14:textId="2AF11CDF">
            <w:pPr>
              <w:rPr>
                <w:rFonts w:asciiTheme="majorHAnsi" w:hAnsiTheme="majorHAnsi" w:cstheme="majorBidi"/>
              </w:rPr>
            </w:pPr>
            <w:r w:rsidRPr="30411285">
              <w:rPr>
                <w:rFonts w:asciiTheme="majorHAnsi" w:hAnsiTheme="majorHAnsi" w:cstheme="majorBidi"/>
                <w:sz w:val="20"/>
                <w:szCs w:val="20"/>
              </w:rPr>
              <w:t>6</w:t>
            </w:r>
            <w:r w:rsidRPr="30411285" w:rsidR="00DB76FA">
              <w:rPr>
                <w:rFonts w:asciiTheme="majorHAnsi" w:hAnsiTheme="majorHAnsi" w:cstheme="majorBidi"/>
                <w:sz w:val="20"/>
                <w:szCs w:val="20"/>
              </w:rPr>
              <w:t xml:space="preserve"> of 6</w:t>
            </w:r>
          </w:p>
        </w:tc>
        <w:tc>
          <w:tcPr>
            <w:tcW w:w="2355" w:type="dxa"/>
            <w:tcMar/>
          </w:tcPr>
          <w:p w:rsidRPr="00B53F93" w:rsidR="007707E4" w:rsidRDefault="00306ECF" w14:paraId="43637C68" w14:textId="0F74369A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Safeguarding &amp; Inclusion Curriculum &amp; Progress</w:t>
            </w:r>
          </w:p>
        </w:tc>
        <w:tc>
          <w:tcPr>
            <w:tcW w:w="1280" w:type="dxa"/>
            <w:tcMar/>
          </w:tcPr>
          <w:p w:rsidRPr="00B53F93" w:rsidR="007707E4" w:rsidRDefault="007707E4" w14:paraId="0C1FBA0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8" w:type="dxa"/>
            <w:tcMar/>
          </w:tcPr>
          <w:p w:rsidRPr="00B53F93" w:rsidR="007707E4" w:rsidRDefault="007707E4" w14:paraId="382F366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B53F93" w:rsidR="007707E4" w:rsidTr="36C0A2F5" w14:paraId="2B601C37" w14:textId="77777777">
        <w:trPr>
          <w:trHeight w:val="300"/>
        </w:trPr>
        <w:tc>
          <w:tcPr>
            <w:tcW w:w="1129" w:type="dxa"/>
            <w:tcMar/>
          </w:tcPr>
          <w:p w:rsidRPr="00B53F93" w:rsidR="007707E4" w:rsidRDefault="00DB76FA" w14:paraId="6ED89D8E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Mrs Samantha Beck</w:t>
            </w:r>
          </w:p>
        </w:tc>
        <w:tc>
          <w:tcPr>
            <w:tcW w:w="1263" w:type="dxa"/>
            <w:tcMar/>
          </w:tcPr>
          <w:p w:rsidRPr="00B53F93" w:rsidR="007707E4" w:rsidRDefault="00DB76FA" w14:paraId="07213FEF" w14:textId="32C9FD51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Co-opted</w:t>
            </w:r>
          </w:p>
        </w:tc>
        <w:tc>
          <w:tcPr>
            <w:tcW w:w="1114" w:type="dxa"/>
            <w:tcMar/>
          </w:tcPr>
          <w:p w:rsidRPr="00B53F93" w:rsidR="007707E4" w:rsidP="36C0A2F5" w:rsidRDefault="00DB76FA" w14:paraId="219E644E" w14:textId="470774F8">
            <w:pPr>
              <w:rPr>
                <w:rFonts w:ascii="Calibri" w:hAnsi="Calibri" w:cs="Calibri" w:asciiTheme="majorAscii" w:hAnsiTheme="majorAscii" w:cstheme="majorAscii"/>
              </w:rPr>
            </w:pPr>
            <w:r w:rsidRPr="36C0A2F5" w:rsidR="00DB76FA">
              <w:rPr>
                <w:rFonts w:ascii="Calibri" w:hAnsi="Calibri" w:cs="Calibri" w:asciiTheme="majorAscii" w:hAnsiTheme="majorAscii" w:cstheme="majorAscii"/>
                <w:sz w:val="20"/>
                <w:szCs w:val="20"/>
              </w:rPr>
              <w:t>6 July 2022</w:t>
            </w:r>
          </w:p>
        </w:tc>
        <w:tc>
          <w:tcPr>
            <w:tcW w:w="1359" w:type="dxa"/>
            <w:tcMar/>
          </w:tcPr>
          <w:p w:rsidRPr="00B53F93" w:rsidR="007707E4" w:rsidRDefault="00306ECF" w14:paraId="547ACBD1" w14:textId="74B0E5DF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Election (uncontested)</w:t>
            </w:r>
          </w:p>
        </w:tc>
        <w:tc>
          <w:tcPr>
            <w:tcW w:w="1114" w:type="dxa"/>
            <w:tcMar/>
          </w:tcPr>
          <w:p w:rsidRPr="00B53F93" w:rsidR="007707E4" w:rsidRDefault="00DB76FA" w14:paraId="05E9F5B5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4 years</w:t>
            </w:r>
          </w:p>
        </w:tc>
        <w:tc>
          <w:tcPr>
            <w:tcW w:w="989" w:type="dxa"/>
            <w:tcMar/>
          </w:tcPr>
          <w:p w:rsidRPr="00B53F93" w:rsidR="007707E4" w:rsidP="30411285" w:rsidRDefault="65BD2905" w14:paraId="7B83DFFD" w14:textId="1CDB4BBF">
            <w:pPr>
              <w:rPr>
                <w:rFonts w:asciiTheme="majorHAnsi" w:hAnsiTheme="majorHAnsi" w:cstheme="majorBidi"/>
              </w:rPr>
            </w:pPr>
            <w:r w:rsidRPr="30411285">
              <w:rPr>
                <w:rFonts w:asciiTheme="majorHAnsi" w:hAnsiTheme="majorHAnsi" w:cstheme="majorBidi"/>
                <w:sz w:val="20"/>
                <w:szCs w:val="20"/>
              </w:rPr>
              <w:t>5</w:t>
            </w:r>
            <w:r w:rsidRPr="30411285" w:rsidR="00DB76FA">
              <w:rPr>
                <w:rFonts w:asciiTheme="majorHAnsi" w:hAnsiTheme="majorHAnsi" w:cstheme="majorBidi"/>
                <w:sz w:val="20"/>
                <w:szCs w:val="20"/>
              </w:rPr>
              <w:t xml:space="preserve"> of 6</w:t>
            </w:r>
          </w:p>
        </w:tc>
        <w:tc>
          <w:tcPr>
            <w:tcW w:w="2355" w:type="dxa"/>
            <w:tcMar/>
          </w:tcPr>
          <w:p w:rsidRPr="00B53F93" w:rsidR="007707E4" w:rsidRDefault="00DB76FA" w14:paraId="0D34F8CE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Health &amp; Safety</w:t>
            </w:r>
          </w:p>
        </w:tc>
        <w:tc>
          <w:tcPr>
            <w:tcW w:w="1280" w:type="dxa"/>
            <w:tcMar/>
          </w:tcPr>
          <w:p w:rsidRPr="00B53F93" w:rsidR="007707E4" w:rsidRDefault="007707E4" w14:paraId="73FF887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8" w:type="dxa"/>
            <w:tcMar/>
          </w:tcPr>
          <w:p w:rsidRPr="00B53F93" w:rsidR="007707E4" w:rsidRDefault="00DB76FA" w14:paraId="2D22CEB1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Teaching Assistant</w:t>
            </w:r>
          </w:p>
        </w:tc>
      </w:tr>
      <w:tr w:rsidRPr="00B53F93" w:rsidR="007707E4" w:rsidTr="36C0A2F5" w14:paraId="6E493473" w14:textId="77777777">
        <w:trPr>
          <w:trHeight w:val="300"/>
        </w:trPr>
        <w:tc>
          <w:tcPr>
            <w:tcW w:w="1129" w:type="dxa"/>
            <w:tcMar/>
          </w:tcPr>
          <w:p w:rsidRPr="00B53F93" w:rsidR="007707E4" w:rsidRDefault="00DB76FA" w14:paraId="21274180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Mrs Jodie Jobbings</w:t>
            </w:r>
          </w:p>
        </w:tc>
        <w:tc>
          <w:tcPr>
            <w:tcW w:w="1263" w:type="dxa"/>
            <w:tcMar/>
          </w:tcPr>
          <w:p w:rsidRPr="00B53F93" w:rsidR="007707E4" w:rsidRDefault="00DB76FA" w14:paraId="7A0884F7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Staff</w:t>
            </w:r>
          </w:p>
        </w:tc>
        <w:tc>
          <w:tcPr>
            <w:tcW w:w="1114" w:type="dxa"/>
            <w:tcMar/>
          </w:tcPr>
          <w:p w:rsidRPr="00B53F93" w:rsidR="007707E4" w:rsidRDefault="00DB76FA" w14:paraId="33E20426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6 July 2022</w:t>
            </w:r>
          </w:p>
        </w:tc>
        <w:tc>
          <w:tcPr>
            <w:tcW w:w="1359" w:type="dxa"/>
            <w:tcMar/>
          </w:tcPr>
          <w:p w:rsidRPr="00306ECF" w:rsidR="007707E4" w:rsidRDefault="00306ECF" w14:paraId="00C5E892" w14:textId="78FBB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06ECF">
              <w:rPr>
                <w:rFonts w:asciiTheme="majorHAnsi" w:hAnsiTheme="majorHAnsi" w:cstheme="majorHAnsi"/>
                <w:sz w:val="20"/>
                <w:szCs w:val="20"/>
              </w:rPr>
              <w:t xml:space="preserve">Staff election </w:t>
            </w:r>
          </w:p>
        </w:tc>
        <w:tc>
          <w:tcPr>
            <w:tcW w:w="1114" w:type="dxa"/>
            <w:tcMar/>
          </w:tcPr>
          <w:p w:rsidRPr="00B53F93" w:rsidR="007707E4" w:rsidRDefault="00DB76FA" w14:paraId="4377D672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4 years</w:t>
            </w:r>
          </w:p>
        </w:tc>
        <w:tc>
          <w:tcPr>
            <w:tcW w:w="989" w:type="dxa"/>
            <w:tcMar/>
          </w:tcPr>
          <w:p w:rsidRPr="00B53F93" w:rsidR="007707E4" w:rsidP="30411285" w:rsidRDefault="00DB76FA" w14:paraId="676AB019" w14:textId="558C440D">
            <w:pPr>
              <w:rPr>
                <w:rFonts w:asciiTheme="majorHAnsi" w:hAnsiTheme="majorHAnsi" w:cstheme="majorBidi"/>
              </w:rPr>
            </w:pPr>
            <w:r w:rsidRPr="500DD324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00DD324" w:rsidR="2C3E9BA0">
              <w:rPr>
                <w:rFonts w:asciiTheme="majorHAnsi" w:hAnsiTheme="majorHAnsi" w:cstheme="majorBidi"/>
                <w:sz w:val="20"/>
                <w:szCs w:val="20"/>
              </w:rPr>
              <w:t xml:space="preserve">5 </w:t>
            </w:r>
            <w:r w:rsidRPr="500DD324">
              <w:rPr>
                <w:rFonts w:asciiTheme="majorHAnsi" w:hAnsiTheme="majorHAnsi" w:cstheme="majorBidi"/>
                <w:sz w:val="20"/>
                <w:szCs w:val="20"/>
              </w:rPr>
              <w:t xml:space="preserve">of </w:t>
            </w:r>
            <w:r w:rsidRPr="500DD324" w:rsidR="00306ECF">
              <w:rPr>
                <w:rFonts w:asciiTheme="majorHAnsi" w:hAnsiTheme="majorHAnsi" w:cstheme="majorBidi"/>
                <w:sz w:val="20"/>
                <w:szCs w:val="20"/>
              </w:rPr>
              <w:t>6</w:t>
            </w:r>
          </w:p>
        </w:tc>
        <w:tc>
          <w:tcPr>
            <w:tcW w:w="2355" w:type="dxa"/>
            <w:tcMar/>
          </w:tcPr>
          <w:p w:rsidRPr="00B53F93" w:rsidR="007707E4" w:rsidP="6E15474B" w:rsidRDefault="68CC7F39" w14:paraId="02F2AED7" w14:textId="448E21DB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6E15474B">
              <w:rPr>
                <w:rFonts w:asciiTheme="majorHAnsi" w:hAnsiTheme="majorHAnsi" w:cstheme="majorBidi"/>
                <w:sz w:val="20"/>
                <w:szCs w:val="20"/>
              </w:rPr>
              <w:t>Curriculum &amp; Progress</w:t>
            </w:r>
          </w:p>
        </w:tc>
        <w:tc>
          <w:tcPr>
            <w:tcW w:w="1280" w:type="dxa"/>
            <w:tcMar/>
          </w:tcPr>
          <w:p w:rsidRPr="00B53F93" w:rsidR="007707E4" w:rsidRDefault="007707E4" w14:paraId="709996D9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8" w:type="dxa"/>
            <w:tcMar/>
          </w:tcPr>
          <w:p w:rsidRPr="00B53F93" w:rsidR="007707E4" w:rsidRDefault="00DB76FA" w14:paraId="4F3CE5D0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Teacher</w:t>
            </w:r>
          </w:p>
        </w:tc>
      </w:tr>
      <w:tr w:rsidRPr="00B53F93" w:rsidR="002D5C4B" w:rsidTr="36C0A2F5" w14:paraId="0D5137DC" w14:textId="77777777">
        <w:trPr>
          <w:trHeight w:val="300"/>
        </w:trPr>
        <w:tc>
          <w:tcPr>
            <w:tcW w:w="1129" w:type="dxa"/>
            <w:tcMar/>
          </w:tcPr>
          <w:p w:rsidRPr="002D5C4B" w:rsidR="002D5C4B" w:rsidP="002D5C4B" w:rsidRDefault="002D5C4B" w14:paraId="6CEDE3F8" w14:textId="4575B041">
            <w:pPr>
              <w:spacing w:before="100" w:beforeAutospacing="1" w:after="100" w:afterAutospacing="1"/>
              <w:outlineLvl w:val="2"/>
              <w:rPr>
                <w:rFonts w:eastAsia="Times New Roman" w:asciiTheme="majorHAnsi" w:hAnsiTheme="majorHAnsi" w:cstheme="majorHAnsi"/>
                <w:sz w:val="20"/>
                <w:szCs w:val="20"/>
                <w:lang w:val="en-GB" w:eastAsia="en-GB"/>
              </w:rPr>
            </w:pPr>
            <w:r w:rsidRPr="00306ECF">
              <w:rPr>
                <w:rFonts w:eastAsia="Times New Roman" w:asciiTheme="majorHAnsi" w:hAnsiTheme="majorHAnsi" w:cstheme="majorHAnsi"/>
                <w:sz w:val="20"/>
                <w:szCs w:val="20"/>
                <w:lang w:val="en-GB" w:eastAsia="en-GB"/>
              </w:rPr>
              <w:t xml:space="preserve">Mrs </w:t>
            </w:r>
            <w:r w:rsidRPr="002D5C4B">
              <w:rPr>
                <w:rFonts w:eastAsia="Times New Roman" w:asciiTheme="majorHAnsi" w:hAnsiTheme="majorHAnsi" w:cstheme="majorHAnsi"/>
                <w:sz w:val="20"/>
                <w:szCs w:val="20"/>
                <w:lang w:val="en-GB" w:eastAsia="en-GB"/>
              </w:rPr>
              <w:t>Jane Colacicco</w:t>
            </w:r>
          </w:p>
          <w:p w:rsidRPr="00306ECF" w:rsidR="002D5C4B" w:rsidRDefault="002D5C4B" w14:paraId="5C9025D1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3" w:type="dxa"/>
            <w:tcMar/>
          </w:tcPr>
          <w:p w:rsidRPr="00B53F93" w:rsidR="002D5C4B" w:rsidRDefault="00306ECF" w14:paraId="2107AA8E" w14:textId="3CD5F77D">
            <w:pPr>
              <w:rPr>
                <w:rFonts w:asciiTheme="majorHAnsi" w:hAnsiTheme="majorHAnsi" w:cstheme="majorHAnsi"/>
                <w:sz w:val="20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Co-opted</w:t>
            </w:r>
          </w:p>
        </w:tc>
        <w:tc>
          <w:tcPr>
            <w:tcW w:w="1114" w:type="dxa"/>
            <w:tcMar/>
          </w:tcPr>
          <w:p w:rsidRPr="00B53F93" w:rsidR="002D5C4B" w:rsidRDefault="00306ECF" w14:paraId="3E26C514" w14:textId="0D64CA0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17</w:t>
            </w:r>
            <w:r w:rsidRPr="00306ECF">
              <w:rPr>
                <w:rFonts w:asciiTheme="majorHAnsi" w:hAnsiTheme="majorHAnsi" w:cstheme="majorHAnsi"/>
                <w:sz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</w:rPr>
              <w:t xml:space="preserve"> April 2024</w:t>
            </w:r>
          </w:p>
        </w:tc>
        <w:tc>
          <w:tcPr>
            <w:tcW w:w="1359" w:type="dxa"/>
            <w:tcMar/>
          </w:tcPr>
          <w:p w:rsidRPr="00B53F93" w:rsidR="002D5C4B" w:rsidRDefault="00306ECF" w14:paraId="706372A5" w14:textId="756E5BCE">
            <w:pPr>
              <w:rPr>
                <w:rFonts w:asciiTheme="majorHAnsi" w:hAnsiTheme="majorHAnsi" w:cstheme="majorHAnsi"/>
                <w:sz w:val="20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Election (uncontested)</w:t>
            </w:r>
          </w:p>
        </w:tc>
        <w:tc>
          <w:tcPr>
            <w:tcW w:w="1114" w:type="dxa"/>
            <w:tcMar/>
          </w:tcPr>
          <w:p w:rsidRPr="00B53F93" w:rsidR="002D5C4B" w:rsidRDefault="00306ECF" w14:paraId="323210BD" w14:textId="1E570F0D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4 years </w:t>
            </w:r>
          </w:p>
        </w:tc>
        <w:tc>
          <w:tcPr>
            <w:tcW w:w="989" w:type="dxa"/>
            <w:tcMar/>
          </w:tcPr>
          <w:p w:rsidRPr="00B53F93" w:rsidR="002D5C4B" w:rsidP="500DD324" w:rsidRDefault="00306ECF" w14:paraId="45B8F29C" w14:textId="30B0BFE1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00DD324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00DD324" w:rsidR="519600D1">
              <w:rPr>
                <w:rFonts w:asciiTheme="majorHAnsi" w:hAnsiTheme="majorHAnsi" w:cstheme="majorBidi"/>
                <w:sz w:val="20"/>
                <w:szCs w:val="20"/>
              </w:rPr>
              <w:t>3</w:t>
            </w:r>
            <w:r w:rsidRPr="500DD324">
              <w:rPr>
                <w:rFonts w:asciiTheme="majorHAnsi" w:hAnsiTheme="majorHAnsi" w:cstheme="majorBidi"/>
                <w:sz w:val="20"/>
                <w:szCs w:val="20"/>
              </w:rPr>
              <w:t xml:space="preserve"> of a possible </w:t>
            </w:r>
            <w:r w:rsidRPr="500DD324" w:rsidR="150D7737">
              <w:rPr>
                <w:rFonts w:asciiTheme="majorHAnsi" w:hAnsiTheme="majorHAnsi" w:cstheme="majorBidi"/>
                <w:sz w:val="20"/>
                <w:szCs w:val="20"/>
              </w:rPr>
              <w:t>3</w:t>
            </w:r>
          </w:p>
        </w:tc>
        <w:tc>
          <w:tcPr>
            <w:tcW w:w="2355" w:type="dxa"/>
            <w:tcMar/>
          </w:tcPr>
          <w:p w:rsidRPr="00B53F93" w:rsidR="002D5C4B" w:rsidRDefault="00306ECF" w14:paraId="63401D3E" w14:textId="007306F8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Curriculum &amp; Progress</w:t>
            </w:r>
          </w:p>
        </w:tc>
        <w:tc>
          <w:tcPr>
            <w:tcW w:w="1280" w:type="dxa"/>
            <w:tcMar/>
          </w:tcPr>
          <w:p w:rsidRPr="00B53F93" w:rsidR="002D5C4B" w:rsidRDefault="002D5C4B" w14:paraId="2234CF56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8" w:type="dxa"/>
            <w:tcMar/>
          </w:tcPr>
          <w:p w:rsidRPr="00B53F93" w:rsidR="002D5C4B" w:rsidRDefault="002D5C4B" w14:paraId="5F02E67D" w14:textId="7777777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Pr="00B53F93" w:rsidR="002D5C4B" w:rsidTr="36C0A2F5" w14:paraId="646B2613" w14:textId="77777777">
        <w:trPr>
          <w:trHeight w:val="300"/>
        </w:trPr>
        <w:tc>
          <w:tcPr>
            <w:tcW w:w="1129" w:type="dxa"/>
            <w:tcMar/>
          </w:tcPr>
          <w:p w:rsidRPr="002D5C4B" w:rsidR="002D5C4B" w:rsidP="002D5C4B" w:rsidRDefault="002D5C4B" w14:paraId="230B3837" w14:textId="71383782">
            <w:pPr>
              <w:spacing w:before="100" w:beforeAutospacing="1" w:after="100" w:afterAutospacing="1"/>
              <w:outlineLvl w:val="2"/>
              <w:rPr>
                <w:rFonts w:eastAsia="Times New Roman" w:asciiTheme="majorHAnsi" w:hAnsiTheme="majorHAnsi" w:cstheme="majorHAnsi"/>
                <w:sz w:val="20"/>
                <w:szCs w:val="20"/>
                <w:lang w:val="en-GB" w:eastAsia="en-GB"/>
              </w:rPr>
            </w:pPr>
            <w:r w:rsidRPr="00306ECF">
              <w:rPr>
                <w:rFonts w:eastAsia="Times New Roman" w:asciiTheme="majorHAnsi" w:hAnsiTheme="majorHAnsi" w:cstheme="majorHAnsi"/>
                <w:sz w:val="20"/>
                <w:szCs w:val="20"/>
                <w:lang w:val="en-GB" w:eastAsia="en-GB"/>
              </w:rPr>
              <w:t xml:space="preserve">Mrs </w:t>
            </w:r>
            <w:r w:rsidRPr="002D5C4B">
              <w:rPr>
                <w:rFonts w:eastAsia="Times New Roman" w:asciiTheme="majorHAnsi" w:hAnsiTheme="majorHAnsi" w:cstheme="majorHAnsi"/>
                <w:sz w:val="20"/>
                <w:szCs w:val="20"/>
                <w:lang w:val="en-GB" w:eastAsia="en-GB"/>
              </w:rPr>
              <w:t>Helen Tourle</w:t>
            </w:r>
          </w:p>
          <w:p w:rsidRPr="00306ECF" w:rsidR="002D5C4B" w:rsidP="002D5C4B" w:rsidRDefault="002D5C4B" w14:paraId="65A589E6" w14:textId="77777777">
            <w:pPr>
              <w:spacing w:before="100" w:beforeAutospacing="1" w:after="100" w:afterAutospacing="1"/>
              <w:outlineLvl w:val="2"/>
              <w:rPr>
                <w:rFonts w:eastAsia="Times New Roman" w:asciiTheme="majorHAnsi" w:hAnsiTheme="majorHAnsi" w:cstheme="majorHAnsi"/>
                <w:sz w:val="20"/>
                <w:szCs w:val="20"/>
                <w:lang w:val="en-GB" w:eastAsia="en-GB"/>
              </w:rPr>
            </w:pPr>
          </w:p>
        </w:tc>
        <w:tc>
          <w:tcPr>
            <w:tcW w:w="1263" w:type="dxa"/>
            <w:tcMar/>
          </w:tcPr>
          <w:p w:rsidRPr="00B53F93" w:rsidR="002D5C4B" w:rsidRDefault="00306ECF" w14:paraId="1AA83318" w14:textId="77844921">
            <w:pPr>
              <w:rPr>
                <w:rFonts w:asciiTheme="majorHAnsi" w:hAnsiTheme="majorHAnsi" w:cstheme="majorHAnsi"/>
                <w:sz w:val="20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Co-opted</w:t>
            </w:r>
          </w:p>
        </w:tc>
        <w:tc>
          <w:tcPr>
            <w:tcW w:w="1114" w:type="dxa"/>
            <w:tcMar/>
          </w:tcPr>
          <w:p w:rsidRPr="00B53F93" w:rsidR="002D5C4B" w:rsidRDefault="002D5C4B" w14:paraId="41BCE0D5" w14:textId="7272137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</w:t>
            </w:r>
            <w:r w:rsidRPr="002D5C4B">
              <w:rPr>
                <w:rFonts w:asciiTheme="majorHAnsi" w:hAnsiTheme="majorHAnsi" w:cstheme="majorHAnsi"/>
                <w:sz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</w:rPr>
              <w:t xml:space="preserve"> February 2023 </w:t>
            </w:r>
          </w:p>
        </w:tc>
        <w:tc>
          <w:tcPr>
            <w:tcW w:w="1359" w:type="dxa"/>
            <w:tcMar/>
          </w:tcPr>
          <w:p w:rsidRPr="00B53F93" w:rsidR="002D5C4B" w:rsidRDefault="00306ECF" w14:paraId="060A1F4D" w14:textId="25C4DF81">
            <w:pPr>
              <w:rPr>
                <w:rFonts w:asciiTheme="majorHAnsi" w:hAnsiTheme="majorHAnsi" w:cstheme="majorHAnsi"/>
                <w:sz w:val="20"/>
              </w:rPr>
            </w:pPr>
            <w:r w:rsidRPr="00B53F93">
              <w:rPr>
                <w:rFonts w:asciiTheme="majorHAnsi" w:hAnsiTheme="majorHAnsi" w:cstheme="majorHAnsi"/>
                <w:sz w:val="20"/>
              </w:rPr>
              <w:t>Election (uncontested)</w:t>
            </w:r>
          </w:p>
        </w:tc>
        <w:tc>
          <w:tcPr>
            <w:tcW w:w="1114" w:type="dxa"/>
            <w:tcMar/>
          </w:tcPr>
          <w:p w:rsidRPr="00B53F93" w:rsidR="002D5C4B" w:rsidRDefault="00306ECF" w14:paraId="4D5F913B" w14:textId="0D817EA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4 years </w:t>
            </w:r>
          </w:p>
        </w:tc>
        <w:tc>
          <w:tcPr>
            <w:tcW w:w="989" w:type="dxa"/>
            <w:tcMar/>
          </w:tcPr>
          <w:p w:rsidRPr="00B53F93" w:rsidR="002D5C4B" w:rsidP="500DD324" w:rsidRDefault="1AFB0F62" w14:paraId="6653707A" w14:textId="0AE9AA3B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00DD324">
              <w:rPr>
                <w:rFonts w:asciiTheme="majorHAnsi" w:hAnsiTheme="majorHAnsi" w:cstheme="majorBidi"/>
                <w:sz w:val="20"/>
                <w:szCs w:val="20"/>
              </w:rPr>
              <w:t xml:space="preserve">5 </w:t>
            </w:r>
            <w:r w:rsidRPr="500DD324" w:rsidR="00306ECF">
              <w:rPr>
                <w:rFonts w:asciiTheme="majorHAnsi" w:hAnsiTheme="majorHAnsi" w:cstheme="majorBidi"/>
                <w:sz w:val="20"/>
                <w:szCs w:val="20"/>
              </w:rPr>
              <w:t xml:space="preserve">of a possible </w:t>
            </w:r>
            <w:r w:rsidRPr="500DD324" w:rsidR="677D5F72">
              <w:rPr>
                <w:rFonts w:asciiTheme="majorHAnsi" w:hAnsiTheme="majorHAnsi" w:cstheme="majorBidi"/>
                <w:sz w:val="20"/>
                <w:szCs w:val="20"/>
              </w:rPr>
              <w:t>5</w:t>
            </w:r>
          </w:p>
        </w:tc>
        <w:tc>
          <w:tcPr>
            <w:tcW w:w="2355" w:type="dxa"/>
            <w:tcMar/>
          </w:tcPr>
          <w:p w:rsidRPr="00B53F93" w:rsidR="002D5C4B" w:rsidRDefault="00306ECF" w14:paraId="2A0EF5AD" w14:textId="159318BD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Finance </w:t>
            </w:r>
          </w:p>
        </w:tc>
        <w:tc>
          <w:tcPr>
            <w:tcW w:w="1280" w:type="dxa"/>
            <w:tcMar/>
          </w:tcPr>
          <w:p w:rsidRPr="00B53F93" w:rsidR="002D5C4B" w:rsidRDefault="002D5C4B" w14:paraId="1496E43E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8" w:type="dxa"/>
            <w:tcMar/>
          </w:tcPr>
          <w:p w:rsidRPr="00B53F93" w:rsidR="002D5C4B" w:rsidRDefault="002D5C4B" w14:paraId="7BBEDE82" w14:textId="77777777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7707E4" w:rsidRDefault="007707E4" w14:paraId="096E2275" w14:textId="77777777">
      <w:pPr>
        <w:rPr>
          <w:rFonts w:asciiTheme="majorHAnsi" w:hAnsiTheme="majorHAnsi" w:cstheme="majorHAnsi"/>
        </w:rPr>
      </w:pPr>
    </w:p>
    <w:p w:rsidRPr="002D5C4B" w:rsidR="002D5C4B" w:rsidRDefault="002D5C4B" w14:paraId="5DEF0FF7" w14:textId="11F370B9">
      <w:pPr>
        <w:rPr>
          <w:rFonts w:asciiTheme="majorHAnsi" w:hAnsiTheme="majorHAnsi" w:cstheme="majorHAnsi"/>
          <w:b/>
          <w:bCs/>
          <w:u w:val="single"/>
        </w:rPr>
      </w:pPr>
      <w:r w:rsidRPr="002D5C4B">
        <w:rPr>
          <w:rFonts w:asciiTheme="majorHAnsi" w:hAnsiTheme="majorHAnsi" w:cstheme="majorHAnsi"/>
          <w:b/>
          <w:bCs/>
          <w:u w:val="single"/>
        </w:rPr>
        <w:t>Governors who have resigned between 1</w:t>
      </w:r>
      <w:r w:rsidRPr="002D5C4B">
        <w:rPr>
          <w:rFonts w:asciiTheme="majorHAnsi" w:hAnsiTheme="majorHAnsi" w:cstheme="majorHAnsi"/>
          <w:b/>
          <w:bCs/>
          <w:u w:val="single"/>
          <w:vertAlign w:val="superscript"/>
        </w:rPr>
        <w:t>st</w:t>
      </w:r>
      <w:r w:rsidRPr="002D5C4B">
        <w:rPr>
          <w:rFonts w:asciiTheme="majorHAnsi" w:hAnsiTheme="majorHAnsi" w:cstheme="majorHAnsi"/>
          <w:b/>
          <w:bCs/>
          <w:u w:val="single"/>
        </w:rPr>
        <w:t xml:space="preserve"> September 2023- 31</w:t>
      </w:r>
      <w:r w:rsidRPr="002D5C4B">
        <w:rPr>
          <w:rFonts w:asciiTheme="majorHAnsi" w:hAnsiTheme="majorHAnsi" w:cstheme="majorHAnsi"/>
          <w:b/>
          <w:bCs/>
          <w:u w:val="single"/>
          <w:vertAlign w:val="superscript"/>
        </w:rPr>
        <w:t>st</w:t>
      </w:r>
      <w:r w:rsidRPr="002D5C4B">
        <w:rPr>
          <w:rFonts w:asciiTheme="majorHAnsi" w:hAnsiTheme="majorHAnsi" w:cstheme="majorHAnsi"/>
          <w:b/>
          <w:bCs/>
          <w:u w:val="single"/>
        </w:rPr>
        <w:t xml:space="preserve"> August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5"/>
        <w:gridCol w:w="1671"/>
        <w:gridCol w:w="1555"/>
        <w:gridCol w:w="2967"/>
        <w:gridCol w:w="1555"/>
        <w:gridCol w:w="1555"/>
      </w:tblGrid>
      <w:tr w:rsidRPr="00B53F93" w:rsidR="007707E4" w:rsidTr="00B53F93" w14:paraId="71F7C0E7" w14:textId="77777777">
        <w:trPr>
          <w:trHeight w:val="1245"/>
        </w:trPr>
        <w:tc>
          <w:tcPr>
            <w:tcW w:w="1555" w:type="dxa"/>
            <w:shd w:val="clear" w:color="auto" w:fill="BFBFBF" w:themeFill="background1" w:themeFillShade="BF"/>
          </w:tcPr>
          <w:p w:rsidRPr="00B53F93" w:rsidR="007707E4" w:rsidRDefault="00DB76FA" w14:paraId="612C8D96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b/>
                <w:sz w:val="20"/>
              </w:rPr>
              <w:t>Full Name of Governor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Pr="00B53F93" w:rsidR="007707E4" w:rsidRDefault="00DB76FA" w14:paraId="05409E58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b/>
                <w:sz w:val="20"/>
              </w:rPr>
              <w:t>Governor Category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Pr="00B53F93" w:rsidR="007707E4" w:rsidRDefault="00DB76FA" w14:paraId="1B074A32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b/>
                <w:sz w:val="20"/>
              </w:rPr>
              <w:t>Date of Appointment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Pr="00B53F93" w:rsidR="007707E4" w:rsidRDefault="00DB76FA" w14:paraId="01B62ACC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b/>
                <w:sz w:val="20"/>
              </w:rPr>
              <w:t>Term of Office/Role within Governing Body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Pr="00B53F93" w:rsidR="007707E4" w:rsidRDefault="00DB76FA" w14:paraId="4494844A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b/>
                <w:sz w:val="20"/>
              </w:rPr>
              <w:t>Committee Membership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Pr="00B53F93" w:rsidR="007707E4" w:rsidRDefault="00DB76FA" w14:paraId="10A3DCDC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b/>
                <w:sz w:val="20"/>
              </w:rPr>
              <w:t>Attendance at Committee Meetings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Pr="00B53F93" w:rsidR="007707E4" w:rsidRDefault="00DB76FA" w14:paraId="795CA375" w14:textId="77777777">
            <w:pPr>
              <w:rPr>
                <w:rFonts w:asciiTheme="majorHAnsi" w:hAnsiTheme="majorHAnsi" w:cstheme="majorHAnsi"/>
              </w:rPr>
            </w:pPr>
            <w:r w:rsidRPr="00B53F93">
              <w:rPr>
                <w:rFonts w:asciiTheme="majorHAnsi" w:hAnsiTheme="majorHAnsi" w:cstheme="majorHAnsi"/>
                <w:b/>
                <w:sz w:val="20"/>
              </w:rPr>
              <w:t>Remarks</w:t>
            </w:r>
          </w:p>
        </w:tc>
      </w:tr>
      <w:tr w:rsidRPr="00B53F93" w:rsidR="007707E4" w:rsidTr="002D5C4B" w14:paraId="017AD741" w14:textId="77777777">
        <w:trPr>
          <w:trHeight w:val="741"/>
        </w:trPr>
        <w:tc>
          <w:tcPr>
            <w:tcW w:w="1555" w:type="dxa"/>
          </w:tcPr>
          <w:p w:rsidRPr="00B53F93" w:rsidR="007707E4" w:rsidRDefault="007707E4" w14:paraId="48B0526E" w14:textId="535A46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:rsidRPr="00B53F93" w:rsidR="007707E4" w:rsidRDefault="007707E4" w14:paraId="2F57312F" w14:textId="433834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1" w:type="dxa"/>
          </w:tcPr>
          <w:p w:rsidRPr="00B53F93" w:rsidR="007707E4" w:rsidRDefault="007707E4" w14:paraId="3F06AF24" w14:textId="5E3AAE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:rsidRPr="00B53F93" w:rsidR="007707E4" w:rsidRDefault="007707E4" w14:paraId="7E79D476" w14:textId="0C4590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67" w:type="dxa"/>
          </w:tcPr>
          <w:p w:rsidRPr="00B53F93" w:rsidR="007707E4" w:rsidRDefault="007707E4" w14:paraId="22D8B1A6" w14:textId="63D232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:rsidRPr="00B53F93" w:rsidR="007707E4" w:rsidRDefault="007707E4" w14:paraId="6E23EDAA" w14:textId="11F723C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</w:tcPr>
          <w:p w:rsidRPr="00B53F93" w:rsidR="007707E4" w:rsidRDefault="007707E4" w14:paraId="73619415" w14:textId="51255A8B">
            <w:pPr>
              <w:rPr>
                <w:rFonts w:asciiTheme="majorHAnsi" w:hAnsiTheme="majorHAnsi" w:cstheme="majorHAnsi"/>
              </w:rPr>
            </w:pPr>
          </w:p>
        </w:tc>
      </w:tr>
    </w:tbl>
    <w:p w:rsidRPr="00B53F93" w:rsidR="007707E4" w:rsidRDefault="007707E4" w14:paraId="60A08232" w14:textId="77777777">
      <w:pPr>
        <w:rPr>
          <w:rFonts w:asciiTheme="majorHAnsi" w:hAnsiTheme="majorHAnsi" w:cstheme="majorHAnsi"/>
        </w:rPr>
      </w:pPr>
    </w:p>
    <w:p w:rsidRPr="00B53F93" w:rsidR="002A3A75" w:rsidRDefault="002A3A75" w14:paraId="6F232F81" w14:textId="77777777">
      <w:pPr>
        <w:rPr>
          <w:rFonts w:asciiTheme="majorHAnsi" w:hAnsiTheme="majorHAnsi" w:cstheme="majorHAnsi"/>
        </w:rPr>
      </w:pPr>
    </w:p>
    <w:sectPr w:rsidRPr="00B53F93" w:rsidR="002A3A75" w:rsidSect="00B53F93">
      <w:pgSz w:w="15840" w:h="12240" w:orient="landscape"/>
      <w:pgMar w:top="1800" w:right="1440" w:bottom="180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1EBF" w:rsidP="00B53F93" w:rsidRDefault="00121EBF" w14:paraId="1591C076" w14:textId="77777777">
      <w:pPr>
        <w:spacing w:after="0" w:line="240" w:lineRule="auto"/>
      </w:pPr>
      <w:r>
        <w:separator/>
      </w:r>
    </w:p>
  </w:endnote>
  <w:endnote w:type="continuationSeparator" w:id="0">
    <w:p w:rsidR="00121EBF" w:rsidP="00B53F93" w:rsidRDefault="00121EBF" w14:paraId="461B0AE2" w14:textId="77777777">
      <w:pPr>
        <w:spacing w:after="0" w:line="240" w:lineRule="auto"/>
      </w:pPr>
      <w:r>
        <w:continuationSeparator/>
      </w:r>
    </w:p>
  </w:endnote>
  <w:endnote w:type="continuationNotice" w:id="1">
    <w:p w:rsidR="00163654" w:rsidRDefault="00163654" w14:paraId="6D08B32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1EBF" w:rsidP="00B53F93" w:rsidRDefault="00121EBF" w14:paraId="4AC28DCE" w14:textId="77777777">
      <w:pPr>
        <w:spacing w:after="0" w:line="240" w:lineRule="auto"/>
      </w:pPr>
      <w:r>
        <w:separator/>
      </w:r>
    </w:p>
  </w:footnote>
  <w:footnote w:type="continuationSeparator" w:id="0">
    <w:p w:rsidR="00121EBF" w:rsidP="00B53F93" w:rsidRDefault="00121EBF" w14:paraId="00549E76" w14:textId="77777777">
      <w:pPr>
        <w:spacing w:after="0" w:line="240" w:lineRule="auto"/>
      </w:pPr>
      <w:r>
        <w:continuationSeparator/>
      </w:r>
    </w:p>
  </w:footnote>
  <w:footnote w:type="continuationNotice" w:id="1">
    <w:p w:rsidR="00163654" w:rsidRDefault="00163654" w14:paraId="28DFDF6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884098470">
    <w:abstractNumId w:val="8"/>
  </w:num>
  <w:num w:numId="2" w16cid:durableId="266429606">
    <w:abstractNumId w:val="6"/>
  </w:num>
  <w:num w:numId="3" w16cid:durableId="1847743604">
    <w:abstractNumId w:val="5"/>
  </w:num>
  <w:num w:numId="4" w16cid:durableId="789712084">
    <w:abstractNumId w:val="4"/>
  </w:num>
  <w:num w:numId="5" w16cid:durableId="519785078">
    <w:abstractNumId w:val="7"/>
  </w:num>
  <w:num w:numId="6" w16cid:durableId="2101370562">
    <w:abstractNumId w:val="3"/>
  </w:num>
  <w:num w:numId="7" w16cid:durableId="1316642576">
    <w:abstractNumId w:val="2"/>
  </w:num>
  <w:num w:numId="8" w16cid:durableId="1253584528">
    <w:abstractNumId w:val="1"/>
  </w:num>
  <w:num w:numId="9" w16cid:durableId="5439083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325"/>
    <w:rsid w:val="00034616"/>
    <w:rsid w:val="0006063C"/>
    <w:rsid w:val="00081ECC"/>
    <w:rsid w:val="00121EBF"/>
    <w:rsid w:val="0015074B"/>
    <w:rsid w:val="00163654"/>
    <w:rsid w:val="0029639D"/>
    <w:rsid w:val="002A3A75"/>
    <w:rsid w:val="002D5C4B"/>
    <w:rsid w:val="002F78B6"/>
    <w:rsid w:val="00306ECF"/>
    <w:rsid w:val="00326F90"/>
    <w:rsid w:val="003E4B4E"/>
    <w:rsid w:val="004E23C3"/>
    <w:rsid w:val="00657196"/>
    <w:rsid w:val="00765FE5"/>
    <w:rsid w:val="007707E4"/>
    <w:rsid w:val="008AD647"/>
    <w:rsid w:val="00AA1D8D"/>
    <w:rsid w:val="00B47730"/>
    <w:rsid w:val="00B53F93"/>
    <w:rsid w:val="00C87685"/>
    <w:rsid w:val="00CB0664"/>
    <w:rsid w:val="00DB76FA"/>
    <w:rsid w:val="00FC693F"/>
    <w:rsid w:val="0AA76A33"/>
    <w:rsid w:val="150D7737"/>
    <w:rsid w:val="172808D9"/>
    <w:rsid w:val="1AFB0F62"/>
    <w:rsid w:val="2299585F"/>
    <w:rsid w:val="26E9491F"/>
    <w:rsid w:val="2C3E9BA0"/>
    <w:rsid w:val="30411285"/>
    <w:rsid w:val="36C0A2F5"/>
    <w:rsid w:val="3A3AD0DB"/>
    <w:rsid w:val="3BC8AE7D"/>
    <w:rsid w:val="3DBD818B"/>
    <w:rsid w:val="468502AE"/>
    <w:rsid w:val="500DD324"/>
    <w:rsid w:val="519600D1"/>
    <w:rsid w:val="5ACB940F"/>
    <w:rsid w:val="64F188AB"/>
    <w:rsid w:val="65BD2905"/>
    <w:rsid w:val="677D5F72"/>
    <w:rsid w:val="68CC7F39"/>
    <w:rsid w:val="6E15474B"/>
    <w:rsid w:val="6EBDF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D664F"/>
  <w14:defaultImageDpi w14:val="300"/>
  <w15:docId w15:val="{01DC333A-D937-4E4D-BEC2-E1E57D8F5B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17" ma:contentTypeDescription="Create a new document." ma:contentTypeScope="" ma:versionID="e9896df3ba7aceb2c4d25c8043adb17b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a1e2f5a3605c25b83d51d27eb625c26b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b2662f-3b66-4847-ab6d-e36eab8f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bdbd00-b500-4f13-a2d2-2757db382534}" ma:internalName="TaxCatchAll" ma:showField="CatchAllData" ma:web="dd1ed6c3-370a-4323-861c-9e6b9186c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ed6c3-370a-4323-861c-9e6b9186c9b6" xsi:nil="true"/>
    <lcf76f155ced4ddcb4097134ff3c332f xmlns="d8f1cfbc-3613-4c85-b092-4994e94b95fa">
      <Terms xmlns="http://schemas.microsoft.com/office/infopath/2007/PartnerControls"/>
    </lcf76f155ced4ddcb4097134ff3c332f>
    <SharedWithUsers xmlns="dd1ed6c3-370a-4323-861c-9e6b9186c9b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C90A93-A890-4DF5-9CAE-14C9C43A2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457B0-8F73-43E6-8278-6252C4ADD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44EDA-7118-4206-B5A6-1CFF51CA3F3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dd1ed6c3-370a-4323-861c-9e6b9186c9b6"/>
    <ds:schemaRef ds:uri="http://purl.org/dc/dcmitype/"/>
    <ds:schemaRef ds:uri="http://purl.org/dc/elements/1.1/"/>
    <ds:schemaRef ds:uri="d8f1cfbc-3613-4c85-b092-4994e94b95f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Clerk to Governors</cp:lastModifiedBy>
  <cp:revision>3</cp:revision>
  <dcterms:created xsi:type="dcterms:W3CDTF">2024-10-20T15:32:00Z</dcterms:created>
  <dcterms:modified xsi:type="dcterms:W3CDTF">2024-11-20T18:16:57Z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849f2c5274ed4f83c06fc32f1d5833cf02fe79327e8a5e692b8636cca14e659b</vt:lpwstr>
  </property>
  <property fmtid="{D5CDD505-2E9C-101B-9397-08002B2CF9AE}" pid="3" name="ContentTypeId">
    <vt:lpwstr>0x0101008188668F23843E4EBDE7382AF8ABB3E0</vt:lpwstr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