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DB74" w14:textId="534BF5F0" w:rsidR="002940E8" w:rsidRPr="003D4C9D" w:rsidRDefault="002A0ADC" w:rsidP="002940E8">
      <w:pPr>
        <w:rPr>
          <w:color w:val="003399"/>
          <w:sz w:val="96"/>
          <w:szCs w:val="96"/>
        </w:rPr>
      </w:pPr>
      <w:r>
        <w:rPr>
          <w:noProof/>
          <w:color w:val="003399"/>
          <w:sz w:val="96"/>
          <w:szCs w:val="96"/>
        </w:rPr>
        <w:drawing>
          <wp:anchor distT="0" distB="0" distL="114300" distR="114300" simplePos="0" relativeHeight="251666432" behindDoc="1" locked="0" layoutInCell="1" allowOverlap="1" wp14:anchorId="2426CD88" wp14:editId="7A95C9F3">
            <wp:simplePos x="0" y="0"/>
            <wp:positionH relativeFrom="margin">
              <wp:align>right</wp:align>
            </wp:positionH>
            <wp:positionV relativeFrom="paragraph">
              <wp:posOffset>0</wp:posOffset>
            </wp:positionV>
            <wp:extent cx="2682547" cy="1219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worth Logo Writing at si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2547" cy="1219200"/>
                    </a:xfrm>
                    <a:prstGeom prst="rect">
                      <a:avLst/>
                    </a:prstGeom>
                  </pic:spPr>
                </pic:pic>
              </a:graphicData>
            </a:graphic>
            <wp14:sizeRelH relativeFrom="page">
              <wp14:pctWidth>0</wp14:pctWidth>
            </wp14:sizeRelH>
            <wp14:sizeRelV relativeFrom="page">
              <wp14:pctHeight>0</wp14:pctHeight>
            </wp14:sizeRelV>
          </wp:anchor>
        </w:drawing>
      </w:r>
    </w:p>
    <w:p w14:paraId="488EE461" w14:textId="6508A020" w:rsidR="002940E8" w:rsidRDefault="002940E8" w:rsidP="002940E8">
      <w:pPr>
        <w:rPr>
          <w:color w:val="003399"/>
          <w:sz w:val="96"/>
          <w:szCs w:val="96"/>
        </w:rPr>
      </w:pPr>
    </w:p>
    <w:p w14:paraId="16F3D61A" w14:textId="603AFE42" w:rsidR="000134F3" w:rsidRDefault="000134F3" w:rsidP="002940E8">
      <w:pPr>
        <w:rPr>
          <w:color w:val="003399"/>
          <w:sz w:val="96"/>
          <w:szCs w:val="96"/>
        </w:rPr>
      </w:pPr>
    </w:p>
    <w:p w14:paraId="523904DD" w14:textId="77777777" w:rsidR="000134F3" w:rsidRPr="003D4C9D" w:rsidRDefault="000134F3" w:rsidP="002940E8">
      <w:pPr>
        <w:rPr>
          <w:color w:val="003399"/>
          <w:sz w:val="96"/>
          <w:szCs w:val="96"/>
        </w:rPr>
      </w:pPr>
    </w:p>
    <w:p w14:paraId="152658A8" w14:textId="53118487" w:rsidR="003D4C9D" w:rsidRPr="003D4C9D" w:rsidRDefault="003D4C9D" w:rsidP="002940E8">
      <w:pPr>
        <w:rPr>
          <w:color w:val="003399"/>
          <w:sz w:val="96"/>
          <w:szCs w:val="96"/>
        </w:rPr>
      </w:pPr>
    </w:p>
    <w:p w14:paraId="0340CF07" w14:textId="14F7A868" w:rsidR="00D27893" w:rsidRPr="00716EDC" w:rsidRDefault="00D53D09" w:rsidP="00D27893">
      <w:pPr>
        <w:jc w:val="center"/>
        <w:rPr>
          <w:rFonts w:ascii="Berkeley" w:hAnsi="Berkeley"/>
          <w:b/>
          <w:color w:val="000000" w:themeColor="text1"/>
          <w:sz w:val="72"/>
          <w:szCs w:val="72"/>
        </w:rPr>
      </w:pPr>
      <w:r w:rsidRPr="00716EDC">
        <w:rPr>
          <w:rFonts w:ascii="Berkeley" w:hAnsi="Berkeley"/>
          <w:b/>
          <w:color w:val="000000" w:themeColor="text1"/>
          <w:sz w:val="72"/>
          <w:szCs w:val="72"/>
        </w:rPr>
        <w:t>Internal Appeals</w:t>
      </w:r>
    </w:p>
    <w:p w14:paraId="195073E3" w14:textId="2D9D3681" w:rsidR="002940E8" w:rsidRPr="00716EDC" w:rsidRDefault="00D53D09" w:rsidP="00D27893">
      <w:pPr>
        <w:jc w:val="center"/>
        <w:rPr>
          <w:rFonts w:ascii="Berkeley" w:hAnsi="Berkeley"/>
          <w:b/>
          <w:color w:val="000000" w:themeColor="text1"/>
          <w:sz w:val="72"/>
          <w:szCs w:val="72"/>
        </w:rPr>
      </w:pPr>
      <w:r w:rsidRPr="00716EDC">
        <w:rPr>
          <w:rFonts w:ascii="Berkeley" w:hAnsi="Berkeley"/>
          <w:b/>
          <w:color w:val="000000" w:themeColor="text1"/>
          <w:sz w:val="72"/>
          <w:szCs w:val="72"/>
        </w:rPr>
        <w:t>Procedures</w:t>
      </w:r>
    </w:p>
    <w:p w14:paraId="3E7A7F3E" w14:textId="7F17C4FD" w:rsidR="002940E8" w:rsidRPr="00716EDC" w:rsidRDefault="002940E8" w:rsidP="00D27893">
      <w:pPr>
        <w:jc w:val="center"/>
        <w:rPr>
          <w:rFonts w:ascii="Berkeley" w:hAnsi="Berkeley"/>
          <w:b/>
          <w:color w:val="000000" w:themeColor="text1"/>
          <w:sz w:val="72"/>
          <w:szCs w:val="72"/>
        </w:rPr>
      </w:pPr>
      <w:r w:rsidRPr="00716EDC">
        <w:rPr>
          <w:rFonts w:ascii="Berkeley" w:hAnsi="Berkeley"/>
          <w:color w:val="000000" w:themeColor="text1"/>
          <w:sz w:val="72"/>
          <w:szCs w:val="72"/>
        </w:rPr>
        <w:t>20</w:t>
      </w:r>
      <w:r w:rsidR="00D546C1" w:rsidRPr="00716EDC">
        <w:rPr>
          <w:rFonts w:ascii="Berkeley" w:hAnsi="Berkeley"/>
          <w:color w:val="000000" w:themeColor="text1"/>
          <w:sz w:val="72"/>
          <w:szCs w:val="72"/>
        </w:rPr>
        <w:t>20</w:t>
      </w:r>
      <w:r w:rsidRPr="00716EDC">
        <w:rPr>
          <w:rFonts w:ascii="Berkeley" w:hAnsi="Berkeley"/>
          <w:color w:val="000000" w:themeColor="text1"/>
          <w:sz w:val="72"/>
          <w:szCs w:val="72"/>
        </w:rPr>
        <w:t>/</w:t>
      </w:r>
      <w:r w:rsidR="00E514E8" w:rsidRPr="00716EDC">
        <w:rPr>
          <w:rFonts w:ascii="Berkeley" w:hAnsi="Berkeley"/>
          <w:color w:val="000000" w:themeColor="text1"/>
          <w:sz w:val="72"/>
          <w:szCs w:val="72"/>
        </w:rPr>
        <w:t>2</w:t>
      </w:r>
      <w:r w:rsidR="00D546C1" w:rsidRPr="00716EDC">
        <w:rPr>
          <w:rFonts w:ascii="Berkeley" w:hAnsi="Berkeley"/>
          <w:color w:val="000000" w:themeColor="text1"/>
          <w:sz w:val="72"/>
          <w:szCs w:val="72"/>
        </w:rPr>
        <w:t>1</w:t>
      </w:r>
    </w:p>
    <w:p w14:paraId="7C7034B4" w14:textId="2C1C2DDE" w:rsidR="002940E8" w:rsidRPr="00716EDC" w:rsidRDefault="002940E8" w:rsidP="002940E8">
      <w:pPr>
        <w:autoSpaceDE w:val="0"/>
        <w:autoSpaceDN w:val="0"/>
        <w:adjustRightInd w:val="0"/>
        <w:spacing w:line="276" w:lineRule="auto"/>
        <w:rPr>
          <w:rFonts w:ascii="Berkeley" w:hAnsi="Berkeley"/>
          <w:color w:val="000000" w:themeColor="text1"/>
          <w:szCs w:val="24"/>
        </w:rPr>
      </w:pPr>
    </w:p>
    <w:p w14:paraId="77A2CCA8" w14:textId="77777777" w:rsidR="002940E8" w:rsidRPr="003D4C9D" w:rsidRDefault="002940E8" w:rsidP="002940E8">
      <w:pPr>
        <w:autoSpaceDE w:val="0"/>
        <w:autoSpaceDN w:val="0"/>
        <w:adjustRightInd w:val="0"/>
        <w:spacing w:line="276" w:lineRule="auto"/>
        <w:rPr>
          <w:szCs w:val="24"/>
        </w:rPr>
      </w:pPr>
    </w:p>
    <w:p w14:paraId="3B923F32" w14:textId="773DAFE1" w:rsidR="002940E8" w:rsidRPr="003D4C9D" w:rsidRDefault="002940E8" w:rsidP="002940E8">
      <w:pPr>
        <w:autoSpaceDE w:val="0"/>
        <w:autoSpaceDN w:val="0"/>
        <w:adjustRightInd w:val="0"/>
        <w:spacing w:line="276" w:lineRule="auto"/>
        <w:rPr>
          <w:szCs w:val="24"/>
        </w:rPr>
      </w:pPr>
    </w:p>
    <w:p w14:paraId="32ACCB82" w14:textId="77777777" w:rsidR="002940E8" w:rsidRPr="003D4C9D" w:rsidRDefault="002940E8" w:rsidP="002940E8">
      <w:pPr>
        <w:autoSpaceDE w:val="0"/>
        <w:autoSpaceDN w:val="0"/>
        <w:adjustRightInd w:val="0"/>
        <w:spacing w:line="276" w:lineRule="auto"/>
        <w:rPr>
          <w:szCs w:val="24"/>
        </w:rPr>
      </w:pPr>
    </w:p>
    <w:p w14:paraId="2A07F87E" w14:textId="77777777" w:rsidR="002940E8" w:rsidRPr="003D4C9D" w:rsidRDefault="002940E8" w:rsidP="002940E8">
      <w:pPr>
        <w:autoSpaceDE w:val="0"/>
        <w:autoSpaceDN w:val="0"/>
        <w:adjustRightInd w:val="0"/>
        <w:spacing w:line="276" w:lineRule="auto"/>
        <w:rPr>
          <w:szCs w:val="24"/>
        </w:rPr>
      </w:pPr>
    </w:p>
    <w:p w14:paraId="0ED4D171" w14:textId="77777777" w:rsidR="002940E8" w:rsidRPr="003D4C9D" w:rsidRDefault="002940E8" w:rsidP="002940E8">
      <w:pPr>
        <w:autoSpaceDE w:val="0"/>
        <w:autoSpaceDN w:val="0"/>
        <w:adjustRightInd w:val="0"/>
        <w:spacing w:line="276" w:lineRule="auto"/>
        <w:rPr>
          <w:szCs w:val="24"/>
        </w:rPr>
      </w:pPr>
    </w:p>
    <w:p w14:paraId="1573A376" w14:textId="77777777" w:rsidR="002940E8" w:rsidRPr="003D4C9D" w:rsidRDefault="002940E8" w:rsidP="002940E8">
      <w:pPr>
        <w:autoSpaceDE w:val="0"/>
        <w:autoSpaceDN w:val="0"/>
        <w:adjustRightInd w:val="0"/>
        <w:spacing w:line="276" w:lineRule="auto"/>
        <w:rPr>
          <w:szCs w:val="24"/>
        </w:rPr>
      </w:pPr>
    </w:p>
    <w:p w14:paraId="10529D51" w14:textId="4C340657" w:rsidR="002940E8" w:rsidRPr="003D4C9D" w:rsidRDefault="002940E8" w:rsidP="002940E8">
      <w:pPr>
        <w:autoSpaceDE w:val="0"/>
        <w:autoSpaceDN w:val="0"/>
        <w:adjustRightInd w:val="0"/>
        <w:spacing w:line="276" w:lineRule="auto"/>
        <w:rPr>
          <w:szCs w:val="24"/>
        </w:rPr>
      </w:pPr>
    </w:p>
    <w:p w14:paraId="62659A41" w14:textId="77777777" w:rsidR="00E514E8" w:rsidRDefault="00E514E8" w:rsidP="002940E8">
      <w:pPr>
        <w:spacing w:before="120" w:after="120" w:line="276" w:lineRule="auto"/>
        <w:jc w:val="right"/>
      </w:pPr>
    </w:p>
    <w:p w14:paraId="6FF15F1E" w14:textId="77777777" w:rsidR="00D546C1" w:rsidRDefault="00D546C1" w:rsidP="00D546C1">
      <w:pPr>
        <w:spacing w:before="120" w:after="120" w:line="276" w:lineRule="auto"/>
      </w:pPr>
    </w:p>
    <w:p w14:paraId="71D245F5" w14:textId="77777777" w:rsidR="00D546C1" w:rsidRDefault="00D546C1" w:rsidP="00D546C1">
      <w:pPr>
        <w:spacing w:before="120" w:after="120" w:line="276" w:lineRule="auto"/>
      </w:pPr>
    </w:p>
    <w:p w14:paraId="26A309CE" w14:textId="77777777" w:rsidR="002A0ADC" w:rsidRDefault="002A0ADC" w:rsidP="00D546C1">
      <w:pPr>
        <w:spacing w:before="120" w:after="120" w:line="276" w:lineRule="auto"/>
      </w:pPr>
    </w:p>
    <w:p w14:paraId="5FCC40DE" w14:textId="77777777" w:rsidR="002A0ADC" w:rsidRDefault="002A0ADC" w:rsidP="00D546C1">
      <w:pPr>
        <w:spacing w:before="120" w:after="120" w:line="276" w:lineRule="auto"/>
      </w:pPr>
    </w:p>
    <w:p w14:paraId="1631F03D" w14:textId="77777777" w:rsidR="002A0ADC" w:rsidRDefault="002A0ADC" w:rsidP="00D546C1">
      <w:pPr>
        <w:spacing w:before="120" w:after="120" w:line="276" w:lineRule="auto"/>
      </w:pPr>
    </w:p>
    <w:p w14:paraId="0EFBA081" w14:textId="77777777" w:rsidR="002A0ADC" w:rsidRDefault="002A0ADC" w:rsidP="00D546C1">
      <w:pPr>
        <w:spacing w:before="120" w:after="120" w:line="276" w:lineRule="auto"/>
      </w:pPr>
    </w:p>
    <w:p w14:paraId="4C69EFC9" w14:textId="14DA1F9E" w:rsidR="002940E8" w:rsidRPr="00E514E8" w:rsidRDefault="00D53D09" w:rsidP="002A0ADC">
      <w:pPr>
        <w:spacing w:before="120" w:after="120" w:line="276" w:lineRule="auto"/>
        <w:jc w:val="right"/>
      </w:pPr>
      <w:r>
        <w:t>These procedures are</w:t>
      </w:r>
      <w:r w:rsidR="002940E8" w:rsidRPr="00E514E8">
        <w:t xml:space="preserve"> reviewed annually to ensure compliance with current regulations</w:t>
      </w:r>
    </w:p>
    <w:p w14:paraId="2FD89572" w14:textId="77777777" w:rsidR="00D53D09" w:rsidRPr="00716EDC" w:rsidRDefault="002940E8" w:rsidP="00D53D09">
      <w:pPr>
        <w:pStyle w:val="Headinglevel1"/>
        <w:spacing w:before="240" w:line="276" w:lineRule="auto"/>
        <w:rPr>
          <w:rFonts w:ascii="Swis721 Lt BT" w:hAnsi="Swis721 Lt BT"/>
        </w:rPr>
      </w:pPr>
      <w:bookmarkStart w:id="0" w:name="_Toc490256598"/>
      <w:bookmarkStart w:id="1" w:name="_Toc21805437"/>
      <w:r w:rsidRPr="00716EDC">
        <w:rPr>
          <w:rFonts w:ascii="Swis721 Lt BT" w:hAnsi="Swis721 Lt BT"/>
          <w:szCs w:val="24"/>
        </w:rPr>
        <w:t xml:space="preserve">Key staff involved </w:t>
      </w:r>
      <w:bookmarkEnd w:id="0"/>
      <w:r w:rsidR="00D53D09" w:rsidRPr="00716EDC">
        <w:rPr>
          <w:rFonts w:ascii="Swis721 Lt BT" w:hAnsi="Swis721 Lt BT"/>
        </w:rPr>
        <w:t>in internal appeals procedures</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E514E8" w:rsidRPr="00716EDC" w14:paraId="17C13386" w14:textId="77777777" w:rsidTr="00D546C1">
        <w:tc>
          <w:tcPr>
            <w:tcW w:w="3392" w:type="dxa"/>
            <w:shd w:val="clear" w:color="auto" w:fill="C6D9F1" w:themeFill="text2" w:themeFillTint="33"/>
          </w:tcPr>
          <w:p w14:paraId="6AAE5805" w14:textId="5F80DC76" w:rsidR="00E514E8" w:rsidRPr="00716EDC" w:rsidRDefault="00E514E8" w:rsidP="00E514E8">
            <w:pPr>
              <w:spacing w:before="120" w:after="120"/>
              <w:jc w:val="both"/>
              <w:rPr>
                <w:rFonts w:ascii="Swis721 Lt BT" w:hAnsi="Swis721 Lt BT"/>
                <w:b/>
              </w:rPr>
            </w:pPr>
            <w:r w:rsidRPr="00716EDC">
              <w:rPr>
                <w:rFonts w:ascii="Swis721 Lt BT" w:hAnsi="Swis721 Lt BT"/>
                <w:b/>
              </w:rPr>
              <w:t>Role</w:t>
            </w:r>
          </w:p>
        </w:tc>
        <w:tc>
          <w:tcPr>
            <w:tcW w:w="6640" w:type="dxa"/>
            <w:shd w:val="clear" w:color="auto" w:fill="C6D9F1" w:themeFill="text2" w:themeFillTint="33"/>
          </w:tcPr>
          <w:p w14:paraId="3D739FAB" w14:textId="1C88F6F8" w:rsidR="00E514E8" w:rsidRPr="00716EDC" w:rsidRDefault="00E514E8" w:rsidP="00E514E8">
            <w:pPr>
              <w:spacing w:before="120" w:after="120"/>
              <w:jc w:val="both"/>
              <w:rPr>
                <w:rFonts w:ascii="Swis721 Lt BT" w:hAnsi="Swis721 Lt BT"/>
                <w:b/>
              </w:rPr>
            </w:pPr>
            <w:r w:rsidRPr="00716EDC">
              <w:rPr>
                <w:rFonts w:ascii="Swis721 Lt BT" w:hAnsi="Swis721 Lt BT"/>
                <w:b/>
              </w:rPr>
              <w:t>Name(s)</w:t>
            </w:r>
          </w:p>
        </w:tc>
      </w:tr>
      <w:tr w:rsidR="00E514E8" w:rsidRPr="00716EDC" w14:paraId="6BC622DB" w14:textId="77777777" w:rsidTr="00D546C1">
        <w:tc>
          <w:tcPr>
            <w:tcW w:w="3392" w:type="dxa"/>
          </w:tcPr>
          <w:p w14:paraId="69E24B55" w14:textId="2FDBB976" w:rsidR="00E514E8" w:rsidRPr="00716EDC" w:rsidRDefault="00E514E8" w:rsidP="00E514E8">
            <w:pPr>
              <w:spacing w:before="120" w:after="120"/>
              <w:jc w:val="both"/>
              <w:rPr>
                <w:rFonts w:ascii="Swis721 Lt BT" w:hAnsi="Swis721 Lt BT"/>
              </w:rPr>
            </w:pPr>
            <w:r w:rsidRPr="00716EDC">
              <w:rPr>
                <w:rFonts w:ascii="Swis721 Lt BT" w:hAnsi="Swis721 Lt BT"/>
              </w:rPr>
              <w:t>Head of centre</w:t>
            </w:r>
          </w:p>
        </w:tc>
        <w:tc>
          <w:tcPr>
            <w:tcW w:w="6640" w:type="dxa"/>
          </w:tcPr>
          <w:p w14:paraId="2970E9CD" w14:textId="55F12242" w:rsidR="00E514E8" w:rsidRPr="00716EDC" w:rsidRDefault="002A0ADC" w:rsidP="00E514E8">
            <w:pPr>
              <w:spacing w:before="120" w:after="120"/>
              <w:jc w:val="both"/>
              <w:rPr>
                <w:rFonts w:ascii="Swis721 Lt BT" w:hAnsi="Swis721 Lt BT"/>
                <w:b/>
              </w:rPr>
            </w:pPr>
            <w:r w:rsidRPr="00716EDC">
              <w:rPr>
                <w:rFonts w:ascii="Swis721 Lt BT" w:hAnsi="Swis721 Lt BT"/>
                <w:b/>
              </w:rPr>
              <w:t>Ms L McVeigh</w:t>
            </w:r>
          </w:p>
        </w:tc>
      </w:tr>
      <w:tr w:rsidR="00E514E8" w:rsidRPr="00716EDC" w14:paraId="1ED428AE" w14:textId="77777777" w:rsidTr="00D546C1">
        <w:tc>
          <w:tcPr>
            <w:tcW w:w="3392" w:type="dxa"/>
          </w:tcPr>
          <w:p w14:paraId="2B340D0B" w14:textId="45FB0359" w:rsidR="00E514E8" w:rsidRPr="00716EDC" w:rsidRDefault="00DB5756" w:rsidP="00E514E8">
            <w:pPr>
              <w:spacing w:before="120" w:after="120"/>
              <w:jc w:val="both"/>
              <w:rPr>
                <w:rFonts w:ascii="Swis721 Lt BT" w:hAnsi="Swis721 Lt BT"/>
              </w:rPr>
            </w:pPr>
            <w:r w:rsidRPr="00716EDC">
              <w:rPr>
                <w:rFonts w:ascii="Swis721 Lt BT" w:hAnsi="Swis721 Lt BT"/>
              </w:rPr>
              <w:t>Senior leader(s)</w:t>
            </w:r>
          </w:p>
        </w:tc>
        <w:tc>
          <w:tcPr>
            <w:tcW w:w="6640" w:type="dxa"/>
          </w:tcPr>
          <w:p w14:paraId="06E51E9D" w14:textId="796D4DA0" w:rsidR="00E514E8" w:rsidRPr="00716EDC" w:rsidRDefault="002A0ADC" w:rsidP="00E514E8">
            <w:pPr>
              <w:spacing w:before="120" w:after="120"/>
              <w:jc w:val="both"/>
              <w:rPr>
                <w:rFonts w:ascii="Swis721 Lt BT" w:hAnsi="Swis721 Lt BT"/>
                <w:b/>
              </w:rPr>
            </w:pPr>
            <w:r w:rsidRPr="00716EDC">
              <w:rPr>
                <w:rFonts w:ascii="Swis721 Lt BT" w:hAnsi="Swis721 Lt BT"/>
                <w:b/>
              </w:rPr>
              <w:t>Mr C Vallance, Mr D Broomhead, Mr I James, Mr C Bennett, Mr G Mills, Mrs M Fletcher</w:t>
            </w:r>
          </w:p>
        </w:tc>
      </w:tr>
      <w:tr w:rsidR="005746A5" w:rsidRPr="00716EDC" w14:paraId="525A045A" w14:textId="77777777" w:rsidTr="00D546C1">
        <w:tc>
          <w:tcPr>
            <w:tcW w:w="3392" w:type="dxa"/>
          </w:tcPr>
          <w:p w14:paraId="281D6EA5" w14:textId="425CBD60" w:rsidR="005746A5" w:rsidRPr="00716EDC" w:rsidRDefault="00D53D09" w:rsidP="00E514E8">
            <w:pPr>
              <w:spacing w:before="120" w:after="120"/>
              <w:jc w:val="both"/>
              <w:rPr>
                <w:rFonts w:ascii="Swis721 Lt BT" w:hAnsi="Swis721 Lt BT"/>
              </w:rPr>
            </w:pPr>
            <w:r w:rsidRPr="00716EDC">
              <w:rPr>
                <w:rFonts w:ascii="Swis721 Lt BT" w:hAnsi="Swis721 Lt BT"/>
              </w:rPr>
              <w:t>Exams officer</w:t>
            </w:r>
          </w:p>
        </w:tc>
        <w:tc>
          <w:tcPr>
            <w:tcW w:w="6640" w:type="dxa"/>
          </w:tcPr>
          <w:p w14:paraId="0C2A6B10" w14:textId="376C264F" w:rsidR="005746A5" w:rsidRPr="00716EDC" w:rsidRDefault="002A0ADC" w:rsidP="00E514E8">
            <w:pPr>
              <w:spacing w:before="120" w:after="120"/>
              <w:jc w:val="both"/>
              <w:rPr>
                <w:rFonts w:ascii="Swis721 Lt BT" w:hAnsi="Swis721 Lt BT"/>
                <w:b/>
              </w:rPr>
            </w:pPr>
            <w:r w:rsidRPr="00716EDC">
              <w:rPr>
                <w:rFonts w:ascii="Swis721 Lt BT" w:hAnsi="Swis721 Lt BT"/>
                <w:b/>
              </w:rPr>
              <w:t>Mrs M Payne</w:t>
            </w:r>
          </w:p>
        </w:tc>
      </w:tr>
    </w:tbl>
    <w:p w14:paraId="0C6BF2DE" w14:textId="2B018EEB" w:rsidR="00E514E8" w:rsidRPr="00716EDC" w:rsidRDefault="00E514E8" w:rsidP="00E514E8">
      <w:pPr>
        <w:spacing w:after="200" w:line="276" w:lineRule="auto"/>
        <w:rPr>
          <w:rFonts w:ascii="Swis721 Lt BT" w:hAnsi="Swis721 Lt BT" w:cs="Arial"/>
          <w:b/>
          <w:noProof/>
          <w:color w:val="003399"/>
          <w:sz w:val="28"/>
          <w:szCs w:val="28"/>
        </w:rPr>
      </w:pPr>
      <w:r w:rsidRPr="00716EDC">
        <w:rPr>
          <w:rFonts w:ascii="Swis721 Lt BT" w:hAnsi="Swis721 Lt BT" w:cs="Arial"/>
          <w:b/>
          <w:noProof/>
          <w:color w:val="003399"/>
          <w:sz w:val="28"/>
          <w:szCs w:val="28"/>
        </w:rPr>
        <w:br w:type="page"/>
      </w:r>
      <w:bookmarkStart w:id="2" w:name="_GoBack"/>
      <w:bookmarkEnd w:id="2"/>
    </w:p>
    <w:sdt>
      <w:sdtPr>
        <w:rPr>
          <w:rFonts w:ascii="Swis721 Lt BT" w:hAnsi="Swis721 Lt BT" w:cs="Arial"/>
          <w:b/>
          <w:bCs/>
        </w:rPr>
        <w:id w:val="704190"/>
        <w:docPartObj>
          <w:docPartGallery w:val="Table of Contents"/>
          <w:docPartUnique/>
        </w:docPartObj>
      </w:sdtPr>
      <w:sdtEndPr>
        <w:rPr>
          <w:rFonts w:cstheme="minorBidi"/>
          <w:b w:val="0"/>
          <w:bCs w:val="0"/>
        </w:rPr>
      </w:sdtEndPr>
      <w:sdtContent>
        <w:p w14:paraId="0DAB1902" w14:textId="6C800114" w:rsidR="003D4C9D" w:rsidRPr="00716EDC" w:rsidRDefault="003D4C9D" w:rsidP="005746A5">
          <w:pPr>
            <w:spacing w:after="200" w:line="276" w:lineRule="auto"/>
            <w:rPr>
              <w:rFonts w:ascii="Swis721 Lt BT" w:hAnsi="Swis721 Lt BT" w:cs="Arial"/>
              <w:b/>
              <w:bCs/>
              <w:noProof/>
              <w:color w:val="003399"/>
              <w:sz w:val="24"/>
              <w:szCs w:val="24"/>
            </w:rPr>
          </w:pPr>
          <w:r w:rsidRPr="00716EDC">
            <w:rPr>
              <w:rFonts w:ascii="Swis721 Lt BT" w:hAnsi="Swis721 Lt BT" w:cs="Arial"/>
              <w:b/>
              <w:bCs/>
              <w:color w:val="003399"/>
              <w:sz w:val="24"/>
              <w:szCs w:val="24"/>
            </w:rPr>
            <w:t>Contents</w:t>
          </w:r>
        </w:p>
        <w:p w14:paraId="6DD6D63B" w14:textId="4C07EFE7" w:rsidR="003064FC" w:rsidRPr="00716EDC" w:rsidRDefault="003D4C9D">
          <w:pPr>
            <w:pStyle w:val="TOC1"/>
            <w:tabs>
              <w:tab w:val="right" w:leader="dot" w:pos="10439"/>
            </w:tabs>
            <w:rPr>
              <w:rFonts w:ascii="Swis721 Lt BT" w:hAnsi="Swis721 Lt BT"/>
              <w:noProof/>
            </w:rPr>
          </w:pPr>
          <w:r w:rsidRPr="00716EDC">
            <w:rPr>
              <w:rFonts w:ascii="Swis721 Lt BT" w:hAnsi="Swis721 Lt BT"/>
            </w:rPr>
            <w:fldChar w:fldCharType="begin"/>
          </w:r>
          <w:r w:rsidRPr="00716EDC">
            <w:rPr>
              <w:rFonts w:ascii="Swis721 Lt BT" w:hAnsi="Swis721 Lt BT"/>
            </w:rPr>
            <w:instrText xml:space="preserve"> TOC \o "1-3" \h \z \u </w:instrText>
          </w:r>
          <w:r w:rsidRPr="00716EDC">
            <w:rPr>
              <w:rFonts w:ascii="Swis721 Lt BT" w:hAnsi="Swis721 Lt BT"/>
            </w:rPr>
            <w:fldChar w:fldCharType="separate"/>
          </w:r>
          <w:hyperlink w:anchor="_Toc21805437" w:history="1">
            <w:r w:rsidR="003064FC" w:rsidRPr="00716EDC">
              <w:rPr>
                <w:rStyle w:val="Hyperlink"/>
                <w:rFonts w:ascii="Swis721 Lt BT" w:hAnsi="Swis721 Lt BT"/>
                <w:noProof/>
              </w:rPr>
              <w:t>Key staff involved in internal appeals procedures</w:t>
            </w:r>
            <w:r w:rsidR="003064FC" w:rsidRPr="00716EDC">
              <w:rPr>
                <w:rFonts w:ascii="Swis721 Lt BT" w:hAnsi="Swis721 Lt BT"/>
                <w:noProof/>
                <w:webHidden/>
              </w:rPr>
              <w:tab/>
            </w:r>
            <w:r w:rsidR="003064FC" w:rsidRPr="00716EDC">
              <w:rPr>
                <w:rFonts w:ascii="Swis721 Lt BT" w:hAnsi="Swis721 Lt BT"/>
                <w:noProof/>
                <w:webHidden/>
              </w:rPr>
              <w:fldChar w:fldCharType="begin"/>
            </w:r>
            <w:r w:rsidR="003064FC" w:rsidRPr="00716EDC">
              <w:rPr>
                <w:rFonts w:ascii="Swis721 Lt BT" w:hAnsi="Swis721 Lt BT"/>
                <w:noProof/>
                <w:webHidden/>
              </w:rPr>
              <w:instrText xml:space="preserve"> PAGEREF _Toc21805437 \h </w:instrText>
            </w:r>
            <w:r w:rsidR="003064FC" w:rsidRPr="00716EDC">
              <w:rPr>
                <w:rFonts w:ascii="Swis721 Lt BT" w:hAnsi="Swis721 Lt BT"/>
                <w:noProof/>
                <w:webHidden/>
              </w:rPr>
            </w:r>
            <w:r w:rsidR="003064FC" w:rsidRPr="00716EDC">
              <w:rPr>
                <w:rFonts w:ascii="Swis721 Lt BT" w:hAnsi="Swis721 Lt BT"/>
                <w:noProof/>
                <w:webHidden/>
              </w:rPr>
              <w:fldChar w:fldCharType="separate"/>
            </w:r>
            <w:r w:rsidR="003064FC" w:rsidRPr="00716EDC">
              <w:rPr>
                <w:rFonts w:ascii="Swis721 Lt BT" w:hAnsi="Swis721 Lt BT"/>
                <w:noProof/>
                <w:webHidden/>
              </w:rPr>
              <w:t>1</w:t>
            </w:r>
            <w:r w:rsidR="003064FC" w:rsidRPr="00716EDC">
              <w:rPr>
                <w:rFonts w:ascii="Swis721 Lt BT" w:hAnsi="Swis721 Lt BT"/>
                <w:noProof/>
                <w:webHidden/>
              </w:rPr>
              <w:fldChar w:fldCharType="end"/>
            </w:r>
          </w:hyperlink>
        </w:p>
        <w:p w14:paraId="65E590FD" w14:textId="0B1D1791" w:rsidR="003064FC" w:rsidRPr="00716EDC" w:rsidRDefault="00716EDC">
          <w:pPr>
            <w:pStyle w:val="TOC1"/>
            <w:tabs>
              <w:tab w:val="right" w:leader="dot" w:pos="10439"/>
            </w:tabs>
            <w:rPr>
              <w:rFonts w:ascii="Swis721 Lt BT" w:hAnsi="Swis721 Lt BT"/>
              <w:noProof/>
            </w:rPr>
          </w:pPr>
          <w:hyperlink w:anchor="_Toc21805438" w:history="1">
            <w:r w:rsidR="003064FC" w:rsidRPr="00716EDC">
              <w:rPr>
                <w:rStyle w:val="Hyperlink"/>
                <w:rFonts w:ascii="Swis721 Lt BT" w:hAnsi="Swis721 Lt BT"/>
                <w:noProof/>
              </w:rPr>
              <w:t>1. Appeals against internal assessment decisions (centre assessed marks)</w:t>
            </w:r>
            <w:r w:rsidR="003064FC" w:rsidRPr="00716EDC">
              <w:rPr>
                <w:rFonts w:ascii="Swis721 Lt BT" w:hAnsi="Swis721 Lt BT"/>
                <w:noProof/>
                <w:webHidden/>
              </w:rPr>
              <w:tab/>
            </w:r>
            <w:r w:rsidR="003064FC" w:rsidRPr="00716EDC">
              <w:rPr>
                <w:rFonts w:ascii="Swis721 Lt BT" w:hAnsi="Swis721 Lt BT"/>
                <w:noProof/>
                <w:webHidden/>
              </w:rPr>
              <w:fldChar w:fldCharType="begin"/>
            </w:r>
            <w:r w:rsidR="003064FC" w:rsidRPr="00716EDC">
              <w:rPr>
                <w:rFonts w:ascii="Swis721 Lt BT" w:hAnsi="Swis721 Lt BT"/>
                <w:noProof/>
                <w:webHidden/>
              </w:rPr>
              <w:instrText xml:space="preserve"> PAGEREF _Toc21805438 \h </w:instrText>
            </w:r>
            <w:r w:rsidR="003064FC" w:rsidRPr="00716EDC">
              <w:rPr>
                <w:rFonts w:ascii="Swis721 Lt BT" w:hAnsi="Swis721 Lt BT"/>
                <w:noProof/>
                <w:webHidden/>
              </w:rPr>
            </w:r>
            <w:r w:rsidR="003064FC" w:rsidRPr="00716EDC">
              <w:rPr>
                <w:rFonts w:ascii="Swis721 Lt BT" w:hAnsi="Swis721 Lt BT"/>
                <w:noProof/>
                <w:webHidden/>
              </w:rPr>
              <w:fldChar w:fldCharType="separate"/>
            </w:r>
            <w:r w:rsidR="003064FC" w:rsidRPr="00716EDC">
              <w:rPr>
                <w:rFonts w:ascii="Swis721 Lt BT" w:hAnsi="Swis721 Lt BT"/>
                <w:noProof/>
                <w:webHidden/>
              </w:rPr>
              <w:t>4</w:t>
            </w:r>
            <w:r w:rsidR="003064FC" w:rsidRPr="00716EDC">
              <w:rPr>
                <w:rFonts w:ascii="Swis721 Lt BT" w:hAnsi="Swis721 Lt BT"/>
                <w:noProof/>
                <w:webHidden/>
              </w:rPr>
              <w:fldChar w:fldCharType="end"/>
            </w:r>
          </w:hyperlink>
        </w:p>
        <w:p w14:paraId="32F827FB" w14:textId="24F46922" w:rsidR="003064FC" w:rsidRPr="00716EDC" w:rsidRDefault="00716EDC">
          <w:pPr>
            <w:pStyle w:val="TOC1"/>
            <w:tabs>
              <w:tab w:val="right" w:leader="dot" w:pos="10439"/>
            </w:tabs>
            <w:rPr>
              <w:rFonts w:ascii="Swis721 Lt BT" w:hAnsi="Swis721 Lt BT"/>
              <w:noProof/>
            </w:rPr>
          </w:pPr>
          <w:hyperlink w:anchor="_Toc21805439" w:history="1">
            <w:r w:rsidR="003064FC" w:rsidRPr="00716EDC">
              <w:rPr>
                <w:rStyle w:val="Hyperlink"/>
                <w:rFonts w:ascii="Swis721 Lt BT" w:hAnsi="Swis721 Lt BT"/>
                <w:noProof/>
              </w:rPr>
              <w:t>2. Appeals against the centre’s decision not to support a clerical check, a review of marking, a review of moderation or an appeal</w:t>
            </w:r>
            <w:r w:rsidR="003064FC" w:rsidRPr="00716EDC">
              <w:rPr>
                <w:rFonts w:ascii="Swis721 Lt BT" w:hAnsi="Swis721 Lt BT"/>
                <w:noProof/>
                <w:webHidden/>
              </w:rPr>
              <w:tab/>
            </w:r>
            <w:r w:rsidR="003064FC" w:rsidRPr="00716EDC">
              <w:rPr>
                <w:rFonts w:ascii="Swis721 Lt BT" w:hAnsi="Swis721 Lt BT"/>
                <w:noProof/>
                <w:webHidden/>
              </w:rPr>
              <w:fldChar w:fldCharType="begin"/>
            </w:r>
            <w:r w:rsidR="003064FC" w:rsidRPr="00716EDC">
              <w:rPr>
                <w:rFonts w:ascii="Swis721 Lt BT" w:hAnsi="Swis721 Lt BT"/>
                <w:noProof/>
                <w:webHidden/>
              </w:rPr>
              <w:instrText xml:space="preserve"> PAGEREF _Toc21805439 \h </w:instrText>
            </w:r>
            <w:r w:rsidR="003064FC" w:rsidRPr="00716EDC">
              <w:rPr>
                <w:rFonts w:ascii="Swis721 Lt BT" w:hAnsi="Swis721 Lt BT"/>
                <w:noProof/>
                <w:webHidden/>
              </w:rPr>
            </w:r>
            <w:r w:rsidR="003064FC" w:rsidRPr="00716EDC">
              <w:rPr>
                <w:rFonts w:ascii="Swis721 Lt BT" w:hAnsi="Swis721 Lt BT"/>
                <w:noProof/>
                <w:webHidden/>
              </w:rPr>
              <w:fldChar w:fldCharType="separate"/>
            </w:r>
            <w:r w:rsidR="003064FC" w:rsidRPr="00716EDC">
              <w:rPr>
                <w:rFonts w:ascii="Swis721 Lt BT" w:hAnsi="Swis721 Lt BT"/>
                <w:noProof/>
                <w:webHidden/>
              </w:rPr>
              <w:t>6</w:t>
            </w:r>
            <w:r w:rsidR="003064FC" w:rsidRPr="00716EDC">
              <w:rPr>
                <w:rFonts w:ascii="Swis721 Lt BT" w:hAnsi="Swis721 Lt BT"/>
                <w:noProof/>
                <w:webHidden/>
              </w:rPr>
              <w:fldChar w:fldCharType="end"/>
            </w:r>
          </w:hyperlink>
        </w:p>
        <w:p w14:paraId="75229B80" w14:textId="5996963D" w:rsidR="003064FC" w:rsidRPr="00716EDC" w:rsidRDefault="00716EDC">
          <w:pPr>
            <w:pStyle w:val="TOC1"/>
            <w:tabs>
              <w:tab w:val="right" w:leader="dot" w:pos="10439"/>
            </w:tabs>
            <w:rPr>
              <w:rFonts w:ascii="Swis721 Lt BT" w:hAnsi="Swis721 Lt BT"/>
              <w:noProof/>
            </w:rPr>
          </w:pPr>
          <w:hyperlink w:anchor="_Toc21805440" w:history="1">
            <w:r w:rsidR="003064FC" w:rsidRPr="00716EDC">
              <w:rPr>
                <w:rStyle w:val="Hyperlink"/>
                <w:rFonts w:ascii="Swis721 Lt BT" w:hAnsi="Swis721 Lt BT"/>
                <w:noProof/>
                <w:lang w:val="en"/>
              </w:rPr>
              <w:t>Further guidance to inform and implement appeals procedures</w:t>
            </w:r>
            <w:r w:rsidR="003064FC" w:rsidRPr="00716EDC">
              <w:rPr>
                <w:rFonts w:ascii="Swis721 Lt BT" w:hAnsi="Swis721 Lt BT"/>
                <w:noProof/>
                <w:webHidden/>
              </w:rPr>
              <w:tab/>
            </w:r>
            <w:r w:rsidR="003064FC" w:rsidRPr="00716EDC">
              <w:rPr>
                <w:rFonts w:ascii="Swis721 Lt BT" w:hAnsi="Swis721 Lt BT"/>
                <w:noProof/>
                <w:webHidden/>
              </w:rPr>
              <w:fldChar w:fldCharType="begin"/>
            </w:r>
            <w:r w:rsidR="003064FC" w:rsidRPr="00716EDC">
              <w:rPr>
                <w:rFonts w:ascii="Swis721 Lt BT" w:hAnsi="Swis721 Lt BT"/>
                <w:noProof/>
                <w:webHidden/>
              </w:rPr>
              <w:instrText xml:space="preserve"> PAGEREF _Toc21805440 \h </w:instrText>
            </w:r>
            <w:r w:rsidR="003064FC" w:rsidRPr="00716EDC">
              <w:rPr>
                <w:rFonts w:ascii="Swis721 Lt BT" w:hAnsi="Swis721 Lt BT"/>
                <w:noProof/>
                <w:webHidden/>
              </w:rPr>
            </w:r>
            <w:r w:rsidR="003064FC" w:rsidRPr="00716EDC">
              <w:rPr>
                <w:rFonts w:ascii="Swis721 Lt BT" w:hAnsi="Swis721 Lt BT"/>
                <w:noProof/>
                <w:webHidden/>
              </w:rPr>
              <w:fldChar w:fldCharType="separate"/>
            </w:r>
            <w:r w:rsidR="003064FC" w:rsidRPr="00716EDC">
              <w:rPr>
                <w:rFonts w:ascii="Swis721 Lt BT" w:hAnsi="Swis721 Lt BT"/>
                <w:noProof/>
                <w:webHidden/>
              </w:rPr>
              <w:t>11</w:t>
            </w:r>
            <w:r w:rsidR="003064FC" w:rsidRPr="00716EDC">
              <w:rPr>
                <w:rFonts w:ascii="Swis721 Lt BT" w:hAnsi="Swis721 Lt BT"/>
                <w:noProof/>
                <w:webHidden/>
              </w:rPr>
              <w:fldChar w:fldCharType="end"/>
            </w:r>
          </w:hyperlink>
        </w:p>
        <w:p w14:paraId="4EDC93E2" w14:textId="22A9F98A" w:rsidR="003D4C9D" w:rsidRPr="00716EDC" w:rsidRDefault="003D4C9D" w:rsidP="003D4C9D">
          <w:pPr>
            <w:spacing w:line="276" w:lineRule="auto"/>
            <w:rPr>
              <w:rFonts w:ascii="Swis721 Lt BT" w:hAnsi="Swis721 Lt BT"/>
            </w:rPr>
          </w:pPr>
          <w:r w:rsidRPr="00716EDC">
            <w:rPr>
              <w:rFonts w:ascii="Swis721 Lt BT" w:hAnsi="Swis721 Lt BT"/>
            </w:rPr>
            <w:fldChar w:fldCharType="end"/>
          </w:r>
        </w:p>
      </w:sdtContent>
    </w:sdt>
    <w:p w14:paraId="3585CF25" w14:textId="4B067300" w:rsidR="005746A5" w:rsidRPr="00716EDC" w:rsidRDefault="005746A5">
      <w:pPr>
        <w:spacing w:after="200" w:line="276" w:lineRule="auto"/>
        <w:rPr>
          <w:rFonts w:ascii="Swis721 Lt BT" w:eastAsia="Times New Roman" w:hAnsi="Swis721 Lt BT" w:cs="Times New Roman"/>
          <w:b/>
          <w:color w:val="003399"/>
          <w:sz w:val="24"/>
          <w:szCs w:val="28"/>
        </w:rPr>
      </w:pPr>
      <w:r w:rsidRPr="00716EDC">
        <w:rPr>
          <w:rFonts w:ascii="Swis721 Lt BT" w:hAnsi="Swis721 Lt BT"/>
        </w:rPr>
        <w:br w:type="page"/>
      </w:r>
    </w:p>
    <w:p w14:paraId="62EDAF5A" w14:textId="77777777" w:rsidR="00D53D09" w:rsidRPr="00716EDC" w:rsidRDefault="00D53D09" w:rsidP="00D53D09">
      <w:pPr>
        <w:pStyle w:val="Headinglevel1"/>
        <w:rPr>
          <w:rFonts w:ascii="Swis721 Lt BT" w:hAnsi="Swis721 Lt BT"/>
          <w:i/>
        </w:rPr>
      </w:pPr>
      <w:bookmarkStart w:id="3" w:name="_Toc21805438"/>
      <w:r w:rsidRPr="00716EDC">
        <w:rPr>
          <w:rFonts w:ascii="Swis721 Lt BT" w:hAnsi="Swis721 Lt BT"/>
        </w:rPr>
        <w:lastRenderedPageBreak/>
        <w:t>1. Appeals against internal assessment decisions (centre assessed marks)</w:t>
      </w:r>
      <w:bookmarkEnd w:id="3"/>
    </w:p>
    <w:p w14:paraId="589A7D16" w14:textId="0E7F7970" w:rsidR="002660FC" w:rsidRPr="00716EDC" w:rsidRDefault="002660FC" w:rsidP="009B5DD7">
      <w:pPr>
        <w:pStyle w:val="NormalWeb"/>
        <w:spacing w:before="120" w:beforeAutospacing="0" w:after="120" w:afterAutospacing="0" w:line="276" w:lineRule="auto"/>
        <w:jc w:val="both"/>
        <w:rPr>
          <w:rFonts w:ascii="Swis721 Lt BT" w:hAnsi="Swis721 Lt BT"/>
          <w:szCs w:val="22"/>
        </w:rPr>
      </w:pPr>
      <w:r w:rsidRPr="00716EDC">
        <w:rPr>
          <w:rFonts w:ascii="Swis721 Lt BT" w:hAnsi="Swis721 Lt BT" w:cs="Arial"/>
          <w:color w:val="000000"/>
          <w:szCs w:val="22"/>
        </w:rPr>
        <w:t xml:space="preserve">Certain GCSE, GCE and other qualifications contain components of non-examination assessment </w:t>
      </w:r>
      <w:r w:rsidR="00C02CD1" w:rsidRPr="00716EDC">
        <w:rPr>
          <w:rFonts w:ascii="Swis721 Lt BT" w:hAnsi="Swis721 Lt BT" w:cs="Arial"/>
          <w:color w:val="000000"/>
          <w:szCs w:val="22"/>
        </w:rPr>
        <w:t xml:space="preserve">(or units of coursework) </w:t>
      </w:r>
      <w:r w:rsidRPr="00716EDC">
        <w:rPr>
          <w:rFonts w:ascii="Swis721 Lt BT" w:hAnsi="Swis721 Lt BT" w:cs="Arial"/>
          <w:color w:val="000000"/>
          <w:szCs w:val="22"/>
        </w:rPr>
        <w:t>which are internally assessed (marked) by</w:t>
      </w:r>
      <w:r w:rsidR="002A0ADC" w:rsidRPr="00716EDC">
        <w:rPr>
          <w:rFonts w:ascii="Swis721 Lt BT" w:hAnsi="Swis721 Lt BT" w:cs="Arial"/>
          <w:color w:val="000000"/>
          <w:szCs w:val="22"/>
        </w:rPr>
        <w:t xml:space="preserve"> The </w:t>
      </w:r>
      <w:proofErr w:type="spellStart"/>
      <w:r w:rsidR="002A0ADC" w:rsidRPr="00716EDC">
        <w:rPr>
          <w:rFonts w:ascii="Swis721 Lt BT" w:hAnsi="Swis721 Lt BT" w:cs="Arial"/>
          <w:color w:val="000000"/>
          <w:szCs w:val="22"/>
        </w:rPr>
        <w:t>Samworth</w:t>
      </w:r>
      <w:proofErr w:type="spellEnd"/>
      <w:r w:rsidR="002A0ADC" w:rsidRPr="00716EDC">
        <w:rPr>
          <w:rFonts w:ascii="Swis721 Lt BT" w:hAnsi="Swis721 Lt BT" w:cs="Arial"/>
          <w:color w:val="000000"/>
          <w:szCs w:val="22"/>
        </w:rPr>
        <w:t xml:space="preserve"> Church Academy</w:t>
      </w:r>
      <w:r w:rsidRPr="00716EDC">
        <w:rPr>
          <w:rFonts w:ascii="Swis721 Lt BT" w:hAnsi="Swis721 Lt BT" w:cs="Arial"/>
          <w:color w:val="000000"/>
          <w:szCs w:val="22"/>
        </w:rPr>
        <w:t xml:space="preserve"> and </w:t>
      </w:r>
      <w:r w:rsidRPr="00716EDC">
        <w:rPr>
          <w:rFonts w:ascii="Swis721 Lt BT" w:hAnsi="Swis721 Lt BT" w:cs="Tahoma"/>
          <w:szCs w:val="22"/>
        </w:rPr>
        <w:t xml:space="preserve">internally standardised. </w:t>
      </w:r>
      <w:r w:rsidRPr="00716EDC">
        <w:rPr>
          <w:rFonts w:ascii="Swis721 Lt BT" w:hAnsi="Swis721 Lt BT" w:cs="Arial"/>
          <w:color w:val="000000"/>
          <w:szCs w:val="22"/>
        </w:rPr>
        <w:t>The marks awarded (the internal assessment decisions) which contribute to the final grade of the qualification are then submitted by the deadline set by the awarding body for external moderation.</w:t>
      </w:r>
    </w:p>
    <w:p w14:paraId="6339CABD" w14:textId="09A9CE22" w:rsidR="009930FB" w:rsidRPr="00716EDC" w:rsidRDefault="00D53D09" w:rsidP="009930FB">
      <w:pPr>
        <w:spacing w:before="120" w:after="120" w:line="276" w:lineRule="auto"/>
        <w:jc w:val="both"/>
        <w:rPr>
          <w:rFonts w:ascii="Swis721 Lt BT" w:hAnsi="Swis721 Lt BT" w:cs="Arial"/>
        </w:rPr>
      </w:pPr>
      <w:r w:rsidRPr="00716EDC">
        <w:rPr>
          <w:rFonts w:ascii="Swis721 Lt BT" w:hAnsi="Swis721 Lt BT" w:cs="Arial"/>
          <w:noProof/>
        </w:rPr>
        <w:t xml:space="preserve">This procedure confirms </w:t>
      </w:r>
      <w:r w:rsidR="002A0ADC" w:rsidRPr="00716EDC">
        <w:rPr>
          <w:rFonts w:ascii="Swis721 Lt BT" w:hAnsi="Swis721 Lt BT" w:cs="Arial"/>
          <w:noProof/>
        </w:rPr>
        <w:t>The Samworth Church Academy</w:t>
      </w:r>
      <w:r w:rsidRPr="00716EDC">
        <w:rPr>
          <w:rFonts w:ascii="Swis721 Lt BT" w:hAnsi="Swis721 Lt BT" w:cs="Arial"/>
        </w:rPr>
        <w:t xml:space="preserve"> compliance with </w:t>
      </w:r>
      <w:r w:rsidR="009930FB" w:rsidRPr="00716EDC">
        <w:rPr>
          <w:rFonts w:ascii="Swis721 Lt BT" w:hAnsi="Swis721 Lt BT" w:cs="Arial"/>
          <w:sz w:val="20"/>
          <w:szCs w:val="20"/>
        </w:rPr>
        <w:t>JCQ’s</w:t>
      </w:r>
      <w:r w:rsidR="009930FB" w:rsidRPr="00716EDC">
        <w:rPr>
          <w:rFonts w:ascii="Swis721 Lt BT" w:hAnsi="Swis721 Lt BT" w:cs="Arial"/>
          <w:szCs w:val="24"/>
        </w:rPr>
        <w:t xml:space="preserve"> </w:t>
      </w:r>
      <w:r w:rsidR="009930FB" w:rsidRPr="00716EDC">
        <w:rPr>
          <w:rFonts w:ascii="Swis721 Lt BT" w:hAnsi="Swis721 Lt BT" w:cs="Arial"/>
          <w:sz w:val="20"/>
          <w:szCs w:val="20"/>
        </w:rPr>
        <w:t>General Regulations for Approved Centres 20</w:t>
      </w:r>
      <w:r w:rsidR="006E4FED" w:rsidRPr="00716EDC">
        <w:rPr>
          <w:rFonts w:ascii="Swis721 Lt BT" w:hAnsi="Swis721 Lt BT" w:cs="Arial"/>
          <w:sz w:val="20"/>
          <w:szCs w:val="20"/>
        </w:rPr>
        <w:t>20</w:t>
      </w:r>
      <w:r w:rsidR="009930FB" w:rsidRPr="00716EDC">
        <w:rPr>
          <w:rFonts w:ascii="Swis721 Lt BT" w:hAnsi="Swis721 Lt BT" w:cs="Arial"/>
          <w:sz w:val="20"/>
          <w:szCs w:val="20"/>
        </w:rPr>
        <w:t>-202</w:t>
      </w:r>
      <w:r w:rsidR="006E4FED" w:rsidRPr="00716EDC">
        <w:rPr>
          <w:rFonts w:ascii="Swis721 Lt BT" w:hAnsi="Swis721 Lt BT" w:cs="Arial"/>
          <w:sz w:val="20"/>
          <w:szCs w:val="20"/>
        </w:rPr>
        <w:t>1</w:t>
      </w:r>
      <w:r w:rsidR="009930FB" w:rsidRPr="00716EDC">
        <w:rPr>
          <w:rFonts w:ascii="Swis721 Lt BT" w:hAnsi="Swis721 Lt BT" w:cs="Arial"/>
          <w:sz w:val="20"/>
          <w:szCs w:val="20"/>
        </w:rPr>
        <w:t xml:space="preserve"> (section 5.7)</w:t>
      </w:r>
      <w:r w:rsidR="009930FB" w:rsidRPr="00716EDC">
        <w:rPr>
          <w:rFonts w:ascii="Swis721 Lt BT" w:hAnsi="Swis721 Lt BT" w:cs="Arial"/>
          <w:i/>
          <w:szCs w:val="24"/>
        </w:rPr>
        <w:t xml:space="preserve"> </w:t>
      </w:r>
      <w:r w:rsidR="009930FB" w:rsidRPr="00716EDC">
        <w:rPr>
          <w:rFonts w:ascii="Swis721 Lt BT" w:hAnsi="Swis721 Lt BT" w:cs="Arial"/>
          <w:szCs w:val="24"/>
        </w:rPr>
        <w:t xml:space="preserve">that the centre will: </w:t>
      </w:r>
    </w:p>
    <w:p w14:paraId="526877D0" w14:textId="77777777" w:rsidR="009930FB" w:rsidRPr="00716EDC" w:rsidRDefault="009930FB" w:rsidP="006218AE">
      <w:pPr>
        <w:pStyle w:val="ListParagraph"/>
        <w:numPr>
          <w:ilvl w:val="0"/>
          <w:numId w:val="9"/>
        </w:numPr>
        <w:spacing w:after="0" w:line="276" w:lineRule="auto"/>
        <w:ind w:left="714" w:hanging="357"/>
        <w:jc w:val="both"/>
        <w:rPr>
          <w:rFonts w:ascii="Swis721 Lt BT" w:hAnsi="Swis721 Lt BT" w:cs="Arial"/>
          <w:iCs/>
          <w:color w:val="000000"/>
          <w:sz w:val="20"/>
          <w:szCs w:val="20"/>
        </w:rPr>
      </w:pPr>
      <w:r w:rsidRPr="00716EDC">
        <w:rPr>
          <w:rFonts w:ascii="Swis721 Lt BT" w:hAnsi="Swis721 Lt BT" w:cs="Arial"/>
          <w:iCs/>
          <w:color w:val="000000"/>
          <w:sz w:val="20"/>
          <w:szCs w:val="20"/>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20CAA4BC" w14:textId="3E53355C" w:rsidR="007C79A5" w:rsidRPr="00716EDC" w:rsidRDefault="009930FB" w:rsidP="002660FC">
      <w:pPr>
        <w:pStyle w:val="ListParagraph"/>
        <w:numPr>
          <w:ilvl w:val="0"/>
          <w:numId w:val="9"/>
        </w:numPr>
        <w:spacing w:after="120" w:line="276" w:lineRule="auto"/>
        <w:ind w:left="714" w:hanging="357"/>
        <w:jc w:val="both"/>
        <w:rPr>
          <w:rFonts w:ascii="Swis721 Lt BT" w:hAnsi="Swis721 Lt BT" w:cs="Arial"/>
          <w:iCs/>
          <w:color w:val="000000"/>
          <w:sz w:val="20"/>
          <w:szCs w:val="20"/>
        </w:rPr>
      </w:pPr>
      <w:r w:rsidRPr="00716EDC">
        <w:rPr>
          <w:rFonts w:ascii="Swis721 Lt BT" w:hAnsi="Swis721 Lt BT" w:cs="Arial"/>
          <w:iCs/>
          <w:color w:val="000000"/>
          <w:sz w:val="20"/>
          <w:szCs w:val="20"/>
        </w:rPr>
        <w:t>before submitting marks to the awarding body inform candidates of their centre assessed marks and allow a candidate to request a review of the centre’s marking</w:t>
      </w:r>
    </w:p>
    <w:p w14:paraId="3E806CAD" w14:textId="7DA414E0" w:rsidR="00D53D09" w:rsidRPr="00716EDC" w:rsidRDefault="00D53D09" w:rsidP="00D53D09">
      <w:pPr>
        <w:spacing w:before="240" w:after="120" w:line="276" w:lineRule="auto"/>
        <w:jc w:val="both"/>
        <w:rPr>
          <w:rFonts w:ascii="Swis721 Lt BT" w:hAnsi="Swis721 Lt BT" w:cs="Arial"/>
          <w:color w:val="000000"/>
        </w:rPr>
      </w:pPr>
      <w:r w:rsidRPr="00716EDC">
        <w:rPr>
          <w:rFonts w:ascii="Swis721 Lt BT" w:hAnsi="Swis721 Lt BT" w:cs="Arial"/>
          <w:b/>
          <w:color w:val="000000"/>
        </w:rPr>
        <w:t>Deadlines for the submission of marks</w:t>
      </w:r>
      <w:r w:rsidRPr="00716EDC">
        <w:rPr>
          <w:rFonts w:ascii="Swis721 Lt BT" w:hAnsi="Swis721 Lt BT" w:cs="Arial"/>
          <w:color w:val="000000"/>
        </w:rPr>
        <w:t xml:space="preserve"> </w:t>
      </w:r>
    </w:p>
    <w:tbl>
      <w:tblPr>
        <w:tblStyle w:val="TableGrid"/>
        <w:tblW w:w="0" w:type="auto"/>
        <w:shd w:val="clear" w:color="auto" w:fill="003399"/>
        <w:tblLook w:val="04A0" w:firstRow="1" w:lastRow="0" w:firstColumn="1" w:lastColumn="0" w:noHBand="0" w:noVBand="1"/>
      </w:tblPr>
      <w:tblGrid>
        <w:gridCol w:w="1329"/>
        <w:gridCol w:w="1392"/>
        <w:gridCol w:w="5861"/>
        <w:gridCol w:w="1542"/>
      </w:tblGrid>
      <w:tr w:rsidR="00782231" w:rsidRPr="00716EDC" w14:paraId="72237197" w14:textId="05FA0288" w:rsidTr="006E4FED">
        <w:tc>
          <w:tcPr>
            <w:tcW w:w="1329" w:type="dxa"/>
            <w:shd w:val="clear" w:color="auto" w:fill="C6D9F1" w:themeFill="text2" w:themeFillTint="33"/>
          </w:tcPr>
          <w:p w14:paraId="5FD611AC" w14:textId="77777777" w:rsidR="00782231" w:rsidRPr="00716EDC" w:rsidRDefault="00782231" w:rsidP="000C243E">
            <w:pPr>
              <w:spacing w:before="120" w:after="120" w:line="276" w:lineRule="auto"/>
              <w:rPr>
                <w:rFonts w:ascii="Swis721 Lt BT" w:hAnsi="Swis721 Lt BT" w:cs="Arial"/>
              </w:rPr>
            </w:pPr>
            <w:r w:rsidRPr="00716EDC">
              <w:rPr>
                <w:rFonts w:ascii="Swis721 Lt BT" w:hAnsi="Swis721 Lt BT" w:cs="Arial"/>
              </w:rPr>
              <w:t>Date</w:t>
            </w:r>
          </w:p>
        </w:tc>
        <w:tc>
          <w:tcPr>
            <w:tcW w:w="1310" w:type="dxa"/>
            <w:shd w:val="clear" w:color="auto" w:fill="C6D9F1" w:themeFill="text2" w:themeFillTint="33"/>
          </w:tcPr>
          <w:p w14:paraId="3270D1BF" w14:textId="77777777" w:rsidR="00782231" w:rsidRPr="00716EDC" w:rsidRDefault="00782231" w:rsidP="000C243E">
            <w:pPr>
              <w:spacing w:before="120" w:after="120" w:line="276" w:lineRule="auto"/>
              <w:rPr>
                <w:rFonts w:ascii="Swis721 Lt BT" w:hAnsi="Swis721 Lt BT" w:cs="Arial"/>
              </w:rPr>
            </w:pPr>
            <w:r w:rsidRPr="00716EDC">
              <w:rPr>
                <w:rFonts w:ascii="Swis721 Lt BT" w:hAnsi="Swis721 Lt BT" w:cs="Arial"/>
              </w:rPr>
              <w:t>Qualification</w:t>
            </w:r>
          </w:p>
        </w:tc>
        <w:tc>
          <w:tcPr>
            <w:tcW w:w="5861" w:type="dxa"/>
            <w:shd w:val="clear" w:color="auto" w:fill="C6D9F1" w:themeFill="text2" w:themeFillTint="33"/>
          </w:tcPr>
          <w:p w14:paraId="2D2B5332" w14:textId="77777777" w:rsidR="00782231" w:rsidRPr="00716EDC" w:rsidRDefault="00782231" w:rsidP="000C243E">
            <w:pPr>
              <w:spacing w:before="120" w:after="120" w:line="276" w:lineRule="auto"/>
              <w:rPr>
                <w:rFonts w:ascii="Swis721 Lt BT" w:hAnsi="Swis721 Lt BT" w:cs="Arial"/>
              </w:rPr>
            </w:pPr>
            <w:r w:rsidRPr="00716EDC">
              <w:rPr>
                <w:rFonts w:ascii="Swis721 Lt BT" w:hAnsi="Swis721 Lt BT" w:cs="Arial"/>
              </w:rPr>
              <w:t>Details</w:t>
            </w:r>
          </w:p>
        </w:tc>
        <w:tc>
          <w:tcPr>
            <w:tcW w:w="1542" w:type="dxa"/>
            <w:shd w:val="clear" w:color="auto" w:fill="C6D9F1" w:themeFill="text2" w:themeFillTint="33"/>
          </w:tcPr>
          <w:p w14:paraId="633FCE5B" w14:textId="7BF3FDDB" w:rsidR="00782231" w:rsidRPr="00716EDC" w:rsidRDefault="00782231" w:rsidP="000C243E">
            <w:pPr>
              <w:spacing w:before="120" w:after="120" w:line="276" w:lineRule="auto"/>
              <w:rPr>
                <w:rFonts w:ascii="Swis721 Lt BT" w:hAnsi="Swis721 Lt BT" w:cs="Arial"/>
              </w:rPr>
            </w:pPr>
            <w:r w:rsidRPr="00716EDC">
              <w:rPr>
                <w:rFonts w:ascii="Swis721 Lt BT" w:hAnsi="Swis721 Lt BT" w:cs="Arial"/>
              </w:rPr>
              <w:t>Exam series</w:t>
            </w:r>
          </w:p>
        </w:tc>
      </w:tr>
      <w:tr w:rsidR="00782231" w:rsidRPr="00716EDC" w14:paraId="492261CF" w14:textId="77777777" w:rsidTr="00782231">
        <w:tc>
          <w:tcPr>
            <w:tcW w:w="1329" w:type="dxa"/>
            <w:shd w:val="clear" w:color="auto" w:fill="auto"/>
          </w:tcPr>
          <w:p w14:paraId="569911D6" w14:textId="77777777" w:rsidR="00782231" w:rsidRPr="00716EDC" w:rsidRDefault="00782231" w:rsidP="000C243E">
            <w:pPr>
              <w:spacing w:before="120" w:after="120" w:line="276" w:lineRule="auto"/>
              <w:jc w:val="both"/>
              <w:rPr>
                <w:rFonts w:ascii="Swis721 Lt BT" w:hAnsi="Swis721 Lt BT"/>
                <w:sz w:val="20"/>
                <w:szCs w:val="20"/>
              </w:rPr>
            </w:pPr>
          </w:p>
        </w:tc>
        <w:tc>
          <w:tcPr>
            <w:tcW w:w="1310" w:type="dxa"/>
          </w:tcPr>
          <w:p w14:paraId="494E2B8A" w14:textId="4CEC122C" w:rsidR="00782231" w:rsidRPr="00716EDC" w:rsidRDefault="00782231" w:rsidP="000C243E">
            <w:pPr>
              <w:spacing w:before="120" w:after="120" w:line="276" w:lineRule="auto"/>
              <w:jc w:val="both"/>
              <w:rPr>
                <w:rFonts w:ascii="Swis721 Lt BT" w:hAnsi="Swis721 Lt BT"/>
                <w:sz w:val="20"/>
                <w:szCs w:val="20"/>
              </w:rPr>
            </w:pPr>
            <w:r w:rsidRPr="00716EDC">
              <w:rPr>
                <w:rFonts w:ascii="Swis721 Lt BT" w:hAnsi="Swis721 Lt BT"/>
                <w:sz w:val="20"/>
                <w:szCs w:val="20"/>
              </w:rPr>
              <w:t>GCSE</w:t>
            </w:r>
          </w:p>
        </w:tc>
        <w:tc>
          <w:tcPr>
            <w:tcW w:w="5861" w:type="dxa"/>
            <w:shd w:val="clear" w:color="auto" w:fill="auto"/>
          </w:tcPr>
          <w:p w14:paraId="56E91D15" w14:textId="77777777" w:rsidR="00782231" w:rsidRPr="00716EDC" w:rsidRDefault="00782231" w:rsidP="000C243E">
            <w:pPr>
              <w:spacing w:before="120" w:after="120" w:line="276" w:lineRule="auto"/>
              <w:rPr>
                <w:rFonts w:ascii="Swis721 Lt BT" w:hAnsi="Swis721 Lt BT" w:cs="Arial"/>
                <w:sz w:val="20"/>
                <w:szCs w:val="20"/>
              </w:rPr>
            </w:pPr>
          </w:p>
        </w:tc>
        <w:tc>
          <w:tcPr>
            <w:tcW w:w="1542" w:type="dxa"/>
          </w:tcPr>
          <w:p w14:paraId="480D8133" w14:textId="134B2629" w:rsidR="00782231" w:rsidRPr="00716EDC" w:rsidRDefault="00782231" w:rsidP="000C243E">
            <w:pPr>
              <w:spacing w:before="120" w:after="120" w:line="276" w:lineRule="auto"/>
              <w:rPr>
                <w:rFonts w:ascii="Swis721 Lt BT" w:hAnsi="Swis721 Lt BT" w:cs="Arial"/>
                <w:sz w:val="20"/>
                <w:szCs w:val="20"/>
              </w:rPr>
            </w:pPr>
            <w:r w:rsidRPr="00716EDC">
              <w:rPr>
                <w:rFonts w:ascii="Swis721 Lt BT" w:hAnsi="Swis721 Lt BT" w:cs="Arial"/>
                <w:sz w:val="20"/>
                <w:szCs w:val="20"/>
              </w:rPr>
              <w:t>Summer-2</w:t>
            </w:r>
            <w:r w:rsidR="006E4FED" w:rsidRPr="00716EDC">
              <w:rPr>
                <w:rFonts w:ascii="Swis721 Lt BT" w:hAnsi="Swis721 Lt BT" w:cs="Arial"/>
                <w:sz w:val="20"/>
                <w:szCs w:val="20"/>
              </w:rPr>
              <w:t>1</w:t>
            </w:r>
          </w:p>
        </w:tc>
      </w:tr>
      <w:tr w:rsidR="00782231" w:rsidRPr="00716EDC" w14:paraId="61FF8E65" w14:textId="253CA499" w:rsidTr="00782231">
        <w:tc>
          <w:tcPr>
            <w:tcW w:w="1329" w:type="dxa"/>
            <w:shd w:val="clear" w:color="auto" w:fill="auto"/>
          </w:tcPr>
          <w:p w14:paraId="10F6CCE2" w14:textId="75D8A8D4" w:rsidR="00782231" w:rsidRPr="00716EDC" w:rsidRDefault="00782231" w:rsidP="000C243E">
            <w:pPr>
              <w:spacing w:before="120" w:after="120" w:line="276" w:lineRule="auto"/>
              <w:jc w:val="both"/>
              <w:rPr>
                <w:rFonts w:ascii="Swis721 Lt BT" w:hAnsi="Swis721 Lt BT"/>
                <w:sz w:val="20"/>
                <w:szCs w:val="20"/>
              </w:rPr>
            </w:pPr>
          </w:p>
        </w:tc>
        <w:tc>
          <w:tcPr>
            <w:tcW w:w="1310" w:type="dxa"/>
          </w:tcPr>
          <w:p w14:paraId="671EBB10" w14:textId="77777777" w:rsidR="00782231" w:rsidRPr="00716EDC" w:rsidRDefault="00782231" w:rsidP="000C243E">
            <w:pPr>
              <w:spacing w:before="120" w:after="120" w:line="276" w:lineRule="auto"/>
              <w:jc w:val="both"/>
              <w:rPr>
                <w:rFonts w:ascii="Swis721 Lt BT" w:hAnsi="Swis721 Lt BT"/>
                <w:sz w:val="20"/>
                <w:szCs w:val="20"/>
              </w:rPr>
            </w:pPr>
            <w:r w:rsidRPr="00716EDC">
              <w:rPr>
                <w:rFonts w:ascii="Swis721 Lt BT" w:hAnsi="Swis721 Lt BT"/>
                <w:sz w:val="20"/>
                <w:szCs w:val="20"/>
              </w:rPr>
              <w:t>GCE</w:t>
            </w:r>
          </w:p>
        </w:tc>
        <w:tc>
          <w:tcPr>
            <w:tcW w:w="5861" w:type="dxa"/>
            <w:shd w:val="clear" w:color="auto" w:fill="auto"/>
          </w:tcPr>
          <w:p w14:paraId="20FB4129" w14:textId="77777777" w:rsidR="00782231" w:rsidRPr="00716EDC" w:rsidRDefault="00782231" w:rsidP="000C243E">
            <w:pPr>
              <w:spacing w:before="120" w:after="120" w:line="276" w:lineRule="auto"/>
              <w:rPr>
                <w:rFonts w:ascii="Swis721 Lt BT" w:hAnsi="Swis721 Lt BT" w:cs="Arial"/>
                <w:sz w:val="20"/>
                <w:szCs w:val="20"/>
              </w:rPr>
            </w:pPr>
            <w:r w:rsidRPr="00716EDC">
              <w:rPr>
                <w:rFonts w:ascii="Swis721 Lt BT" w:hAnsi="Swis721 Lt BT" w:cs="Arial"/>
                <w:sz w:val="20"/>
                <w:szCs w:val="20"/>
              </w:rPr>
              <w:t>Final date for submission of centre assessed marks (AQA, OCR, Pearson and WJEC)</w:t>
            </w:r>
          </w:p>
        </w:tc>
        <w:tc>
          <w:tcPr>
            <w:tcW w:w="1542" w:type="dxa"/>
          </w:tcPr>
          <w:p w14:paraId="22833FA0" w14:textId="381DDBAB" w:rsidR="00782231" w:rsidRPr="00716EDC" w:rsidRDefault="00782231" w:rsidP="000C243E">
            <w:pPr>
              <w:spacing w:before="120" w:after="120" w:line="276" w:lineRule="auto"/>
              <w:rPr>
                <w:rFonts w:ascii="Swis721 Lt BT" w:hAnsi="Swis721 Lt BT" w:cs="Arial"/>
                <w:sz w:val="20"/>
                <w:szCs w:val="20"/>
              </w:rPr>
            </w:pPr>
            <w:r w:rsidRPr="00716EDC">
              <w:rPr>
                <w:rFonts w:ascii="Swis721 Lt BT" w:hAnsi="Swis721 Lt BT" w:cs="Arial"/>
                <w:sz w:val="20"/>
                <w:szCs w:val="20"/>
              </w:rPr>
              <w:t>Summer-2</w:t>
            </w:r>
            <w:r w:rsidR="006E4FED" w:rsidRPr="00716EDC">
              <w:rPr>
                <w:rFonts w:ascii="Swis721 Lt BT" w:hAnsi="Swis721 Lt BT" w:cs="Arial"/>
                <w:sz w:val="20"/>
                <w:szCs w:val="20"/>
              </w:rPr>
              <w:t>1</w:t>
            </w:r>
          </w:p>
        </w:tc>
      </w:tr>
      <w:tr w:rsidR="00782231" w:rsidRPr="00716EDC" w14:paraId="53555780" w14:textId="202C9FE3" w:rsidTr="00782231">
        <w:tc>
          <w:tcPr>
            <w:tcW w:w="1329" w:type="dxa"/>
            <w:shd w:val="clear" w:color="auto" w:fill="auto"/>
          </w:tcPr>
          <w:p w14:paraId="2406A3FE" w14:textId="77777777" w:rsidR="00782231" w:rsidRPr="00716EDC" w:rsidRDefault="00782231" w:rsidP="000C243E">
            <w:pPr>
              <w:spacing w:before="120" w:after="120" w:line="276" w:lineRule="auto"/>
              <w:jc w:val="both"/>
              <w:rPr>
                <w:rFonts w:ascii="Swis721 Lt BT" w:hAnsi="Swis721 Lt BT"/>
                <w:sz w:val="20"/>
                <w:szCs w:val="20"/>
              </w:rPr>
            </w:pPr>
          </w:p>
        </w:tc>
        <w:tc>
          <w:tcPr>
            <w:tcW w:w="1310" w:type="dxa"/>
          </w:tcPr>
          <w:p w14:paraId="2DCDFEF2" w14:textId="77777777" w:rsidR="00782231" w:rsidRPr="00716EDC" w:rsidRDefault="00782231" w:rsidP="000C243E">
            <w:pPr>
              <w:spacing w:before="120" w:after="120" w:line="276" w:lineRule="auto"/>
              <w:jc w:val="both"/>
              <w:rPr>
                <w:rFonts w:ascii="Swis721 Lt BT" w:hAnsi="Swis721 Lt BT"/>
                <w:sz w:val="20"/>
                <w:szCs w:val="20"/>
              </w:rPr>
            </w:pPr>
          </w:p>
        </w:tc>
        <w:tc>
          <w:tcPr>
            <w:tcW w:w="5861" w:type="dxa"/>
            <w:shd w:val="clear" w:color="auto" w:fill="auto"/>
          </w:tcPr>
          <w:p w14:paraId="52BA622E" w14:textId="77777777" w:rsidR="00782231" w:rsidRPr="00716EDC" w:rsidRDefault="00782231" w:rsidP="000C243E">
            <w:pPr>
              <w:spacing w:before="120" w:after="120" w:line="276" w:lineRule="auto"/>
              <w:jc w:val="both"/>
              <w:rPr>
                <w:rFonts w:ascii="Swis721 Lt BT" w:hAnsi="Swis721 Lt BT" w:cs="Arial"/>
                <w:sz w:val="20"/>
                <w:szCs w:val="20"/>
              </w:rPr>
            </w:pPr>
          </w:p>
        </w:tc>
        <w:tc>
          <w:tcPr>
            <w:tcW w:w="1542" w:type="dxa"/>
          </w:tcPr>
          <w:p w14:paraId="6AFE9B3B" w14:textId="77777777" w:rsidR="00782231" w:rsidRPr="00716EDC" w:rsidRDefault="00782231" w:rsidP="000C243E">
            <w:pPr>
              <w:spacing w:before="120" w:after="120" w:line="276" w:lineRule="auto"/>
              <w:jc w:val="both"/>
              <w:rPr>
                <w:rFonts w:ascii="Swis721 Lt BT" w:hAnsi="Swis721 Lt BT" w:cs="Arial"/>
                <w:sz w:val="20"/>
                <w:szCs w:val="20"/>
              </w:rPr>
            </w:pPr>
          </w:p>
        </w:tc>
      </w:tr>
    </w:tbl>
    <w:p w14:paraId="0C0AACB5" w14:textId="77777777" w:rsidR="00D53D09" w:rsidRPr="00716EDC" w:rsidRDefault="00D53D09" w:rsidP="00D53D09">
      <w:pPr>
        <w:spacing w:line="276" w:lineRule="auto"/>
        <w:rPr>
          <w:rFonts w:ascii="Swis721 Lt BT" w:hAnsi="Swis721 Lt BT" w:cs="Arial"/>
          <w:color w:val="7F7F7F" w:themeColor="text1" w:themeTint="80"/>
          <w:sz w:val="24"/>
          <w:szCs w:val="24"/>
        </w:rPr>
      </w:pPr>
    </w:p>
    <w:p w14:paraId="1090621D" w14:textId="79F8035F" w:rsidR="00D53D09" w:rsidRPr="00716EDC" w:rsidRDefault="002A0ADC" w:rsidP="00D53D09">
      <w:pPr>
        <w:spacing w:before="120" w:after="120" w:line="276" w:lineRule="auto"/>
        <w:jc w:val="both"/>
        <w:rPr>
          <w:rFonts w:ascii="Swis721 Lt BT" w:hAnsi="Swis721 Lt BT" w:cs="Arial"/>
        </w:rPr>
      </w:pPr>
      <w:r w:rsidRPr="00716EDC">
        <w:rPr>
          <w:rFonts w:ascii="Swis721 Lt BT" w:hAnsi="Swis721 Lt BT" w:cs="Arial"/>
        </w:rPr>
        <w:t xml:space="preserve">The </w:t>
      </w:r>
      <w:proofErr w:type="spellStart"/>
      <w:r w:rsidRPr="00716EDC">
        <w:rPr>
          <w:rFonts w:ascii="Swis721 Lt BT" w:hAnsi="Swis721 Lt BT" w:cs="Arial"/>
        </w:rPr>
        <w:t>Samworth</w:t>
      </w:r>
      <w:proofErr w:type="spellEnd"/>
      <w:r w:rsidRPr="00716EDC">
        <w:rPr>
          <w:rFonts w:ascii="Swis721 Lt BT" w:hAnsi="Swis721 Lt BT" w:cs="Arial"/>
        </w:rPr>
        <w:t xml:space="preserve"> Church Academy</w:t>
      </w:r>
      <w:r w:rsidR="00D53D09" w:rsidRPr="00716EDC">
        <w:rPr>
          <w:rFonts w:ascii="Swis721 Lt BT" w:hAnsi="Swis721 Lt BT" w:cs="Arial"/>
        </w:rPr>
        <w:t xml:space="preserve"> is committed to ensuring that whenever its staff mark candidates’ work this is done fairly, consistently and in accordance with the awarding body’s specification and subject-specific associated documents. </w:t>
      </w:r>
    </w:p>
    <w:p w14:paraId="0E10BB85" w14:textId="3121C636" w:rsidR="00D53D09" w:rsidRPr="00716EDC" w:rsidRDefault="002A0ADC" w:rsidP="00D53D09">
      <w:pPr>
        <w:spacing w:before="120" w:after="120" w:line="276" w:lineRule="auto"/>
        <w:jc w:val="both"/>
        <w:rPr>
          <w:rFonts w:ascii="Swis721 Lt BT" w:eastAsia="Times New Roman" w:hAnsi="Swis721 Lt BT" w:cs="Segoe UI"/>
        </w:rPr>
      </w:pPr>
      <w:r w:rsidRPr="00716EDC">
        <w:rPr>
          <w:rFonts w:ascii="Swis721 Lt BT" w:eastAsia="Times New Roman" w:hAnsi="Swis721 Lt BT" w:cs="Calibri"/>
        </w:rPr>
        <w:t xml:space="preserve">The </w:t>
      </w:r>
      <w:proofErr w:type="spellStart"/>
      <w:r w:rsidRPr="00716EDC">
        <w:rPr>
          <w:rFonts w:ascii="Swis721 Lt BT" w:eastAsia="Times New Roman" w:hAnsi="Swis721 Lt BT" w:cs="Calibri"/>
        </w:rPr>
        <w:t>Samworth</w:t>
      </w:r>
      <w:proofErr w:type="spellEnd"/>
      <w:r w:rsidRPr="00716EDC">
        <w:rPr>
          <w:rFonts w:ascii="Swis721 Lt BT" w:eastAsia="Times New Roman" w:hAnsi="Swis721 Lt BT" w:cs="Calibri"/>
        </w:rPr>
        <w:t xml:space="preserve"> Church Academy</w:t>
      </w:r>
      <w:r w:rsidR="00D53D09" w:rsidRPr="00716EDC">
        <w:rPr>
          <w:rFonts w:ascii="Swis721 Lt BT" w:eastAsia="Times New Roman" w:hAnsi="Swis721 Lt BT" w:cs="Calibri"/>
        </w:rPr>
        <w:t xml:space="preserve"> ensures that all centre staff follow a robust </w:t>
      </w:r>
      <w:r w:rsidR="00D53D09" w:rsidRPr="00716EDC">
        <w:rPr>
          <w:rFonts w:ascii="Swis721 Lt BT" w:eastAsia="Times New Roman" w:hAnsi="Swis721 Lt BT" w:cs="Calibri"/>
          <w:i/>
          <w:iCs/>
        </w:rPr>
        <w:t xml:space="preserve">Non-examination </w:t>
      </w:r>
      <w:r w:rsidR="00563440" w:rsidRPr="00716EDC">
        <w:rPr>
          <w:rFonts w:ascii="Swis721 Lt BT" w:eastAsia="Times New Roman" w:hAnsi="Swis721 Lt BT" w:cs="Calibri"/>
          <w:i/>
          <w:iCs/>
        </w:rPr>
        <w:t>A</w:t>
      </w:r>
      <w:r w:rsidR="00D53D09" w:rsidRPr="00716EDC">
        <w:rPr>
          <w:rFonts w:ascii="Swis721 Lt BT" w:eastAsia="Times New Roman" w:hAnsi="Swis721 Lt BT" w:cs="Calibri"/>
          <w:i/>
          <w:iCs/>
        </w:rPr>
        <w:t xml:space="preserve">ssessment </w:t>
      </w:r>
      <w:r w:rsidR="00563440" w:rsidRPr="00716EDC">
        <w:rPr>
          <w:rFonts w:ascii="Swis721 Lt BT" w:eastAsia="Times New Roman" w:hAnsi="Swis721 Lt BT" w:cs="Calibri"/>
          <w:i/>
          <w:iCs/>
        </w:rPr>
        <w:t>P</w:t>
      </w:r>
      <w:r w:rsidR="00D53D09" w:rsidRPr="00716EDC">
        <w:rPr>
          <w:rFonts w:ascii="Swis721 Lt BT" w:eastAsia="Times New Roman" w:hAnsi="Swis721 Lt BT" w:cs="Calibri"/>
          <w:i/>
          <w:iCs/>
        </w:rPr>
        <w:t>olicy</w:t>
      </w:r>
      <w:r w:rsidR="00D53D09" w:rsidRPr="00716EDC">
        <w:rPr>
          <w:rFonts w:ascii="Swis721 Lt BT" w:eastAsia="Times New Roman" w:hAnsi="Swis721 Lt BT" w:cs="Calibri"/>
        </w:rPr>
        <w:t> (for the management of GCE and GCSE non-examination assessments). This policy details all procedures relating to non-examination assessments for GCE, GCSE,</w:t>
      </w:r>
      <w:r w:rsidRPr="00716EDC">
        <w:rPr>
          <w:rFonts w:ascii="Swis721 Lt BT" w:eastAsia="Times New Roman" w:hAnsi="Swis721 Lt BT" w:cs="Calibri"/>
        </w:rPr>
        <w:t xml:space="preserve"> BTEC, Cambridge Technical, Cambridge National, City &amp; Guild and</w:t>
      </w:r>
      <w:r w:rsidR="00D53D09" w:rsidRPr="00716EDC">
        <w:rPr>
          <w:rFonts w:ascii="Swis721 Lt BT" w:eastAsia="Times New Roman" w:hAnsi="Swis721 Lt BT" w:cs="Calibri"/>
        </w:rPr>
        <w:t xml:space="preserve"> Project qualifications (include any other qualifications delivered in your centre to which these procedures apply)], including the marking and quality assurance processes which relevant teaching staff are required to follow.</w:t>
      </w:r>
    </w:p>
    <w:p w14:paraId="32F68DA5" w14:textId="51F1C349" w:rsidR="00D53D09" w:rsidRPr="00716EDC" w:rsidRDefault="00D53D09" w:rsidP="00D53D09">
      <w:pPr>
        <w:spacing w:before="120" w:after="120" w:line="276" w:lineRule="auto"/>
        <w:jc w:val="both"/>
        <w:rPr>
          <w:rFonts w:ascii="Swis721 Lt BT" w:hAnsi="Swis721 Lt BT" w:cs="Arial"/>
        </w:rPr>
      </w:pPr>
      <w:r w:rsidRPr="00716EDC">
        <w:rPr>
          <w:rFonts w:ascii="Swis721 Lt BT" w:hAnsi="Swis721 Lt BT" w:cs="Arial"/>
        </w:rPr>
        <w:lastRenderedPageBreak/>
        <w:t>Candidates’ work will be marked by staff who have appropriate knowledge, understanding and skill, and who have been trained in this activity.  [Centre Name] is committed to ensuring that work produced by candidates is authenticated in line with the requirements of the awarding body.  Where a number of subject teachers are involved in marking candidates’ work, internal moderation and standardisation will ensure consistency of marking.</w:t>
      </w:r>
    </w:p>
    <w:p w14:paraId="4939BBDA" w14:textId="7BBE21B4" w:rsidR="00D53D09" w:rsidRPr="00716EDC" w:rsidRDefault="00D53D09" w:rsidP="00D53D09">
      <w:pPr>
        <w:spacing w:before="120" w:after="120" w:line="276" w:lineRule="auto"/>
        <w:jc w:val="both"/>
        <w:rPr>
          <w:rFonts w:ascii="Swis721 Lt BT" w:hAnsi="Swis721 Lt BT"/>
        </w:rPr>
      </w:pPr>
      <w:r w:rsidRPr="00716EDC">
        <w:rPr>
          <w:rFonts w:ascii="Swis721 Lt BT" w:hAnsi="Swis721 Lt BT"/>
          <w:noProof/>
        </w:rPr>
        <w:t xml:space="preserve">On being informed of their centre assessed marks, if a candidate believes that the above procedures were not followed in relation to the marking of his/her work, or that the assessor has not properly applied the mark scheme to his/her marking, then he/she may make use of the appeals procedure below to consider whether to request a review </w:t>
      </w:r>
      <w:r w:rsidRPr="00716EDC">
        <w:rPr>
          <w:rFonts w:ascii="Swis721 Lt BT" w:hAnsi="Swis721 Lt BT"/>
        </w:rPr>
        <w:t>of the centre’s marking.</w:t>
      </w:r>
    </w:p>
    <w:p w14:paraId="46E87F0C" w14:textId="26E3F716" w:rsidR="00D53D09" w:rsidRPr="00716EDC" w:rsidRDefault="002A0ADC" w:rsidP="00D53D09">
      <w:pPr>
        <w:spacing w:before="120" w:after="120" w:line="276" w:lineRule="auto"/>
        <w:jc w:val="both"/>
        <w:rPr>
          <w:rFonts w:ascii="Swis721 Lt BT" w:hAnsi="Swis721 Lt BT"/>
        </w:rPr>
      </w:pPr>
      <w:r w:rsidRPr="00716EDC">
        <w:rPr>
          <w:rFonts w:ascii="Swis721 Lt BT" w:hAnsi="Swis721 Lt BT"/>
        </w:rPr>
        <w:t xml:space="preserve">The </w:t>
      </w:r>
      <w:proofErr w:type="spellStart"/>
      <w:r w:rsidRPr="00716EDC">
        <w:rPr>
          <w:rFonts w:ascii="Swis721 Lt BT" w:hAnsi="Swis721 Lt BT"/>
        </w:rPr>
        <w:t>Samworth</w:t>
      </w:r>
      <w:proofErr w:type="spellEnd"/>
      <w:r w:rsidRPr="00716EDC">
        <w:rPr>
          <w:rFonts w:ascii="Swis721 Lt BT" w:hAnsi="Swis721 Lt BT"/>
        </w:rPr>
        <w:t xml:space="preserve"> Church Academy</w:t>
      </w:r>
      <w:r w:rsidR="00D53D09" w:rsidRPr="00716EDC">
        <w:rPr>
          <w:rFonts w:ascii="Swis721 Lt BT" w:hAnsi="Swis721 Lt BT"/>
        </w:rPr>
        <w:t xml:space="preserve"> will</w:t>
      </w:r>
    </w:p>
    <w:p w14:paraId="3A6E27D5" w14:textId="1F022E6B" w:rsidR="00F24C24" w:rsidRPr="00716EDC" w:rsidRDefault="00D53D09" w:rsidP="00F24C24">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ensure that candidates are informed of their centre assessed marks so that they may request a review of the centre’s marking before marks are submitted to the awarding body</w:t>
      </w:r>
    </w:p>
    <w:p w14:paraId="5F53D6D7" w14:textId="77777777" w:rsidR="00EF7726" w:rsidRPr="00716EDC" w:rsidRDefault="00EF7726" w:rsidP="00EF7726">
      <w:pPr>
        <w:pStyle w:val="ListParagraph"/>
        <w:spacing w:before="120" w:after="120" w:line="276" w:lineRule="auto"/>
        <w:ind w:left="714"/>
        <w:jc w:val="both"/>
        <w:rPr>
          <w:rFonts w:ascii="Swis721 Lt BT" w:hAnsi="Swis721 Lt BT" w:cs="Arial"/>
        </w:rPr>
      </w:pPr>
    </w:p>
    <w:p w14:paraId="53542694" w14:textId="00972111" w:rsidR="005E3469" w:rsidRPr="00716EDC" w:rsidRDefault="005E3469" w:rsidP="00F24C24">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eastAsia="Times New Roman" w:hAnsi="Swis721 Lt BT"/>
        </w:rPr>
        <w:t xml:space="preserve">inform candidates that they will need to explain on what grounds they wish to request a review of an internally assessed mark as a review will only focus on the quality of </w:t>
      </w:r>
      <w:r w:rsidR="00F24C24" w:rsidRPr="00716EDC">
        <w:rPr>
          <w:rFonts w:ascii="Swis721 Lt BT" w:eastAsia="Times New Roman" w:hAnsi="Swis721 Lt BT"/>
        </w:rPr>
        <w:t xml:space="preserve">their </w:t>
      </w:r>
      <w:r w:rsidRPr="00716EDC">
        <w:rPr>
          <w:rFonts w:ascii="Swis721 Lt BT" w:eastAsia="Times New Roman" w:hAnsi="Swis721 Lt BT"/>
        </w:rPr>
        <w:t xml:space="preserve">work </w:t>
      </w:r>
      <w:r w:rsidR="00F24C24" w:rsidRPr="00716EDC">
        <w:rPr>
          <w:rFonts w:ascii="Swis721 Lt BT" w:hAnsi="Swis721 Lt BT"/>
        </w:rPr>
        <w:t>in meeting the published assessment criteria</w:t>
      </w:r>
    </w:p>
    <w:p w14:paraId="32281ADE" w14:textId="77777777" w:rsidR="00D53D09" w:rsidRPr="00716EDC" w:rsidRDefault="00D53D09" w:rsidP="00D53D09">
      <w:pPr>
        <w:pStyle w:val="ListParagraph"/>
        <w:spacing w:before="120" w:after="120" w:line="276" w:lineRule="auto"/>
        <w:ind w:left="714"/>
        <w:jc w:val="both"/>
        <w:rPr>
          <w:rFonts w:ascii="Swis721 Lt BT" w:hAnsi="Swis721 Lt BT" w:cs="Arial"/>
        </w:rPr>
      </w:pPr>
    </w:p>
    <w:p w14:paraId="005D7B8F" w14:textId="40DC396E" w:rsidR="005E3469" w:rsidRPr="00716EDC" w:rsidRDefault="00D53D09" w:rsidP="00D95F3F">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 xml:space="preserve">inform candidates that they may request copies of materials (for example, </w:t>
      </w:r>
      <w:r w:rsidR="00740371" w:rsidRPr="00716EDC">
        <w:rPr>
          <w:rFonts w:ascii="Swis721 Lt BT" w:hAnsi="Swis721 Lt BT" w:cs="Arial"/>
        </w:rPr>
        <w:t>as a minimum</w:t>
      </w:r>
      <w:r w:rsidR="00DB5756" w:rsidRPr="00716EDC">
        <w:rPr>
          <w:rFonts w:ascii="Swis721 Lt BT" w:hAnsi="Swis721 Lt BT" w:cs="Arial"/>
        </w:rPr>
        <w:t>,</w:t>
      </w:r>
      <w:r w:rsidR="00740371" w:rsidRPr="00716EDC">
        <w:rPr>
          <w:rFonts w:ascii="Swis721 Lt BT" w:hAnsi="Swis721 Lt BT" w:cs="Arial"/>
        </w:rPr>
        <w:t xml:space="preserve"> a copy </w:t>
      </w:r>
      <w:r w:rsidR="00671A55" w:rsidRPr="00716EDC">
        <w:rPr>
          <w:rFonts w:ascii="Swis721 Lt BT" w:hAnsi="Swis721 Lt BT" w:cs="Arial"/>
        </w:rPr>
        <w:t xml:space="preserve">their </w:t>
      </w:r>
      <w:r w:rsidR="00740371" w:rsidRPr="00716EDC">
        <w:rPr>
          <w:rFonts w:ascii="Swis721 Lt BT" w:eastAsia="Times New Roman" w:hAnsi="Swis721 Lt BT" w:cs="Times New Roman"/>
        </w:rPr>
        <w:t xml:space="preserve">marked assessment material </w:t>
      </w:r>
      <w:r w:rsidR="00671A55" w:rsidRPr="00716EDC">
        <w:rPr>
          <w:rFonts w:ascii="Swis721 Lt BT" w:eastAsia="Times New Roman" w:hAnsi="Swis721 Lt BT" w:cs="Times New Roman"/>
        </w:rPr>
        <w:t xml:space="preserve">(work) </w:t>
      </w:r>
      <w:r w:rsidR="00740371" w:rsidRPr="00716EDC">
        <w:rPr>
          <w:rFonts w:ascii="Swis721 Lt BT" w:eastAsia="Times New Roman" w:hAnsi="Swis721 Lt BT" w:cs="Times New Roman"/>
        </w:rPr>
        <w:t>and the mark scheme or assessment criteria</w:t>
      </w:r>
      <w:r w:rsidR="00BF4202" w:rsidRPr="00716EDC">
        <w:rPr>
          <w:rFonts w:ascii="Swis721 Lt BT" w:eastAsia="Times New Roman" w:hAnsi="Swis721 Lt BT" w:cs="Times New Roman"/>
        </w:rPr>
        <w:t xml:space="preserve"> plus additional materials which may vary from subject to subject</w:t>
      </w:r>
      <w:r w:rsidR="00671A55" w:rsidRPr="00716EDC">
        <w:rPr>
          <w:rFonts w:ascii="Swis721 Lt BT" w:eastAsia="Times New Roman" w:hAnsi="Swis721 Lt BT" w:cs="Times New Roman"/>
        </w:rPr>
        <w:t>)</w:t>
      </w:r>
      <w:r w:rsidR="00671A55" w:rsidRPr="00716EDC">
        <w:rPr>
          <w:rFonts w:ascii="Swis721 Lt BT" w:hAnsi="Swis721 Lt BT" w:cs="Arial"/>
        </w:rPr>
        <w:t xml:space="preserve"> </w:t>
      </w:r>
      <w:r w:rsidRPr="00716EDC">
        <w:rPr>
          <w:rFonts w:ascii="Swis721 Lt BT" w:hAnsi="Swis721 Lt BT" w:cs="Arial"/>
        </w:rPr>
        <w:t>to assist them in considering whether to request a review of the centre’s marking of the assessment</w:t>
      </w:r>
    </w:p>
    <w:p w14:paraId="36C6544A" w14:textId="77777777" w:rsidR="00D53D09" w:rsidRPr="00716EDC" w:rsidRDefault="00D53D09" w:rsidP="00D53D09">
      <w:pPr>
        <w:pStyle w:val="ListParagraph"/>
        <w:jc w:val="both"/>
        <w:rPr>
          <w:rFonts w:ascii="Swis721 Lt BT" w:hAnsi="Swis721 Lt BT" w:cs="Arial"/>
        </w:rPr>
      </w:pPr>
    </w:p>
    <w:p w14:paraId="02FE3757" w14:textId="38DEAB7B" w:rsidR="005E3469" w:rsidRPr="00716EDC" w:rsidRDefault="00D53D09" w:rsidP="0052463D">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having received a request for copies of materials, promptly make them available to the candidate</w:t>
      </w:r>
      <w:r w:rsidR="009B44A8" w:rsidRPr="00716EDC">
        <w:rPr>
          <w:rFonts w:ascii="Swis721 Lt BT" w:hAnsi="Swis721 Lt BT" w:cs="Arial"/>
        </w:rPr>
        <w:t xml:space="preserve"> (or </w:t>
      </w:r>
      <w:r w:rsidR="009B44A8" w:rsidRPr="00716EDC">
        <w:rPr>
          <w:rFonts w:ascii="Swis721 Lt BT" w:eastAsia="Times New Roman" w:hAnsi="Swis721 Lt BT" w:cs="Times New Roman"/>
        </w:rPr>
        <w:t>for some marked assessment materials, such as art work and recordings, inform the candidate that these will be shared under supervised conditions)</w:t>
      </w:r>
      <w:r w:rsidRPr="00716EDC">
        <w:rPr>
          <w:rFonts w:ascii="Swis721 Lt BT" w:hAnsi="Swis721 Lt BT" w:cs="Arial"/>
        </w:rPr>
        <w:t xml:space="preserve"> within </w:t>
      </w:r>
      <w:r w:rsidR="002A0ADC" w:rsidRPr="00716EDC">
        <w:rPr>
          <w:rFonts w:ascii="Swis721 Lt BT" w:hAnsi="Swis721 Lt BT" w:cs="Arial"/>
        </w:rPr>
        <w:t>4 working days</w:t>
      </w:r>
    </w:p>
    <w:p w14:paraId="6D9DA366" w14:textId="77777777" w:rsidR="005E3469" w:rsidRPr="00716EDC" w:rsidRDefault="005E3469" w:rsidP="005E3469">
      <w:pPr>
        <w:pStyle w:val="ListParagraph"/>
        <w:rPr>
          <w:rFonts w:ascii="Swis721 Lt BT" w:eastAsia="Times New Roman" w:hAnsi="Swis721 Lt BT" w:cs="Times New Roman"/>
        </w:rPr>
      </w:pPr>
    </w:p>
    <w:p w14:paraId="5DD38F23" w14:textId="6F68365A" w:rsidR="0052463D" w:rsidRPr="00716EDC" w:rsidRDefault="005E3469" w:rsidP="0052463D">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eastAsia="Times New Roman" w:hAnsi="Swis721 Lt BT" w:cs="Times New Roman"/>
        </w:rPr>
        <w:t>inform candidates they will not be allowed access to original assessment material unless supervised</w:t>
      </w:r>
    </w:p>
    <w:p w14:paraId="186503D5" w14:textId="77777777" w:rsidR="00D53D09" w:rsidRPr="00716EDC" w:rsidRDefault="00D53D09" w:rsidP="00D53D09">
      <w:pPr>
        <w:pStyle w:val="ListParagraph"/>
        <w:jc w:val="both"/>
        <w:rPr>
          <w:rFonts w:ascii="Swis721 Lt BT" w:hAnsi="Swis721 Lt BT" w:cs="Arial"/>
        </w:rPr>
      </w:pPr>
    </w:p>
    <w:p w14:paraId="0767D67C" w14:textId="0BFA2072" w:rsidR="00D95F3F" w:rsidRPr="00716EDC" w:rsidRDefault="00D53D09" w:rsidP="00D95F3F">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lastRenderedPageBreak/>
        <w:t>provide candidates with sufficient time in order to allow them to review copies of materials and reach a decision</w:t>
      </w:r>
      <w:r w:rsidR="00D95F3F" w:rsidRPr="00716EDC">
        <w:rPr>
          <w:rFonts w:ascii="Swis721 Lt BT" w:hAnsi="Swis721 Lt BT" w:cs="Arial"/>
        </w:rPr>
        <w:t>,</w:t>
      </w:r>
      <w:r w:rsidR="005E3469" w:rsidRPr="00716EDC">
        <w:rPr>
          <w:rFonts w:ascii="Swis721 Lt BT" w:hAnsi="Swis721 Lt BT" w:cs="Arial"/>
        </w:rPr>
        <w:t xml:space="preserve"> </w:t>
      </w:r>
      <w:r w:rsidR="00D95F3F" w:rsidRPr="00716EDC">
        <w:rPr>
          <w:rFonts w:ascii="Swis721 Lt BT" w:hAnsi="Swis721 Lt BT" w:cs="Arial"/>
        </w:rPr>
        <w:t xml:space="preserve">informing candidates </w:t>
      </w:r>
      <w:r w:rsidR="00D95F3F" w:rsidRPr="00716EDC">
        <w:rPr>
          <w:rFonts w:ascii="Swis721 Lt BT" w:eastAsia="Times New Roman" w:hAnsi="Swis721 Lt BT" w:cs="Times New Roman"/>
        </w:rPr>
        <w:t>that if their decision is to request a review they will need to explain what they believe the issue to be</w:t>
      </w:r>
    </w:p>
    <w:p w14:paraId="139C4A5E" w14:textId="359C16C8" w:rsidR="00D53D09" w:rsidRPr="00716EDC" w:rsidRDefault="00D53D09" w:rsidP="00D95F3F">
      <w:pPr>
        <w:pStyle w:val="ListParagraph"/>
        <w:spacing w:before="120" w:after="120" w:line="276" w:lineRule="auto"/>
        <w:ind w:left="714"/>
        <w:jc w:val="both"/>
        <w:rPr>
          <w:rFonts w:ascii="Swis721 Lt BT" w:hAnsi="Swis721 Lt BT" w:cs="Arial"/>
        </w:rPr>
      </w:pPr>
    </w:p>
    <w:p w14:paraId="6415C71A" w14:textId="5A31737B" w:rsidR="0052463D" w:rsidRPr="00716EDC" w:rsidRDefault="00D53D09" w:rsidP="0052463D">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 xml:space="preserve">provide a clear deadline for candidates to submit a request for a review of the centre’s marking. Requests will not be accepted after this deadline. Requests must be made in writing within </w:t>
      </w:r>
      <w:r w:rsidR="0077342F" w:rsidRPr="00716EDC">
        <w:rPr>
          <w:rFonts w:ascii="Swis721 Lt BT" w:hAnsi="Swis721 Lt BT" w:cs="Arial"/>
        </w:rPr>
        <w:t>4 working days</w:t>
      </w:r>
      <w:r w:rsidRPr="00716EDC">
        <w:rPr>
          <w:rFonts w:ascii="Swis721 Lt BT" w:hAnsi="Swis721 Lt BT" w:cs="Arial"/>
        </w:rPr>
        <w:t xml:space="preserve"> of receiving copies of the requested materials </w:t>
      </w:r>
      <w:r w:rsidRPr="00716EDC">
        <w:rPr>
          <w:rFonts w:ascii="Swis721 Lt BT" w:hAnsi="Swis721 Lt BT"/>
        </w:rPr>
        <w:t xml:space="preserve">by completing the </w:t>
      </w:r>
      <w:r w:rsidRPr="00716EDC">
        <w:rPr>
          <w:rFonts w:ascii="Swis721 Lt BT" w:hAnsi="Swis721 Lt BT"/>
          <w:b/>
        </w:rPr>
        <w:t>internal appeals form</w:t>
      </w:r>
    </w:p>
    <w:p w14:paraId="6EF9492B" w14:textId="77777777" w:rsidR="00D53D09" w:rsidRPr="00716EDC" w:rsidRDefault="00D53D09" w:rsidP="00D53D09">
      <w:pPr>
        <w:pStyle w:val="ListParagraph"/>
        <w:spacing w:before="120" w:after="120" w:line="276" w:lineRule="auto"/>
        <w:ind w:left="714"/>
        <w:jc w:val="both"/>
        <w:rPr>
          <w:rFonts w:ascii="Swis721 Lt BT" w:hAnsi="Swis721 Lt BT" w:cs="Arial"/>
        </w:rPr>
      </w:pPr>
    </w:p>
    <w:p w14:paraId="6C78F938" w14:textId="2E3D0F94" w:rsidR="00D53D09" w:rsidRPr="00716EDC" w:rsidRDefault="00D53D09" w:rsidP="006218AE">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Tahoma"/>
        </w:rPr>
        <w:t>allow</w:t>
      </w:r>
      <w:r w:rsidR="0077342F" w:rsidRPr="00716EDC">
        <w:rPr>
          <w:rFonts w:ascii="Swis721 Lt BT" w:hAnsi="Swis721 Lt BT" w:cs="Tahoma"/>
        </w:rPr>
        <w:t xml:space="preserve"> 3 working days</w:t>
      </w:r>
      <w:r w:rsidRPr="00716EDC">
        <w:rPr>
          <w:rFonts w:ascii="Swis721 Lt BT" w:hAnsi="Swis721 Lt BT" w:cs="Tahoma"/>
        </w:rPr>
        <w:t xml:space="preserve"> for the review to be carried out, to make any necessary changes to marks and to inform the candidate of the outcome, all before the awarding body’s deadline</w:t>
      </w:r>
    </w:p>
    <w:p w14:paraId="77FDCA42" w14:textId="77777777" w:rsidR="00D53D09" w:rsidRPr="00716EDC" w:rsidRDefault="00D53D09" w:rsidP="00D53D09">
      <w:pPr>
        <w:pStyle w:val="ListParagraph"/>
        <w:jc w:val="both"/>
        <w:rPr>
          <w:rFonts w:ascii="Swis721 Lt BT" w:hAnsi="Swis721 Lt BT" w:cs="Arial"/>
        </w:rPr>
      </w:pPr>
    </w:p>
    <w:p w14:paraId="5E453BFD" w14:textId="55E15FFB" w:rsidR="00D53D09" w:rsidRPr="00716EDC" w:rsidRDefault="00D53D09" w:rsidP="006218AE">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ensure that the review of marking is carried out by an assessor who has appropriate competence, has had no previous involvement in the assessment of that candidate and has no personal interest in the review</w:t>
      </w:r>
    </w:p>
    <w:p w14:paraId="211B360C" w14:textId="77777777" w:rsidR="00D53D09" w:rsidRPr="00716EDC" w:rsidRDefault="00D53D09" w:rsidP="00D53D09">
      <w:pPr>
        <w:pStyle w:val="ListParagraph"/>
        <w:jc w:val="both"/>
        <w:rPr>
          <w:rFonts w:ascii="Swis721 Lt BT" w:hAnsi="Swis721 Lt BT" w:cs="Arial"/>
        </w:rPr>
      </w:pPr>
    </w:p>
    <w:p w14:paraId="2BF53BBC" w14:textId="422BF261" w:rsidR="00D53D09" w:rsidRPr="00716EDC" w:rsidRDefault="00D53D09" w:rsidP="006218AE">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instruct the reviewer to ensure that the candidate’s mark is consistent with the standard set by the centre</w:t>
      </w:r>
    </w:p>
    <w:p w14:paraId="7A0158CF" w14:textId="77777777" w:rsidR="00D53D09" w:rsidRPr="00716EDC" w:rsidRDefault="00D53D09" w:rsidP="00D53D09">
      <w:pPr>
        <w:pStyle w:val="ListParagraph"/>
        <w:jc w:val="both"/>
        <w:rPr>
          <w:rFonts w:ascii="Swis721 Lt BT" w:hAnsi="Swis721 Lt BT" w:cs="Arial"/>
        </w:rPr>
      </w:pPr>
    </w:p>
    <w:p w14:paraId="20B90246" w14:textId="2AFE570B" w:rsidR="00D53D09" w:rsidRPr="00716EDC" w:rsidRDefault="00D53D09" w:rsidP="006218AE">
      <w:pPr>
        <w:pStyle w:val="ListParagraph"/>
        <w:numPr>
          <w:ilvl w:val="0"/>
          <w:numId w:val="6"/>
        </w:numPr>
        <w:spacing w:before="120" w:after="120" w:line="276" w:lineRule="auto"/>
        <w:ind w:left="714" w:hanging="357"/>
        <w:jc w:val="both"/>
        <w:rPr>
          <w:rFonts w:ascii="Swis721 Lt BT" w:hAnsi="Swis721 Lt BT" w:cs="Arial"/>
        </w:rPr>
      </w:pPr>
      <w:r w:rsidRPr="00716EDC">
        <w:rPr>
          <w:rFonts w:ascii="Swis721 Lt BT" w:hAnsi="Swis721 Lt BT" w:cs="Arial"/>
        </w:rPr>
        <w:t>inform the candidate in writing of the outcome of the review of the centre’s marking</w:t>
      </w:r>
    </w:p>
    <w:p w14:paraId="4D6EA88F" w14:textId="77777777" w:rsidR="0052463D" w:rsidRPr="00716EDC" w:rsidRDefault="0052463D" w:rsidP="00D53D09">
      <w:pPr>
        <w:spacing w:before="120" w:after="120" w:line="276" w:lineRule="auto"/>
        <w:jc w:val="both"/>
        <w:rPr>
          <w:rFonts w:ascii="Swis721 Lt BT" w:hAnsi="Swis721 Lt BT" w:cs="Arial"/>
        </w:rPr>
      </w:pPr>
    </w:p>
    <w:p w14:paraId="749901AE" w14:textId="1E40D70E" w:rsidR="00D53D09" w:rsidRPr="00716EDC" w:rsidRDefault="00D53D09" w:rsidP="00D53D09">
      <w:pPr>
        <w:spacing w:before="120" w:after="120" w:line="276" w:lineRule="auto"/>
        <w:jc w:val="both"/>
        <w:rPr>
          <w:rFonts w:ascii="Swis721 Lt BT" w:hAnsi="Swis721 Lt BT" w:cs="Arial"/>
        </w:rPr>
      </w:pPr>
      <w:r w:rsidRPr="00716EDC">
        <w:rPr>
          <w:rFonts w:ascii="Swis721 Lt BT" w:hAnsi="Swis721 Lt BT" w:cs="Arial"/>
        </w:rPr>
        <w:t>The outcome of the review of the centre’s marking will be made known to the head of centre</w:t>
      </w:r>
      <w:r w:rsidR="00740371" w:rsidRPr="00716EDC">
        <w:rPr>
          <w:rFonts w:ascii="Swis721 Lt BT" w:hAnsi="Swis721 Lt BT" w:cs="Arial"/>
        </w:rPr>
        <w:t xml:space="preserve"> who </w:t>
      </w:r>
      <w:r w:rsidR="00740371" w:rsidRPr="00716EDC">
        <w:rPr>
          <w:rFonts w:ascii="Swis721 Lt BT" w:eastAsia="Times New Roman" w:hAnsi="Swis721 Lt BT" w:cs="Times New Roman"/>
        </w:rPr>
        <w:t xml:space="preserve">will have the final decision if there is any disagreement on the mark to be submitted to the awarding body.  </w:t>
      </w:r>
      <w:r w:rsidRPr="00716EDC">
        <w:rPr>
          <w:rFonts w:ascii="Swis721 Lt BT" w:hAnsi="Swis721 Lt BT" w:cs="Arial"/>
        </w:rPr>
        <w:t>A written record of the review will be kept and made available to the awarding body upon request</w:t>
      </w:r>
      <w:r w:rsidR="000525C0" w:rsidRPr="00716EDC">
        <w:rPr>
          <w:rFonts w:ascii="Swis721 Lt BT" w:hAnsi="Swis721 Lt BT" w:cs="Arial"/>
        </w:rPr>
        <w:t>.</w:t>
      </w:r>
    </w:p>
    <w:p w14:paraId="3886EF0E" w14:textId="2B8DC40E" w:rsidR="000525C0" w:rsidRPr="00716EDC" w:rsidRDefault="000525C0" w:rsidP="00D53D09">
      <w:pPr>
        <w:spacing w:before="120" w:after="120" w:line="276" w:lineRule="auto"/>
        <w:jc w:val="both"/>
        <w:rPr>
          <w:rFonts w:ascii="Swis721 Lt BT" w:hAnsi="Swis721 Lt BT" w:cs="Arial"/>
        </w:rPr>
      </w:pPr>
      <w:r w:rsidRPr="00716EDC">
        <w:rPr>
          <w:rFonts w:ascii="Swis721 Lt BT" w:eastAsia="Times New Roman" w:hAnsi="Swis721 Lt BT" w:cs="Times New Roman"/>
        </w:rPr>
        <w:t>The awarding body will be informed if the centre does not accept the outcome of a review.</w:t>
      </w:r>
    </w:p>
    <w:p w14:paraId="09B8542B" w14:textId="58E6275A" w:rsidR="00E17547" w:rsidRPr="00716EDC" w:rsidRDefault="00D53D09" w:rsidP="00D53D09">
      <w:pPr>
        <w:spacing w:line="276" w:lineRule="auto"/>
        <w:jc w:val="both"/>
        <w:rPr>
          <w:rFonts w:ascii="Swis721 Lt BT" w:hAnsi="Swis721 Lt BT" w:cs="Arial"/>
        </w:rPr>
      </w:pPr>
      <w:r w:rsidRPr="00716EDC">
        <w:rPr>
          <w:rFonts w:ascii="Swis721 Lt BT" w:hAnsi="Swis721 Lt BT" w:cs="Arial"/>
        </w:rPr>
        <w:t xml:space="preserve">The moderation process carried out by the awarding bodies may result in a mark change, either upwards or downwards, even after an internal review.  The internal review process is in place to ensure consistency of marking within the centre, whereas moderation by the </w:t>
      </w:r>
      <w:r w:rsidRPr="00716EDC">
        <w:rPr>
          <w:rFonts w:ascii="Swis721 Lt BT" w:hAnsi="Swis721 Lt BT" w:cs="Arial"/>
        </w:rPr>
        <w:lastRenderedPageBreak/>
        <w:t>awarding body ensures that centre marking is line with national standards.  The mark submitted to the awarding body is subject to change and should therefore be considered provisional.</w:t>
      </w:r>
    </w:p>
    <w:p w14:paraId="5EF6BAA4" w14:textId="77777777" w:rsidR="007D2B62" w:rsidRPr="00716EDC" w:rsidRDefault="007D2B62" w:rsidP="00D53D09">
      <w:pPr>
        <w:pBdr>
          <w:bottom w:val="single" w:sz="6" w:space="1" w:color="auto"/>
        </w:pBdr>
        <w:spacing w:line="276" w:lineRule="auto"/>
        <w:jc w:val="both"/>
        <w:rPr>
          <w:rFonts w:ascii="Swis721 Lt BT" w:hAnsi="Swis721 Lt BT" w:cs="Arial"/>
          <w:color w:val="7F7F7F" w:themeColor="text1" w:themeTint="80"/>
        </w:rPr>
      </w:pPr>
    </w:p>
    <w:p w14:paraId="159E4162" w14:textId="525D6FD3" w:rsidR="00690F2B" w:rsidRPr="00716EDC" w:rsidRDefault="00D53D09" w:rsidP="00D95F3F">
      <w:pPr>
        <w:pStyle w:val="NormalWeb"/>
        <w:spacing w:before="120" w:beforeAutospacing="0" w:after="120" w:afterAutospacing="0"/>
        <w:rPr>
          <w:rFonts w:ascii="Swis721 Lt BT" w:hAnsi="Swis721 Lt BT"/>
          <w:sz w:val="20"/>
          <w:szCs w:val="20"/>
        </w:rPr>
      </w:pPr>
      <w:r w:rsidRPr="00716EDC">
        <w:rPr>
          <w:rFonts w:ascii="Swis721 Lt BT" w:hAnsi="Swis721 Lt BT" w:cs="Arial"/>
          <w:sz w:val="20"/>
          <w:szCs w:val="20"/>
        </w:rPr>
        <w:t xml:space="preserve">The procedure </w:t>
      </w:r>
      <w:r w:rsidR="000525C0" w:rsidRPr="00716EDC">
        <w:rPr>
          <w:rFonts w:ascii="Swis721 Lt BT" w:hAnsi="Swis721 Lt BT" w:cs="Arial"/>
          <w:sz w:val="20"/>
          <w:szCs w:val="20"/>
        </w:rPr>
        <w:t>is informed by</w:t>
      </w:r>
      <w:r w:rsidRPr="00716EDC">
        <w:rPr>
          <w:rFonts w:ascii="Swis721 Lt BT" w:hAnsi="Swis721 Lt BT" w:cs="Arial"/>
          <w:sz w:val="20"/>
          <w:szCs w:val="20"/>
        </w:rPr>
        <w:t xml:space="preserve"> the JCQ publication</w:t>
      </w:r>
      <w:r w:rsidR="00793626" w:rsidRPr="00716EDC">
        <w:rPr>
          <w:rFonts w:ascii="Swis721 Lt BT" w:hAnsi="Swis721 Lt BT" w:cs="Arial"/>
          <w:sz w:val="20"/>
          <w:szCs w:val="20"/>
        </w:rPr>
        <w:t>s</w:t>
      </w:r>
      <w:r w:rsidR="006B403B" w:rsidRPr="00716EDC">
        <w:rPr>
          <w:rFonts w:ascii="Swis721 Lt BT" w:hAnsi="Swis721 Lt BT" w:cs="Arial"/>
          <w:sz w:val="20"/>
          <w:szCs w:val="20"/>
        </w:rPr>
        <w:t xml:space="preserve"> </w:t>
      </w:r>
      <w:hyperlink r:id="rId10" w:history="1">
        <w:r w:rsidR="006B403B" w:rsidRPr="00716EDC">
          <w:rPr>
            <w:rStyle w:val="Hyperlink"/>
            <w:rFonts w:ascii="Swis721 Lt BT" w:hAnsi="Swis721 Lt BT" w:cs="Arial"/>
            <w:iCs/>
            <w:sz w:val="20"/>
            <w:szCs w:val="20"/>
            <w:u w:val="none"/>
          </w:rPr>
          <w:t>Instructions for conducting non-examination assessments</w:t>
        </w:r>
      </w:hyperlink>
      <w:r w:rsidR="006B403B" w:rsidRPr="00716EDC">
        <w:rPr>
          <w:rFonts w:ascii="Swis721 Lt BT" w:hAnsi="Swis721 Lt BT" w:cs="Arial"/>
          <w:sz w:val="20"/>
          <w:szCs w:val="20"/>
        </w:rPr>
        <w:t xml:space="preserve"> (6.1),</w:t>
      </w:r>
      <w:r w:rsidRPr="00716EDC">
        <w:rPr>
          <w:rFonts w:ascii="Swis721 Lt BT" w:hAnsi="Swis721 Lt BT" w:cs="Arial"/>
          <w:sz w:val="20"/>
          <w:szCs w:val="20"/>
        </w:rPr>
        <w:t xml:space="preserve"> </w:t>
      </w:r>
      <w:hyperlink r:id="rId11" w:history="1">
        <w:r w:rsidRPr="00716EDC">
          <w:rPr>
            <w:rStyle w:val="Hyperlink"/>
            <w:rFonts w:ascii="Swis721 Lt BT" w:hAnsi="Swis721 Lt BT" w:cs="Arial"/>
            <w:sz w:val="20"/>
            <w:szCs w:val="20"/>
            <w:u w:val="none"/>
          </w:rPr>
          <w:t xml:space="preserve">Reviews of marking (centre assessed marks) suggested template for </w:t>
        </w:r>
        <w:r w:rsidRPr="00716EDC">
          <w:rPr>
            <w:rStyle w:val="Hyperlink"/>
            <w:rFonts w:ascii="Swis721 Lt BT" w:hAnsi="Swis721 Lt BT" w:cs="Arial"/>
            <w:iCs/>
            <w:sz w:val="20"/>
            <w:szCs w:val="20"/>
            <w:u w:val="none"/>
          </w:rPr>
          <w:t>centres</w:t>
        </w:r>
      </w:hyperlink>
      <w:r w:rsidR="00671A55" w:rsidRPr="00716EDC">
        <w:rPr>
          <w:rStyle w:val="Hyperlink"/>
          <w:rFonts w:ascii="Swis721 Lt BT" w:hAnsi="Swis721 Lt BT" w:cs="Arial"/>
          <w:iCs/>
          <w:sz w:val="20"/>
          <w:szCs w:val="20"/>
          <w:u w:val="none"/>
        </w:rPr>
        <w:t xml:space="preserve">. </w:t>
      </w:r>
      <w:r w:rsidR="00793626" w:rsidRPr="00716EDC">
        <w:rPr>
          <w:rStyle w:val="Hyperlink"/>
          <w:rFonts w:ascii="Swis721 Lt BT" w:hAnsi="Swis721 Lt BT" w:cs="Arial"/>
          <w:iCs/>
          <w:color w:val="auto"/>
          <w:sz w:val="20"/>
          <w:szCs w:val="20"/>
          <w:u w:val="none"/>
        </w:rPr>
        <w:t>and</w:t>
      </w:r>
      <w:r w:rsidR="00740371" w:rsidRPr="00716EDC">
        <w:rPr>
          <w:rStyle w:val="Hyperlink"/>
          <w:rFonts w:ascii="Swis721 Lt BT" w:hAnsi="Swis721 Lt BT" w:cs="Arial"/>
          <w:i/>
          <w:color w:val="auto"/>
          <w:sz w:val="20"/>
          <w:szCs w:val="20"/>
          <w:u w:val="none"/>
        </w:rPr>
        <w:t xml:space="preserve"> </w:t>
      </w:r>
      <w:hyperlink r:id="rId12" w:history="1">
        <w:r w:rsidR="00740371" w:rsidRPr="00716EDC">
          <w:rPr>
            <w:rStyle w:val="Hyperlink"/>
            <w:rFonts w:ascii="Swis721 Lt BT" w:hAnsi="Swis721 Lt BT"/>
            <w:sz w:val="20"/>
            <w:szCs w:val="20"/>
            <w:u w:val="none"/>
          </w:rPr>
          <w:t>Notice to Centres</w:t>
        </w:r>
        <w:r w:rsidR="00793626" w:rsidRPr="00716EDC">
          <w:rPr>
            <w:rStyle w:val="Hyperlink"/>
            <w:rFonts w:ascii="Swis721 Lt BT" w:hAnsi="Swis721 Lt BT"/>
            <w:sz w:val="20"/>
            <w:szCs w:val="20"/>
            <w:u w:val="none"/>
          </w:rPr>
          <w:t xml:space="preserve"> </w:t>
        </w:r>
        <w:r w:rsidR="00740371" w:rsidRPr="00716EDC">
          <w:rPr>
            <w:rStyle w:val="Hyperlink"/>
            <w:rFonts w:ascii="Swis721 Lt BT" w:hAnsi="Swis721 Lt BT"/>
            <w:sz w:val="20"/>
            <w:szCs w:val="20"/>
            <w:u w:val="none"/>
          </w:rPr>
          <w:t>-Informing candidates of their centre assessed marks</w:t>
        </w:r>
      </w:hyperlink>
      <w:r w:rsidR="00740371" w:rsidRPr="00716EDC">
        <w:rPr>
          <w:rFonts w:ascii="Swis721 Lt BT" w:hAnsi="Swis721 Lt BT"/>
          <w:sz w:val="20"/>
          <w:szCs w:val="20"/>
        </w:rPr>
        <w:t xml:space="preserve"> </w:t>
      </w:r>
      <w:bookmarkStart w:id="4" w:name="_Toc21805439"/>
    </w:p>
    <w:p w14:paraId="7C8C0F83" w14:textId="10808030" w:rsidR="00D53D09" w:rsidRPr="00716EDC" w:rsidRDefault="00D53D09" w:rsidP="000C4754">
      <w:pPr>
        <w:pStyle w:val="Headinglevel1"/>
        <w:ind w:left="284" w:hanging="284"/>
        <w:rPr>
          <w:rFonts w:ascii="Swis721 Lt BT" w:hAnsi="Swis721 Lt BT"/>
        </w:rPr>
      </w:pPr>
      <w:r w:rsidRPr="00716EDC">
        <w:rPr>
          <w:rFonts w:ascii="Swis721 Lt BT" w:hAnsi="Swis721 Lt BT"/>
        </w:rPr>
        <w:t xml:space="preserve">2. Appeals against the centre’s decision not to support a clerical </w:t>
      </w:r>
      <w:r w:rsidR="00B7656C" w:rsidRPr="00716EDC">
        <w:rPr>
          <w:rFonts w:ascii="Swis721 Lt BT" w:hAnsi="Swis721 Lt BT"/>
        </w:rPr>
        <w:t>re-</w:t>
      </w:r>
      <w:r w:rsidRPr="00716EDC">
        <w:rPr>
          <w:rFonts w:ascii="Swis721 Lt BT" w:hAnsi="Swis721 Lt BT"/>
        </w:rPr>
        <w:t>check, a review of marking, a review of moderation or an appeal</w:t>
      </w:r>
      <w:bookmarkEnd w:id="4"/>
    </w:p>
    <w:p w14:paraId="0E00C9F8" w14:textId="62244311" w:rsidR="00C75E90" w:rsidRPr="00716EDC" w:rsidRDefault="000C4754" w:rsidP="00C75E90">
      <w:pPr>
        <w:spacing w:before="120" w:after="120" w:line="276" w:lineRule="auto"/>
        <w:jc w:val="both"/>
        <w:rPr>
          <w:rFonts w:ascii="Swis721 Lt BT" w:hAnsi="Swis721 Lt BT" w:cs="Arial"/>
          <w:szCs w:val="24"/>
        </w:rPr>
      </w:pPr>
      <w:r w:rsidRPr="00716EDC">
        <w:rPr>
          <w:rFonts w:ascii="Swis721 Lt BT" w:hAnsi="Swis721 Lt BT" w:cs="Arial"/>
          <w:noProof/>
        </w:rPr>
        <w:t>This procedure confirms</w:t>
      </w:r>
      <w:r w:rsidR="0077342F" w:rsidRPr="00716EDC">
        <w:rPr>
          <w:rFonts w:ascii="Swis721 Lt BT" w:hAnsi="Swis721 Lt BT" w:cs="Arial"/>
          <w:noProof/>
        </w:rPr>
        <w:t xml:space="preserve"> The Samworth Church Academy’s</w:t>
      </w:r>
      <w:r w:rsidRPr="00716EDC">
        <w:rPr>
          <w:rFonts w:ascii="Swis721 Lt BT" w:hAnsi="Swis721 Lt BT" w:cs="Arial"/>
        </w:rPr>
        <w:t xml:space="preserve"> compliance with </w:t>
      </w:r>
      <w:r w:rsidRPr="00716EDC">
        <w:rPr>
          <w:rFonts w:ascii="Swis721 Lt BT" w:hAnsi="Swis721 Lt BT" w:cs="Arial"/>
          <w:sz w:val="20"/>
          <w:szCs w:val="20"/>
        </w:rPr>
        <w:t>JCQ’s</w:t>
      </w:r>
      <w:r w:rsidRPr="00716EDC">
        <w:rPr>
          <w:rFonts w:ascii="Swis721 Lt BT" w:hAnsi="Swis721 Lt BT" w:cs="Arial"/>
          <w:szCs w:val="24"/>
        </w:rPr>
        <w:t xml:space="preserve"> </w:t>
      </w:r>
      <w:r w:rsidRPr="00716EDC">
        <w:rPr>
          <w:rFonts w:ascii="Swis721 Lt BT" w:hAnsi="Swis721 Lt BT" w:cs="Arial"/>
          <w:sz w:val="20"/>
          <w:szCs w:val="20"/>
        </w:rPr>
        <w:t>General Regulations for Approved Centres 20</w:t>
      </w:r>
      <w:r w:rsidR="006E4FED" w:rsidRPr="00716EDC">
        <w:rPr>
          <w:rFonts w:ascii="Swis721 Lt BT" w:hAnsi="Swis721 Lt BT" w:cs="Arial"/>
          <w:sz w:val="20"/>
          <w:szCs w:val="20"/>
        </w:rPr>
        <w:t>20</w:t>
      </w:r>
      <w:r w:rsidRPr="00716EDC">
        <w:rPr>
          <w:rFonts w:ascii="Swis721 Lt BT" w:hAnsi="Swis721 Lt BT" w:cs="Arial"/>
          <w:sz w:val="20"/>
          <w:szCs w:val="20"/>
        </w:rPr>
        <w:t>-202</w:t>
      </w:r>
      <w:r w:rsidR="006E4FED" w:rsidRPr="00716EDC">
        <w:rPr>
          <w:rFonts w:ascii="Swis721 Lt BT" w:hAnsi="Swis721 Lt BT" w:cs="Arial"/>
          <w:sz w:val="20"/>
          <w:szCs w:val="20"/>
        </w:rPr>
        <w:t>1</w:t>
      </w:r>
      <w:r w:rsidRPr="00716EDC">
        <w:rPr>
          <w:rFonts w:ascii="Swis721 Lt BT" w:hAnsi="Swis721 Lt BT" w:cs="Arial"/>
          <w:sz w:val="20"/>
          <w:szCs w:val="20"/>
        </w:rPr>
        <w:t xml:space="preserve"> (section 5.13)</w:t>
      </w:r>
      <w:r w:rsidRPr="00716EDC">
        <w:rPr>
          <w:rFonts w:ascii="Swis721 Lt BT" w:hAnsi="Swis721 Lt BT" w:cs="Arial"/>
          <w:i/>
          <w:sz w:val="20"/>
          <w:szCs w:val="20"/>
        </w:rPr>
        <w:t xml:space="preserve"> </w:t>
      </w:r>
      <w:r w:rsidRPr="00716EDC">
        <w:rPr>
          <w:rFonts w:ascii="Swis721 Lt BT" w:hAnsi="Swis721 Lt BT" w:cs="Arial"/>
          <w:szCs w:val="24"/>
        </w:rPr>
        <w:t xml:space="preserve">that the centre will: </w:t>
      </w:r>
    </w:p>
    <w:p w14:paraId="5D91CDFC" w14:textId="78DB3EAF" w:rsidR="00C75E90" w:rsidRPr="00716EDC" w:rsidRDefault="00C75E90" w:rsidP="007F3D32">
      <w:pPr>
        <w:spacing w:before="120" w:after="120" w:line="276" w:lineRule="auto"/>
        <w:ind w:left="720"/>
        <w:jc w:val="both"/>
        <w:rPr>
          <w:rFonts w:ascii="Swis721 Lt BT" w:hAnsi="Swis721 Lt BT" w:cs="Arial"/>
          <w:color w:val="595959" w:themeColor="text1" w:themeTint="A6"/>
          <w:szCs w:val="24"/>
        </w:rPr>
      </w:pPr>
      <w:r w:rsidRPr="00716EDC">
        <w:rPr>
          <w:rFonts w:ascii="Swis721 Lt BT" w:eastAsia="Times New Roman" w:hAnsi="Swis721 Lt BT" w:cs="Tahoma"/>
          <w:b/>
          <w:bCs/>
          <w:color w:val="595959" w:themeColor="text1" w:themeTint="A6"/>
          <w:sz w:val="20"/>
          <w:szCs w:val="20"/>
        </w:rPr>
        <w:t xml:space="preserve">have available for inspection purposes </w:t>
      </w:r>
      <w:r w:rsidRPr="00716EDC">
        <w:rPr>
          <w:rFonts w:ascii="Swis721 Lt BT" w:eastAsia="Times New Roman" w:hAnsi="Swis721 Lt BT" w:cs="Tahoma"/>
          <w:color w:val="595959" w:themeColor="text1" w:themeTint="A6"/>
          <w:sz w:val="20"/>
          <w:szCs w:val="20"/>
        </w:rPr>
        <w:t xml:space="preserve">and draw to the attention of candidates and their parents/carers, a </w:t>
      </w:r>
      <w:r w:rsidRPr="00716EDC">
        <w:rPr>
          <w:rFonts w:ascii="Swis721 Lt BT" w:eastAsia="Times New Roman" w:hAnsi="Swis721 Lt BT" w:cs="Tahoma"/>
          <w:b/>
          <w:bCs/>
          <w:color w:val="595959" w:themeColor="text1" w:themeTint="A6"/>
          <w:sz w:val="20"/>
          <w:szCs w:val="20"/>
        </w:rPr>
        <w:t xml:space="preserve">written </w:t>
      </w:r>
      <w:r w:rsidRPr="00716EDC">
        <w:rPr>
          <w:rFonts w:ascii="Swis721 Lt BT" w:eastAsia="Times New Roman" w:hAnsi="Swis721 Lt BT" w:cs="Tahoma"/>
          <w:color w:val="595959" w:themeColor="text1" w:themeTint="A6"/>
          <w:sz w:val="20"/>
          <w:szCs w:val="20"/>
        </w:rPr>
        <w:t xml:space="preserve">internal appeals procedure to manage disputes when a candidate disagrees with a centre decision not to support a clerical re-check, a review of marking, a review of moderation or an appeal </w:t>
      </w:r>
    </w:p>
    <w:p w14:paraId="2D27E1D3" w14:textId="15519720" w:rsidR="00D53D09" w:rsidRPr="00716EDC" w:rsidRDefault="00D53D09" w:rsidP="00D53D09">
      <w:pPr>
        <w:spacing w:before="120" w:after="120" w:line="276" w:lineRule="auto"/>
        <w:jc w:val="both"/>
        <w:rPr>
          <w:rFonts w:ascii="Swis721 Lt BT" w:hAnsi="Swis721 Lt BT" w:cs="Arial"/>
        </w:rPr>
      </w:pPr>
      <w:r w:rsidRPr="00716EDC">
        <w:rPr>
          <w:rFonts w:ascii="Swis721 Lt BT" w:hAnsi="Swis721 Lt BT" w:cs="Arial"/>
        </w:rPr>
        <w:t>Following the issue of results, awarding bodies make post-results services available.</w:t>
      </w:r>
      <w:r w:rsidR="0077342F" w:rsidRPr="00716EDC">
        <w:rPr>
          <w:rFonts w:ascii="Swis721 Lt BT" w:hAnsi="Swis721 Lt BT" w:cs="Arial"/>
        </w:rPr>
        <w:t xml:space="preserve">  </w:t>
      </w:r>
      <w:r w:rsidRPr="00716EDC">
        <w:rPr>
          <w:rFonts w:ascii="Swis721 Lt BT" w:hAnsi="Swis721 Lt BT" w:cs="Arial"/>
        </w:rPr>
        <w:t>Full details of these services, internal deadlines for requesting a service and fees charged are provided by the exams office</w:t>
      </w:r>
      <w:r w:rsidR="0077342F" w:rsidRPr="00716EDC">
        <w:rPr>
          <w:rFonts w:ascii="Swis721 Lt BT" w:hAnsi="Swis721 Lt BT" w:cs="Arial"/>
        </w:rPr>
        <w:t>r</w:t>
      </w:r>
      <w:r w:rsidRPr="00716EDC">
        <w:rPr>
          <w:rFonts w:ascii="Swis721 Lt BT" w:hAnsi="Swis721 Lt BT" w:cs="Arial"/>
        </w:rPr>
        <w:t xml:space="preserve">. </w:t>
      </w:r>
    </w:p>
    <w:p w14:paraId="6E0F3677" w14:textId="70F65ED9" w:rsidR="00D53D09" w:rsidRPr="00716EDC" w:rsidRDefault="00D53D09" w:rsidP="00D53D09">
      <w:pPr>
        <w:spacing w:before="120" w:after="120" w:line="276" w:lineRule="auto"/>
        <w:jc w:val="both"/>
        <w:rPr>
          <w:rFonts w:ascii="Swis721 Lt BT" w:hAnsi="Swis721 Lt BT" w:cs="Arial"/>
        </w:rPr>
      </w:pPr>
      <w:r w:rsidRPr="00716EDC">
        <w:rPr>
          <w:rFonts w:ascii="Swis721 Lt BT" w:hAnsi="Swis721 Lt BT" w:cs="Arial"/>
        </w:rPr>
        <w:t>Candidates are also informed of the arrangements for post-results services</w:t>
      </w:r>
      <w:r w:rsidR="00705DB8" w:rsidRPr="00716EDC">
        <w:rPr>
          <w:rFonts w:ascii="Swis721 Lt BT" w:hAnsi="Swis721 Lt BT" w:cs="Arial"/>
        </w:rPr>
        <w:t xml:space="preserve"> and the availability of senior members of centre staff immediately after the publication of results, </w:t>
      </w:r>
      <w:r w:rsidRPr="00716EDC">
        <w:rPr>
          <w:rFonts w:ascii="Swis721 Lt BT" w:hAnsi="Swis721 Lt BT" w:cs="Arial"/>
          <w:b/>
        </w:rPr>
        <w:t>before</w:t>
      </w:r>
      <w:r w:rsidRPr="00716EDC">
        <w:rPr>
          <w:rFonts w:ascii="Swis721 Lt BT" w:hAnsi="Swis721 Lt BT" w:cs="Arial"/>
        </w:rPr>
        <w:t xml:space="preserve"> they sit any exams</w:t>
      </w:r>
      <w:r w:rsidR="0077342F" w:rsidRPr="00716EDC">
        <w:rPr>
          <w:rFonts w:ascii="Swis721 Lt BT" w:hAnsi="Swis721 Lt BT" w:cs="Arial"/>
        </w:rPr>
        <w:t>.</w:t>
      </w:r>
    </w:p>
    <w:p w14:paraId="3E64735C" w14:textId="15207E25" w:rsidR="00266709" w:rsidRPr="00716EDC" w:rsidRDefault="00266709" w:rsidP="00266709">
      <w:pPr>
        <w:spacing w:before="120" w:after="120" w:line="276" w:lineRule="auto"/>
        <w:jc w:val="both"/>
        <w:rPr>
          <w:rFonts w:ascii="Swis721 Lt BT" w:hAnsi="Swis721 Lt BT" w:cs="Arial"/>
        </w:rPr>
      </w:pPr>
      <w:bookmarkStart w:id="5" w:name="_Hlk23405693"/>
      <w:r w:rsidRPr="00716EDC">
        <w:rPr>
          <w:rFonts w:ascii="Swis721 Lt BT" w:hAnsi="Swis721 Lt BT" w:cs="Arial"/>
        </w:rPr>
        <w:t>If the centre or a candidate (or his/her parent/carer) has a concern and believes a result may not be accurate, post-results services may b</w:t>
      </w:r>
      <w:r w:rsidR="00B52EB2" w:rsidRPr="00716EDC">
        <w:rPr>
          <w:rFonts w:ascii="Swis721 Lt BT" w:hAnsi="Swis721 Lt BT" w:cs="Arial"/>
        </w:rPr>
        <w:t>e considered</w:t>
      </w:r>
      <w:r w:rsidRPr="00716EDC">
        <w:rPr>
          <w:rFonts w:ascii="Swis721 Lt BT" w:hAnsi="Swis721 Lt BT" w:cs="Arial"/>
        </w:rPr>
        <w:t xml:space="preserve">. </w:t>
      </w:r>
    </w:p>
    <w:p w14:paraId="7C9E06EC" w14:textId="52DFBFDB" w:rsidR="00D2452A" w:rsidRPr="00716EDC" w:rsidRDefault="00D2452A" w:rsidP="00D53D09">
      <w:pPr>
        <w:spacing w:before="120" w:after="120" w:line="276" w:lineRule="auto"/>
        <w:jc w:val="both"/>
        <w:rPr>
          <w:rFonts w:ascii="Swis721 Lt BT" w:hAnsi="Swis721 Lt BT" w:cs="Arial"/>
        </w:rPr>
      </w:pPr>
      <w:bookmarkStart w:id="6" w:name="_Hlk23405816"/>
      <w:bookmarkEnd w:id="5"/>
      <w:r w:rsidRPr="00716EDC">
        <w:rPr>
          <w:rFonts w:ascii="Swis721 Lt BT" w:hAnsi="Swis721 Lt BT" w:cs="Arial"/>
        </w:rPr>
        <w:t xml:space="preserve">The </w:t>
      </w:r>
      <w:r w:rsidR="00931448" w:rsidRPr="00716EDC">
        <w:rPr>
          <w:rFonts w:ascii="Swis721 Lt BT" w:hAnsi="Swis721 Lt BT" w:cs="Arial"/>
          <w:sz w:val="20"/>
          <w:szCs w:val="20"/>
        </w:rPr>
        <w:t>JCQ</w:t>
      </w:r>
      <w:r w:rsidR="00931448" w:rsidRPr="00716EDC">
        <w:rPr>
          <w:rFonts w:ascii="Swis721 Lt BT" w:hAnsi="Swis721 Lt BT" w:cs="Arial"/>
        </w:rPr>
        <w:t xml:space="preserve"> </w:t>
      </w:r>
      <w:r w:rsidRPr="00716EDC">
        <w:rPr>
          <w:rFonts w:ascii="Swis721 Lt BT" w:hAnsi="Swis721 Lt BT" w:cs="Arial"/>
        </w:rPr>
        <w:t xml:space="preserve">post-results services </w:t>
      </w:r>
      <w:r w:rsidR="00931448" w:rsidRPr="00716EDC">
        <w:rPr>
          <w:rFonts w:ascii="Swis721 Lt BT" w:hAnsi="Swis721 Lt BT" w:cs="Arial"/>
        </w:rPr>
        <w:t>currently available are</w:t>
      </w:r>
      <w:r w:rsidR="00856F5D" w:rsidRPr="00716EDC">
        <w:rPr>
          <w:rFonts w:ascii="Swis721 Lt BT" w:hAnsi="Swis721 Lt BT" w:cs="Arial"/>
        </w:rPr>
        <w:t xml:space="preserve"> detailed below.</w:t>
      </w:r>
    </w:p>
    <w:p w14:paraId="6C038B41" w14:textId="2EEBA383" w:rsidR="00931448" w:rsidRPr="00716EDC" w:rsidRDefault="00931448" w:rsidP="00931448">
      <w:pPr>
        <w:spacing w:line="276" w:lineRule="auto"/>
        <w:rPr>
          <w:rFonts w:ascii="Swis721 Lt BT" w:hAnsi="Swis721 Lt BT"/>
          <w:b/>
        </w:rPr>
      </w:pPr>
      <w:r w:rsidRPr="00716EDC">
        <w:rPr>
          <w:rFonts w:ascii="Swis721 Lt BT" w:hAnsi="Swis721 Lt BT"/>
          <w:b/>
          <w:bCs/>
        </w:rPr>
        <w:t>Reviews of Results</w:t>
      </w:r>
      <w:r w:rsidRPr="00716EDC">
        <w:rPr>
          <w:rFonts w:ascii="Swis721 Lt BT" w:hAnsi="Swis721 Lt BT"/>
        </w:rPr>
        <w:t xml:space="preserve"> (</w:t>
      </w:r>
      <w:proofErr w:type="spellStart"/>
      <w:r w:rsidRPr="00716EDC">
        <w:rPr>
          <w:rFonts w:ascii="Swis721 Lt BT" w:hAnsi="Swis721 Lt BT"/>
        </w:rPr>
        <w:t>RoRs</w:t>
      </w:r>
      <w:proofErr w:type="spellEnd"/>
      <w:r w:rsidRPr="00716EDC">
        <w:rPr>
          <w:rFonts w:ascii="Swis721 Lt BT" w:hAnsi="Swis721 Lt BT"/>
        </w:rPr>
        <w:t>):</w:t>
      </w:r>
    </w:p>
    <w:p w14:paraId="535FFAFE" w14:textId="6D6E2B54" w:rsidR="00931448" w:rsidRPr="00716EDC" w:rsidRDefault="00931448" w:rsidP="00931448">
      <w:pPr>
        <w:pStyle w:val="ListParagraph"/>
        <w:numPr>
          <w:ilvl w:val="0"/>
          <w:numId w:val="11"/>
        </w:numPr>
        <w:spacing w:line="276" w:lineRule="auto"/>
        <w:rPr>
          <w:rFonts w:ascii="Swis721 Lt BT" w:hAnsi="Swis721 Lt BT"/>
          <w:b/>
        </w:rPr>
      </w:pPr>
      <w:r w:rsidRPr="00716EDC">
        <w:rPr>
          <w:rFonts w:ascii="Swis721 Lt BT" w:hAnsi="Swis721 Lt BT"/>
        </w:rPr>
        <w:t>Service 1 (Clerical re-check)</w:t>
      </w:r>
    </w:p>
    <w:p w14:paraId="5F022510" w14:textId="30FA5443" w:rsidR="00931448" w:rsidRPr="00716EDC" w:rsidRDefault="00931448" w:rsidP="00931448">
      <w:pPr>
        <w:pStyle w:val="ListParagraph"/>
        <w:spacing w:line="276" w:lineRule="auto"/>
        <w:rPr>
          <w:rFonts w:ascii="Swis721 Lt BT" w:hAnsi="Swis721 Lt BT"/>
          <w:b/>
        </w:rPr>
      </w:pPr>
      <w:r w:rsidRPr="00716EDC">
        <w:rPr>
          <w:rFonts w:ascii="Swis721 Lt BT" w:hAnsi="Swis721 Lt BT"/>
        </w:rPr>
        <w:t>This is the only service that can be requested for objective tests (multiple choice tests)</w:t>
      </w:r>
    </w:p>
    <w:p w14:paraId="7054C421" w14:textId="0E7F4D0F" w:rsidR="00931448" w:rsidRPr="00716EDC" w:rsidRDefault="00931448" w:rsidP="00931448">
      <w:pPr>
        <w:pStyle w:val="ListParagraph"/>
        <w:numPr>
          <w:ilvl w:val="0"/>
          <w:numId w:val="11"/>
        </w:numPr>
        <w:spacing w:line="276" w:lineRule="auto"/>
        <w:rPr>
          <w:rFonts w:ascii="Swis721 Lt BT" w:hAnsi="Swis721 Lt BT"/>
          <w:b/>
        </w:rPr>
      </w:pPr>
      <w:r w:rsidRPr="00716EDC">
        <w:rPr>
          <w:rFonts w:ascii="Swis721 Lt BT" w:hAnsi="Swis721 Lt BT"/>
        </w:rPr>
        <w:t>Service 2 (Review of marking)</w:t>
      </w:r>
    </w:p>
    <w:p w14:paraId="3404B09B" w14:textId="77777777" w:rsidR="00931448" w:rsidRPr="00716EDC" w:rsidRDefault="00931448" w:rsidP="00931448">
      <w:pPr>
        <w:pStyle w:val="ListParagraph"/>
        <w:numPr>
          <w:ilvl w:val="0"/>
          <w:numId w:val="11"/>
        </w:numPr>
        <w:spacing w:line="276" w:lineRule="auto"/>
        <w:rPr>
          <w:rFonts w:ascii="Swis721 Lt BT" w:hAnsi="Swis721 Lt BT"/>
          <w:bCs/>
        </w:rPr>
      </w:pPr>
      <w:r w:rsidRPr="00716EDC">
        <w:rPr>
          <w:rFonts w:ascii="Swis721 Lt BT" w:hAnsi="Swis721 Lt BT"/>
          <w:bCs/>
        </w:rPr>
        <w:t xml:space="preserve">Priority Service 2 (Review of marking) </w:t>
      </w:r>
    </w:p>
    <w:p w14:paraId="44BBED33" w14:textId="32A0A595" w:rsidR="00931448" w:rsidRPr="00716EDC" w:rsidRDefault="00931448" w:rsidP="00856F5D">
      <w:pPr>
        <w:pStyle w:val="ListParagraph"/>
        <w:spacing w:line="276" w:lineRule="auto"/>
        <w:rPr>
          <w:rFonts w:ascii="Swis721 Lt BT" w:hAnsi="Swis721 Lt BT"/>
          <w:b/>
        </w:rPr>
      </w:pPr>
      <w:r w:rsidRPr="00716EDC">
        <w:rPr>
          <w:rFonts w:ascii="Swis721 Lt BT" w:hAnsi="Swis721 Lt BT"/>
          <w:bCs/>
        </w:rPr>
        <w:lastRenderedPageBreak/>
        <w:t xml:space="preserve">This service is only available for externally assessed components </w:t>
      </w:r>
      <w:r w:rsidR="00213CBC" w:rsidRPr="00716EDC">
        <w:rPr>
          <w:rFonts w:ascii="Swis721 Lt BT" w:hAnsi="Swis721 Lt BT"/>
          <w:bCs/>
        </w:rPr>
        <w:t xml:space="preserve">of </w:t>
      </w:r>
      <w:r w:rsidRPr="00716EDC">
        <w:rPr>
          <w:rFonts w:ascii="Swis721 Lt BT" w:hAnsi="Swis721 Lt BT"/>
          <w:bCs/>
        </w:rPr>
        <w:t>GCE A-level specifications</w:t>
      </w:r>
      <w:r w:rsidR="00856F5D" w:rsidRPr="00716EDC">
        <w:rPr>
          <w:rFonts w:ascii="Swis721 Lt BT" w:hAnsi="Swis721 Lt BT"/>
          <w:bCs/>
        </w:rPr>
        <w:t xml:space="preserve"> (an individual awarding body </w:t>
      </w:r>
      <w:r w:rsidR="006B4D4C" w:rsidRPr="00716EDC">
        <w:rPr>
          <w:rFonts w:ascii="Swis721 Lt BT" w:hAnsi="Swis721 Lt BT"/>
          <w:bCs/>
        </w:rPr>
        <w:t>may also offer</w:t>
      </w:r>
      <w:r w:rsidR="00856F5D" w:rsidRPr="00716EDC">
        <w:rPr>
          <w:rFonts w:ascii="Swis721 Lt BT" w:hAnsi="Swis721 Lt BT"/>
          <w:bCs/>
        </w:rPr>
        <w:t xml:space="preserve"> this priority service for other qualifications)</w:t>
      </w:r>
    </w:p>
    <w:p w14:paraId="188E8902" w14:textId="77777777" w:rsidR="00931448" w:rsidRPr="00716EDC" w:rsidRDefault="00931448" w:rsidP="00931448">
      <w:pPr>
        <w:pStyle w:val="ListParagraph"/>
        <w:numPr>
          <w:ilvl w:val="0"/>
          <w:numId w:val="11"/>
        </w:numPr>
        <w:spacing w:line="276" w:lineRule="auto"/>
        <w:rPr>
          <w:rFonts w:ascii="Swis721 Lt BT" w:hAnsi="Swis721 Lt BT"/>
          <w:b/>
        </w:rPr>
      </w:pPr>
      <w:r w:rsidRPr="00716EDC">
        <w:rPr>
          <w:rFonts w:ascii="Swis721 Lt BT" w:hAnsi="Swis721 Lt BT"/>
        </w:rPr>
        <w:t xml:space="preserve">Service 3 (Review of moderation) </w:t>
      </w:r>
    </w:p>
    <w:p w14:paraId="7EF526B6" w14:textId="5D3C015D" w:rsidR="00931448" w:rsidRPr="00716EDC" w:rsidRDefault="00931448" w:rsidP="00931448">
      <w:pPr>
        <w:pStyle w:val="ListParagraph"/>
        <w:spacing w:line="276" w:lineRule="auto"/>
        <w:rPr>
          <w:rFonts w:ascii="Swis721 Lt BT" w:hAnsi="Swis721 Lt BT"/>
          <w:b/>
        </w:rPr>
      </w:pPr>
      <w:r w:rsidRPr="00716EDC">
        <w:rPr>
          <w:rFonts w:ascii="Swis721 Lt BT" w:hAnsi="Swis721 Lt BT"/>
        </w:rPr>
        <w:t>This service is not available to an individual candidate</w:t>
      </w:r>
    </w:p>
    <w:p w14:paraId="5D415023" w14:textId="6E6B5108" w:rsidR="00931448" w:rsidRPr="00716EDC" w:rsidRDefault="00931448" w:rsidP="00D53D09">
      <w:pPr>
        <w:spacing w:before="120" w:after="120" w:line="276" w:lineRule="auto"/>
        <w:jc w:val="both"/>
        <w:rPr>
          <w:rFonts w:ascii="Swis721 Lt BT" w:hAnsi="Swis721 Lt BT" w:cs="Arial"/>
        </w:rPr>
      </w:pPr>
      <w:r w:rsidRPr="00716EDC">
        <w:rPr>
          <w:rFonts w:ascii="Swis721 Lt BT" w:hAnsi="Swis721 Lt BT" w:cs="Arial"/>
          <w:b/>
          <w:bCs/>
        </w:rPr>
        <w:t>Access to Scripts</w:t>
      </w:r>
      <w:r w:rsidRPr="00716EDC">
        <w:rPr>
          <w:rFonts w:ascii="Swis721 Lt BT" w:hAnsi="Swis721 Lt BT" w:cs="Arial"/>
        </w:rPr>
        <w:t xml:space="preserve"> (ATS):</w:t>
      </w:r>
    </w:p>
    <w:p w14:paraId="00E200AB" w14:textId="4FE3A6EA" w:rsidR="00931448" w:rsidRPr="00716EDC" w:rsidRDefault="00931448" w:rsidP="00931448">
      <w:pPr>
        <w:pStyle w:val="ListParagraph"/>
        <w:numPr>
          <w:ilvl w:val="0"/>
          <w:numId w:val="13"/>
        </w:numPr>
        <w:spacing w:before="120" w:after="120" w:line="276" w:lineRule="auto"/>
        <w:jc w:val="both"/>
        <w:rPr>
          <w:rFonts w:ascii="Swis721 Lt BT" w:hAnsi="Swis721 Lt BT" w:cs="Arial"/>
        </w:rPr>
      </w:pPr>
      <w:r w:rsidRPr="00716EDC">
        <w:rPr>
          <w:rFonts w:ascii="Swis721 Lt BT" w:hAnsi="Swis721 Lt BT" w:cs="Arial"/>
        </w:rPr>
        <w:t xml:space="preserve">Copies of scripts to support reviews of marking </w:t>
      </w:r>
    </w:p>
    <w:p w14:paraId="26107FF7" w14:textId="2562BFD6" w:rsidR="00931448" w:rsidRPr="00716EDC" w:rsidRDefault="00F16DC6" w:rsidP="00931448">
      <w:pPr>
        <w:pStyle w:val="ListParagraph"/>
        <w:numPr>
          <w:ilvl w:val="0"/>
          <w:numId w:val="13"/>
        </w:numPr>
        <w:spacing w:before="120" w:after="120" w:line="276" w:lineRule="auto"/>
        <w:jc w:val="both"/>
        <w:rPr>
          <w:rFonts w:ascii="Swis721 Lt BT" w:hAnsi="Swis721 Lt BT" w:cs="Arial"/>
        </w:rPr>
      </w:pPr>
      <w:r w:rsidRPr="00716EDC">
        <w:rPr>
          <w:rFonts w:ascii="Swis721 Lt BT" w:hAnsi="Swis721 Lt BT" w:cs="Arial"/>
        </w:rPr>
        <w:t>C</w:t>
      </w:r>
      <w:r w:rsidR="00931448" w:rsidRPr="00716EDC">
        <w:rPr>
          <w:rFonts w:ascii="Swis721 Lt BT" w:hAnsi="Swis721 Lt BT" w:cs="Arial"/>
        </w:rPr>
        <w:t>opies of scripts to support teaching and learning</w:t>
      </w:r>
    </w:p>
    <w:bookmarkEnd w:id="6"/>
    <w:p w14:paraId="0457F5A5" w14:textId="77777777" w:rsidR="00856F5D" w:rsidRPr="00716EDC" w:rsidRDefault="00856F5D" w:rsidP="00856F5D">
      <w:pPr>
        <w:pStyle w:val="ListParagraph"/>
        <w:spacing w:before="120" w:after="120" w:line="276" w:lineRule="auto"/>
        <w:jc w:val="both"/>
        <w:rPr>
          <w:rFonts w:ascii="Swis721 Lt BT" w:hAnsi="Swis721 Lt BT" w:cs="Arial"/>
        </w:rPr>
      </w:pPr>
    </w:p>
    <w:p w14:paraId="3AEF6428" w14:textId="223B889B" w:rsidR="00B52EB2" w:rsidRPr="00716EDC" w:rsidRDefault="00B52EB2" w:rsidP="008070AF">
      <w:pPr>
        <w:spacing w:line="276" w:lineRule="auto"/>
        <w:jc w:val="both"/>
        <w:rPr>
          <w:rFonts w:ascii="Swis721 Lt BT" w:hAnsi="Swis721 Lt BT"/>
          <w:b/>
          <w:sz w:val="24"/>
          <w:szCs w:val="24"/>
        </w:rPr>
      </w:pPr>
      <w:bookmarkStart w:id="7" w:name="_Hlk23405975"/>
      <w:r w:rsidRPr="00716EDC">
        <w:rPr>
          <w:rFonts w:ascii="Swis721 Lt BT" w:hAnsi="Swis721 Lt BT"/>
        </w:rPr>
        <w:t xml:space="preserve">Where a concern is expressed that a particular result may not be accurate, the centre will look at the marks awarded for each component part of the qualification alongside any </w:t>
      </w:r>
      <w:r w:rsidR="002140D1" w:rsidRPr="00716EDC">
        <w:rPr>
          <w:rFonts w:ascii="Swis721 Lt BT" w:hAnsi="Swis721 Lt BT"/>
        </w:rPr>
        <w:t xml:space="preserve">mark schemes, </w:t>
      </w:r>
      <w:r w:rsidRPr="00716EDC">
        <w:rPr>
          <w:rFonts w:ascii="Swis721 Lt BT" w:hAnsi="Swis721 Lt BT"/>
        </w:rPr>
        <w:t xml:space="preserve">relevant </w:t>
      </w:r>
      <w:r w:rsidR="009D2893" w:rsidRPr="00716EDC">
        <w:rPr>
          <w:rFonts w:ascii="Swis721 Lt BT" w:hAnsi="Swis721 Lt BT"/>
        </w:rPr>
        <w:t xml:space="preserve">result </w:t>
      </w:r>
      <w:r w:rsidRPr="00716EDC">
        <w:rPr>
          <w:rFonts w:ascii="Swis721 Lt BT" w:hAnsi="Swis721 Lt BT"/>
        </w:rPr>
        <w:t>reports</w:t>
      </w:r>
      <w:r w:rsidR="002140D1" w:rsidRPr="00716EDC">
        <w:rPr>
          <w:rFonts w:ascii="Swis721 Lt BT" w:hAnsi="Swis721 Lt BT"/>
        </w:rPr>
        <w:t xml:space="preserve">, </w:t>
      </w:r>
      <w:r w:rsidRPr="00716EDC">
        <w:rPr>
          <w:rFonts w:ascii="Swis721 Lt BT" w:hAnsi="Swis721 Lt BT"/>
        </w:rPr>
        <w:t>grade boundary information</w:t>
      </w:r>
      <w:r w:rsidR="002140D1" w:rsidRPr="00716EDC">
        <w:rPr>
          <w:rFonts w:ascii="Swis721 Lt BT" w:hAnsi="Swis721 Lt BT"/>
        </w:rPr>
        <w:t xml:space="preserve"> etc.</w:t>
      </w:r>
      <w:r w:rsidRPr="00716EDC">
        <w:rPr>
          <w:rFonts w:ascii="Swis721 Lt BT" w:hAnsi="Swis721 Lt BT"/>
        </w:rPr>
        <w:t xml:space="preserve"> </w:t>
      </w:r>
      <w:r w:rsidR="002140D1" w:rsidRPr="00716EDC">
        <w:rPr>
          <w:rFonts w:ascii="Swis721 Lt BT" w:hAnsi="Swis721 Lt BT"/>
        </w:rPr>
        <w:t>when made available</w:t>
      </w:r>
      <w:r w:rsidRPr="00716EDC">
        <w:rPr>
          <w:rFonts w:ascii="Swis721 Lt BT" w:hAnsi="Swis721 Lt BT"/>
        </w:rPr>
        <w:t xml:space="preserve"> by the awarding body to determine if the centre supports any concerns. </w:t>
      </w:r>
    </w:p>
    <w:p w14:paraId="46A7B77A" w14:textId="08585646" w:rsidR="00D0041F" w:rsidRPr="00716EDC" w:rsidRDefault="00945D5C" w:rsidP="008070AF">
      <w:pPr>
        <w:spacing w:line="276" w:lineRule="auto"/>
        <w:jc w:val="both"/>
        <w:rPr>
          <w:rFonts w:ascii="Swis721 Lt BT" w:hAnsi="Swis721 Lt BT"/>
        </w:rPr>
      </w:pPr>
      <w:r w:rsidRPr="00716EDC">
        <w:rPr>
          <w:rFonts w:ascii="Swis721 Lt BT" w:hAnsi="Swis721 Lt BT"/>
        </w:rPr>
        <w:t xml:space="preserve">For </w:t>
      </w:r>
      <w:r w:rsidR="003E2C09" w:rsidRPr="00716EDC">
        <w:rPr>
          <w:rFonts w:ascii="Swis721 Lt BT" w:hAnsi="Swis721 Lt BT"/>
        </w:rPr>
        <w:t>written</w:t>
      </w:r>
      <w:r w:rsidRPr="00716EDC">
        <w:rPr>
          <w:rFonts w:ascii="Swis721 Lt BT" w:hAnsi="Swis721 Lt BT"/>
        </w:rPr>
        <w:t xml:space="preserve"> components</w:t>
      </w:r>
      <w:r w:rsidR="003E2C09" w:rsidRPr="00716EDC">
        <w:rPr>
          <w:rFonts w:ascii="Swis721 Lt BT" w:hAnsi="Swis721 Lt BT"/>
        </w:rPr>
        <w:t xml:space="preserve"> that contributed to the final result</w:t>
      </w:r>
      <w:r w:rsidRPr="00716EDC">
        <w:rPr>
          <w:rFonts w:ascii="Swis721 Lt BT" w:hAnsi="Swis721 Lt BT"/>
        </w:rPr>
        <w:t>, the centre will</w:t>
      </w:r>
      <w:r w:rsidR="00C11707" w:rsidRPr="00716EDC">
        <w:rPr>
          <w:rFonts w:ascii="Swis721 Lt BT" w:hAnsi="Swis721 Lt BT"/>
        </w:rPr>
        <w:t>:</w:t>
      </w:r>
    </w:p>
    <w:p w14:paraId="766F9B70" w14:textId="60881093" w:rsidR="00D0041F" w:rsidRPr="00716EDC" w:rsidRDefault="00D0041F" w:rsidP="008070AF">
      <w:pPr>
        <w:pStyle w:val="ListParagraph"/>
        <w:numPr>
          <w:ilvl w:val="0"/>
          <w:numId w:val="12"/>
        </w:numPr>
        <w:spacing w:line="276" w:lineRule="auto"/>
        <w:jc w:val="both"/>
        <w:rPr>
          <w:rFonts w:ascii="Swis721 Lt BT" w:hAnsi="Swis721 Lt BT"/>
        </w:rPr>
      </w:pPr>
      <w:r w:rsidRPr="00716EDC">
        <w:rPr>
          <w:rFonts w:ascii="Swis721 Lt BT" w:hAnsi="Swis721 Lt BT"/>
        </w:rPr>
        <w:t xml:space="preserve">Where </w:t>
      </w:r>
      <w:r w:rsidR="006167CD" w:rsidRPr="00716EDC">
        <w:rPr>
          <w:rFonts w:ascii="Swis721 Lt BT" w:hAnsi="Swis721 Lt BT"/>
        </w:rPr>
        <w:t>a place a university or college is at risk, consider supporting a</w:t>
      </w:r>
      <w:r w:rsidR="00945D5C" w:rsidRPr="00716EDC">
        <w:rPr>
          <w:rFonts w:ascii="Swis721 Lt BT" w:hAnsi="Swis721 Lt BT"/>
        </w:rPr>
        <w:t xml:space="preserve"> request for a</w:t>
      </w:r>
      <w:r w:rsidR="006167CD" w:rsidRPr="00716EDC">
        <w:rPr>
          <w:rFonts w:ascii="Swis721 Lt BT" w:hAnsi="Swis721 Lt BT"/>
        </w:rPr>
        <w:t xml:space="preserve"> Priority Service 2 review of marking</w:t>
      </w:r>
      <w:r w:rsidR="006B4D4C" w:rsidRPr="00716EDC">
        <w:rPr>
          <w:rFonts w:ascii="Swis721 Lt BT" w:hAnsi="Swis721 Lt BT"/>
        </w:rPr>
        <w:t xml:space="preserve"> </w:t>
      </w:r>
    </w:p>
    <w:p w14:paraId="7804BDDD" w14:textId="0E2D4DD2" w:rsidR="00D2452A" w:rsidRPr="00716EDC" w:rsidRDefault="006167CD" w:rsidP="008070AF">
      <w:pPr>
        <w:pStyle w:val="ListParagraph"/>
        <w:numPr>
          <w:ilvl w:val="0"/>
          <w:numId w:val="12"/>
        </w:numPr>
        <w:spacing w:line="276" w:lineRule="auto"/>
        <w:jc w:val="both"/>
        <w:rPr>
          <w:rFonts w:ascii="Swis721 Lt BT" w:hAnsi="Swis721 Lt BT"/>
        </w:rPr>
      </w:pPr>
      <w:r w:rsidRPr="00716EDC">
        <w:rPr>
          <w:rFonts w:ascii="Swis721 Lt BT" w:hAnsi="Swis721 Lt BT"/>
        </w:rPr>
        <w:t>In all other instances, c</w:t>
      </w:r>
      <w:r w:rsidR="00D2452A" w:rsidRPr="00716EDC">
        <w:rPr>
          <w:rFonts w:ascii="Swis721 Lt BT" w:hAnsi="Swis721 Lt BT"/>
        </w:rPr>
        <w:t>onsider</w:t>
      </w:r>
      <w:r w:rsidR="008341BF" w:rsidRPr="00716EDC">
        <w:rPr>
          <w:rFonts w:ascii="Swis721 Lt BT" w:hAnsi="Swis721 Lt BT"/>
        </w:rPr>
        <w:t xml:space="preserve"> accessing the script by:</w:t>
      </w:r>
    </w:p>
    <w:p w14:paraId="68F4B2CE" w14:textId="0C690FA7" w:rsidR="00D2452A" w:rsidRPr="00716EDC" w:rsidRDefault="009D2893" w:rsidP="008070AF">
      <w:pPr>
        <w:pStyle w:val="ListParagraph"/>
        <w:numPr>
          <w:ilvl w:val="1"/>
          <w:numId w:val="12"/>
        </w:numPr>
        <w:spacing w:line="276" w:lineRule="auto"/>
        <w:jc w:val="both"/>
        <w:rPr>
          <w:rFonts w:ascii="Swis721 Lt BT" w:hAnsi="Swis721 Lt BT"/>
        </w:rPr>
      </w:pPr>
      <w:r w:rsidRPr="00716EDC">
        <w:rPr>
          <w:rFonts w:ascii="Swis721 Lt BT" w:hAnsi="Swis721 Lt BT"/>
          <w:color w:val="141414"/>
          <w:shd w:val="clear" w:color="auto" w:fill="FFFFFF"/>
        </w:rPr>
        <w:t>(</w:t>
      </w:r>
      <w:r w:rsidRPr="00716EDC">
        <w:rPr>
          <w:rFonts w:ascii="Swis721 Lt BT" w:hAnsi="Swis721 Lt BT"/>
        </w:rPr>
        <w:t xml:space="preserve">where the service is made available by the awarding body) </w:t>
      </w:r>
      <w:r w:rsidR="00D2452A" w:rsidRPr="00716EDC">
        <w:rPr>
          <w:rFonts w:ascii="Swis721 Lt BT" w:hAnsi="Swis721 Lt BT"/>
        </w:rPr>
        <w:t>requesting a priority copy of the candidate’s script to support a review of marking</w:t>
      </w:r>
      <w:r w:rsidR="008070AF" w:rsidRPr="00716EDC">
        <w:rPr>
          <w:rFonts w:ascii="Swis721 Lt BT" w:hAnsi="Swis721 Lt BT"/>
        </w:rPr>
        <w:t xml:space="preserve"> by the awarding body deadline</w:t>
      </w:r>
      <w:r w:rsidR="00D2452A" w:rsidRPr="00716EDC">
        <w:rPr>
          <w:rFonts w:ascii="Swis721 Lt BT" w:hAnsi="Swis721 Lt BT"/>
        </w:rPr>
        <w:t xml:space="preserve"> or </w:t>
      </w:r>
    </w:p>
    <w:p w14:paraId="0E7C7BDB" w14:textId="4163BCE9" w:rsidR="00D2452A" w:rsidRPr="00716EDC" w:rsidRDefault="008341BF" w:rsidP="008070AF">
      <w:pPr>
        <w:pStyle w:val="ListParagraph"/>
        <w:numPr>
          <w:ilvl w:val="1"/>
          <w:numId w:val="12"/>
        </w:numPr>
        <w:spacing w:line="276" w:lineRule="auto"/>
        <w:jc w:val="both"/>
        <w:rPr>
          <w:rFonts w:ascii="Swis721 Lt BT" w:hAnsi="Swis721 Lt BT"/>
        </w:rPr>
      </w:pPr>
      <w:r w:rsidRPr="00716EDC">
        <w:rPr>
          <w:rFonts w:ascii="Swis721 Lt BT" w:hAnsi="Swis721 Lt BT"/>
          <w:color w:val="141414"/>
          <w:shd w:val="clear" w:color="auto" w:fill="FFFFFF"/>
        </w:rPr>
        <w:t>(</w:t>
      </w:r>
      <w:r w:rsidRPr="00716EDC">
        <w:rPr>
          <w:rFonts w:ascii="Swis721 Lt BT" w:hAnsi="Swis721 Lt BT"/>
        </w:rPr>
        <w:t xml:space="preserve">where the option is made available by the awarding body) </w:t>
      </w:r>
      <w:r w:rsidR="00D2452A" w:rsidRPr="00716EDC">
        <w:rPr>
          <w:rFonts w:ascii="Swis721 Lt BT" w:hAnsi="Swis721 Lt BT"/>
          <w:color w:val="141414"/>
          <w:shd w:val="clear" w:color="auto" w:fill="FFFFFF"/>
        </w:rPr>
        <w:t xml:space="preserve">viewing the candidate’s marked script online to consider if </w:t>
      </w:r>
      <w:r w:rsidR="00D2452A" w:rsidRPr="00716EDC">
        <w:rPr>
          <w:rFonts w:ascii="Swis721 Lt BT" w:hAnsi="Swis721 Lt BT"/>
        </w:rPr>
        <w:t>requesting a review of marking is appropriate</w:t>
      </w:r>
    </w:p>
    <w:p w14:paraId="08615BEB" w14:textId="3C8E3EAA" w:rsidR="00213CBC" w:rsidRPr="00716EDC" w:rsidRDefault="00D0041F" w:rsidP="008070AF">
      <w:pPr>
        <w:pStyle w:val="ListParagraph"/>
        <w:numPr>
          <w:ilvl w:val="0"/>
          <w:numId w:val="12"/>
        </w:numPr>
        <w:spacing w:line="276" w:lineRule="auto"/>
        <w:jc w:val="both"/>
        <w:rPr>
          <w:rFonts w:ascii="Swis721 Lt BT" w:hAnsi="Swis721 Lt BT"/>
        </w:rPr>
      </w:pPr>
      <w:r w:rsidRPr="00716EDC">
        <w:rPr>
          <w:rFonts w:ascii="Swis721 Lt BT" w:hAnsi="Swis721 Lt BT"/>
        </w:rPr>
        <w:t>Collect</w:t>
      </w:r>
      <w:r w:rsidR="00213CBC" w:rsidRPr="00716EDC">
        <w:rPr>
          <w:rFonts w:ascii="Swis721 Lt BT" w:hAnsi="Swis721 Lt BT"/>
        </w:rPr>
        <w:t xml:space="preserve"> informed written consent/permission from the candidate to </w:t>
      </w:r>
      <w:r w:rsidR="008341BF" w:rsidRPr="00716EDC">
        <w:rPr>
          <w:rFonts w:ascii="Swis721 Lt BT" w:hAnsi="Swis721 Lt BT"/>
        </w:rPr>
        <w:t>access</w:t>
      </w:r>
      <w:r w:rsidR="00213CBC" w:rsidRPr="00716EDC">
        <w:rPr>
          <w:rFonts w:ascii="Swis721 Lt BT" w:hAnsi="Swis721 Lt BT"/>
        </w:rPr>
        <w:t xml:space="preserve"> his/her script</w:t>
      </w:r>
    </w:p>
    <w:p w14:paraId="58A82D11" w14:textId="28AB9159" w:rsidR="00D2452A" w:rsidRPr="00716EDC" w:rsidRDefault="00D2452A" w:rsidP="008070AF">
      <w:pPr>
        <w:pStyle w:val="ListParagraph"/>
        <w:numPr>
          <w:ilvl w:val="0"/>
          <w:numId w:val="12"/>
        </w:numPr>
        <w:spacing w:line="276" w:lineRule="auto"/>
        <w:jc w:val="both"/>
        <w:rPr>
          <w:rFonts w:ascii="Swis721 Lt BT" w:hAnsi="Swis721 Lt BT"/>
        </w:rPr>
      </w:pPr>
      <w:r w:rsidRPr="00716EDC">
        <w:rPr>
          <w:rFonts w:ascii="Swis721 Lt BT" w:hAnsi="Swis721 Lt BT"/>
        </w:rPr>
        <w:t>On access to the script, consider if it is felt that the agreed mark scheme has been applied correctly in the original marking and if the centre considers there are any errors in the marking</w:t>
      </w:r>
    </w:p>
    <w:p w14:paraId="46D5BAF8" w14:textId="783BE26B" w:rsidR="00D2452A" w:rsidRPr="00716EDC" w:rsidRDefault="00D2452A" w:rsidP="008070AF">
      <w:pPr>
        <w:pStyle w:val="ListParagraph"/>
        <w:numPr>
          <w:ilvl w:val="0"/>
          <w:numId w:val="12"/>
        </w:numPr>
        <w:spacing w:line="276" w:lineRule="auto"/>
        <w:jc w:val="both"/>
        <w:rPr>
          <w:rFonts w:ascii="Swis721 Lt BT" w:hAnsi="Swis721 Lt BT"/>
        </w:rPr>
      </w:pPr>
      <w:r w:rsidRPr="00716EDC">
        <w:rPr>
          <w:rFonts w:ascii="Swis721 Lt BT" w:hAnsi="Swis721 Lt BT"/>
        </w:rPr>
        <w:t xml:space="preserve">Support a request for the appropriate </w:t>
      </w:r>
      <w:proofErr w:type="spellStart"/>
      <w:r w:rsidRPr="00716EDC">
        <w:rPr>
          <w:rFonts w:ascii="Swis721 Lt BT" w:hAnsi="Swis721 Lt BT"/>
        </w:rPr>
        <w:t>RoR</w:t>
      </w:r>
      <w:proofErr w:type="spellEnd"/>
      <w:r w:rsidRPr="00716EDC">
        <w:rPr>
          <w:rFonts w:ascii="Swis721 Lt BT" w:hAnsi="Swis721 Lt BT"/>
        </w:rPr>
        <w:t xml:space="preserve"> service (clerical re-check or review of marking) if any error is identified</w:t>
      </w:r>
    </w:p>
    <w:p w14:paraId="456A3DFA" w14:textId="23890AEC" w:rsidR="00213CBC" w:rsidRPr="00716EDC" w:rsidRDefault="00D0041F" w:rsidP="008070AF">
      <w:pPr>
        <w:pStyle w:val="ListParagraph"/>
        <w:numPr>
          <w:ilvl w:val="0"/>
          <w:numId w:val="12"/>
        </w:numPr>
        <w:spacing w:line="276" w:lineRule="auto"/>
        <w:jc w:val="both"/>
        <w:rPr>
          <w:rFonts w:ascii="Swis721 Lt BT" w:hAnsi="Swis721 Lt BT"/>
        </w:rPr>
      </w:pPr>
      <w:r w:rsidRPr="00716EDC">
        <w:rPr>
          <w:rFonts w:ascii="Swis721 Lt BT" w:hAnsi="Swis721 Lt BT"/>
        </w:rPr>
        <w:t>Collect</w:t>
      </w:r>
      <w:r w:rsidR="00213CBC" w:rsidRPr="00716EDC">
        <w:rPr>
          <w:rFonts w:ascii="Swis721 Lt BT" w:hAnsi="Swis721 Lt BT"/>
        </w:rPr>
        <w:t xml:space="preserve"> informed written consent from the candidate to request the </w:t>
      </w:r>
      <w:proofErr w:type="spellStart"/>
      <w:r w:rsidR="00213CBC" w:rsidRPr="00716EDC">
        <w:rPr>
          <w:rFonts w:ascii="Swis721 Lt BT" w:hAnsi="Swis721 Lt BT"/>
        </w:rPr>
        <w:t>RoR</w:t>
      </w:r>
      <w:proofErr w:type="spellEnd"/>
      <w:r w:rsidR="00213CBC" w:rsidRPr="00716EDC">
        <w:rPr>
          <w:rFonts w:ascii="Swis721 Lt BT" w:hAnsi="Swis721 Lt BT"/>
        </w:rPr>
        <w:t xml:space="preserve"> service</w:t>
      </w:r>
      <w:r w:rsidR="006167CD" w:rsidRPr="00716EDC">
        <w:rPr>
          <w:rFonts w:ascii="Swis721 Lt BT" w:hAnsi="Swis721 Lt BT"/>
        </w:rPr>
        <w:t xml:space="preserve"> before the request is submitted</w:t>
      </w:r>
    </w:p>
    <w:p w14:paraId="5B74B515" w14:textId="2C6A100B" w:rsidR="00D653F8" w:rsidRPr="00716EDC" w:rsidRDefault="00D653F8" w:rsidP="008070AF">
      <w:pPr>
        <w:pStyle w:val="ListParagraph"/>
        <w:numPr>
          <w:ilvl w:val="0"/>
          <w:numId w:val="12"/>
        </w:numPr>
        <w:spacing w:line="276" w:lineRule="auto"/>
        <w:jc w:val="both"/>
        <w:rPr>
          <w:rFonts w:ascii="Swis721 Lt BT" w:hAnsi="Swis721 Lt BT"/>
        </w:rPr>
      </w:pPr>
      <w:r w:rsidRPr="00716EDC">
        <w:rPr>
          <w:rFonts w:ascii="Swis721 Lt BT" w:hAnsi="Swis721 Lt BT"/>
        </w:rPr>
        <w:lastRenderedPageBreak/>
        <w:t>Where relevant, advise an affected candidate to inform any third party (such as a university or college) that a review of marking has been submitted to an awarding body</w:t>
      </w:r>
    </w:p>
    <w:p w14:paraId="1C770EB6" w14:textId="12937056" w:rsidR="00D53D09" w:rsidRPr="00716EDC" w:rsidRDefault="00D53D09" w:rsidP="00820396">
      <w:pPr>
        <w:spacing w:line="276" w:lineRule="auto"/>
        <w:jc w:val="both"/>
        <w:rPr>
          <w:rFonts w:ascii="Swis721 Lt BT" w:hAnsi="Swis721 Lt BT"/>
        </w:rPr>
      </w:pPr>
      <w:bookmarkStart w:id="8" w:name="_Hlk23406142"/>
      <w:bookmarkEnd w:id="7"/>
      <w:r w:rsidRPr="00716EDC">
        <w:rPr>
          <w:rFonts w:ascii="Swis721 Lt BT" w:hAnsi="Swis721 Lt BT"/>
        </w:rPr>
        <w:t xml:space="preserve">Written candidate consent (informed consent via candidate email is acceptable) is required in all cases before a request for a </w:t>
      </w:r>
      <w:proofErr w:type="spellStart"/>
      <w:r w:rsidRPr="00716EDC">
        <w:rPr>
          <w:rFonts w:ascii="Swis721 Lt BT" w:hAnsi="Swis721 Lt BT"/>
        </w:rPr>
        <w:t>RoR</w:t>
      </w:r>
      <w:proofErr w:type="spellEnd"/>
      <w:r w:rsidRPr="00716EDC">
        <w:rPr>
          <w:rFonts w:ascii="Swis721 Lt BT" w:hAnsi="Swis721 Lt BT"/>
        </w:rPr>
        <w:t xml:space="preserve"> service 1 </w:t>
      </w:r>
      <w:r w:rsidR="00DC5577" w:rsidRPr="00716EDC">
        <w:rPr>
          <w:rFonts w:ascii="Swis721 Lt BT" w:hAnsi="Swis721 Lt BT"/>
        </w:rPr>
        <w:t xml:space="preserve">or </w:t>
      </w:r>
      <w:r w:rsidRPr="00716EDC">
        <w:rPr>
          <w:rFonts w:ascii="Swis721 Lt BT" w:hAnsi="Swis721 Lt BT"/>
        </w:rPr>
        <w:t>2</w:t>
      </w:r>
      <w:r w:rsidR="006167CD" w:rsidRPr="00716EDC">
        <w:rPr>
          <w:rFonts w:ascii="Swis721 Lt BT" w:hAnsi="Swis721 Lt BT"/>
        </w:rPr>
        <w:t xml:space="preserve"> (including priority service 2)</w:t>
      </w:r>
      <w:r w:rsidRPr="00716EDC">
        <w:rPr>
          <w:rFonts w:ascii="Swis721 Lt BT" w:hAnsi="Swis721 Lt BT"/>
        </w:rPr>
        <w:t xml:space="preserve"> is submitted to the awarding body</w:t>
      </w:r>
      <w:r w:rsidR="00CB27CC" w:rsidRPr="00716EDC">
        <w:rPr>
          <w:rFonts w:ascii="Swis721 Lt BT" w:hAnsi="Swis721 Lt BT"/>
        </w:rPr>
        <w:t>.</w:t>
      </w:r>
      <w:r w:rsidRPr="00716EDC">
        <w:rPr>
          <w:rFonts w:ascii="Swis721 Lt BT" w:hAnsi="Swis721 Lt BT"/>
        </w:rPr>
        <w:t xml:space="preserve"> </w:t>
      </w:r>
      <w:r w:rsidR="00C11707" w:rsidRPr="00716EDC">
        <w:rPr>
          <w:rFonts w:ascii="Swis721 Lt BT" w:hAnsi="Swis721 Lt BT"/>
        </w:rPr>
        <w:t>Consent</w:t>
      </w:r>
      <w:r w:rsidR="00CB27CC" w:rsidRPr="00716EDC">
        <w:rPr>
          <w:rFonts w:ascii="Swis721 Lt BT" w:hAnsi="Swis721 Lt BT"/>
        </w:rPr>
        <w:t xml:space="preserve"> is required </w:t>
      </w:r>
      <w:r w:rsidR="00C11707" w:rsidRPr="00716EDC">
        <w:rPr>
          <w:rFonts w:ascii="Swis721 Lt BT" w:hAnsi="Swis721 Lt BT"/>
        </w:rPr>
        <w:t>to confirm the candidate</w:t>
      </w:r>
      <w:r w:rsidR="00D653F8" w:rsidRPr="00716EDC">
        <w:rPr>
          <w:rFonts w:ascii="Swis721 Lt BT" w:hAnsi="Swis721 Lt BT"/>
        </w:rPr>
        <w:t xml:space="preserve"> </w:t>
      </w:r>
      <w:r w:rsidR="00CB27CC" w:rsidRPr="00716EDC">
        <w:rPr>
          <w:rFonts w:ascii="Swis721 Lt BT" w:hAnsi="Swis721 Lt BT"/>
        </w:rPr>
        <w:t>understand</w:t>
      </w:r>
      <w:r w:rsidR="00D653F8" w:rsidRPr="00716EDC">
        <w:rPr>
          <w:rFonts w:ascii="Swis721 Lt BT" w:hAnsi="Swis721 Lt BT"/>
        </w:rPr>
        <w:t>s</w:t>
      </w:r>
      <w:r w:rsidR="00CB27CC" w:rsidRPr="00716EDC">
        <w:rPr>
          <w:rFonts w:ascii="Swis721 Lt BT" w:hAnsi="Swis721 Lt BT"/>
        </w:rPr>
        <w:t xml:space="preserve"> that</w:t>
      </w:r>
      <w:r w:rsidRPr="00716EDC">
        <w:rPr>
          <w:rFonts w:ascii="Swis721 Lt BT" w:hAnsi="Swis721 Lt BT"/>
        </w:rPr>
        <w:t xml:space="preserve"> </w:t>
      </w:r>
      <w:r w:rsidR="00F87DC8" w:rsidRPr="00716EDC">
        <w:rPr>
          <w:rFonts w:ascii="Swis721 Lt BT" w:hAnsi="Swis721 Lt BT"/>
        </w:rPr>
        <w:t>the final subject grade and/or mark awarded following a clerical re-check or a review of marking, and any subsequent appeal, may be lower than, higher than, or the same as the result which was originally awarded</w:t>
      </w:r>
      <w:r w:rsidRPr="00716EDC">
        <w:rPr>
          <w:rFonts w:ascii="Swis721 Lt BT" w:hAnsi="Swis721 Lt BT"/>
        </w:rPr>
        <w:t xml:space="preserve">. Candidate consent </w:t>
      </w:r>
      <w:r w:rsidR="00DC5577" w:rsidRPr="00716EDC">
        <w:rPr>
          <w:rFonts w:ascii="Swis721 Lt BT" w:hAnsi="Swis721 Lt BT"/>
        </w:rPr>
        <w:t>must</w:t>
      </w:r>
      <w:r w:rsidRPr="00716EDC">
        <w:rPr>
          <w:rFonts w:ascii="Swis721 Lt BT" w:hAnsi="Swis721 Lt BT"/>
        </w:rPr>
        <w:t xml:space="preserve"> only be collected after the publication of results.</w:t>
      </w:r>
    </w:p>
    <w:p w14:paraId="4414F9EE" w14:textId="240253DF" w:rsidR="003E2C09" w:rsidRPr="00716EDC" w:rsidRDefault="003E2C09" w:rsidP="008070AF">
      <w:pPr>
        <w:spacing w:line="276" w:lineRule="auto"/>
        <w:jc w:val="both"/>
        <w:rPr>
          <w:rFonts w:ascii="Swis721 Lt BT" w:hAnsi="Swis721 Lt BT"/>
        </w:rPr>
      </w:pPr>
      <w:r w:rsidRPr="00716EDC">
        <w:rPr>
          <w:rFonts w:ascii="Swis721 Lt BT" w:hAnsi="Swis721 Lt BT"/>
        </w:rPr>
        <w:t xml:space="preserve">For </w:t>
      </w:r>
      <w:r w:rsidR="00B52EB2" w:rsidRPr="00716EDC">
        <w:rPr>
          <w:rFonts w:ascii="Swis721 Lt BT" w:hAnsi="Swis721 Lt BT"/>
        </w:rPr>
        <w:t xml:space="preserve">any </w:t>
      </w:r>
      <w:r w:rsidRPr="00716EDC">
        <w:rPr>
          <w:rFonts w:ascii="Swis721 Lt BT" w:hAnsi="Swis721 Lt BT"/>
        </w:rPr>
        <w:t>moderated components that contributed to the final result, the centre will</w:t>
      </w:r>
      <w:r w:rsidR="00C11707" w:rsidRPr="00716EDC">
        <w:rPr>
          <w:rFonts w:ascii="Swis721 Lt BT" w:hAnsi="Swis721 Lt BT"/>
        </w:rPr>
        <w:t>:</w:t>
      </w:r>
    </w:p>
    <w:p w14:paraId="5BAD7765" w14:textId="4DABAA83" w:rsidR="00912508" w:rsidRPr="00716EDC" w:rsidRDefault="00912508" w:rsidP="008070AF">
      <w:pPr>
        <w:pStyle w:val="ListParagraph"/>
        <w:numPr>
          <w:ilvl w:val="0"/>
          <w:numId w:val="16"/>
        </w:numPr>
        <w:spacing w:line="276" w:lineRule="auto"/>
        <w:jc w:val="both"/>
        <w:rPr>
          <w:rFonts w:ascii="Swis721 Lt BT" w:hAnsi="Swis721 Lt BT"/>
          <w:bCs/>
        </w:rPr>
      </w:pPr>
      <w:r w:rsidRPr="00716EDC">
        <w:rPr>
          <w:rFonts w:ascii="Swis721 Lt BT" w:hAnsi="Swis721 Lt BT"/>
          <w:bCs/>
        </w:rPr>
        <w:t>Confirm that a review of moderation cannot be undertaken on the work of an individual candidate or the work of candidates not in the original sample</w:t>
      </w:r>
      <w:r w:rsidR="00B52EB2" w:rsidRPr="00716EDC">
        <w:rPr>
          <w:rFonts w:ascii="Swis721 Lt BT" w:hAnsi="Swis721 Lt BT"/>
          <w:bCs/>
        </w:rPr>
        <w:t xml:space="preserve"> submitted for moderation</w:t>
      </w:r>
    </w:p>
    <w:p w14:paraId="64E4D786" w14:textId="274BA2FF" w:rsidR="00912508" w:rsidRPr="00716EDC" w:rsidRDefault="00912508" w:rsidP="008070AF">
      <w:pPr>
        <w:pStyle w:val="ListParagraph"/>
        <w:numPr>
          <w:ilvl w:val="0"/>
          <w:numId w:val="16"/>
        </w:numPr>
        <w:spacing w:line="276" w:lineRule="auto"/>
        <w:jc w:val="both"/>
        <w:rPr>
          <w:rFonts w:ascii="Swis721 Lt BT" w:hAnsi="Swis721 Lt BT"/>
          <w:bCs/>
        </w:rPr>
      </w:pPr>
      <w:r w:rsidRPr="00716EDC">
        <w:rPr>
          <w:rFonts w:ascii="Swis721 Lt BT" w:hAnsi="Swis721 Lt BT"/>
          <w:bCs/>
        </w:rPr>
        <w:t>Consult the moderator’s report</w:t>
      </w:r>
      <w:r w:rsidR="00B52EB2" w:rsidRPr="00716EDC">
        <w:rPr>
          <w:rFonts w:ascii="Swis721 Lt BT" w:hAnsi="Swis721 Lt BT"/>
          <w:bCs/>
        </w:rPr>
        <w:t>/feedback</w:t>
      </w:r>
      <w:r w:rsidR="003D76E4" w:rsidRPr="00716EDC">
        <w:rPr>
          <w:rFonts w:ascii="Swis721 Lt BT" w:hAnsi="Swis721 Lt BT"/>
          <w:bCs/>
        </w:rPr>
        <w:t xml:space="preserve"> to identify any issues raised</w:t>
      </w:r>
    </w:p>
    <w:p w14:paraId="120CF81C" w14:textId="60F46BF6" w:rsidR="003E2C09" w:rsidRPr="00716EDC" w:rsidRDefault="00912508" w:rsidP="008070AF">
      <w:pPr>
        <w:pStyle w:val="ListParagraph"/>
        <w:numPr>
          <w:ilvl w:val="0"/>
          <w:numId w:val="16"/>
        </w:numPr>
        <w:spacing w:line="276" w:lineRule="auto"/>
        <w:jc w:val="both"/>
        <w:rPr>
          <w:rFonts w:ascii="Swis721 Lt BT" w:hAnsi="Swis721 Lt BT"/>
          <w:bCs/>
        </w:rPr>
      </w:pPr>
      <w:r w:rsidRPr="00716EDC">
        <w:rPr>
          <w:rFonts w:ascii="Swis721 Lt BT" w:hAnsi="Swis721 Lt BT"/>
          <w:bCs/>
        </w:rPr>
        <w:t>D</w:t>
      </w:r>
      <w:r w:rsidR="003E2C09" w:rsidRPr="00716EDC">
        <w:rPr>
          <w:rFonts w:ascii="Swis721 Lt BT" w:hAnsi="Swis721 Lt BT"/>
          <w:bCs/>
        </w:rPr>
        <w:t xml:space="preserve">etermine if the centre’s internally assessed marks have been accepted without change by the awarding body </w:t>
      </w:r>
      <w:r w:rsidRPr="00716EDC">
        <w:rPr>
          <w:rFonts w:ascii="Swis721 Lt BT" w:hAnsi="Swis721 Lt BT"/>
          <w:bCs/>
        </w:rPr>
        <w:t>– if this is the case,</w:t>
      </w:r>
      <w:r w:rsidR="00C11707" w:rsidRPr="00716EDC">
        <w:rPr>
          <w:rFonts w:ascii="Swis721 Lt BT" w:hAnsi="Swis721 Lt BT"/>
          <w:bCs/>
        </w:rPr>
        <w:t xml:space="preserve"> a</w:t>
      </w:r>
      <w:r w:rsidRPr="00716EDC">
        <w:rPr>
          <w:rFonts w:ascii="Swis721 Lt BT" w:hAnsi="Swis721 Lt BT"/>
          <w:bCs/>
        </w:rPr>
        <w:t xml:space="preserve"> </w:t>
      </w:r>
      <w:proofErr w:type="spellStart"/>
      <w:r w:rsidRPr="00716EDC">
        <w:rPr>
          <w:rFonts w:ascii="Swis721 Lt BT" w:hAnsi="Swis721 Lt BT"/>
          <w:bCs/>
        </w:rPr>
        <w:t>RoR</w:t>
      </w:r>
      <w:proofErr w:type="spellEnd"/>
      <w:r w:rsidRPr="00716EDC">
        <w:rPr>
          <w:rFonts w:ascii="Swis721 Lt BT" w:hAnsi="Swis721 Lt BT"/>
          <w:bCs/>
        </w:rPr>
        <w:t xml:space="preserve"> service 3</w:t>
      </w:r>
      <w:r w:rsidR="00C11707" w:rsidRPr="00716EDC">
        <w:rPr>
          <w:rFonts w:ascii="Swis721 Lt BT" w:hAnsi="Swis721 Lt BT"/>
          <w:bCs/>
        </w:rPr>
        <w:t xml:space="preserve"> (Review of moderation)</w:t>
      </w:r>
      <w:r w:rsidRPr="00716EDC">
        <w:rPr>
          <w:rFonts w:ascii="Swis721 Lt BT" w:hAnsi="Swis721 Lt BT"/>
          <w:bCs/>
        </w:rPr>
        <w:t xml:space="preserve"> will not be available</w:t>
      </w:r>
    </w:p>
    <w:p w14:paraId="6BB6E62F" w14:textId="7BF6427F" w:rsidR="00912508" w:rsidRPr="00716EDC" w:rsidRDefault="00912508" w:rsidP="008070AF">
      <w:pPr>
        <w:pStyle w:val="ListParagraph"/>
        <w:numPr>
          <w:ilvl w:val="0"/>
          <w:numId w:val="16"/>
        </w:numPr>
        <w:spacing w:line="276" w:lineRule="auto"/>
        <w:jc w:val="both"/>
        <w:rPr>
          <w:rFonts w:ascii="Swis721 Lt BT" w:hAnsi="Swis721 Lt BT"/>
          <w:bCs/>
        </w:rPr>
      </w:pPr>
      <w:r w:rsidRPr="00716EDC">
        <w:rPr>
          <w:rFonts w:ascii="Swis721 Lt BT" w:hAnsi="Swis721 Lt BT"/>
          <w:bCs/>
        </w:rPr>
        <w:t>Determine if there are any grounds to submit a request for a review of moderation for the work of</w:t>
      </w:r>
      <w:r w:rsidR="00F86E04" w:rsidRPr="00716EDC">
        <w:rPr>
          <w:rFonts w:ascii="Swis721 Lt BT" w:hAnsi="Swis721 Lt BT"/>
          <w:bCs/>
        </w:rPr>
        <w:t xml:space="preserve"> all</w:t>
      </w:r>
      <w:r w:rsidRPr="00716EDC">
        <w:rPr>
          <w:rFonts w:ascii="Swis721 Lt BT" w:hAnsi="Swis721 Lt BT"/>
          <w:bCs/>
        </w:rPr>
        <w:t xml:space="preserve"> candidates in the original sample</w:t>
      </w:r>
    </w:p>
    <w:p w14:paraId="1E3CD907" w14:textId="008D3C93" w:rsidR="00C147E3" w:rsidRPr="00716EDC" w:rsidRDefault="003D76E4" w:rsidP="008070AF">
      <w:pPr>
        <w:spacing w:line="276" w:lineRule="auto"/>
        <w:jc w:val="both"/>
        <w:rPr>
          <w:rFonts w:ascii="Swis721 Lt BT" w:hAnsi="Swis721 Lt BT"/>
        </w:rPr>
      </w:pPr>
      <w:r w:rsidRPr="00716EDC">
        <w:rPr>
          <w:rFonts w:ascii="Swis721 Lt BT" w:hAnsi="Swis721 Lt BT" w:cs="Arial"/>
        </w:rPr>
        <w:t>Where a candidate disagrees with a centre decision not to support a clerical re-check, a review of marking or a review of moderation</w:t>
      </w:r>
      <w:r w:rsidR="00C11707" w:rsidRPr="00716EDC">
        <w:rPr>
          <w:rFonts w:ascii="Swis721 Lt BT" w:hAnsi="Swis721 Lt BT" w:cs="Arial"/>
        </w:rPr>
        <w:t>, the centre will:</w:t>
      </w:r>
      <w:r w:rsidR="00D53D09" w:rsidRPr="00716EDC">
        <w:rPr>
          <w:rFonts w:ascii="Swis721 Lt BT" w:hAnsi="Swis721 Lt BT"/>
        </w:rPr>
        <w:t xml:space="preserve"> </w:t>
      </w:r>
    </w:p>
    <w:p w14:paraId="2A651B31" w14:textId="0960302C" w:rsidR="00F87DC8" w:rsidRPr="00716EDC" w:rsidRDefault="00F87DC8" w:rsidP="008070AF">
      <w:pPr>
        <w:pStyle w:val="ListParagraph"/>
        <w:numPr>
          <w:ilvl w:val="0"/>
          <w:numId w:val="14"/>
        </w:numPr>
        <w:spacing w:line="276" w:lineRule="auto"/>
        <w:jc w:val="both"/>
        <w:rPr>
          <w:rFonts w:ascii="Swis721 Lt BT" w:hAnsi="Swis721 Lt BT"/>
          <w:b/>
        </w:rPr>
      </w:pPr>
      <w:r w:rsidRPr="00716EDC">
        <w:rPr>
          <w:rFonts w:ascii="Swis721 Lt BT" w:hAnsi="Swis721 Lt BT"/>
        </w:rPr>
        <w:t>For a review of marking (</w:t>
      </w:r>
      <w:proofErr w:type="spellStart"/>
      <w:r w:rsidRPr="00716EDC">
        <w:rPr>
          <w:rFonts w:ascii="Swis721 Lt BT" w:hAnsi="Swis721 Lt BT"/>
        </w:rPr>
        <w:t>RoR</w:t>
      </w:r>
      <w:proofErr w:type="spellEnd"/>
      <w:r w:rsidRPr="00716EDC">
        <w:rPr>
          <w:rFonts w:ascii="Swis721 Lt BT" w:hAnsi="Swis721 Lt BT"/>
        </w:rPr>
        <w:t xml:space="preserve"> priority service 2), advise the candidate he/she may request the review by providing </w:t>
      </w:r>
      <w:r w:rsidR="00F34FBB" w:rsidRPr="00716EDC">
        <w:rPr>
          <w:rFonts w:ascii="Swis721 Lt BT" w:hAnsi="Swis721 Lt BT"/>
        </w:rPr>
        <w:t xml:space="preserve">informed </w:t>
      </w:r>
      <w:r w:rsidRPr="00716EDC">
        <w:rPr>
          <w:rFonts w:ascii="Swis721 Lt BT" w:hAnsi="Swis721 Lt BT"/>
        </w:rPr>
        <w:t>written consent</w:t>
      </w:r>
      <w:r w:rsidR="00F34FBB" w:rsidRPr="00716EDC">
        <w:rPr>
          <w:rFonts w:ascii="Swis721 Lt BT" w:hAnsi="Swis721 Lt BT"/>
        </w:rPr>
        <w:t xml:space="preserve"> (and the required fee) for this service</w:t>
      </w:r>
      <w:r w:rsidRPr="00716EDC">
        <w:rPr>
          <w:rFonts w:ascii="Swis721 Lt BT" w:hAnsi="Swis721 Lt BT"/>
        </w:rPr>
        <w:t xml:space="preserve"> </w:t>
      </w:r>
      <w:r w:rsidR="00F34FBB" w:rsidRPr="00716EDC">
        <w:rPr>
          <w:rFonts w:ascii="Swis721 Lt BT" w:hAnsi="Swis721 Lt BT"/>
        </w:rPr>
        <w:t>to the centre by the deadline set by the centre</w:t>
      </w:r>
    </w:p>
    <w:p w14:paraId="4A996B89" w14:textId="50E888D9" w:rsidR="008070AF" w:rsidRPr="00716EDC" w:rsidRDefault="003D76E4" w:rsidP="008070AF">
      <w:pPr>
        <w:pStyle w:val="ListParagraph"/>
        <w:numPr>
          <w:ilvl w:val="0"/>
          <w:numId w:val="14"/>
        </w:numPr>
        <w:spacing w:line="276" w:lineRule="auto"/>
        <w:jc w:val="both"/>
        <w:rPr>
          <w:rFonts w:ascii="Swis721 Lt BT" w:hAnsi="Swis721 Lt BT"/>
          <w:b/>
        </w:rPr>
      </w:pPr>
      <w:r w:rsidRPr="00716EDC">
        <w:rPr>
          <w:rFonts w:ascii="Swis721 Lt BT" w:hAnsi="Swis721 Lt BT"/>
        </w:rPr>
        <w:t xml:space="preserve">For </w:t>
      </w:r>
      <w:r w:rsidR="00F87DC8" w:rsidRPr="00716EDC">
        <w:rPr>
          <w:rFonts w:ascii="Swis721 Lt BT" w:hAnsi="Swis721 Lt BT"/>
        </w:rPr>
        <w:t xml:space="preserve">a review of marking </w:t>
      </w:r>
      <w:r w:rsidRPr="00716EDC">
        <w:rPr>
          <w:rFonts w:ascii="Swis721 Lt BT" w:hAnsi="Swis721 Lt BT"/>
        </w:rPr>
        <w:t>(</w:t>
      </w:r>
      <w:proofErr w:type="spellStart"/>
      <w:r w:rsidRPr="00716EDC">
        <w:rPr>
          <w:rFonts w:ascii="Swis721 Lt BT" w:hAnsi="Swis721 Lt BT"/>
        </w:rPr>
        <w:t>RoR</w:t>
      </w:r>
      <w:proofErr w:type="spellEnd"/>
      <w:r w:rsidRPr="00716EDC">
        <w:rPr>
          <w:rFonts w:ascii="Swis721 Lt BT" w:hAnsi="Swis721 Lt BT"/>
        </w:rPr>
        <w:t xml:space="preserve"> service 1 or 2)</w:t>
      </w:r>
      <w:r w:rsidR="00F87DC8" w:rsidRPr="00716EDC">
        <w:rPr>
          <w:rFonts w:ascii="Swis721 Lt BT" w:hAnsi="Swis721 Lt BT"/>
        </w:rPr>
        <w:t>,</w:t>
      </w:r>
      <w:r w:rsidRPr="00716EDC">
        <w:rPr>
          <w:rFonts w:ascii="Swis721 Lt BT" w:hAnsi="Swis721 Lt BT"/>
        </w:rPr>
        <w:t xml:space="preserve"> </w:t>
      </w:r>
      <w:r w:rsidR="00C11707" w:rsidRPr="00716EDC">
        <w:rPr>
          <w:rFonts w:ascii="Swis721 Lt BT" w:hAnsi="Swis721 Lt BT"/>
        </w:rPr>
        <w:t>first advise the candidate</w:t>
      </w:r>
      <w:r w:rsidR="00DC5577" w:rsidRPr="00716EDC">
        <w:rPr>
          <w:rFonts w:ascii="Swis721 Lt BT" w:hAnsi="Swis721 Lt BT"/>
        </w:rPr>
        <w:t xml:space="preserve"> to access </w:t>
      </w:r>
      <w:r w:rsidR="004A20CA" w:rsidRPr="00716EDC">
        <w:rPr>
          <w:rFonts w:ascii="Swis721 Lt BT" w:hAnsi="Swis721 Lt BT"/>
        </w:rPr>
        <w:t xml:space="preserve">a copy of </w:t>
      </w:r>
      <w:r w:rsidR="00DC5577" w:rsidRPr="00716EDC">
        <w:rPr>
          <w:rFonts w:ascii="Swis721 Lt BT" w:hAnsi="Swis721 Lt BT"/>
        </w:rPr>
        <w:t>his/her script</w:t>
      </w:r>
      <w:r w:rsidR="008070AF" w:rsidRPr="00716EDC">
        <w:rPr>
          <w:rFonts w:ascii="Swis721 Lt BT" w:hAnsi="Swis721 Lt BT"/>
        </w:rPr>
        <w:t xml:space="preserve"> to support a review of marking</w:t>
      </w:r>
      <w:r w:rsidR="00C147E3" w:rsidRPr="00716EDC">
        <w:rPr>
          <w:rFonts w:ascii="Swis721 Lt BT" w:hAnsi="Swis721 Lt BT"/>
        </w:rPr>
        <w:t xml:space="preserve"> </w:t>
      </w:r>
      <w:r w:rsidR="000C4572" w:rsidRPr="00716EDC">
        <w:rPr>
          <w:rFonts w:ascii="Swis721 Lt BT" w:hAnsi="Swis721 Lt BT"/>
        </w:rPr>
        <w:t>by</w:t>
      </w:r>
      <w:r w:rsidR="00F34FBB" w:rsidRPr="00716EDC">
        <w:rPr>
          <w:rFonts w:ascii="Swis721 Lt BT" w:hAnsi="Swis721 Lt BT"/>
        </w:rPr>
        <w:t xml:space="preserve"> </w:t>
      </w:r>
      <w:r w:rsidR="000C4572" w:rsidRPr="00716EDC">
        <w:rPr>
          <w:rFonts w:ascii="Swis721 Lt BT" w:hAnsi="Swis721 Lt BT"/>
        </w:rPr>
        <w:t>providing</w:t>
      </w:r>
      <w:r w:rsidR="00C147E3" w:rsidRPr="00716EDC">
        <w:rPr>
          <w:rFonts w:ascii="Swis721 Lt BT" w:hAnsi="Swis721 Lt BT"/>
        </w:rPr>
        <w:t xml:space="preserve"> written permission for the centre to </w:t>
      </w:r>
      <w:r w:rsidR="00F34FBB" w:rsidRPr="00716EDC">
        <w:rPr>
          <w:rFonts w:ascii="Swis721 Lt BT" w:hAnsi="Swis721 Lt BT"/>
        </w:rPr>
        <w:t>access the script</w:t>
      </w:r>
      <w:r w:rsidR="00DC5577" w:rsidRPr="00716EDC">
        <w:rPr>
          <w:rFonts w:ascii="Swis721 Lt BT" w:hAnsi="Swis721 Lt BT"/>
        </w:rPr>
        <w:t xml:space="preserve"> </w:t>
      </w:r>
      <w:r w:rsidR="008070AF" w:rsidRPr="00716EDC">
        <w:rPr>
          <w:rFonts w:ascii="Swis721 Lt BT" w:hAnsi="Swis721 Lt BT"/>
        </w:rPr>
        <w:t>(and any required fee for this service</w:t>
      </w:r>
      <w:r w:rsidR="004A20CA" w:rsidRPr="00716EDC">
        <w:rPr>
          <w:rFonts w:ascii="Swis721 Lt BT" w:hAnsi="Swis721 Lt BT"/>
        </w:rPr>
        <w:t>) for</w:t>
      </w:r>
      <w:r w:rsidR="008070AF" w:rsidRPr="00716EDC">
        <w:rPr>
          <w:rFonts w:ascii="Swis721 Lt BT" w:hAnsi="Swis721 Lt BT"/>
        </w:rPr>
        <w:t xml:space="preserve"> the centre to submit this request </w:t>
      </w:r>
    </w:p>
    <w:p w14:paraId="1A9CB2CE" w14:textId="0A05BDFC" w:rsidR="00D53D09" w:rsidRPr="00716EDC" w:rsidRDefault="00C11707" w:rsidP="008070AF">
      <w:pPr>
        <w:pStyle w:val="ListParagraph"/>
        <w:numPr>
          <w:ilvl w:val="0"/>
          <w:numId w:val="14"/>
        </w:numPr>
        <w:spacing w:line="276" w:lineRule="auto"/>
        <w:jc w:val="both"/>
        <w:rPr>
          <w:rFonts w:ascii="Swis721 Lt BT" w:hAnsi="Swis721 Lt BT"/>
          <w:b/>
        </w:rPr>
      </w:pPr>
      <w:r w:rsidRPr="00716EDC">
        <w:rPr>
          <w:rFonts w:ascii="Swis721 Lt BT" w:hAnsi="Swis721 Lt BT"/>
        </w:rPr>
        <w:t xml:space="preserve">After accessing the script </w:t>
      </w:r>
      <w:r w:rsidR="00F34FBB" w:rsidRPr="00716EDC">
        <w:rPr>
          <w:rFonts w:ascii="Swis721 Lt BT" w:hAnsi="Swis721 Lt BT"/>
        </w:rPr>
        <w:t>to consider</w:t>
      </w:r>
      <w:r w:rsidRPr="00716EDC">
        <w:rPr>
          <w:rFonts w:ascii="Swis721 Lt BT" w:hAnsi="Swis721 Lt BT"/>
        </w:rPr>
        <w:t xml:space="preserve"> the marking, </w:t>
      </w:r>
      <w:r w:rsidR="00F34FBB" w:rsidRPr="00716EDC">
        <w:rPr>
          <w:rFonts w:ascii="Swis721 Lt BT" w:hAnsi="Swis721 Lt BT"/>
        </w:rPr>
        <w:t>inform the candidate that if a request for a review of marking</w:t>
      </w:r>
      <w:r w:rsidR="00D53D09" w:rsidRPr="00716EDC">
        <w:rPr>
          <w:rFonts w:ascii="Swis721 Lt BT" w:hAnsi="Swis721 Lt BT"/>
        </w:rPr>
        <w:t xml:space="preserve"> </w:t>
      </w:r>
      <w:r w:rsidR="000C4572" w:rsidRPr="00716EDC">
        <w:rPr>
          <w:rFonts w:ascii="Swis721 Lt BT" w:hAnsi="Swis721 Lt BT"/>
        </w:rPr>
        <w:t>(</w:t>
      </w:r>
      <w:proofErr w:type="spellStart"/>
      <w:r w:rsidR="000C4572" w:rsidRPr="00716EDC">
        <w:rPr>
          <w:rFonts w:ascii="Swis721 Lt BT" w:hAnsi="Swis721 Lt BT"/>
        </w:rPr>
        <w:t>RoR</w:t>
      </w:r>
      <w:proofErr w:type="spellEnd"/>
      <w:r w:rsidR="000C4572" w:rsidRPr="00716EDC">
        <w:rPr>
          <w:rFonts w:ascii="Swis721 Lt BT" w:hAnsi="Swis721 Lt BT"/>
        </w:rPr>
        <w:t xml:space="preserve"> service 1 or 2)</w:t>
      </w:r>
      <w:r w:rsidR="00F34FBB" w:rsidRPr="00716EDC">
        <w:rPr>
          <w:rFonts w:ascii="Swis721 Lt BT" w:hAnsi="Swis721 Lt BT"/>
        </w:rPr>
        <w:t xml:space="preserve"> is required, this</w:t>
      </w:r>
      <w:r w:rsidR="000C4572" w:rsidRPr="00716EDC">
        <w:rPr>
          <w:rFonts w:ascii="Swis721 Lt BT" w:hAnsi="Swis721 Lt BT"/>
        </w:rPr>
        <w:t xml:space="preserve"> </w:t>
      </w:r>
      <w:r w:rsidR="00F34FBB" w:rsidRPr="00716EDC">
        <w:rPr>
          <w:rFonts w:ascii="Swis721 Lt BT" w:hAnsi="Swis721 Lt BT"/>
        </w:rPr>
        <w:t xml:space="preserve">must be submitted by the </w:t>
      </w:r>
      <w:r w:rsidR="008070AF" w:rsidRPr="00716EDC">
        <w:rPr>
          <w:rFonts w:ascii="Swis721 Lt BT" w:hAnsi="Swis721 Lt BT"/>
        </w:rPr>
        <w:t>deadline set by the centre</w:t>
      </w:r>
      <w:r w:rsidR="00F34FBB" w:rsidRPr="00716EDC">
        <w:rPr>
          <w:rFonts w:ascii="Swis721 Lt BT" w:hAnsi="Swis721 Lt BT"/>
        </w:rPr>
        <w:t xml:space="preserve"> by providing informed</w:t>
      </w:r>
      <w:r w:rsidR="00EB5FFC" w:rsidRPr="00716EDC">
        <w:rPr>
          <w:rFonts w:ascii="Swis721 Lt BT" w:hAnsi="Swis721 Lt BT"/>
        </w:rPr>
        <w:t xml:space="preserve"> written consent</w:t>
      </w:r>
      <w:r w:rsidR="00F34FBB" w:rsidRPr="00716EDC">
        <w:rPr>
          <w:rFonts w:ascii="Swis721 Lt BT" w:hAnsi="Swis721 Lt BT"/>
        </w:rPr>
        <w:t xml:space="preserve"> (and the required fee for this service</w:t>
      </w:r>
      <w:r w:rsidR="004A20CA" w:rsidRPr="00716EDC">
        <w:rPr>
          <w:rFonts w:ascii="Swis721 Lt BT" w:hAnsi="Swis721 Lt BT"/>
        </w:rPr>
        <w:t>)</w:t>
      </w:r>
      <w:r w:rsidR="00F34FBB" w:rsidRPr="00716EDC">
        <w:rPr>
          <w:rFonts w:ascii="Swis721 Lt BT" w:hAnsi="Swis721 Lt BT"/>
        </w:rPr>
        <w:t xml:space="preserve"> </w:t>
      </w:r>
      <w:r w:rsidR="004A20CA" w:rsidRPr="00716EDC">
        <w:rPr>
          <w:rFonts w:ascii="Swis721 Lt BT" w:hAnsi="Swis721 Lt BT"/>
        </w:rPr>
        <w:t>for</w:t>
      </w:r>
      <w:r w:rsidR="003D76E4" w:rsidRPr="00716EDC">
        <w:rPr>
          <w:rFonts w:ascii="Swis721 Lt BT" w:hAnsi="Swis721 Lt BT"/>
        </w:rPr>
        <w:t xml:space="preserve"> </w:t>
      </w:r>
      <w:r w:rsidR="00EB5FFC" w:rsidRPr="00716EDC">
        <w:rPr>
          <w:rFonts w:ascii="Swis721 Lt BT" w:hAnsi="Swis721 Lt BT"/>
        </w:rPr>
        <w:t>the centre to submit th</w:t>
      </w:r>
      <w:r w:rsidR="000C4572" w:rsidRPr="00716EDC">
        <w:rPr>
          <w:rFonts w:ascii="Swis721 Lt BT" w:hAnsi="Swis721 Lt BT"/>
        </w:rPr>
        <w:t>is</w:t>
      </w:r>
      <w:r w:rsidR="00EB5FFC" w:rsidRPr="00716EDC">
        <w:rPr>
          <w:rFonts w:ascii="Swis721 Lt BT" w:hAnsi="Swis721 Lt BT"/>
        </w:rPr>
        <w:t xml:space="preserve"> request </w:t>
      </w:r>
    </w:p>
    <w:p w14:paraId="5FD86131" w14:textId="3161ED6F" w:rsidR="009F0DF8" w:rsidRPr="00716EDC" w:rsidRDefault="000C4572" w:rsidP="008070AF">
      <w:pPr>
        <w:pStyle w:val="ListParagraph"/>
        <w:numPr>
          <w:ilvl w:val="0"/>
          <w:numId w:val="14"/>
        </w:numPr>
        <w:spacing w:line="276" w:lineRule="auto"/>
        <w:jc w:val="both"/>
        <w:rPr>
          <w:rFonts w:ascii="Swis721 Lt BT" w:hAnsi="Swis721 Lt BT"/>
          <w:b/>
        </w:rPr>
      </w:pPr>
      <w:r w:rsidRPr="00716EDC">
        <w:rPr>
          <w:rFonts w:ascii="Swis721 Lt BT" w:hAnsi="Swis721 Lt BT"/>
        </w:rPr>
        <w:lastRenderedPageBreak/>
        <w:t>I</w:t>
      </w:r>
      <w:r w:rsidR="003D76E4" w:rsidRPr="00716EDC">
        <w:rPr>
          <w:rFonts w:ascii="Swis721 Lt BT" w:hAnsi="Swis721 Lt BT"/>
        </w:rPr>
        <w:t>nform the candidate that a review of moderation</w:t>
      </w:r>
      <w:r w:rsidRPr="00716EDC">
        <w:rPr>
          <w:rFonts w:ascii="Swis721 Lt BT" w:hAnsi="Swis721 Lt BT"/>
        </w:rPr>
        <w:t xml:space="preserve"> (</w:t>
      </w:r>
      <w:proofErr w:type="spellStart"/>
      <w:r w:rsidRPr="00716EDC">
        <w:rPr>
          <w:rFonts w:ascii="Swis721 Lt BT" w:hAnsi="Swis721 Lt BT"/>
        </w:rPr>
        <w:t>RoR</w:t>
      </w:r>
      <w:proofErr w:type="spellEnd"/>
      <w:r w:rsidRPr="00716EDC">
        <w:rPr>
          <w:rFonts w:ascii="Swis721 Lt BT" w:hAnsi="Swis721 Lt BT"/>
        </w:rPr>
        <w:t xml:space="preserve"> service 3)</w:t>
      </w:r>
      <w:r w:rsidR="003D76E4" w:rsidRPr="00716EDC">
        <w:rPr>
          <w:rFonts w:ascii="Swis721 Lt BT" w:hAnsi="Swis721 Lt BT"/>
        </w:rPr>
        <w:t xml:space="preserve"> cannot be requested </w:t>
      </w:r>
      <w:r w:rsidR="003D76E4" w:rsidRPr="00716EDC">
        <w:rPr>
          <w:rFonts w:ascii="Swis721 Lt BT" w:hAnsi="Swis721 Lt BT"/>
          <w:bCs/>
        </w:rPr>
        <w:t>for the work of an individual candidate or the work of a candidate not in the original sample</w:t>
      </w:r>
      <w:r w:rsidR="003D76E4" w:rsidRPr="00716EDC">
        <w:rPr>
          <w:rFonts w:ascii="Swis721 Lt BT" w:hAnsi="Swis721 Lt BT"/>
        </w:rPr>
        <w:t xml:space="preserve"> </w:t>
      </w:r>
    </w:p>
    <w:p w14:paraId="08844203" w14:textId="13A60ADA" w:rsidR="00D53D09" w:rsidRPr="00716EDC" w:rsidRDefault="00D53D09" w:rsidP="00D653F8">
      <w:pPr>
        <w:spacing w:line="276" w:lineRule="auto"/>
        <w:jc w:val="both"/>
        <w:rPr>
          <w:rFonts w:ascii="Swis721 Lt BT" w:hAnsi="Swis721 Lt BT"/>
          <w:b/>
        </w:rPr>
      </w:pPr>
      <w:bookmarkStart w:id="9" w:name="_Hlk496616747"/>
      <w:bookmarkStart w:id="10" w:name="_Hlk23406827"/>
      <w:bookmarkEnd w:id="8"/>
      <w:r w:rsidRPr="00716EDC">
        <w:rPr>
          <w:rFonts w:ascii="Swis721 Lt BT" w:hAnsi="Swis721 Lt BT"/>
        </w:rPr>
        <w:t>If the candidate (or his/her parent/carer) believes there are grounds to appeal against the centre’s decision not to support a review</w:t>
      </w:r>
      <w:r w:rsidR="00C147E3" w:rsidRPr="00716EDC">
        <w:rPr>
          <w:rFonts w:ascii="Swis721 Lt BT" w:hAnsi="Swis721 Lt BT"/>
        </w:rPr>
        <w:t xml:space="preserve"> of results</w:t>
      </w:r>
      <w:r w:rsidRPr="00716EDC">
        <w:rPr>
          <w:rFonts w:ascii="Swis721 Lt BT" w:hAnsi="Swis721 Lt BT"/>
        </w:rPr>
        <w:t>, an internal appeal can be submitted to the centre</w:t>
      </w:r>
      <w:r w:rsidR="006C379E" w:rsidRPr="00716EDC">
        <w:rPr>
          <w:rFonts w:ascii="Swis721 Lt BT" w:hAnsi="Swis721 Lt BT"/>
        </w:rPr>
        <w:t xml:space="preserve"> </w:t>
      </w:r>
      <w:r w:rsidRPr="00716EDC">
        <w:rPr>
          <w:rFonts w:ascii="Swis721 Lt BT" w:hAnsi="Swis721 Lt BT"/>
        </w:rPr>
        <w:t>by complet</w:t>
      </w:r>
      <w:r w:rsidR="00EB5FFC" w:rsidRPr="00716EDC">
        <w:rPr>
          <w:rFonts w:ascii="Swis721 Lt BT" w:hAnsi="Swis721 Lt BT"/>
        </w:rPr>
        <w:t>i</w:t>
      </w:r>
      <w:r w:rsidRPr="00716EDC">
        <w:rPr>
          <w:rFonts w:ascii="Swis721 Lt BT" w:hAnsi="Swis721 Lt BT"/>
        </w:rPr>
        <w:t>ng the internal appeals form</w:t>
      </w:r>
      <w:r w:rsidR="006C379E" w:rsidRPr="00716EDC">
        <w:rPr>
          <w:rFonts w:ascii="Swis721 Lt BT" w:hAnsi="Swis721 Lt BT"/>
        </w:rPr>
        <w:t>, see page 9,</w:t>
      </w:r>
      <w:r w:rsidRPr="00716EDC">
        <w:rPr>
          <w:rFonts w:ascii="Swis721 Lt BT" w:hAnsi="Swis721 Lt BT"/>
        </w:rPr>
        <w:t xml:space="preserve"> at least </w:t>
      </w:r>
      <w:r w:rsidR="006C379E" w:rsidRPr="00716EDC">
        <w:rPr>
          <w:rFonts w:ascii="Swis721 Lt BT" w:hAnsi="Swis721 Lt BT"/>
        </w:rPr>
        <w:t xml:space="preserve">10 working days </w:t>
      </w:r>
      <w:r w:rsidRPr="00716EDC">
        <w:rPr>
          <w:rFonts w:ascii="Swis721 Lt BT" w:hAnsi="Swis721 Lt BT"/>
        </w:rPr>
        <w:t>prior to the internal deadline for submitting a request for a review</w:t>
      </w:r>
      <w:r w:rsidR="00F87DC8" w:rsidRPr="00716EDC">
        <w:rPr>
          <w:rFonts w:ascii="Swis721 Lt BT" w:hAnsi="Swis721 Lt BT"/>
        </w:rPr>
        <w:t xml:space="preserve"> of results</w:t>
      </w:r>
      <w:r w:rsidRPr="00716EDC">
        <w:rPr>
          <w:rFonts w:ascii="Swis721 Lt BT" w:hAnsi="Swis721 Lt BT"/>
        </w:rPr>
        <w:t>.</w:t>
      </w:r>
    </w:p>
    <w:p w14:paraId="54E510E8" w14:textId="4588B46C" w:rsidR="00D53D09" w:rsidRPr="00716EDC" w:rsidRDefault="00D53D09" w:rsidP="00D653F8">
      <w:pPr>
        <w:spacing w:line="276" w:lineRule="auto"/>
        <w:jc w:val="both"/>
        <w:rPr>
          <w:rFonts w:ascii="Swis721 Lt BT" w:hAnsi="Swis721 Lt BT" w:cs="Calibri"/>
        </w:rPr>
      </w:pPr>
      <w:r w:rsidRPr="00716EDC">
        <w:rPr>
          <w:rFonts w:ascii="Swis721 Lt BT" w:hAnsi="Swis721 Lt BT" w:cs="Calibri"/>
        </w:rPr>
        <w:t xml:space="preserve">The appellant will be informed of the outcome of his/her appeal before the internal deadline for submitting a </w:t>
      </w:r>
      <w:proofErr w:type="spellStart"/>
      <w:r w:rsidRPr="00716EDC">
        <w:rPr>
          <w:rFonts w:ascii="Swis721 Lt BT" w:hAnsi="Swis721 Lt BT" w:cs="Calibri"/>
        </w:rPr>
        <w:t>RoR</w:t>
      </w:r>
      <w:proofErr w:type="spellEnd"/>
      <w:r w:rsidRPr="00716EDC">
        <w:rPr>
          <w:rFonts w:ascii="Swis721 Lt BT" w:hAnsi="Swis721 Lt BT" w:cs="Calibri"/>
        </w:rPr>
        <w:t>.</w:t>
      </w:r>
    </w:p>
    <w:bookmarkEnd w:id="9"/>
    <w:p w14:paraId="72C66760" w14:textId="77777777" w:rsidR="00D53D09" w:rsidRPr="00716EDC" w:rsidRDefault="00D53D09" w:rsidP="00D53D09">
      <w:pPr>
        <w:jc w:val="both"/>
        <w:rPr>
          <w:rFonts w:ascii="Swis721 Lt BT" w:hAnsi="Swis721 Lt BT"/>
        </w:rPr>
      </w:pPr>
    </w:p>
    <w:p w14:paraId="4078B893" w14:textId="77777777" w:rsidR="00D53D09" w:rsidRPr="00716EDC" w:rsidRDefault="00D53D09" w:rsidP="00D53D09">
      <w:pPr>
        <w:spacing w:before="120" w:after="120" w:line="276" w:lineRule="auto"/>
        <w:jc w:val="both"/>
        <w:rPr>
          <w:rFonts w:ascii="Swis721 Lt BT" w:hAnsi="Swis721 Lt BT"/>
        </w:rPr>
      </w:pPr>
      <w:bookmarkStart w:id="11" w:name="_Hlk496618702"/>
      <w:r w:rsidRPr="00716EDC">
        <w:rPr>
          <w:rFonts w:ascii="Swis721 Lt BT" w:hAnsi="Swis721 Lt BT"/>
        </w:rPr>
        <w:t xml:space="preserve">Following the </w:t>
      </w:r>
      <w:proofErr w:type="spellStart"/>
      <w:r w:rsidRPr="00716EDC">
        <w:rPr>
          <w:rFonts w:ascii="Swis721 Lt BT" w:hAnsi="Swis721 Lt BT"/>
        </w:rPr>
        <w:t>RoR</w:t>
      </w:r>
      <w:proofErr w:type="spellEnd"/>
      <w:r w:rsidRPr="00716EDC">
        <w:rPr>
          <w:rFonts w:ascii="Swis721 Lt BT" w:hAnsi="Swis721 Lt BT"/>
        </w:rPr>
        <w:t xml:space="preserve"> outcome, an external appeals process is available if the head of centre remains dissatisfied with the outcome and believes there are grounds for appeal. The </w:t>
      </w:r>
      <w:r w:rsidRPr="00716EDC">
        <w:rPr>
          <w:rFonts w:ascii="Swis721 Lt BT" w:hAnsi="Swis721 Lt BT"/>
          <w:sz w:val="20"/>
          <w:szCs w:val="20"/>
        </w:rPr>
        <w:t>JCQ</w:t>
      </w:r>
      <w:r w:rsidRPr="00716EDC">
        <w:rPr>
          <w:rFonts w:ascii="Swis721 Lt BT" w:hAnsi="Swis721 Lt BT"/>
        </w:rPr>
        <w:t xml:space="preserve"> publications </w:t>
      </w:r>
      <w:r w:rsidRPr="00716EDC">
        <w:rPr>
          <w:rFonts w:ascii="Swis721 Lt BT" w:hAnsi="Swis721 Lt BT"/>
          <w:sz w:val="20"/>
          <w:szCs w:val="20"/>
        </w:rPr>
        <w:t>Post-Results Services</w:t>
      </w:r>
      <w:r w:rsidRPr="00716EDC">
        <w:rPr>
          <w:rFonts w:ascii="Swis721 Lt BT" w:hAnsi="Swis721 Lt BT"/>
        </w:rPr>
        <w:t xml:space="preserve"> and </w:t>
      </w:r>
      <w:r w:rsidRPr="00716EDC">
        <w:rPr>
          <w:rFonts w:ascii="Swis721 Lt BT" w:hAnsi="Swis721 Lt BT"/>
          <w:sz w:val="20"/>
          <w:szCs w:val="20"/>
        </w:rPr>
        <w:t>JCQ Appeals Booklet</w:t>
      </w:r>
      <w:r w:rsidRPr="00716EDC">
        <w:rPr>
          <w:rFonts w:ascii="Swis721 Lt BT" w:hAnsi="Swis721 Lt BT"/>
          <w:b/>
          <w:bCs/>
        </w:rPr>
        <w:t xml:space="preserve"> </w:t>
      </w:r>
      <w:r w:rsidRPr="00716EDC">
        <w:rPr>
          <w:rFonts w:ascii="Swis721 Lt BT" w:hAnsi="Swis721 Lt BT"/>
          <w:sz w:val="20"/>
          <w:szCs w:val="20"/>
        </w:rPr>
        <w:t xml:space="preserve">(A guide to the awarding </w:t>
      </w:r>
      <w:bookmarkEnd w:id="11"/>
      <w:r w:rsidRPr="00716EDC">
        <w:rPr>
          <w:rFonts w:ascii="Swis721 Lt BT" w:hAnsi="Swis721 Lt BT"/>
          <w:sz w:val="20"/>
          <w:szCs w:val="20"/>
        </w:rPr>
        <w:t>bodies’ appeals processes</w:t>
      </w:r>
      <w:r w:rsidRPr="00716EDC">
        <w:rPr>
          <w:rFonts w:ascii="Swis721 Lt BT" w:hAnsi="Swis721 Lt BT"/>
        </w:rPr>
        <w:t>) will be consulted to determine the acceptable grounds for a preliminary appeal.</w:t>
      </w:r>
    </w:p>
    <w:p w14:paraId="724DAC0D" w14:textId="62833548" w:rsidR="00D53D09" w:rsidRPr="00716EDC" w:rsidRDefault="00D53D09" w:rsidP="00D53D09">
      <w:pPr>
        <w:pStyle w:val="Default"/>
        <w:spacing w:before="120" w:after="120" w:line="276" w:lineRule="auto"/>
        <w:jc w:val="both"/>
        <w:rPr>
          <w:rFonts w:ascii="Swis721 Lt BT" w:hAnsi="Swis721 Lt BT" w:cs="Arial"/>
          <w:bCs/>
          <w:sz w:val="22"/>
          <w:szCs w:val="22"/>
        </w:rPr>
      </w:pPr>
      <w:r w:rsidRPr="00716EDC">
        <w:rPr>
          <w:rFonts w:ascii="Swis721 Lt BT" w:hAnsi="Swis721 Lt BT" w:cs="Arial"/>
          <w:bCs/>
          <w:sz w:val="22"/>
          <w:szCs w:val="22"/>
        </w:rPr>
        <w:t xml:space="preserve">Where the head of centre is satisfied after receiving the </w:t>
      </w:r>
      <w:proofErr w:type="spellStart"/>
      <w:r w:rsidRPr="00716EDC">
        <w:rPr>
          <w:rFonts w:ascii="Swis721 Lt BT" w:hAnsi="Swis721 Lt BT" w:cs="Arial"/>
          <w:bCs/>
          <w:sz w:val="22"/>
          <w:szCs w:val="22"/>
        </w:rPr>
        <w:t>RoR</w:t>
      </w:r>
      <w:proofErr w:type="spellEnd"/>
      <w:r w:rsidRPr="00716EDC">
        <w:rPr>
          <w:rFonts w:ascii="Swis721 Lt BT" w:hAnsi="Swis721 Lt BT" w:cs="Arial"/>
          <w:bCs/>
          <w:sz w:val="22"/>
          <w:szCs w:val="22"/>
        </w:rPr>
        <w:t xml:space="preserve">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716EDC">
        <w:rPr>
          <w:rFonts w:ascii="Swis721 Lt BT" w:hAnsi="Swis721 Lt BT"/>
          <w:sz w:val="20"/>
          <w:szCs w:val="20"/>
        </w:rPr>
        <w:t>JCQ Appeals Booklet</w:t>
      </w:r>
      <w:r w:rsidRPr="00716EDC">
        <w:rPr>
          <w:rFonts w:ascii="Swis721 Lt BT" w:hAnsi="Swis721 Lt BT" w:cs="Arial"/>
          <w:bCs/>
          <w:sz w:val="22"/>
          <w:szCs w:val="22"/>
        </w:rPr>
        <w:t>.  Candidates or parents/carers are not permitted to make direct representations to an awarding body.</w:t>
      </w:r>
    </w:p>
    <w:p w14:paraId="28CE67F5" w14:textId="3713603A" w:rsidR="00D53D09" w:rsidRPr="00716EDC" w:rsidRDefault="002140D1" w:rsidP="00D53D09">
      <w:pPr>
        <w:pStyle w:val="Default"/>
        <w:spacing w:before="120" w:after="120" w:line="276" w:lineRule="auto"/>
        <w:jc w:val="both"/>
        <w:rPr>
          <w:rFonts w:ascii="Swis721 Lt BT" w:hAnsi="Swis721 Lt BT" w:cs="Arial"/>
          <w:sz w:val="22"/>
          <w:szCs w:val="22"/>
        </w:rPr>
      </w:pPr>
      <w:r w:rsidRPr="00716EDC">
        <w:rPr>
          <w:rFonts w:ascii="Swis721 Lt BT" w:hAnsi="Swis721 Lt BT" w:cs="Arial"/>
          <w:bCs/>
          <w:sz w:val="22"/>
          <w:szCs w:val="22"/>
        </w:rPr>
        <w:t xml:space="preserve"> </w:t>
      </w:r>
      <w:r w:rsidR="00D53D09" w:rsidRPr="00716EDC">
        <w:rPr>
          <w:rFonts w:ascii="Swis721 Lt BT" w:hAnsi="Swis721 Lt BT" w:cs="Arial"/>
          <w:bCs/>
          <w:sz w:val="22"/>
          <w:szCs w:val="22"/>
        </w:rPr>
        <w:t xml:space="preserve">The </w:t>
      </w:r>
      <w:r w:rsidR="00D53D09" w:rsidRPr="00716EDC">
        <w:rPr>
          <w:rFonts w:ascii="Swis721 Lt BT" w:hAnsi="Swis721 Lt BT" w:cs="Arial"/>
          <w:b/>
          <w:bCs/>
          <w:sz w:val="22"/>
          <w:szCs w:val="22"/>
        </w:rPr>
        <w:t xml:space="preserve">internal appeals form </w:t>
      </w:r>
      <w:r w:rsidR="00D53D09" w:rsidRPr="00716EDC">
        <w:rPr>
          <w:rFonts w:ascii="Swis721 Lt BT" w:hAnsi="Swis721 Lt BT" w:cs="Arial"/>
          <w:bCs/>
          <w:sz w:val="22"/>
          <w:szCs w:val="22"/>
        </w:rPr>
        <w:t xml:space="preserve">should be completed and submitted to the centre within </w:t>
      </w:r>
      <w:r w:rsidR="006C379E" w:rsidRPr="00716EDC">
        <w:rPr>
          <w:rFonts w:ascii="Swis721 Lt BT" w:hAnsi="Swis721 Lt BT" w:cs="Arial"/>
          <w:bCs/>
          <w:sz w:val="22"/>
          <w:szCs w:val="22"/>
        </w:rPr>
        <w:t>10 working days</w:t>
      </w:r>
      <w:r w:rsidR="00D53D09" w:rsidRPr="00716EDC">
        <w:rPr>
          <w:rFonts w:ascii="Swis721 Lt BT" w:hAnsi="Swis721 Lt BT" w:cs="Arial"/>
          <w:bCs/>
          <w:sz w:val="22"/>
          <w:szCs w:val="22"/>
        </w:rPr>
        <w:t xml:space="preserve"> </w:t>
      </w:r>
      <w:r w:rsidR="00D53D09" w:rsidRPr="00716EDC">
        <w:rPr>
          <w:rFonts w:ascii="Swis721 Lt BT" w:hAnsi="Swis721 Lt BT" w:cs="Arial"/>
          <w:sz w:val="22"/>
          <w:szCs w:val="22"/>
        </w:rPr>
        <w:t xml:space="preserve">of the notification of the outcome of the </w:t>
      </w:r>
      <w:proofErr w:type="spellStart"/>
      <w:r w:rsidR="00D53D09" w:rsidRPr="00716EDC">
        <w:rPr>
          <w:rFonts w:ascii="Swis721 Lt BT" w:hAnsi="Swis721 Lt BT" w:cs="Arial"/>
          <w:sz w:val="22"/>
          <w:szCs w:val="22"/>
        </w:rPr>
        <w:t>RoR</w:t>
      </w:r>
      <w:proofErr w:type="spellEnd"/>
      <w:r w:rsidR="00D53D09" w:rsidRPr="00716EDC">
        <w:rPr>
          <w:rFonts w:ascii="Swis721 Lt BT" w:hAnsi="Swis721 Lt BT" w:cs="Arial"/>
          <w:sz w:val="22"/>
          <w:szCs w:val="22"/>
        </w:rPr>
        <w:t xml:space="preserve">. Subject to the head of centre’s decision, this will allow the centre to process the preliminary appeal and submit to the awarding body within the required </w:t>
      </w:r>
      <w:r w:rsidR="00D53D09" w:rsidRPr="00716EDC">
        <w:rPr>
          <w:rFonts w:ascii="Swis721 Lt BT" w:hAnsi="Swis721 Lt BT" w:cs="Arial"/>
          <w:b/>
          <w:sz w:val="22"/>
          <w:szCs w:val="22"/>
        </w:rPr>
        <w:t>30 calendar days</w:t>
      </w:r>
      <w:r w:rsidR="00D53D09" w:rsidRPr="00716EDC">
        <w:rPr>
          <w:rFonts w:ascii="Swis721 Lt BT" w:hAnsi="Swis721 Lt BT" w:cs="Arial"/>
          <w:sz w:val="22"/>
          <w:szCs w:val="22"/>
        </w:rPr>
        <w:t xml:space="preserve"> of receiving the outcome 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bookmarkEnd w:id="10"/>
    <w:p w14:paraId="1176F7F3" w14:textId="77777777" w:rsidR="00D53D09" w:rsidRPr="00716EDC" w:rsidRDefault="00D53D09" w:rsidP="00D53D09">
      <w:pPr>
        <w:autoSpaceDE w:val="0"/>
        <w:autoSpaceDN w:val="0"/>
        <w:adjustRightInd w:val="0"/>
        <w:spacing w:before="120" w:after="120" w:line="276" w:lineRule="auto"/>
        <w:rPr>
          <w:rFonts w:ascii="Swis721 Lt BT" w:hAnsi="Swis721 Lt BT" w:cs="Arial"/>
          <w:i/>
          <w:color w:val="000000"/>
          <w:sz w:val="24"/>
          <w:szCs w:val="24"/>
        </w:rPr>
      </w:pPr>
    </w:p>
    <w:p w14:paraId="1C12E5DE" w14:textId="77777777" w:rsidR="00D53D09" w:rsidRPr="00716EDC" w:rsidRDefault="00D53D09" w:rsidP="00D53D09">
      <w:pPr>
        <w:spacing w:after="200" w:line="276" w:lineRule="auto"/>
        <w:rPr>
          <w:rFonts w:ascii="Swis721 Lt BT" w:eastAsia="Times New Roman" w:hAnsi="Swis721 Lt BT" w:cs="Arial"/>
          <w:b/>
          <w:color w:val="003399"/>
          <w:sz w:val="24"/>
          <w:szCs w:val="24"/>
        </w:rPr>
      </w:pPr>
      <w:r w:rsidRPr="00716EDC">
        <w:rPr>
          <w:rFonts w:ascii="Swis721 Lt BT" w:eastAsia="Times New Roman" w:hAnsi="Swis721 Lt BT" w:cs="Arial"/>
          <w:b/>
          <w:color w:val="003399"/>
          <w:sz w:val="24"/>
          <w:szCs w:val="24"/>
        </w:rPr>
        <w:lastRenderedPageBreak/>
        <w:br w:type="page"/>
      </w:r>
    </w:p>
    <w:tbl>
      <w:tblPr>
        <w:tblStyle w:val="TableGrid"/>
        <w:tblW w:w="0" w:type="auto"/>
        <w:tblLook w:val="04A0" w:firstRow="1" w:lastRow="0" w:firstColumn="1" w:lastColumn="0" w:noHBand="0" w:noVBand="1"/>
      </w:tblPr>
      <w:tblGrid>
        <w:gridCol w:w="7088"/>
        <w:gridCol w:w="1559"/>
        <w:gridCol w:w="1701"/>
      </w:tblGrid>
      <w:tr w:rsidR="00D53D09" w:rsidRPr="00716EDC" w14:paraId="102012DB" w14:textId="77777777" w:rsidTr="00697744">
        <w:tc>
          <w:tcPr>
            <w:tcW w:w="7088" w:type="dxa"/>
            <w:vMerge w:val="restart"/>
            <w:tcBorders>
              <w:top w:val="nil"/>
              <w:left w:val="nil"/>
              <w:right w:val="single" w:sz="4" w:space="0" w:color="auto"/>
            </w:tcBorders>
            <w:vAlign w:val="center"/>
          </w:tcPr>
          <w:p w14:paraId="1C093F28" w14:textId="1AF286E9" w:rsidR="00D53D09" w:rsidRPr="00716EDC" w:rsidRDefault="00D53D09" w:rsidP="000C243E">
            <w:pPr>
              <w:spacing w:before="120" w:after="120" w:line="276" w:lineRule="auto"/>
              <w:rPr>
                <w:rFonts w:ascii="Swis721 Lt BT" w:eastAsia="Times New Roman" w:hAnsi="Swis721 Lt BT" w:cs="Arial"/>
                <w:b/>
                <w:color w:val="003399"/>
                <w:sz w:val="24"/>
                <w:szCs w:val="24"/>
              </w:rPr>
            </w:pPr>
            <w:bookmarkStart w:id="12" w:name="_Hlk496619748"/>
            <w:r w:rsidRPr="00716EDC">
              <w:rPr>
                <w:rFonts w:ascii="Swis721 Lt BT" w:eastAsia="Times New Roman" w:hAnsi="Swis721 Lt BT" w:cs="Arial"/>
                <w:b/>
                <w:color w:val="003399"/>
                <w:sz w:val="24"/>
                <w:szCs w:val="24"/>
              </w:rPr>
              <w:lastRenderedPageBreak/>
              <w:t xml:space="preserve">Internal </w:t>
            </w:r>
            <w:r w:rsidR="003B2BE5" w:rsidRPr="00716EDC">
              <w:rPr>
                <w:rFonts w:ascii="Swis721 Lt BT" w:eastAsia="Times New Roman" w:hAnsi="Swis721 Lt BT" w:cs="Arial"/>
                <w:b/>
                <w:color w:val="003399"/>
                <w:sz w:val="24"/>
                <w:szCs w:val="24"/>
              </w:rPr>
              <w:t>A</w:t>
            </w:r>
            <w:r w:rsidRPr="00716EDC">
              <w:rPr>
                <w:rFonts w:ascii="Swis721 Lt BT" w:eastAsia="Times New Roman" w:hAnsi="Swis721 Lt BT" w:cs="Arial"/>
                <w:b/>
                <w:color w:val="003399"/>
                <w:sz w:val="24"/>
                <w:szCs w:val="24"/>
              </w:rPr>
              <w:t xml:space="preserve">ppeals </w:t>
            </w:r>
            <w:r w:rsidR="003B2BE5" w:rsidRPr="00716EDC">
              <w:rPr>
                <w:rFonts w:ascii="Swis721 Lt BT" w:eastAsia="Times New Roman" w:hAnsi="Swis721 Lt BT" w:cs="Arial"/>
                <w:b/>
                <w:color w:val="003399"/>
                <w:sz w:val="24"/>
                <w:szCs w:val="24"/>
              </w:rPr>
              <w:t>F</w:t>
            </w:r>
            <w:r w:rsidRPr="00716EDC">
              <w:rPr>
                <w:rFonts w:ascii="Swis721 Lt BT" w:eastAsia="Times New Roman" w:hAnsi="Swis721 Lt BT" w:cs="Arial"/>
                <w:b/>
                <w:color w:val="003399"/>
                <w:sz w:val="24"/>
                <w:szCs w:val="24"/>
              </w:rPr>
              <w:t>orm</w:t>
            </w:r>
            <w:r w:rsidR="00D546C1" w:rsidRPr="00716EDC">
              <w:rPr>
                <w:rFonts w:ascii="Swis721 Lt BT" w:eastAsia="Times New Roman" w:hAnsi="Swis721 Lt BT" w:cs="Arial"/>
                <w:b/>
                <w:color w:val="003399"/>
                <w:sz w:val="24"/>
                <w:szCs w:val="24"/>
              </w:rPr>
              <w:t xml:space="preserv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89C47" w14:textId="77777777" w:rsidR="00D53D09" w:rsidRPr="00716EDC" w:rsidRDefault="00D53D09" w:rsidP="000C243E">
            <w:pPr>
              <w:spacing w:before="120" w:after="120"/>
              <w:jc w:val="center"/>
              <w:rPr>
                <w:rFonts w:ascii="Swis721 Lt BT" w:eastAsia="Times New Roman" w:hAnsi="Swis721 Lt BT" w:cs="Arial"/>
                <w:bCs/>
                <w:sz w:val="18"/>
                <w:szCs w:val="18"/>
              </w:rPr>
            </w:pPr>
            <w:r w:rsidRPr="00716EDC">
              <w:rPr>
                <w:rFonts w:ascii="Swis721 Lt BT" w:hAnsi="Swis721 Lt BT"/>
                <w:bCs/>
                <w:sz w:val="18"/>
                <w:szCs w:val="18"/>
              </w:rPr>
              <w:t>FOR CENTRE USE ONLY</w:t>
            </w:r>
          </w:p>
        </w:tc>
      </w:tr>
      <w:tr w:rsidR="00D53D09" w:rsidRPr="00716EDC" w14:paraId="1196B9C9" w14:textId="77777777" w:rsidTr="00697744">
        <w:trPr>
          <w:trHeight w:val="310"/>
        </w:trPr>
        <w:tc>
          <w:tcPr>
            <w:tcW w:w="7088" w:type="dxa"/>
            <w:vMerge/>
            <w:tcBorders>
              <w:left w:val="nil"/>
              <w:bottom w:val="nil"/>
              <w:right w:val="single" w:sz="4" w:space="0" w:color="auto"/>
            </w:tcBorders>
          </w:tcPr>
          <w:p w14:paraId="398024D7" w14:textId="77777777" w:rsidR="00D53D09" w:rsidRPr="00716EDC" w:rsidRDefault="00D53D09" w:rsidP="000C243E">
            <w:pPr>
              <w:spacing w:before="120" w:after="120" w:line="276" w:lineRule="auto"/>
              <w:rPr>
                <w:rFonts w:ascii="Swis721 Lt BT" w:eastAsia="Times New Roman" w:hAnsi="Swis721 Lt BT"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21850" w14:textId="77777777" w:rsidR="00D53D09" w:rsidRPr="00716EDC" w:rsidRDefault="00D53D09" w:rsidP="000C243E">
            <w:pPr>
              <w:spacing w:before="120" w:after="120" w:line="276" w:lineRule="auto"/>
              <w:rPr>
                <w:rFonts w:ascii="Swis721 Lt BT" w:eastAsia="Times New Roman" w:hAnsi="Swis721 Lt BT" w:cs="Arial"/>
                <w:sz w:val="18"/>
                <w:szCs w:val="18"/>
              </w:rPr>
            </w:pPr>
            <w:r w:rsidRPr="00716EDC">
              <w:rPr>
                <w:rFonts w:ascii="Swis721 Lt BT" w:hAnsi="Swis721 Lt BT"/>
                <w:sz w:val="18"/>
                <w:szCs w:val="18"/>
              </w:rPr>
              <w:t>Date received</w:t>
            </w:r>
          </w:p>
        </w:tc>
        <w:tc>
          <w:tcPr>
            <w:tcW w:w="1701" w:type="dxa"/>
            <w:tcBorders>
              <w:top w:val="single" w:sz="4" w:space="0" w:color="auto"/>
              <w:left w:val="single" w:sz="4" w:space="0" w:color="auto"/>
              <w:bottom w:val="single" w:sz="4" w:space="0" w:color="auto"/>
              <w:right w:val="single" w:sz="4" w:space="0" w:color="auto"/>
            </w:tcBorders>
          </w:tcPr>
          <w:p w14:paraId="453B5E20" w14:textId="77777777" w:rsidR="00D53D09" w:rsidRPr="00716EDC" w:rsidRDefault="00D53D09" w:rsidP="00697744">
            <w:pPr>
              <w:spacing w:before="120" w:after="120" w:line="276" w:lineRule="auto"/>
              <w:rPr>
                <w:rFonts w:ascii="Swis721 Lt BT" w:eastAsia="Times New Roman" w:hAnsi="Swis721 Lt BT" w:cs="Arial"/>
                <w:b/>
              </w:rPr>
            </w:pPr>
          </w:p>
        </w:tc>
      </w:tr>
      <w:tr w:rsidR="00D53D09" w:rsidRPr="00716EDC" w14:paraId="5E66C0C4" w14:textId="77777777" w:rsidTr="00697744">
        <w:trPr>
          <w:trHeight w:val="579"/>
        </w:trPr>
        <w:tc>
          <w:tcPr>
            <w:tcW w:w="7088" w:type="dxa"/>
            <w:tcBorders>
              <w:top w:val="nil"/>
              <w:left w:val="nil"/>
              <w:bottom w:val="nil"/>
              <w:right w:val="single" w:sz="4" w:space="0" w:color="auto"/>
            </w:tcBorders>
            <w:vAlign w:val="bottom"/>
          </w:tcPr>
          <w:p w14:paraId="5E62046C" w14:textId="77777777" w:rsidR="00D53D09" w:rsidRPr="00716EDC" w:rsidRDefault="00D53D09" w:rsidP="000C243E">
            <w:pPr>
              <w:spacing w:before="120" w:after="0" w:line="276" w:lineRule="auto"/>
              <w:rPr>
                <w:rFonts w:ascii="Swis721 Lt BT" w:eastAsia="Times New Roman" w:hAnsi="Swis721 Lt BT" w:cs="Arial"/>
                <w:b/>
                <w:color w:val="003399"/>
                <w:sz w:val="28"/>
                <w:szCs w:val="28"/>
              </w:rPr>
            </w:pPr>
            <w:r w:rsidRPr="00716EDC">
              <w:rPr>
                <w:rFonts w:ascii="Swis721 Lt BT" w:eastAsia="Times New Roman" w:hAnsi="Swis721 Lt BT" w:cs="Arial"/>
                <w:sz w:val="20"/>
                <w:szCs w:val="20"/>
              </w:rPr>
              <w:t xml:space="preserve">Please tick box to indicate the nature of your appeal and complete all white boxes on the form below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08A1C" w14:textId="77777777" w:rsidR="00D53D09" w:rsidRPr="00716EDC" w:rsidRDefault="00D53D09" w:rsidP="000C243E">
            <w:pPr>
              <w:spacing w:before="120" w:after="120" w:line="276" w:lineRule="auto"/>
              <w:rPr>
                <w:rFonts w:ascii="Swis721 Lt BT" w:hAnsi="Swis721 Lt BT"/>
                <w:sz w:val="18"/>
                <w:szCs w:val="18"/>
              </w:rPr>
            </w:pPr>
            <w:r w:rsidRPr="00716EDC">
              <w:rPr>
                <w:rFonts w:ascii="Swis721 Lt BT" w:hAnsi="Swis721 Lt BT"/>
                <w:sz w:val="18"/>
                <w:szCs w:val="18"/>
              </w:rPr>
              <w:t xml:space="preserve">Reference No. </w:t>
            </w:r>
          </w:p>
        </w:tc>
        <w:tc>
          <w:tcPr>
            <w:tcW w:w="1701" w:type="dxa"/>
            <w:tcBorders>
              <w:top w:val="single" w:sz="4" w:space="0" w:color="auto"/>
              <w:left w:val="single" w:sz="4" w:space="0" w:color="auto"/>
              <w:bottom w:val="single" w:sz="4" w:space="0" w:color="auto"/>
              <w:right w:val="single" w:sz="4" w:space="0" w:color="auto"/>
            </w:tcBorders>
          </w:tcPr>
          <w:p w14:paraId="39CF3D12" w14:textId="77777777" w:rsidR="00D53D09" w:rsidRPr="00716EDC" w:rsidRDefault="00D53D09" w:rsidP="00697744">
            <w:pPr>
              <w:spacing w:before="120" w:after="120" w:line="276" w:lineRule="auto"/>
              <w:rPr>
                <w:rFonts w:ascii="Swis721 Lt BT" w:eastAsia="Times New Roman" w:hAnsi="Swis721 Lt BT" w:cs="Arial"/>
                <w:b/>
              </w:rPr>
            </w:pPr>
          </w:p>
        </w:tc>
      </w:tr>
    </w:tbl>
    <w:p w14:paraId="26FE0841" w14:textId="77777777" w:rsidR="00D53D09" w:rsidRPr="00716EDC" w:rsidRDefault="00D53D09" w:rsidP="006218AE">
      <w:pPr>
        <w:pStyle w:val="ListParagraph"/>
        <w:numPr>
          <w:ilvl w:val="0"/>
          <w:numId w:val="5"/>
        </w:numPr>
        <w:spacing w:before="120" w:after="120" w:line="276" w:lineRule="auto"/>
        <w:ind w:left="426" w:hanging="426"/>
        <w:rPr>
          <w:rFonts w:ascii="Swis721 Lt BT" w:hAnsi="Swis721 Lt BT" w:cs="Arial"/>
        </w:rPr>
      </w:pPr>
      <w:r w:rsidRPr="00716EDC">
        <w:rPr>
          <w:rFonts w:ascii="Swis721 Lt BT" w:hAnsi="Swis721 Lt BT" w:cs="Arial"/>
        </w:rPr>
        <w:t>Appeal against an internal assessment decision and/or request for a review of marking</w:t>
      </w:r>
    </w:p>
    <w:p w14:paraId="7A8F7269" w14:textId="627266A5" w:rsidR="00D53D09" w:rsidRPr="00716EDC" w:rsidRDefault="00D53D09" w:rsidP="006218AE">
      <w:pPr>
        <w:pStyle w:val="ListParagraph"/>
        <w:numPr>
          <w:ilvl w:val="0"/>
          <w:numId w:val="5"/>
        </w:numPr>
        <w:spacing w:before="120" w:after="120" w:line="276" w:lineRule="auto"/>
        <w:ind w:left="426" w:hanging="426"/>
        <w:rPr>
          <w:rFonts w:ascii="Swis721 Lt BT" w:hAnsi="Swis721 Lt BT" w:cs="Arial"/>
        </w:rPr>
      </w:pPr>
      <w:r w:rsidRPr="00716EDC">
        <w:rPr>
          <w:rFonts w:ascii="Swis721 Lt BT" w:eastAsia="Times New Roman" w:hAnsi="Swis721 Lt BT" w:cs="Arial"/>
        </w:rPr>
        <w:t xml:space="preserve">Appeal against the centre’s decision not to support a clerical </w:t>
      </w:r>
      <w:r w:rsidR="00AF2B06" w:rsidRPr="00716EDC">
        <w:rPr>
          <w:rFonts w:ascii="Swis721 Lt BT" w:eastAsia="Times New Roman" w:hAnsi="Swis721 Lt BT" w:cs="Arial"/>
        </w:rPr>
        <w:t>re-</w:t>
      </w:r>
      <w:r w:rsidRPr="00716EDC">
        <w:rPr>
          <w:rFonts w:ascii="Swis721 Lt BT" w:eastAsia="Times New Roman" w:hAnsi="Swis721 Lt BT" w:cs="Arial"/>
        </w:rPr>
        <w:t>check, a review of marking, a review of moderation or an appeal</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656"/>
        <w:gridCol w:w="3145"/>
        <w:gridCol w:w="1791"/>
        <w:gridCol w:w="3786"/>
      </w:tblGrid>
      <w:tr w:rsidR="00D53D09" w:rsidRPr="00716EDC" w14:paraId="3DDA6FFA" w14:textId="77777777" w:rsidTr="00D546C1">
        <w:trPr>
          <w:cantSplit/>
          <w:trHeight w:val="596"/>
          <w:tblHeader/>
        </w:trPr>
        <w:tc>
          <w:tcPr>
            <w:tcW w:w="798" w:type="pct"/>
            <w:shd w:val="clear" w:color="auto" w:fill="C6D9F1" w:themeFill="text2" w:themeFillTint="33"/>
            <w:vAlign w:val="center"/>
          </w:tcPr>
          <w:p w14:paraId="6C252D50" w14:textId="77777777" w:rsidR="00D53D09" w:rsidRPr="00716EDC" w:rsidRDefault="00D53D09" w:rsidP="000C243E">
            <w:pPr>
              <w:spacing w:before="120" w:after="120" w:line="276" w:lineRule="auto"/>
              <w:rPr>
                <w:rFonts w:ascii="Swis721 Lt BT" w:eastAsia="Times New Roman" w:hAnsi="Swis721 Lt BT" w:cs="Times New Roman"/>
                <w:color w:val="FFFFFF" w:themeColor="background1"/>
              </w:rPr>
            </w:pPr>
            <w:r w:rsidRPr="00716EDC">
              <w:rPr>
                <w:rFonts w:ascii="Swis721 Lt BT" w:eastAsia="Times New Roman" w:hAnsi="Swis721 Lt BT" w:cs="Times New Roman"/>
              </w:rPr>
              <w:lastRenderedPageBreak/>
              <w:t>Name of appellant</w:t>
            </w:r>
          </w:p>
        </w:tc>
        <w:tc>
          <w:tcPr>
            <w:tcW w:w="1515" w:type="pct"/>
            <w:shd w:val="clear" w:color="auto" w:fill="auto"/>
            <w:vAlign w:val="center"/>
          </w:tcPr>
          <w:p w14:paraId="694849F9" w14:textId="77777777" w:rsidR="00D53D09" w:rsidRPr="00716EDC" w:rsidRDefault="00D53D09" w:rsidP="000C243E">
            <w:pPr>
              <w:spacing w:before="120" w:after="120" w:line="276" w:lineRule="auto"/>
              <w:rPr>
                <w:rFonts w:ascii="Swis721 Lt BT" w:eastAsia="Times New Roman" w:hAnsi="Swis721 Lt BT" w:cs="Times New Roman"/>
                <w:color w:val="FFFFFF" w:themeColor="background1"/>
                <w:sz w:val="20"/>
                <w:szCs w:val="20"/>
              </w:rPr>
            </w:pPr>
          </w:p>
        </w:tc>
        <w:tc>
          <w:tcPr>
            <w:tcW w:w="863" w:type="pct"/>
            <w:shd w:val="clear" w:color="auto" w:fill="C6D9F1" w:themeFill="text2" w:themeFillTint="33"/>
            <w:vAlign w:val="center"/>
          </w:tcPr>
          <w:p w14:paraId="154AD5AA" w14:textId="77777777" w:rsidR="00D53D09" w:rsidRPr="00716EDC" w:rsidRDefault="00D53D09" w:rsidP="000C243E">
            <w:pPr>
              <w:spacing w:before="120" w:after="0" w:line="276" w:lineRule="auto"/>
              <w:rPr>
                <w:rFonts w:ascii="Swis721 Lt BT" w:eastAsia="Times New Roman" w:hAnsi="Swis721 Lt BT" w:cs="Times New Roman"/>
              </w:rPr>
            </w:pPr>
            <w:r w:rsidRPr="00716EDC">
              <w:rPr>
                <w:rFonts w:ascii="Swis721 Lt BT" w:eastAsia="Times New Roman" w:hAnsi="Swis721 Lt BT" w:cs="Times New Roman"/>
              </w:rPr>
              <w:t>Candidate name</w:t>
            </w:r>
          </w:p>
          <w:p w14:paraId="72F38610" w14:textId="77777777" w:rsidR="00D53D09" w:rsidRPr="00716EDC" w:rsidRDefault="00D53D09" w:rsidP="000C243E">
            <w:pPr>
              <w:spacing w:after="0" w:line="276" w:lineRule="auto"/>
              <w:rPr>
                <w:rFonts w:ascii="Swis721 Lt BT" w:eastAsia="Times New Roman" w:hAnsi="Swis721 Lt BT" w:cs="Times New Roman"/>
                <w:color w:val="FFFFFF" w:themeColor="background1"/>
                <w:sz w:val="18"/>
                <w:szCs w:val="18"/>
              </w:rPr>
            </w:pPr>
            <w:r w:rsidRPr="00716EDC">
              <w:rPr>
                <w:rFonts w:ascii="Swis721 Lt BT" w:eastAsia="Times New Roman" w:hAnsi="Swis721 Lt BT" w:cs="Times New Roman"/>
                <w:sz w:val="18"/>
                <w:szCs w:val="18"/>
              </w:rPr>
              <w:t>if different to appellant</w:t>
            </w:r>
          </w:p>
        </w:tc>
        <w:tc>
          <w:tcPr>
            <w:tcW w:w="1825" w:type="pct"/>
            <w:shd w:val="clear" w:color="auto" w:fill="auto"/>
            <w:vAlign w:val="center"/>
          </w:tcPr>
          <w:p w14:paraId="036B1392" w14:textId="77777777" w:rsidR="00D53D09" w:rsidRPr="00716EDC" w:rsidRDefault="00D53D09" w:rsidP="000C243E">
            <w:pPr>
              <w:spacing w:before="120" w:after="120" w:line="276" w:lineRule="auto"/>
              <w:rPr>
                <w:rFonts w:ascii="Swis721 Lt BT" w:eastAsia="Times New Roman" w:hAnsi="Swis721 Lt BT" w:cs="Times New Roman"/>
                <w:color w:val="FFFFFF" w:themeColor="background1"/>
                <w:sz w:val="20"/>
                <w:szCs w:val="20"/>
              </w:rPr>
            </w:pPr>
          </w:p>
        </w:tc>
      </w:tr>
      <w:tr w:rsidR="00D53D09" w:rsidRPr="00716EDC" w14:paraId="7F94DF06" w14:textId="77777777" w:rsidTr="00D546C1">
        <w:trPr>
          <w:trHeight w:val="447"/>
          <w:tblHeader/>
        </w:trPr>
        <w:tc>
          <w:tcPr>
            <w:tcW w:w="798" w:type="pct"/>
            <w:shd w:val="clear" w:color="auto" w:fill="F2F2F2" w:themeFill="background1" w:themeFillShade="F2"/>
            <w:vAlign w:val="center"/>
          </w:tcPr>
          <w:p w14:paraId="00069C8C" w14:textId="77777777" w:rsidR="00D53D09" w:rsidRPr="00716EDC" w:rsidRDefault="00D53D09" w:rsidP="000C243E">
            <w:pPr>
              <w:spacing w:before="120" w:after="120" w:line="276" w:lineRule="auto"/>
              <w:rPr>
                <w:rFonts w:ascii="Swis721 Lt BT" w:eastAsia="Times New Roman" w:hAnsi="Swis721 Lt BT" w:cs="Times New Roman"/>
              </w:rPr>
            </w:pPr>
            <w:r w:rsidRPr="00716EDC">
              <w:rPr>
                <w:rFonts w:ascii="Swis721 Lt BT" w:eastAsia="Times New Roman" w:hAnsi="Swis721 Lt BT" w:cs="Times New Roman"/>
              </w:rPr>
              <w:t>Awarding body</w:t>
            </w:r>
          </w:p>
        </w:tc>
        <w:tc>
          <w:tcPr>
            <w:tcW w:w="1515" w:type="pct"/>
            <w:shd w:val="clear" w:color="auto" w:fill="auto"/>
            <w:vAlign w:val="center"/>
          </w:tcPr>
          <w:p w14:paraId="18B0485B" w14:textId="77777777" w:rsidR="00D53D09" w:rsidRPr="00716EDC" w:rsidRDefault="00D53D09" w:rsidP="000C243E">
            <w:pPr>
              <w:spacing w:before="120" w:after="120" w:line="276" w:lineRule="auto"/>
              <w:rPr>
                <w:rFonts w:ascii="Swis721 Lt BT" w:eastAsia="Times New Roman" w:hAnsi="Swis721 Lt BT" w:cs="Times New Roman"/>
                <w:b/>
                <w:i/>
                <w:color w:val="BFBFBF" w:themeColor="background1" w:themeShade="BF"/>
                <w:sz w:val="20"/>
                <w:szCs w:val="20"/>
              </w:rPr>
            </w:pPr>
          </w:p>
        </w:tc>
        <w:tc>
          <w:tcPr>
            <w:tcW w:w="863" w:type="pct"/>
            <w:shd w:val="clear" w:color="auto" w:fill="F2F2F2" w:themeFill="background1" w:themeFillShade="F2"/>
            <w:vAlign w:val="center"/>
          </w:tcPr>
          <w:p w14:paraId="3DD485F4" w14:textId="77777777" w:rsidR="00D53D09" w:rsidRPr="00716EDC" w:rsidRDefault="00D53D09" w:rsidP="000C243E">
            <w:pPr>
              <w:spacing w:before="120" w:after="120" w:line="276" w:lineRule="auto"/>
              <w:rPr>
                <w:rFonts w:ascii="Swis721 Lt BT" w:eastAsia="Times New Roman" w:hAnsi="Swis721 Lt BT" w:cs="Times New Roman"/>
              </w:rPr>
            </w:pPr>
            <w:r w:rsidRPr="00716EDC">
              <w:rPr>
                <w:rFonts w:ascii="Swis721 Lt BT" w:eastAsia="Times New Roman" w:hAnsi="Swis721 Lt BT" w:cs="Times New Roman"/>
              </w:rPr>
              <w:t>Exam paper code</w:t>
            </w:r>
          </w:p>
        </w:tc>
        <w:tc>
          <w:tcPr>
            <w:tcW w:w="1825" w:type="pct"/>
            <w:shd w:val="clear" w:color="auto" w:fill="auto"/>
            <w:vAlign w:val="center"/>
          </w:tcPr>
          <w:p w14:paraId="1D23C04C" w14:textId="77777777" w:rsidR="00D53D09" w:rsidRPr="00716EDC" w:rsidRDefault="00D53D09" w:rsidP="000C243E">
            <w:pPr>
              <w:spacing w:before="120" w:after="120" w:line="276" w:lineRule="auto"/>
              <w:rPr>
                <w:rFonts w:ascii="Swis721 Lt BT" w:eastAsia="Times New Roman" w:hAnsi="Swis721 Lt BT" w:cs="Times New Roman"/>
                <w:i/>
                <w:color w:val="BFBFBF" w:themeColor="background1" w:themeShade="BF"/>
                <w:sz w:val="20"/>
                <w:szCs w:val="20"/>
              </w:rPr>
            </w:pPr>
          </w:p>
        </w:tc>
      </w:tr>
      <w:tr w:rsidR="00D53D09" w:rsidRPr="00716EDC" w14:paraId="096CB033" w14:textId="77777777" w:rsidTr="00D53D09">
        <w:trPr>
          <w:trHeight w:val="340"/>
          <w:tblHeader/>
        </w:trPr>
        <w:tc>
          <w:tcPr>
            <w:tcW w:w="798" w:type="pct"/>
            <w:shd w:val="clear" w:color="auto" w:fill="F2F2F2" w:themeFill="background1" w:themeFillShade="F2"/>
            <w:vAlign w:val="center"/>
          </w:tcPr>
          <w:p w14:paraId="3477EEFE" w14:textId="77777777" w:rsidR="00D53D09" w:rsidRPr="00716EDC" w:rsidRDefault="00AF2B06" w:rsidP="000C243E">
            <w:pPr>
              <w:spacing w:before="120" w:after="120" w:line="276" w:lineRule="auto"/>
              <w:rPr>
                <w:rFonts w:ascii="Swis721 Lt BT" w:eastAsia="Times New Roman" w:hAnsi="Swis721 Lt BT" w:cs="Times New Roman"/>
              </w:rPr>
            </w:pPr>
            <w:r w:rsidRPr="00716EDC">
              <w:rPr>
                <w:rFonts w:ascii="Swis721 Lt BT" w:eastAsia="Times New Roman" w:hAnsi="Swis721 Lt BT" w:cs="Times New Roman"/>
              </w:rPr>
              <w:t>Qualification type</w:t>
            </w:r>
          </w:p>
          <w:p w14:paraId="0D3CEAF5" w14:textId="5E9611AC" w:rsidR="00AF2B06" w:rsidRPr="00716EDC" w:rsidRDefault="00AF2B06" w:rsidP="000C243E">
            <w:pPr>
              <w:spacing w:before="120" w:after="120" w:line="276" w:lineRule="auto"/>
              <w:rPr>
                <w:rFonts w:ascii="Swis721 Lt BT" w:eastAsia="Times New Roman" w:hAnsi="Swis721 Lt BT" w:cs="Times New Roman"/>
              </w:rPr>
            </w:pPr>
            <w:r w:rsidRPr="00716EDC">
              <w:rPr>
                <w:rFonts w:ascii="Swis721 Lt BT" w:eastAsia="Times New Roman" w:hAnsi="Swis721 Lt BT" w:cs="Times New Roman"/>
              </w:rPr>
              <w:t>Subject</w:t>
            </w:r>
          </w:p>
        </w:tc>
        <w:tc>
          <w:tcPr>
            <w:tcW w:w="1515" w:type="pct"/>
            <w:shd w:val="clear" w:color="auto" w:fill="auto"/>
            <w:vAlign w:val="center"/>
          </w:tcPr>
          <w:p w14:paraId="750E838E" w14:textId="77777777" w:rsidR="00D53D09" w:rsidRPr="00716EDC" w:rsidRDefault="00D53D09" w:rsidP="000C243E">
            <w:pPr>
              <w:spacing w:before="120" w:after="120" w:line="276" w:lineRule="auto"/>
              <w:rPr>
                <w:rFonts w:ascii="Swis721 Lt BT" w:eastAsia="Times New Roman" w:hAnsi="Swis721 Lt BT" w:cs="Times New Roman"/>
                <w:i/>
                <w:color w:val="BFBFBF" w:themeColor="background1" w:themeShade="BF"/>
                <w:sz w:val="20"/>
                <w:szCs w:val="20"/>
              </w:rPr>
            </w:pPr>
          </w:p>
        </w:tc>
        <w:tc>
          <w:tcPr>
            <w:tcW w:w="863" w:type="pct"/>
            <w:shd w:val="clear" w:color="auto" w:fill="F2F2F2" w:themeFill="background1" w:themeFillShade="F2"/>
            <w:vAlign w:val="center"/>
          </w:tcPr>
          <w:p w14:paraId="48D9D486" w14:textId="77777777" w:rsidR="00D53D09" w:rsidRPr="00716EDC" w:rsidRDefault="00D53D09" w:rsidP="000C243E">
            <w:pPr>
              <w:spacing w:before="120" w:after="120" w:line="276" w:lineRule="auto"/>
              <w:rPr>
                <w:rFonts w:ascii="Swis721 Lt BT" w:eastAsia="Times New Roman" w:hAnsi="Swis721 Lt BT" w:cs="Times New Roman"/>
              </w:rPr>
            </w:pPr>
            <w:r w:rsidRPr="00716EDC">
              <w:rPr>
                <w:rFonts w:ascii="Swis721 Lt BT" w:eastAsia="Times New Roman" w:hAnsi="Swis721 Lt BT" w:cs="Times New Roman"/>
              </w:rPr>
              <w:t>Exam paper title</w:t>
            </w:r>
          </w:p>
        </w:tc>
        <w:tc>
          <w:tcPr>
            <w:tcW w:w="1825" w:type="pct"/>
            <w:shd w:val="clear" w:color="auto" w:fill="auto"/>
            <w:vAlign w:val="center"/>
          </w:tcPr>
          <w:p w14:paraId="67BAEEEC" w14:textId="77777777" w:rsidR="00D53D09" w:rsidRPr="00716EDC" w:rsidRDefault="00D53D09" w:rsidP="000C243E">
            <w:pPr>
              <w:spacing w:before="120" w:after="120" w:line="276" w:lineRule="auto"/>
              <w:rPr>
                <w:rFonts w:ascii="Swis721 Lt BT" w:eastAsia="Times New Roman" w:hAnsi="Swis721 Lt BT" w:cs="Times New Roman"/>
                <w:sz w:val="20"/>
                <w:szCs w:val="20"/>
              </w:rPr>
            </w:pPr>
          </w:p>
        </w:tc>
      </w:tr>
      <w:tr w:rsidR="00D53D09" w:rsidRPr="00716EDC" w14:paraId="6131C77B" w14:textId="77777777" w:rsidTr="000C243E">
        <w:trPr>
          <w:trHeight w:val="110"/>
          <w:tblHeader/>
        </w:trPr>
        <w:tc>
          <w:tcPr>
            <w:tcW w:w="5000" w:type="pct"/>
            <w:gridSpan w:val="4"/>
            <w:shd w:val="clear" w:color="auto" w:fill="auto"/>
          </w:tcPr>
          <w:p w14:paraId="29B04D8D" w14:textId="3E30E513" w:rsidR="00D53D09" w:rsidRPr="00716EDC" w:rsidRDefault="00D53D09" w:rsidP="000C243E">
            <w:pPr>
              <w:spacing w:before="120" w:after="120" w:line="276" w:lineRule="auto"/>
              <w:jc w:val="both"/>
              <w:rPr>
                <w:rFonts w:ascii="Swis721 Lt BT" w:eastAsia="Times New Roman" w:hAnsi="Swis721 Lt BT" w:cs="Times New Roman"/>
                <w:bCs/>
                <w:sz w:val="20"/>
                <w:szCs w:val="20"/>
              </w:rPr>
            </w:pPr>
            <w:r w:rsidRPr="00716EDC">
              <w:rPr>
                <w:rFonts w:ascii="Swis721 Lt BT" w:eastAsia="Times New Roman" w:hAnsi="Swis721 Lt BT" w:cs="Times New Roman"/>
                <w:bCs/>
                <w:sz w:val="20"/>
                <w:szCs w:val="20"/>
              </w:rPr>
              <w:t>Please state the grounds for your appeal below</w:t>
            </w:r>
            <w:r w:rsidR="00AF2B06" w:rsidRPr="00716EDC">
              <w:rPr>
                <w:rFonts w:ascii="Swis721 Lt BT" w:eastAsia="Times New Roman" w:hAnsi="Swis721 Lt BT" w:cs="Times New Roman"/>
                <w:bCs/>
                <w:sz w:val="20"/>
                <w:szCs w:val="20"/>
              </w:rPr>
              <w:t>:</w:t>
            </w:r>
          </w:p>
          <w:p w14:paraId="6B9BD676"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547F6E91"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37C19AB3"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19589FB1"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77F31AE5"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445BBBFA"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0E47382B" w14:textId="7302A67C"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47B9EAD1" w14:textId="5EF02C8E" w:rsidR="0050264F" w:rsidRPr="00716EDC" w:rsidRDefault="0050264F" w:rsidP="000C243E">
            <w:pPr>
              <w:spacing w:before="120" w:after="120" w:line="276" w:lineRule="auto"/>
              <w:jc w:val="both"/>
              <w:rPr>
                <w:rFonts w:ascii="Swis721 Lt BT" w:eastAsia="Times New Roman" w:hAnsi="Swis721 Lt BT" w:cs="Times New Roman"/>
                <w:sz w:val="20"/>
                <w:szCs w:val="20"/>
              </w:rPr>
            </w:pPr>
          </w:p>
          <w:p w14:paraId="3EEA1DBA" w14:textId="77777777" w:rsidR="0050264F" w:rsidRPr="00716EDC" w:rsidRDefault="0050264F" w:rsidP="000C243E">
            <w:pPr>
              <w:spacing w:before="120" w:after="120" w:line="276" w:lineRule="auto"/>
              <w:jc w:val="both"/>
              <w:rPr>
                <w:rFonts w:ascii="Swis721 Lt BT" w:eastAsia="Times New Roman" w:hAnsi="Swis721 Lt BT" w:cs="Times New Roman"/>
                <w:sz w:val="20"/>
                <w:szCs w:val="20"/>
              </w:rPr>
            </w:pPr>
          </w:p>
          <w:p w14:paraId="5D4294FF"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5E5AF07F"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61C92D9F"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7DE825C4"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4DFDDDD1"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1F338075"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15D3C0B4"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779475B4" w14:textId="77777777" w:rsidR="00D53D09" w:rsidRPr="00716EDC" w:rsidRDefault="00D53D09" w:rsidP="000C243E">
            <w:pPr>
              <w:spacing w:before="120" w:after="120" w:line="276" w:lineRule="auto"/>
              <w:jc w:val="both"/>
              <w:rPr>
                <w:rFonts w:ascii="Swis721 Lt BT" w:eastAsia="Times New Roman" w:hAnsi="Swis721 Lt BT" w:cs="Times New Roman"/>
                <w:sz w:val="20"/>
                <w:szCs w:val="20"/>
              </w:rPr>
            </w:pPr>
          </w:p>
          <w:p w14:paraId="15748310" w14:textId="77777777" w:rsidR="00D53D09" w:rsidRPr="00716EDC" w:rsidRDefault="00D53D09" w:rsidP="000C243E">
            <w:pPr>
              <w:spacing w:before="120" w:after="0" w:line="276" w:lineRule="auto"/>
              <w:rPr>
                <w:rFonts w:ascii="Swis721 Lt BT" w:hAnsi="Swis721 Lt BT" w:cs="Arial"/>
                <w:iCs/>
                <w:sz w:val="16"/>
                <w:szCs w:val="16"/>
              </w:rPr>
            </w:pPr>
            <w:r w:rsidRPr="00716EDC">
              <w:rPr>
                <w:rFonts w:ascii="Swis721 Lt BT" w:hAnsi="Swis721 Lt BT" w:cs="Arial"/>
                <w:i/>
                <w:sz w:val="18"/>
                <w:szCs w:val="18"/>
              </w:rPr>
              <w:t xml:space="preserve"> </w:t>
            </w:r>
            <w:r w:rsidRPr="00716EDC">
              <w:rPr>
                <w:rFonts w:ascii="Swis721 Lt BT" w:hAnsi="Swis721 Lt BT" w:cs="Arial"/>
                <w:iCs/>
                <w:sz w:val="16"/>
                <w:szCs w:val="16"/>
              </w:rPr>
              <w:t>(If applicable, tick below)</w:t>
            </w:r>
          </w:p>
          <w:p w14:paraId="31D4BC47" w14:textId="77777777" w:rsidR="00D53D09" w:rsidRPr="00716EDC" w:rsidRDefault="00D53D09" w:rsidP="006218AE">
            <w:pPr>
              <w:pStyle w:val="ListParagraph"/>
              <w:numPr>
                <w:ilvl w:val="0"/>
                <w:numId w:val="5"/>
              </w:numPr>
              <w:spacing w:before="120" w:after="120" w:line="276" w:lineRule="auto"/>
              <w:ind w:left="426" w:hanging="426"/>
              <w:rPr>
                <w:rFonts w:ascii="Swis721 Lt BT" w:hAnsi="Swis721 Lt BT" w:cs="Arial"/>
                <w:sz w:val="24"/>
                <w:szCs w:val="24"/>
              </w:rPr>
            </w:pPr>
            <w:r w:rsidRPr="00716EDC">
              <w:rPr>
                <w:rFonts w:ascii="Swis721 Lt BT" w:hAnsi="Swis721 Lt BT" w:cs="Arial"/>
                <w:sz w:val="18"/>
                <w:szCs w:val="18"/>
              </w:rPr>
              <w:t xml:space="preserve">Where my appeal is against an internal assessment decision I wish to request a review of the centre’s marking </w:t>
            </w:r>
          </w:p>
          <w:p w14:paraId="4947C3DD" w14:textId="77777777" w:rsidR="00D53D09" w:rsidRPr="00716EDC" w:rsidRDefault="00D53D09" w:rsidP="000C243E">
            <w:pPr>
              <w:spacing w:before="120" w:after="60" w:line="276" w:lineRule="auto"/>
              <w:jc w:val="right"/>
              <w:rPr>
                <w:rFonts w:ascii="Swis721 Lt BT" w:eastAsia="Times New Roman" w:hAnsi="Swis721 Lt BT" w:cs="Times New Roman"/>
                <w:iCs/>
                <w:sz w:val="15"/>
                <w:szCs w:val="15"/>
              </w:rPr>
            </w:pPr>
            <w:r w:rsidRPr="00716EDC">
              <w:rPr>
                <w:rFonts w:ascii="Swis721 Lt BT" w:eastAsia="Times New Roman" w:hAnsi="Swis721 Lt BT" w:cs="Times New Roman"/>
                <w:iCs/>
                <w:sz w:val="15"/>
                <w:szCs w:val="15"/>
              </w:rPr>
              <w:t>If necessary, continue on an additional page if this form is being completed electronically or overleaf if hard copy being completed</w:t>
            </w:r>
          </w:p>
        </w:tc>
      </w:tr>
      <w:tr w:rsidR="00D53D09" w:rsidRPr="00716EDC" w14:paraId="24AC9C27" w14:textId="77777777" w:rsidTr="000C243E">
        <w:trPr>
          <w:tblHeader/>
        </w:trPr>
        <w:tc>
          <w:tcPr>
            <w:tcW w:w="5000" w:type="pct"/>
            <w:gridSpan w:val="4"/>
            <w:shd w:val="clear" w:color="auto" w:fill="auto"/>
          </w:tcPr>
          <w:p w14:paraId="4DBE9D7D" w14:textId="6835CCE7" w:rsidR="00D53D09" w:rsidRPr="00716EDC" w:rsidRDefault="00D53D09" w:rsidP="0050264F">
            <w:pPr>
              <w:rPr>
                <w:rFonts w:ascii="Swis721 Lt BT" w:hAnsi="Swis721 Lt BT"/>
                <w:b/>
              </w:rPr>
            </w:pPr>
            <w:r w:rsidRPr="00716EDC">
              <w:rPr>
                <w:rFonts w:ascii="Swis721 Lt BT" w:hAnsi="Swis721 Lt BT"/>
              </w:rPr>
              <w:t xml:space="preserve">Appellant signature:                                                                  </w:t>
            </w:r>
            <w:r w:rsidR="0050264F" w:rsidRPr="00716EDC">
              <w:rPr>
                <w:rFonts w:ascii="Swis721 Lt BT" w:hAnsi="Swis721 Lt BT"/>
              </w:rPr>
              <w:t xml:space="preserve">                        </w:t>
            </w:r>
            <w:r w:rsidRPr="00716EDC">
              <w:rPr>
                <w:rFonts w:ascii="Swis721 Lt BT" w:hAnsi="Swis721 Lt BT"/>
              </w:rPr>
              <w:t>Date of signature:</w:t>
            </w:r>
          </w:p>
        </w:tc>
      </w:tr>
    </w:tbl>
    <w:p w14:paraId="0CEF528C" w14:textId="77777777" w:rsidR="00D53D09" w:rsidRPr="00716EDC" w:rsidRDefault="00D53D09" w:rsidP="00D53D09">
      <w:pPr>
        <w:spacing w:before="120" w:after="120" w:line="276" w:lineRule="auto"/>
        <w:jc w:val="center"/>
        <w:rPr>
          <w:rFonts w:ascii="Swis721 Lt BT" w:hAnsi="Swis721 Lt BT"/>
          <w:bCs/>
          <w:sz w:val="20"/>
          <w:szCs w:val="20"/>
        </w:rPr>
      </w:pPr>
      <w:r w:rsidRPr="00716EDC">
        <w:rPr>
          <w:rFonts w:ascii="Swis721 Lt BT" w:hAnsi="Swis721 Lt BT"/>
          <w:bCs/>
          <w:sz w:val="20"/>
          <w:szCs w:val="20"/>
        </w:rPr>
        <w:t>This form must be signed, dated and returned to the exams officer on behalf of the head of centre to the timescale indicated in the relevant appeals procedure</w:t>
      </w:r>
    </w:p>
    <w:bookmarkEnd w:id="12"/>
    <w:p w14:paraId="4A9DE506" w14:textId="3BAC98A0" w:rsidR="007B155A" w:rsidRPr="00716EDC" w:rsidRDefault="007B155A" w:rsidP="007B155A">
      <w:pPr>
        <w:spacing w:line="276" w:lineRule="auto"/>
        <w:rPr>
          <w:rFonts w:ascii="Swis721 Lt BT" w:eastAsia="Times New Roman" w:hAnsi="Swis721 Lt BT" w:cs="Arial"/>
          <w:b/>
          <w:color w:val="003399"/>
          <w:sz w:val="24"/>
          <w:szCs w:val="24"/>
        </w:rPr>
      </w:pPr>
      <w:r w:rsidRPr="00716EDC">
        <w:rPr>
          <w:rFonts w:ascii="Swis721 Lt BT" w:eastAsia="Times New Roman" w:hAnsi="Swis721 Lt BT" w:cs="Arial"/>
          <w:b/>
          <w:color w:val="003399"/>
          <w:sz w:val="24"/>
          <w:szCs w:val="24"/>
        </w:rPr>
        <w:t xml:space="preserve">Complaints and </w:t>
      </w:r>
      <w:r w:rsidR="003B2BE5" w:rsidRPr="00716EDC">
        <w:rPr>
          <w:rFonts w:ascii="Swis721 Lt BT" w:eastAsia="Times New Roman" w:hAnsi="Swis721 Lt BT" w:cs="Arial"/>
          <w:b/>
          <w:color w:val="003399"/>
          <w:sz w:val="24"/>
          <w:szCs w:val="24"/>
        </w:rPr>
        <w:t>A</w:t>
      </w:r>
      <w:r w:rsidRPr="00716EDC">
        <w:rPr>
          <w:rFonts w:ascii="Swis721 Lt BT" w:eastAsia="Times New Roman" w:hAnsi="Swis721 Lt BT" w:cs="Arial"/>
          <w:b/>
          <w:color w:val="003399"/>
          <w:sz w:val="24"/>
          <w:szCs w:val="24"/>
        </w:rPr>
        <w:t>ppeals log</w:t>
      </w:r>
    </w:p>
    <w:p w14:paraId="2667F6F1" w14:textId="337BE8C6" w:rsidR="007B155A" w:rsidRPr="00716EDC" w:rsidRDefault="007B155A" w:rsidP="007B155A">
      <w:pPr>
        <w:spacing w:line="276" w:lineRule="auto"/>
        <w:jc w:val="both"/>
        <w:rPr>
          <w:rFonts w:ascii="Swis721 Lt BT" w:eastAsia="Times New Roman" w:hAnsi="Swis721 Lt BT" w:cs="Arial"/>
        </w:rPr>
      </w:pPr>
      <w:r w:rsidRPr="00716EDC">
        <w:rPr>
          <w:rFonts w:ascii="Swis721 Lt BT" w:eastAsia="Times New Roman" w:hAnsi="Swis721 Lt BT" w:cs="Arial"/>
        </w:rPr>
        <w:t>On receipt, all complaints/appeals are assigned a reference number and logged. Outcome and outcome date is also recorded.</w:t>
      </w:r>
    </w:p>
    <w:p w14:paraId="03A58A18" w14:textId="4FB04E3A" w:rsidR="007B155A" w:rsidRPr="00716EDC" w:rsidRDefault="007B155A" w:rsidP="007B155A">
      <w:pPr>
        <w:spacing w:line="276" w:lineRule="auto"/>
        <w:jc w:val="both"/>
        <w:rPr>
          <w:rFonts w:ascii="Swis721 Lt BT" w:hAnsi="Swis721 Lt BT" w:cs="Arial"/>
          <w:sz w:val="20"/>
          <w:szCs w:val="20"/>
        </w:rPr>
      </w:pPr>
      <w:r w:rsidRPr="00716EDC">
        <w:rPr>
          <w:rFonts w:ascii="Swis721 Lt BT" w:hAnsi="Swis721 Lt BT" w:cs="Arial"/>
          <w:sz w:val="20"/>
          <w:szCs w:val="20"/>
        </w:rPr>
        <w:lastRenderedPageBreak/>
        <w:t>The outcome of any review of the centre’s marking will be made known to the head of centre.</w:t>
      </w:r>
      <w:r w:rsidR="0021698D" w:rsidRPr="00716EDC">
        <w:rPr>
          <w:rFonts w:ascii="Swis721 Lt BT" w:hAnsi="Swis721 Lt BT" w:cs="Arial"/>
          <w:sz w:val="20"/>
          <w:szCs w:val="20"/>
        </w:rPr>
        <w:t xml:space="preserve">  </w:t>
      </w:r>
      <w:r w:rsidRPr="00716EDC">
        <w:rPr>
          <w:rFonts w:ascii="Swis721 Lt BT" w:hAnsi="Swis721 Lt BT" w:cs="Arial"/>
          <w:sz w:val="20"/>
          <w:szCs w:val="20"/>
        </w:rPr>
        <w:t>A written record of the review will be kept and logged as an appeal, so information can be easily made available to an awarding body upon request.</w:t>
      </w:r>
      <w:r w:rsidR="00AF2B06" w:rsidRPr="00716EDC">
        <w:rPr>
          <w:rFonts w:ascii="Swis721 Lt BT" w:eastAsia="Times New Roman" w:hAnsi="Swis721 Lt BT" w:cs="Times New Roman"/>
          <w:sz w:val="20"/>
          <w:szCs w:val="20"/>
        </w:rPr>
        <w:t xml:space="preserve"> The awarding body will be informed if the centre does not accept the outcome of a review – this will be noted on this log.</w:t>
      </w:r>
    </w:p>
    <w:tbl>
      <w:tblPr>
        <w:tblStyle w:val="TableGrid"/>
        <w:tblW w:w="10485" w:type="dxa"/>
        <w:tblLook w:val="04A0" w:firstRow="1" w:lastRow="0" w:firstColumn="1" w:lastColumn="0" w:noHBand="0" w:noVBand="1"/>
      </w:tblPr>
      <w:tblGrid>
        <w:gridCol w:w="948"/>
        <w:gridCol w:w="1599"/>
        <w:gridCol w:w="4124"/>
        <w:gridCol w:w="2255"/>
        <w:gridCol w:w="1559"/>
      </w:tblGrid>
      <w:tr w:rsidR="007B155A" w:rsidRPr="00716EDC" w14:paraId="0ECDEE04" w14:textId="77777777" w:rsidTr="00D546C1">
        <w:tc>
          <w:tcPr>
            <w:tcW w:w="948" w:type="dxa"/>
            <w:shd w:val="clear" w:color="auto" w:fill="C6D9F1" w:themeFill="text2" w:themeFillTint="33"/>
          </w:tcPr>
          <w:p w14:paraId="7D793445" w14:textId="77777777" w:rsidR="007B155A" w:rsidRPr="00716EDC" w:rsidRDefault="007B155A" w:rsidP="007B155A">
            <w:pPr>
              <w:spacing w:before="120" w:after="120" w:line="276" w:lineRule="auto"/>
              <w:jc w:val="center"/>
              <w:rPr>
                <w:rFonts w:ascii="Swis721 Lt BT" w:eastAsia="Times New Roman" w:hAnsi="Swis721 Lt BT" w:cs="Arial"/>
              </w:rPr>
            </w:pPr>
            <w:r w:rsidRPr="00716EDC">
              <w:rPr>
                <w:rFonts w:ascii="Swis721 Lt BT" w:eastAsia="Times New Roman" w:hAnsi="Swis721 Lt BT" w:cs="Arial"/>
              </w:rPr>
              <w:t>Ref No.</w:t>
            </w:r>
          </w:p>
        </w:tc>
        <w:tc>
          <w:tcPr>
            <w:tcW w:w="1599" w:type="dxa"/>
            <w:shd w:val="clear" w:color="auto" w:fill="C6D9F1" w:themeFill="text2" w:themeFillTint="33"/>
          </w:tcPr>
          <w:p w14:paraId="2DD7282A" w14:textId="77777777" w:rsidR="007B155A" w:rsidRPr="00716EDC" w:rsidRDefault="007B155A" w:rsidP="007B155A">
            <w:pPr>
              <w:spacing w:before="120" w:after="120" w:line="276" w:lineRule="auto"/>
              <w:jc w:val="center"/>
              <w:rPr>
                <w:rFonts w:ascii="Swis721 Lt BT" w:eastAsia="Times New Roman" w:hAnsi="Swis721 Lt BT" w:cs="Arial"/>
              </w:rPr>
            </w:pPr>
            <w:r w:rsidRPr="00716EDC">
              <w:rPr>
                <w:rFonts w:ascii="Swis721 Lt BT" w:eastAsia="Times New Roman" w:hAnsi="Swis721 Lt BT" w:cs="Arial"/>
              </w:rPr>
              <w:t>Date received</w:t>
            </w:r>
          </w:p>
        </w:tc>
        <w:tc>
          <w:tcPr>
            <w:tcW w:w="4124" w:type="dxa"/>
            <w:shd w:val="clear" w:color="auto" w:fill="C6D9F1" w:themeFill="text2" w:themeFillTint="33"/>
          </w:tcPr>
          <w:p w14:paraId="322C98B8" w14:textId="77777777" w:rsidR="007B155A" w:rsidRPr="00716EDC" w:rsidRDefault="007B155A" w:rsidP="007B155A">
            <w:pPr>
              <w:spacing w:before="120" w:after="120" w:line="276" w:lineRule="auto"/>
              <w:jc w:val="center"/>
              <w:rPr>
                <w:rFonts w:ascii="Swis721 Lt BT" w:eastAsia="Times New Roman" w:hAnsi="Swis721 Lt BT" w:cs="Arial"/>
              </w:rPr>
            </w:pPr>
            <w:r w:rsidRPr="00716EDC">
              <w:rPr>
                <w:rFonts w:ascii="Swis721 Lt BT" w:eastAsia="Times New Roman" w:hAnsi="Swis721 Lt BT" w:cs="Arial"/>
              </w:rPr>
              <w:t>Complaint or Appeal</w:t>
            </w:r>
          </w:p>
        </w:tc>
        <w:tc>
          <w:tcPr>
            <w:tcW w:w="2255" w:type="dxa"/>
            <w:shd w:val="clear" w:color="auto" w:fill="C6D9F1" w:themeFill="text2" w:themeFillTint="33"/>
          </w:tcPr>
          <w:p w14:paraId="73EB8CED" w14:textId="77777777" w:rsidR="007B155A" w:rsidRPr="00716EDC" w:rsidRDefault="007B155A" w:rsidP="007B155A">
            <w:pPr>
              <w:spacing w:before="120" w:after="120" w:line="276" w:lineRule="auto"/>
              <w:jc w:val="center"/>
              <w:rPr>
                <w:rFonts w:ascii="Swis721 Lt BT" w:hAnsi="Swis721 Lt BT" w:cs="Arial"/>
                <w:bCs/>
              </w:rPr>
            </w:pPr>
            <w:r w:rsidRPr="00716EDC">
              <w:rPr>
                <w:rFonts w:ascii="Swis721 Lt BT" w:hAnsi="Swis721 Lt BT" w:cs="Arial"/>
                <w:bCs/>
              </w:rPr>
              <w:t>Outcome</w:t>
            </w:r>
          </w:p>
        </w:tc>
        <w:tc>
          <w:tcPr>
            <w:tcW w:w="1559" w:type="dxa"/>
            <w:shd w:val="clear" w:color="auto" w:fill="C6D9F1" w:themeFill="text2" w:themeFillTint="33"/>
          </w:tcPr>
          <w:p w14:paraId="2E8A683E" w14:textId="77777777" w:rsidR="007B155A" w:rsidRPr="00716EDC" w:rsidRDefault="007B155A" w:rsidP="007B155A">
            <w:pPr>
              <w:spacing w:before="120" w:after="120" w:line="276" w:lineRule="auto"/>
              <w:jc w:val="center"/>
              <w:rPr>
                <w:rFonts w:ascii="Swis721 Lt BT" w:hAnsi="Swis721 Lt BT" w:cs="Arial"/>
                <w:bCs/>
              </w:rPr>
            </w:pPr>
            <w:r w:rsidRPr="00716EDC">
              <w:rPr>
                <w:rFonts w:ascii="Swis721 Lt BT" w:hAnsi="Swis721 Lt BT" w:cs="Arial"/>
                <w:bCs/>
              </w:rPr>
              <w:t>Outcome date</w:t>
            </w:r>
          </w:p>
        </w:tc>
      </w:tr>
      <w:tr w:rsidR="007B155A" w:rsidRPr="00716EDC" w14:paraId="6A171098" w14:textId="77777777" w:rsidTr="0050264F">
        <w:tc>
          <w:tcPr>
            <w:tcW w:w="948" w:type="dxa"/>
          </w:tcPr>
          <w:p w14:paraId="0D30BA9E"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2173E47D"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761165E0"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147E33BF" w14:textId="77777777" w:rsidR="007B155A" w:rsidRPr="00716EDC" w:rsidRDefault="007B155A" w:rsidP="000C243E">
            <w:pPr>
              <w:spacing w:after="200" w:line="276" w:lineRule="auto"/>
              <w:rPr>
                <w:rFonts w:ascii="Swis721 Lt BT" w:hAnsi="Swis721 Lt BT" w:cs="Arial"/>
                <w:b/>
                <w:bCs/>
              </w:rPr>
            </w:pPr>
          </w:p>
        </w:tc>
        <w:tc>
          <w:tcPr>
            <w:tcW w:w="1559" w:type="dxa"/>
          </w:tcPr>
          <w:p w14:paraId="4893D31E" w14:textId="77777777" w:rsidR="007B155A" w:rsidRPr="00716EDC" w:rsidRDefault="007B155A" w:rsidP="000C243E">
            <w:pPr>
              <w:spacing w:after="200" w:line="276" w:lineRule="auto"/>
              <w:rPr>
                <w:rFonts w:ascii="Swis721 Lt BT" w:hAnsi="Swis721 Lt BT" w:cs="Arial"/>
                <w:b/>
                <w:bCs/>
              </w:rPr>
            </w:pPr>
          </w:p>
        </w:tc>
      </w:tr>
      <w:tr w:rsidR="007B155A" w:rsidRPr="00716EDC" w14:paraId="5E497474" w14:textId="77777777" w:rsidTr="0050264F">
        <w:tc>
          <w:tcPr>
            <w:tcW w:w="948" w:type="dxa"/>
          </w:tcPr>
          <w:p w14:paraId="11E48A3D"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0797F2AC"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6B455FE9"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5F7D6D05" w14:textId="77777777" w:rsidR="007B155A" w:rsidRPr="00716EDC" w:rsidRDefault="007B155A" w:rsidP="000C243E">
            <w:pPr>
              <w:spacing w:after="200" w:line="276" w:lineRule="auto"/>
              <w:rPr>
                <w:rFonts w:ascii="Swis721 Lt BT" w:hAnsi="Swis721 Lt BT" w:cs="Arial"/>
                <w:b/>
                <w:bCs/>
              </w:rPr>
            </w:pPr>
          </w:p>
        </w:tc>
        <w:tc>
          <w:tcPr>
            <w:tcW w:w="1559" w:type="dxa"/>
          </w:tcPr>
          <w:p w14:paraId="69CC50ED" w14:textId="77777777" w:rsidR="007B155A" w:rsidRPr="00716EDC" w:rsidRDefault="007B155A" w:rsidP="000C243E">
            <w:pPr>
              <w:spacing w:after="200" w:line="276" w:lineRule="auto"/>
              <w:rPr>
                <w:rFonts w:ascii="Swis721 Lt BT" w:hAnsi="Swis721 Lt BT" w:cs="Arial"/>
                <w:b/>
                <w:bCs/>
              </w:rPr>
            </w:pPr>
          </w:p>
        </w:tc>
      </w:tr>
      <w:tr w:rsidR="007B155A" w:rsidRPr="00716EDC" w14:paraId="3C0F121F" w14:textId="77777777" w:rsidTr="0050264F">
        <w:tc>
          <w:tcPr>
            <w:tcW w:w="948" w:type="dxa"/>
          </w:tcPr>
          <w:p w14:paraId="4305769C"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43A40ACD"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073F22EF"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1C2BD0BE" w14:textId="77777777" w:rsidR="007B155A" w:rsidRPr="00716EDC" w:rsidRDefault="007B155A" w:rsidP="000C243E">
            <w:pPr>
              <w:spacing w:after="200" w:line="276" w:lineRule="auto"/>
              <w:rPr>
                <w:rFonts w:ascii="Swis721 Lt BT" w:hAnsi="Swis721 Lt BT" w:cs="Arial"/>
                <w:b/>
                <w:bCs/>
              </w:rPr>
            </w:pPr>
          </w:p>
        </w:tc>
        <w:tc>
          <w:tcPr>
            <w:tcW w:w="1559" w:type="dxa"/>
          </w:tcPr>
          <w:p w14:paraId="57F3B90D" w14:textId="77777777" w:rsidR="007B155A" w:rsidRPr="00716EDC" w:rsidRDefault="007B155A" w:rsidP="000C243E">
            <w:pPr>
              <w:spacing w:after="200" w:line="276" w:lineRule="auto"/>
              <w:rPr>
                <w:rFonts w:ascii="Swis721 Lt BT" w:hAnsi="Swis721 Lt BT" w:cs="Arial"/>
                <w:b/>
                <w:bCs/>
              </w:rPr>
            </w:pPr>
          </w:p>
        </w:tc>
      </w:tr>
      <w:tr w:rsidR="007B155A" w:rsidRPr="00716EDC" w14:paraId="0B491172" w14:textId="77777777" w:rsidTr="0050264F">
        <w:tc>
          <w:tcPr>
            <w:tcW w:w="948" w:type="dxa"/>
          </w:tcPr>
          <w:p w14:paraId="29370668"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3EFD80C6"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1E42003A"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650F71CE" w14:textId="77777777" w:rsidR="007B155A" w:rsidRPr="00716EDC" w:rsidRDefault="007B155A" w:rsidP="000C243E">
            <w:pPr>
              <w:spacing w:after="200" w:line="276" w:lineRule="auto"/>
              <w:rPr>
                <w:rFonts w:ascii="Swis721 Lt BT" w:hAnsi="Swis721 Lt BT" w:cs="Arial"/>
                <w:b/>
                <w:bCs/>
              </w:rPr>
            </w:pPr>
          </w:p>
        </w:tc>
        <w:tc>
          <w:tcPr>
            <w:tcW w:w="1559" w:type="dxa"/>
          </w:tcPr>
          <w:p w14:paraId="1C8DE9A5" w14:textId="77777777" w:rsidR="007B155A" w:rsidRPr="00716EDC" w:rsidRDefault="007B155A" w:rsidP="000C243E">
            <w:pPr>
              <w:spacing w:after="200" w:line="276" w:lineRule="auto"/>
              <w:rPr>
                <w:rFonts w:ascii="Swis721 Lt BT" w:hAnsi="Swis721 Lt BT" w:cs="Arial"/>
                <w:b/>
                <w:bCs/>
              </w:rPr>
            </w:pPr>
          </w:p>
        </w:tc>
      </w:tr>
      <w:tr w:rsidR="007B155A" w:rsidRPr="00716EDC" w14:paraId="3A7602C3" w14:textId="77777777" w:rsidTr="0050264F">
        <w:tc>
          <w:tcPr>
            <w:tcW w:w="948" w:type="dxa"/>
          </w:tcPr>
          <w:p w14:paraId="0D2F063A"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600EA14E"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2C4F1D0E"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721A7541" w14:textId="77777777" w:rsidR="007B155A" w:rsidRPr="00716EDC" w:rsidRDefault="007B155A" w:rsidP="000C243E">
            <w:pPr>
              <w:spacing w:after="200" w:line="276" w:lineRule="auto"/>
              <w:rPr>
                <w:rFonts w:ascii="Swis721 Lt BT" w:hAnsi="Swis721 Lt BT" w:cs="Arial"/>
                <w:b/>
                <w:bCs/>
              </w:rPr>
            </w:pPr>
          </w:p>
        </w:tc>
        <w:tc>
          <w:tcPr>
            <w:tcW w:w="1559" w:type="dxa"/>
          </w:tcPr>
          <w:p w14:paraId="7C113047" w14:textId="77777777" w:rsidR="007B155A" w:rsidRPr="00716EDC" w:rsidRDefault="007B155A" w:rsidP="000C243E">
            <w:pPr>
              <w:spacing w:after="200" w:line="276" w:lineRule="auto"/>
              <w:rPr>
                <w:rFonts w:ascii="Swis721 Lt BT" w:hAnsi="Swis721 Lt BT" w:cs="Arial"/>
                <w:b/>
                <w:bCs/>
              </w:rPr>
            </w:pPr>
          </w:p>
        </w:tc>
      </w:tr>
      <w:tr w:rsidR="007B155A" w:rsidRPr="00716EDC" w14:paraId="1CD6CB88" w14:textId="77777777" w:rsidTr="0050264F">
        <w:tc>
          <w:tcPr>
            <w:tcW w:w="948" w:type="dxa"/>
          </w:tcPr>
          <w:p w14:paraId="5C54CD21"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3C4E401B"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20FE32D6"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52F10C37" w14:textId="77777777" w:rsidR="007B155A" w:rsidRPr="00716EDC" w:rsidRDefault="007B155A" w:rsidP="000C243E">
            <w:pPr>
              <w:spacing w:after="200" w:line="276" w:lineRule="auto"/>
              <w:rPr>
                <w:rFonts w:ascii="Swis721 Lt BT" w:hAnsi="Swis721 Lt BT" w:cs="Arial"/>
                <w:b/>
                <w:bCs/>
              </w:rPr>
            </w:pPr>
          </w:p>
        </w:tc>
        <w:tc>
          <w:tcPr>
            <w:tcW w:w="1559" w:type="dxa"/>
          </w:tcPr>
          <w:p w14:paraId="046E76F8" w14:textId="77777777" w:rsidR="007B155A" w:rsidRPr="00716EDC" w:rsidRDefault="007B155A" w:rsidP="000C243E">
            <w:pPr>
              <w:spacing w:after="200" w:line="276" w:lineRule="auto"/>
              <w:rPr>
                <w:rFonts w:ascii="Swis721 Lt BT" w:hAnsi="Swis721 Lt BT" w:cs="Arial"/>
                <w:b/>
                <w:bCs/>
              </w:rPr>
            </w:pPr>
          </w:p>
        </w:tc>
      </w:tr>
      <w:tr w:rsidR="007B155A" w:rsidRPr="00716EDC" w14:paraId="2EE87AD0" w14:textId="77777777" w:rsidTr="0050264F">
        <w:tc>
          <w:tcPr>
            <w:tcW w:w="948" w:type="dxa"/>
          </w:tcPr>
          <w:p w14:paraId="774AE629"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0F6CB739"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58BDB0CA"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0034203C" w14:textId="77777777" w:rsidR="007B155A" w:rsidRPr="00716EDC" w:rsidRDefault="007B155A" w:rsidP="000C243E">
            <w:pPr>
              <w:spacing w:after="200" w:line="276" w:lineRule="auto"/>
              <w:rPr>
                <w:rFonts w:ascii="Swis721 Lt BT" w:hAnsi="Swis721 Lt BT" w:cs="Arial"/>
                <w:b/>
                <w:bCs/>
              </w:rPr>
            </w:pPr>
          </w:p>
        </w:tc>
        <w:tc>
          <w:tcPr>
            <w:tcW w:w="1559" w:type="dxa"/>
          </w:tcPr>
          <w:p w14:paraId="6AC55205" w14:textId="77777777" w:rsidR="007B155A" w:rsidRPr="00716EDC" w:rsidRDefault="007B155A" w:rsidP="000C243E">
            <w:pPr>
              <w:spacing w:after="200" w:line="276" w:lineRule="auto"/>
              <w:rPr>
                <w:rFonts w:ascii="Swis721 Lt BT" w:hAnsi="Swis721 Lt BT" w:cs="Arial"/>
                <w:b/>
                <w:bCs/>
              </w:rPr>
            </w:pPr>
          </w:p>
        </w:tc>
      </w:tr>
      <w:tr w:rsidR="007B155A" w:rsidRPr="00716EDC" w14:paraId="02C9E263" w14:textId="77777777" w:rsidTr="0050264F">
        <w:tc>
          <w:tcPr>
            <w:tcW w:w="948" w:type="dxa"/>
          </w:tcPr>
          <w:p w14:paraId="27BC3C21"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7B5B8B29"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01F6A78C"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6E865EE1" w14:textId="77777777" w:rsidR="007B155A" w:rsidRPr="00716EDC" w:rsidRDefault="007B155A" w:rsidP="000C243E">
            <w:pPr>
              <w:spacing w:after="200" w:line="276" w:lineRule="auto"/>
              <w:rPr>
                <w:rFonts w:ascii="Swis721 Lt BT" w:hAnsi="Swis721 Lt BT" w:cs="Arial"/>
                <w:b/>
                <w:bCs/>
              </w:rPr>
            </w:pPr>
          </w:p>
        </w:tc>
        <w:tc>
          <w:tcPr>
            <w:tcW w:w="1559" w:type="dxa"/>
          </w:tcPr>
          <w:p w14:paraId="33F2C059" w14:textId="77777777" w:rsidR="007B155A" w:rsidRPr="00716EDC" w:rsidRDefault="007B155A" w:rsidP="000C243E">
            <w:pPr>
              <w:spacing w:after="200" w:line="276" w:lineRule="auto"/>
              <w:rPr>
                <w:rFonts w:ascii="Swis721 Lt BT" w:hAnsi="Swis721 Lt BT" w:cs="Arial"/>
                <w:b/>
                <w:bCs/>
              </w:rPr>
            </w:pPr>
          </w:p>
        </w:tc>
      </w:tr>
      <w:tr w:rsidR="007B155A" w:rsidRPr="00716EDC" w14:paraId="59254E5F" w14:textId="77777777" w:rsidTr="0050264F">
        <w:tc>
          <w:tcPr>
            <w:tcW w:w="948" w:type="dxa"/>
          </w:tcPr>
          <w:p w14:paraId="15FEB174"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66EA7F8A"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4D2BBE27"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222AC306" w14:textId="77777777" w:rsidR="007B155A" w:rsidRPr="00716EDC" w:rsidRDefault="007B155A" w:rsidP="000C243E">
            <w:pPr>
              <w:spacing w:after="200" w:line="276" w:lineRule="auto"/>
              <w:rPr>
                <w:rFonts w:ascii="Swis721 Lt BT" w:hAnsi="Swis721 Lt BT" w:cs="Arial"/>
                <w:b/>
                <w:bCs/>
              </w:rPr>
            </w:pPr>
          </w:p>
        </w:tc>
        <w:tc>
          <w:tcPr>
            <w:tcW w:w="1559" w:type="dxa"/>
          </w:tcPr>
          <w:p w14:paraId="5D888363" w14:textId="77777777" w:rsidR="007B155A" w:rsidRPr="00716EDC" w:rsidRDefault="007B155A" w:rsidP="000C243E">
            <w:pPr>
              <w:spacing w:after="200" w:line="276" w:lineRule="auto"/>
              <w:rPr>
                <w:rFonts w:ascii="Swis721 Lt BT" w:hAnsi="Swis721 Lt BT" w:cs="Arial"/>
                <w:b/>
                <w:bCs/>
              </w:rPr>
            </w:pPr>
          </w:p>
        </w:tc>
      </w:tr>
      <w:tr w:rsidR="007B155A" w:rsidRPr="00716EDC" w14:paraId="2A3421F7" w14:textId="77777777" w:rsidTr="0050264F">
        <w:tc>
          <w:tcPr>
            <w:tcW w:w="948" w:type="dxa"/>
          </w:tcPr>
          <w:p w14:paraId="073C7173"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34D90193"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041E321B"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1574F726" w14:textId="77777777" w:rsidR="007B155A" w:rsidRPr="00716EDC" w:rsidRDefault="007B155A" w:rsidP="000C243E">
            <w:pPr>
              <w:spacing w:after="200" w:line="276" w:lineRule="auto"/>
              <w:rPr>
                <w:rFonts w:ascii="Swis721 Lt BT" w:hAnsi="Swis721 Lt BT" w:cs="Arial"/>
                <w:b/>
                <w:bCs/>
              </w:rPr>
            </w:pPr>
          </w:p>
        </w:tc>
        <w:tc>
          <w:tcPr>
            <w:tcW w:w="1559" w:type="dxa"/>
          </w:tcPr>
          <w:p w14:paraId="433A2F44" w14:textId="77777777" w:rsidR="007B155A" w:rsidRPr="00716EDC" w:rsidRDefault="007B155A" w:rsidP="000C243E">
            <w:pPr>
              <w:spacing w:after="200" w:line="276" w:lineRule="auto"/>
              <w:rPr>
                <w:rFonts w:ascii="Swis721 Lt BT" w:hAnsi="Swis721 Lt BT" w:cs="Arial"/>
                <w:b/>
                <w:bCs/>
              </w:rPr>
            </w:pPr>
          </w:p>
        </w:tc>
      </w:tr>
      <w:tr w:rsidR="007B155A" w:rsidRPr="00716EDC" w14:paraId="1DEA2F70" w14:textId="77777777" w:rsidTr="0050264F">
        <w:tc>
          <w:tcPr>
            <w:tcW w:w="948" w:type="dxa"/>
          </w:tcPr>
          <w:p w14:paraId="2D07C78A"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1E7EC590"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006DE348"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12B4FCF4" w14:textId="77777777" w:rsidR="007B155A" w:rsidRPr="00716EDC" w:rsidRDefault="007B155A" w:rsidP="000C243E">
            <w:pPr>
              <w:spacing w:after="200" w:line="276" w:lineRule="auto"/>
              <w:rPr>
                <w:rFonts w:ascii="Swis721 Lt BT" w:hAnsi="Swis721 Lt BT" w:cs="Arial"/>
                <w:b/>
                <w:bCs/>
              </w:rPr>
            </w:pPr>
          </w:p>
        </w:tc>
        <w:tc>
          <w:tcPr>
            <w:tcW w:w="1559" w:type="dxa"/>
          </w:tcPr>
          <w:p w14:paraId="4458CE2B" w14:textId="77777777" w:rsidR="007B155A" w:rsidRPr="00716EDC" w:rsidRDefault="007B155A" w:rsidP="000C243E">
            <w:pPr>
              <w:spacing w:after="200" w:line="276" w:lineRule="auto"/>
              <w:rPr>
                <w:rFonts w:ascii="Swis721 Lt BT" w:hAnsi="Swis721 Lt BT" w:cs="Arial"/>
                <w:b/>
                <w:bCs/>
              </w:rPr>
            </w:pPr>
          </w:p>
        </w:tc>
      </w:tr>
      <w:tr w:rsidR="007B155A" w:rsidRPr="00716EDC" w14:paraId="4399081F" w14:textId="77777777" w:rsidTr="0050264F">
        <w:tc>
          <w:tcPr>
            <w:tcW w:w="948" w:type="dxa"/>
          </w:tcPr>
          <w:p w14:paraId="3C2A9562"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48B1A532"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621B4BC6"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4C36D840" w14:textId="77777777" w:rsidR="007B155A" w:rsidRPr="00716EDC" w:rsidRDefault="007B155A" w:rsidP="000C243E">
            <w:pPr>
              <w:spacing w:after="200" w:line="276" w:lineRule="auto"/>
              <w:rPr>
                <w:rFonts w:ascii="Swis721 Lt BT" w:hAnsi="Swis721 Lt BT" w:cs="Arial"/>
                <w:b/>
                <w:bCs/>
              </w:rPr>
            </w:pPr>
          </w:p>
        </w:tc>
        <w:tc>
          <w:tcPr>
            <w:tcW w:w="1559" w:type="dxa"/>
          </w:tcPr>
          <w:p w14:paraId="6F12E99C" w14:textId="77777777" w:rsidR="007B155A" w:rsidRPr="00716EDC" w:rsidRDefault="007B155A" w:rsidP="000C243E">
            <w:pPr>
              <w:spacing w:after="200" w:line="276" w:lineRule="auto"/>
              <w:rPr>
                <w:rFonts w:ascii="Swis721 Lt BT" w:hAnsi="Swis721 Lt BT" w:cs="Arial"/>
                <w:b/>
                <w:bCs/>
              </w:rPr>
            </w:pPr>
          </w:p>
        </w:tc>
      </w:tr>
      <w:tr w:rsidR="007B155A" w:rsidRPr="00716EDC" w14:paraId="5CBF62A9" w14:textId="77777777" w:rsidTr="0050264F">
        <w:tc>
          <w:tcPr>
            <w:tcW w:w="948" w:type="dxa"/>
          </w:tcPr>
          <w:p w14:paraId="60D9703E"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10B3D258"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5D9928F3"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57C4C7D8" w14:textId="77777777" w:rsidR="007B155A" w:rsidRPr="00716EDC" w:rsidRDefault="007B155A" w:rsidP="000C243E">
            <w:pPr>
              <w:spacing w:after="200" w:line="276" w:lineRule="auto"/>
              <w:rPr>
                <w:rFonts w:ascii="Swis721 Lt BT" w:hAnsi="Swis721 Lt BT" w:cs="Arial"/>
                <w:b/>
                <w:bCs/>
              </w:rPr>
            </w:pPr>
          </w:p>
        </w:tc>
        <w:tc>
          <w:tcPr>
            <w:tcW w:w="1559" w:type="dxa"/>
          </w:tcPr>
          <w:p w14:paraId="333393F1" w14:textId="77777777" w:rsidR="007B155A" w:rsidRPr="00716EDC" w:rsidRDefault="007B155A" w:rsidP="000C243E">
            <w:pPr>
              <w:spacing w:after="200" w:line="276" w:lineRule="auto"/>
              <w:rPr>
                <w:rFonts w:ascii="Swis721 Lt BT" w:hAnsi="Swis721 Lt BT" w:cs="Arial"/>
                <w:b/>
                <w:bCs/>
              </w:rPr>
            </w:pPr>
          </w:p>
        </w:tc>
      </w:tr>
      <w:tr w:rsidR="007B155A" w:rsidRPr="00716EDC" w14:paraId="58C748D0" w14:textId="77777777" w:rsidTr="0050264F">
        <w:tc>
          <w:tcPr>
            <w:tcW w:w="948" w:type="dxa"/>
          </w:tcPr>
          <w:p w14:paraId="3538CCA1"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5F0F1128"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60120F1C"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2FDA8E5F" w14:textId="77777777" w:rsidR="007B155A" w:rsidRPr="00716EDC" w:rsidRDefault="007B155A" w:rsidP="000C243E">
            <w:pPr>
              <w:spacing w:after="200" w:line="276" w:lineRule="auto"/>
              <w:rPr>
                <w:rFonts w:ascii="Swis721 Lt BT" w:hAnsi="Swis721 Lt BT" w:cs="Arial"/>
                <w:b/>
                <w:bCs/>
              </w:rPr>
            </w:pPr>
          </w:p>
        </w:tc>
        <w:tc>
          <w:tcPr>
            <w:tcW w:w="1559" w:type="dxa"/>
          </w:tcPr>
          <w:p w14:paraId="6E94AD3F" w14:textId="77777777" w:rsidR="007B155A" w:rsidRPr="00716EDC" w:rsidRDefault="007B155A" w:rsidP="000C243E">
            <w:pPr>
              <w:spacing w:after="200" w:line="276" w:lineRule="auto"/>
              <w:rPr>
                <w:rFonts w:ascii="Swis721 Lt BT" w:hAnsi="Swis721 Lt BT" w:cs="Arial"/>
                <w:b/>
                <w:bCs/>
              </w:rPr>
            </w:pPr>
          </w:p>
        </w:tc>
      </w:tr>
      <w:tr w:rsidR="007B155A" w:rsidRPr="00716EDC" w14:paraId="00735817" w14:textId="77777777" w:rsidTr="0050264F">
        <w:tc>
          <w:tcPr>
            <w:tcW w:w="948" w:type="dxa"/>
          </w:tcPr>
          <w:p w14:paraId="70414860"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13826B89"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0D642689"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56271F59" w14:textId="77777777" w:rsidR="007B155A" w:rsidRPr="00716EDC" w:rsidRDefault="007B155A" w:rsidP="000C243E">
            <w:pPr>
              <w:spacing w:after="200" w:line="276" w:lineRule="auto"/>
              <w:rPr>
                <w:rFonts w:ascii="Swis721 Lt BT" w:hAnsi="Swis721 Lt BT" w:cs="Arial"/>
                <w:b/>
                <w:bCs/>
              </w:rPr>
            </w:pPr>
          </w:p>
        </w:tc>
        <w:tc>
          <w:tcPr>
            <w:tcW w:w="1559" w:type="dxa"/>
          </w:tcPr>
          <w:p w14:paraId="35EA8169" w14:textId="77777777" w:rsidR="007B155A" w:rsidRPr="00716EDC" w:rsidRDefault="007B155A" w:rsidP="000C243E">
            <w:pPr>
              <w:spacing w:after="200" w:line="276" w:lineRule="auto"/>
              <w:rPr>
                <w:rFonts w:ascii="Swis721 Lt BT" w:hAnsi="Swis721 Lt BT" w:cs="Arial"/>
                <w:b/>
                <w:bCs/>
              </w:rPr>
            </w:pPr>
          </w:p>
        </w:tc>
      </w:tr>
      <w:tr w:rsidR="007B155A" w:rsidRPr="00716EDC" w14:paraId="4C842E14" w14:textId="77777777" w:rsidTr="0050264F">
        <w:tc>
          <w:tcPr>
            <w:tcW w:w="948" w:type="dxa"/>
          </w:tcPr>
          <w:p w14:paraId="64070DA5"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7DA361FC"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7FF2ED30"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25825954" w14:textId="77777777" w:rsidR="007B155A" w:rsidRPr="00716EDC" w:rsidRDefault="007B155A" w:rsidP="000C243E">
            <w:pPr>
              <w:spacing w:after="200" w:line="276" w:lineRule="auto"/>
              <w:rPr>
                <w:rFonts w:ascii="Swis721 Lt BT" w:hAnsi="Swis721 Lt BT" w:cs="Arial"/>
                <w:b/>
                <w:bCs/>
              </w:rPr>
            </w:pPr>
          </w:p>
        </w:tc>
        <w:tc>
          <w:tcPr>
            <w:tcW w:w="1559" w:type="dxa"/>
          </w:tcPr>
          <w:p w14:paraId="14A9ADFB" w14:textId="77777777" w:rsidR="007B155A" w:rsidRPr="00716EDC" w:rsidRDefault="007B155A" w:rsidP="000C243E">
            <w:pPr>
              <w:spacing w:after="200" w:line="276" w:lineRule="auto"/>
              <w:rPr>
                <w:rFonts w:ascii="Swis721 Lt BT" w:hAnsi="Swis721 Lt BT" w:cs="Arial"/>
                <w:b/>
                <w:bCs/>
              </w:rPr>
            </w:pPr>
          </w:p>
        </w:tc>
      </w:tr>
      <w:tr w:rsidR="007B155A" w:rsidRPr="00716EDC" w14:paraId="3529B2DD" w14:textId="77777777" w:rsidTr="0050264F">
        <w:tc>
          <w:tcPr>
            <w:tcW w:w="948" w:type="dxa"/>
          </w:tcPr>
          <w:p w14:paraId="05E8A271"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48AC6F1D"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1A2F8FDE"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2DAEF371" w14:textId="77777777" w:rsidR="007B155A" w:rsidRPr="00716EDC" w:rsidRDefault="007B155A" w:rsidP="000C243E">
            <w:pPr>
              <w:spacing w:after="200" w:line="276" w:lineRule="auto"/>
              <w:rPr>
                <w:rFonts w:ascii="Swis721 Lt BT" w:hAnsi="Swis721 Lt BT" w:cs="Arial"/>
                <w:b/>
                <w:bCs/>
              </w:rPr>
            </w:pPr>
          </w:p>
        </w:tc>
        <w:tc>
          <w:tcPr>
            <w:tcW w:w="1559" w:type="dxa"/>
          </w:tcPr>
          <w:p w14:paraId="2BBE0DF1" w14:textId="77777777" w:rsidR="007B155A" w:rsidRPr="00716EDC" w:rsidRDefault="007B155A" w:rsidP="000C243E">
            <w:pPr>
              <w:spacing w:after="200" w:line="276" w:lineRule="auto"/>
              <w:rPr>
                <w:rFonts w:ascii="Swis721 Lt BT" w:hAnsi="Swis721 Lt BT" w:cs="Arial"/>
                <w:b/>
                <w:bCs/>
              </w:rPr>
            </w:pPr>
          </w:p>
        </w:tc>
      </w:tr>
      <w:tr w:rsidR="007B155A" w:rsidRPr="00716EDC" w14:paraId="6DD7471B" w14:textId="77777777" w:rsidTr="0050264F">
        <w:tc>
          <w:tcPr>
            <w:tcW w:w="948" w:type="dxa"/>
          </w:tcPr>
          <w:p w14:paraId="1BBF99BC"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207985C9"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710E243E"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46914F84" w14:textId="77777777" w:rsidR="007B155A" w:rsidRPr="00716EDC" w:rsidRDefault="007B155A" w:rsidP="000C243E">
            <w:pPr>
              <w:spacing w:after="200" w:line="276" w:lineRule="auto"/>
              <w:rPr>
                <w:rFonts w:ascii="Swis721 Lt BT" w:hAnsi="Swis721 Lt BT" w:cs="Arial"/>
                <w:b/>
                <w:bCs/>
              </w:rPr>
            </w:pPr>
          </w:p>
        </w:tc>
        <w:tc>
          <w:tcPr>
            <w:tcW w:w="1559" w:type="dxa"/>
          </w:tcPr>
          <w:p w14:paraId="4FA4517F" w14:textId="77777777" w:rsidR="007B155A" w:rsidRPr="00716EDC" w:rsidRDefault="007B155A" w:rsidP="000C243E">
            <w:pPr>
              <w:spacing w:after="200" w:line="276" w:lineRule="auto"/>
              <w:rPr>
                <w:rFonts w:ascii="Swis721 Lt BT" w:hAnsi="Swis721 Lt BT" w:cs="Arial"/>
                <w:b/>
                <w:bCs/>
              </w:rPr>
            </w:pPr>
          </w:p>
        </w:tc>
      </w:tr>
      <w:tr w:rsidR="007B155A" w:rsidRPr="00716EDC" w14:paraId="24513617" w14:textId="77777777" w:rsidTr="0050264F">
        <w:tc>
          <w:tcPr>
            <w:tcW w:w="948" w:type="dxa"/>
          </w:tcPr>
          <w:p w14:paraId="76CFCC11" w14:textId="77777777" w:rsidR="007B155A" w:rsidRPr="00716EDC" w:rsidRDefault="007B155A" w:rsidP="000C243E">
            <w:pPr>
              <w:spacing w:after="200" w:line="276" w:lineRule="auto"/>
              <w:rPr>
                <w:rFonts w:ascii="Swis721 Lt BT" w:eastAsia="Times New Roman" w:hAnsi="Swis721 Lt BT" w:cs="Arial"/>
              </w:rPr>
            </w:pPr>
          </w:p>
        </w:tc>
        <w:tc>
          <w:tcPr>
            <w:tcW w:w="1599" w:type="dxa"/>
          </w:tcPr>
          <w:p w14:paraId="1CD4B2B8" w14:textId="77777777" w:rsidR="007B155A" w:rsidRPr="00716EDC" w:rsidRDefault="007B155A" w:rsidP="000C243E">
            <w:pPr>
              <w:spacing w:after="200" w:line="276" w:lineRule="auto"/>
              <w:rPr>
                <w:rFonts w:ascii="Swis721 Lt BT" w:eastAsia="Times New Roman" w:hAnsi="Swis721 Lt BT" w:cs="Arial"/>
              </w:rPr>
            </w:pPr>
          </w:p>
        </w:tc>
        <w:tc>
          <w:tcPr>
            <w:tcW w:w="4124" w:type="dxa"/>
          </w:tcPr>
          <w:p w14:paraId="26D91124" w14:textId="77777777" w:rsidR="007B155A" w:rsidRPr="00716EDC" w:rsidRDefault="007B155A" w:rsidP="000C243E">
            <w:pPr>
              <w:spacing w:after="200" w:line="276" w:lineRule="auto"/>
              <w:rPr>
                <w:rFonts w:ascii="Swis721 Lt BT" w:eastAsia="Times New Roman" w:hAnsi="Swis721 Lt BT" w:cs="Arial"/>
              </w:rPr>
            </w:pPr>
          </w:p>
        </w:tc>
        <w:tc>
          <w:tcPr>
            <w:tcW w:w="2255" w:type="dxa"/>
          </w:tcPr>
          <w:p w14:paraId="707352D0" w14:textId="77777777" w:rsidR="007B155A" w:rsidRPr="00716EDC" w:rsidRDefault="007B155A" w:rsidP="000C243E">
            <w:pPr>
              <w:spacing w:after="200" w:line="276" w:lineRule="auto"/>
              <w:rPr>
                <w:rFonts w:ascii="Swis721 Lt BT" w:hAnsi="Swis721 Lt BT" w:cs="Arial"/>
                <w:b/>
                <w:bCs/>
              </w:rPr>
            </w:pPr>
          </w:p>
        </w:tc>
        <w:tc>
          <w:tcPr>
            <w:tcW w:w="1559" w:type="dxa"/>
          </w:tcPr>
          <w:p w14:paraId="133CF35F" w14:textId="77777777" w:rsidR="007B155A" w:rsidRPr="00716EDC" w:rsidRDefault="007B155A" w:rsidP="000C243E">
            <w:pPr>
              <w:spacing w:after="200" w:line="276" w:lineRule="auto"/>
              <w:rPr>
                <w:rFonts w:ascii="Swis721 Lt BT" w:hAnsi="Swis721 Lt BT" w:cs="Arial"/>
                <w:b/>
                <w:bCs/>
              </w:rPr>
            </w:pPr>
          </w:p>
        </w:tc>
      </w:tr>
      <w:tr w:rsidR="0050264F" w:rsidRPr="00716EDC" w14:paraId="2E4E8434" w14:textId="77777777" w:rsidTr="0050264F">
        <w:tc>
          <w:tcPr>
            <w:tcW w:w="948" w:type="dxa"/>
          </w:tcPr>
          <w:p w14:paraId="7BD929C8" w14:textId="77777777" w:rsidR="0050264F" w:rsidRPr="00716EDC" w:rsidRDefault="0050264F" w:rsidP="000C243E">
            <w:pPr>
              <w:spacing w:after="200" w:line="276" w:lineRule="auto"/>
              <w:rPr>
                <w:rFonts w:ascii="Swis721 Lt BT" w:eastAsia="Times New Roman" w:hAnsi="Swis721 Lt BT" w:cs="Arial"/>
              </w:rPr>
            </w:pPr>
          </w:p>
        </w:tc>
        <w:tc>
          <w:tcPr>
            <w:tcW w:w="1599" w:type="dxa"/>
          </w:tcPr>
          <w:p w14:paraId="5524DDA2" w14:textId="77777777" w:rsidR="0050264F" w:rsidRPr="00716EDC" w:rsidRDefault="0050264F" w:rsidP="000C243E">
            <w:pPr>
              <w:spacing w:after="200" w:line="276" w:lineRule="auto"/>
              <w:rPr>
                <w:rFonts w:ascii="Swis721 Lt BT" w:eastAsia="Times New Roman" w:hAnsi="Swis721 Lt BT" w:cs="Arial"/>
              </w:rPr>
            </w:pPr>
          </w:p>
        </w:tc>
        <w:tc>
          <w:tcPr>
            <w:tcW w:w="4124" w:type="dxa"/>
          </w:tcPr>
          <w:p w14:paraId="025772FC" w14:textId="77777777" w:rsidR="0050264F" w:rsidRPr="00716EDC" w:rsidRDefault="0050264F" w:rsidP="000C243E">
            <w:pPr>
              <w:spacing w:after="200" w:line="276" w:lineRule="auto"/>
              <w:rPr>
                <w:rFonts w:ascii="Swis721 Lt BT" w:eastAsia="Times New Roman" w:hAnsi="Swis721 Lt BT" w:cs="Arial"/>
              </w:rPr>
            </w:pPr>
          </w:p>
        </w:tc>
        <w:tc>
          <w:tcPr>
            <w:tcW w:w="2255" w:type="dxa"/>
          </w:tcPr>
          <w:p w14:paraId="6FE2ECEF" w14:textId="77777777" w:rsidR="0050264F" w:rsidRPr="00716EDC" w:rsidRDefault="0050264F" w:rsidP="000C243E">
            <w:pPr>
              <w:spacing w:after="200" w:line="276" w:lineRule="auto"/>
              <w:rPr>
                <w:rFonts w:ascii="Swis721 Lt BT" w:hAnsi="Swis721 Lt BT" w:cs="Arial"/>
                <w:b/>
                <w:bCs/>
              </w:rPr>
            </w:pPr>
          </w:p>
        </w:tc>
        <w:tc>
          <w:tcPr>
            <w:tcW w:w="1559" w:type="dxa"/>
          </w:tcPr>
          <w:p w14:paraId="6FA8804A" w14:textId="77777777" w:rsidR="0050264F" w:rsidRPr="00716EDC" w:rsidRDefault="0050264F" w:rsidP="000C243E">
            <w:pPr>
              <w:spacing w:after="200" w:line="276" w:lineRule="auto"/>
              <w:rPr>
                <w:rFonts w:ascii="Swis721 Lt BT" w:hAnsi="Swis721 Lt BT" w:cs="Arial"/>
                <w:b/>
                <w:bCs/>
              </w:rPr>
            </w:pPr>
          </w:p>
        </w:tc>
      </w:tr>
      <w:tr w:rsidR="0050264F" w:rsidRPr="00716EDC" w14:paraId="3841E753" w14:textId="77777777" w:rsidTr="0050264F">
        <w:tc>
          <w:tcPr>
            <w:tcW w:w="948" w:type="dxa"/>
          </w:tcPr>
          <w:p w14:paraId="32A8C561" w14:textId="77777777" w:rsidR="0050264F" w:rsidRPr="00716EDC" w:rsidRDefault="0050264F" w:rsidP="000C243E">
            <w:pPr>
              <w:spacing w:after="200" w:line="276" w:lineRule="auto"/>
              <w:rPr>
                <w:rFonts w:ascii="Swis721 Lt BT" w:eastAsia="Times New Roman" w:hAnsi="Swis721 Lt BT" w:cs="Arial"/>
              </w:rPr>
            </w:pPr>
          </w:p>
        </w:tc>
        <w:tc>
          <w:tcPr>
            <w:tcW w:w="1599" w:type="dxa"/>
          </w:tcPr>
          <w:p w14:paraId="0FA8E3E5" w14:textId="77777777" w:rsidR="0050264F" w:rsidRPr="00716EDC" w:rsidRDefault="0050264F" w:rsidP="000C243E">
            <w:pPr>
              <w:spacing w:after="200" w:line="276" w:lineRule="auto"/>
              <w:rPr>
                <w:rFonts w:ascii="Swis721 Lt BT" w:eastAsia="Times New Roman" w:hAnsi="Swis721 Lt BT" w:cs="Arial"/>
              </w:rPr>
            </w:pPr>
          </w:p>
        </w:tc>
        <w:tc>
          <w:tcPr>
            <w:tcW w:w="4124" w:type="dxa"/>
          </w:tcPr>
          <w:p w14:paraId="5D3B90DF" w14:textId="77777777" w:rsidR="0050264F" w:rsidRPr="00716EDC" w:rsidRDefault="0050264F" w:rsidP="000C243E">
            <w:pPr>
              <w:spacing w:after="200" w:line="276" w:lineRule="auto"/>
              <w:rPr>
                <w:rFonts w:ascii="Swis721 Lt BT" w:eastAsia="Times New Roman" w:hAnsi="Swis721 Lt BT" w:cs="Arial"/>
              </w:rPr>
            </w:pPr>
          </w:p>
        </w:tc>
        <w:tc>
          <w:tcPr>
            <w:tcW w:w="2255" w:type="dxa"/>
          </w:tcPr>
          <w:p w14:paraId="51319C31" w14:textId="77777777" w:rsidR="0050264F" w:rsidRPr="00716EDC" w:rsidRDefault="0050264F" w:rsidP="000C243E">
            <w:pPr>
              <w:spacing w:after="200" w:line="276" w:lineRule="auto"/>
              <w:rPr>
                <w:rFonts w:ascii="Swis721 Lt BT" w:hAnsi="Swis721 Lt BT" w:cs="Arial"/>
                <w:b/>
                <w:bCs/>
              </w:rPr>
            </w:pPr>
          </w:p>
        </w:tc>
        <w:tc>
          <w:tcPr>
            <w:tcW w:w="1559" w:type="dxa"/>
          </w:tcPr>
          <w:p w14:paraId="7741F431" w14:textId="77777777" w:rsidR="0050264F" w:rsidRPr="00716EDC" w:rsidRDefault="0050264F" w:rsidP="000C243E">
            <w:pPr>
              <w:spacing w:after="200" w:line="276" w:lineRule="auto"/>
              <w:rPr>
                <w:rFonts w:ascii="Swis721 Lt BT" w:hAnsi="Swis721 Lt BT" w:cs="Arial"/>
                <w:b/>
                <w:bCs/>
              </w:rPr>
            </w:pPr>
          </w:p>
        </w:tc>
      </w:tr>
      <w:tr w:rsidR="0050264F" w:rsidRPr="00716EDC" w14:paraId="0DFCEFF0" w14:textId="77777777" w:rsidTr="0050264F">
        <w:tc>
          <w:tcPr>
            <w:tcW w:w="948" w:type="dxa"/>
          </w:tcPr>
          <w:p w14:paraId="15918C9F" w14:textId="77777777" w:rsidR="0050264F" w:rsidRPr="00716EDC" w:rsidRDefault="0050264F" w:rsidP="000C243E">
            <w:pPr>
              <w:spacing w:after="200" w:line="276" w:lineRule="auto"/>
              <w:rPr>
                <w:rFonts w:ascii="Swis721 Lt BT" w:eastAsia="Times New Roman" w:hAnsi="Swis721 Lt BT" w:cs="Arial"/>
              </w:rPr>
            </w:pPr>
          </w:p>
        </w:tc>
        <w:tc>
          <w:tcPr>
            <w:tcW w:w="1599" w:type="dxa"/>
          </w:tcPr>
          <w:p w14:paraId="0BCC79DF" w14:textId="77777777" w:rsidR="0050264F" w:rsidRPr="00716EDC" w:rsidRDefault="0050264F" w:rsidP="000C243E">
            <w:pPr>
              <w:spacing w:after="200" w:line="276" w:lineRule="auto"/>
              <w:rPr>
                <w:rFonts w:ascii="Swis721 Lt BT" w:eastAsia="Times New Roman" w:hAnsi="Swis721 Lt BT" w:cs="Arial"/>
              </w:rPr>
            </w:pPr>
          </w:p>
        </w:tc>
        <w:tc>
          <w:tcPr>
            <w:tcW w:w="4124" w:type="dxa"/>
          </w:tcPr>
          <w:p w14:paraId="3E6C05C7" w14:textId="77777777" w:rsidR="0050264F" w:rsidRPr="00716EDC" w:rsidRDefault="0050264F" w:rsidP="000C243E">
            <w:pPr>
              <w:spacing w:after="200" w:line="276" w:lineRule="auto"/>
              <w:rPr>
                <w:rFonts w:ascii="Swis721 Lt BT" w:eastAsia="Times New Roman" w:hAnsi="Swis721 Lt BT" w:cs="Arial"/>
              </w:rPr>
            </w:pPr>
          </w:p>
        </w:tc>
        <w:tc>
          <w:tcPr>
            <w:tcW w:w="2255" w:type="dxa"/>
          </w:tcPr>
          <w:p w14:paraId="51266BBF" w14:textId="77777777" w:rsidR="0050264F" w:rsidRPr="00716EDC" w:rsidRDefault="0050264F" w:rsidP="000C243E">
            <w:pPr>
              <w:spacing w:after="200" w:line="276" w:lineRule="auto"/>
              <w:rPr>
                <w:rFonts w:ascii="Swis721 Lt BT" w:hAnsi="Swis721 Lt BT" w:cs="Arial"/>
                <w:b/>
                <w:bCs/>
              </w:rPr>
            </w:pPr>
          </w:p>
        </w:tc>
        <w:tc>
          <w:tcPr>
            <w:tcW w:w="1559" w:type="dxa"/>
          </w:tcPr>
          <w:p w14:paraId="4A007107" w14:textId="77777777" w:rsidR="0050264F" w:rsidRPr="00716EDC" w:rsidRDefault="0050264F" w:rsidP="000C243E">
            <w:pPr>
              <w:spacing w:after="200" w:line="276" w:lineRule="auto"/>
              <w:rPr>
                <w:rFonts w:ascii="Swis721 Lt BT" w:hAnsi="Swis721 Lt BT" w:cs="Arial"/>
                <w:b/>
                <w:bCs/>
              </w:rPr>
            </w:pPr>
          </w:p>
        </w:tc>
      </w:tr>
      <w:tr w:rsidR="0050264F" w:rsidRPr="00716EDC" w14:paraId="07171438" w14:textId="77777777" w:rsidTr="0050264F">
        <w:tc>
          <w:tcPr>
            <w:tcW w:w="948" w:type="dxa"/>
          </w:tcPr>
          <w:p w14:paraId="7B75E5B5" w14:textId="77777777" w:rsidR="0050264F" w:rsidRPr="00716EDC" w:rsidRDefault="0050264F" w:rsidP="000C243E">
            <w:pPr>
              <w:spacing w:after="200" w:line="276" w:lineRule="auto"/>
              <w:rPr>
                <w:rFonts w:ascii="Swis721 Lt BT" w:eastAsia="Times New Roman" w:hAnsi="Swis721 Lt BT" w:cs="Arial"/>
              </w:rPr>
            </w:pPr>
          </w:p>
        </w:tc>
        <w:tc>
          <w:tcPr>
            <w:tcW w:w="1599" w:type="dxa"/>
          </w:tcPr>
          <w:p w14:paraId="74FA4FFB" w14:textId="77777777" w:rsidR="0050264F" w:rsidRPr="00716EDC" w:rsidRDefault="0050264F" w:rsidP="000C243E">
            <w:pPr>
              <w:spacing w:after="200" w:line="276" w:lineRule="auto"/>
              <w:rPr>
                <w:rFonts w:ascii="Swis721 Lt BT" w:eastAsia="Times New Roman" w:hAnsi="Swis721 Lt BT" w:cs="Arial"/>
              </w:rPr>
            </w:pPr>
          </w:p>
        </w:tc>
        <w:tc>
          <w:tcPr>
            <w:tcW w:w="4124" w:type="dxa"/>
          </w:tcPr>
          <w:p w14:paraId="41DB3A82" w14:textId="77777777" w:rsidR="0050264F" w:rsidRPr="00716EDC" w:rsidRDefault="0050264F" w:rsidP="000C243E">
            <w:pPr>
              <w:spacing w:after="200" w:line="276" w:lineRule="auto"/>
              <w:rPr>
                <w:rFonts w:ascii="Swis721 Lt BT" w:eastAsia="Times New Roman" w:hAnsi="Swis721 Lt BT" w:cs="Arial"/>
              </w:rPr>
            </w:pPr>
          </w:p>
        </w:tc>
        <w:tc>
          <w:tcPr>
            <w:tcW w:w="2255" w:type="dxa"/>
          </w:tcPr>
          <w:p w14:paraId="12605D7A" w14:textId="77777777" w:rsidR="0050264F" w:rsidRPr="00716EDC" w:rsidRDefault="0050264F" w:rsidP="000C243E">
            <w:pPr>
              <w:spacing w:after="200" w:line="276" w:lineRule="auto"/>
              <w:rPr>
                <w:rFonts w:ascii="Swis721 Lt BT" w:hAnsi="Swis721 Lt BT" w:cs="Arial"/>
                <w:b/>
                <w:bCs/>
              </w:rPr>
            </w:pPr>
          </w:p>
        </w:tc>
        <w:tc>
          <w:tcPr>
            <w:tcW w:w="1559" w:type="dxa"/>
          </w:tcPr>
          <w:p w14:paraId="15EED967" w14:textId="77777777" w:rsidR="0050264F" w:rsidRPr="00716EDC" w:rsidRDefault="0050264F" w:rsidP="000C243E">
            <w:pPr>
              <w:spacing w:after="200" w:line="276" w:lineRule="auto"/>
              <w:rPr>
                <w:rFonts w:ascii="Swis721 Lt BT" w:hAnsi="Swis721 Lt BT" w:cs="Arial"/>
                <w:b/>
                <w:bCs/>
              </w:rPr>
            </w:pPr>
          </w:p>
        </w:tc>
      </w:tr>
      <w:tr w:rsidR="0050264F" w:rsidRPr="00716EDC" w14:paraId="735D5243" w14:textId="77777777" w:rsidTr="0050264F">
        <w:tc>
          <w:tcPr>
            <w:tcW w:w="948" w:type="dxa"/>
          </w:tcPr>
          <w:p w14:paraId="091807FF" w14:textId="77777777" w:rsidR="0050264F" w:rsidRPr="00716EDC" w:rsidRDefault="0050264F" w:rsidP="000C243E">
            <w:pPr>
              <w:spacing w:after="200" w:line="276" w:lineRule="auto"/>
              <w:rPr>
                <w:rFonts w:ascii="Swis721 Lt BT" w:eastAsia="Times New Roman" w:hAnsi="Swis721 Lt BT" w:cs="Arial"/>
              </w:rPr>
            </w:pPr>
          </w:p>
        </w:tc>
        <w:tc>
          <w:tcPr>
            <w:tcW w:w="1599" w:type="dxa"/>
          </w:tcPr>
          <w:p w14:paraId="79F7831F" w14:textId="77777777" w:rsidR="0050264F" w:rsidRPr="00716EDC" w:rsidRDefault="0050264F" w:rsidP="000C243E">
            <w:pPr>
              <w:spacing w:after="200" w:line="276" w:lineRule="auto"/>
              <w:rPr>
                <w:rFonts w:ascii="Swis721 Lt BT" w:eastAsia="Times New Roman" w:hAnsi="Swis721 Lt BT" w:cs="Arial"/>
              </w:rPr>
            </w:pPr>
          </w:p>
        </w:tc>
        <w:tc>
          <w:tcPr>
            <w:tcW w:w="4124" w:type="dxa"/>
          </w:tcPr>
          <w:p w14:paraId="276E3306" w14:textId="77777777" w:rsidR="0050264F" w:rsidRPr="00716EDC" w:rsidRDefault="0050264F" w:rsidP="000C243E">
            <w:pPr>
              <w:spacing w:after="200" w:line="276" w:lineRule="auto"/>
              <w:rPr>
                <w:rFonts w:ascii="Swis721 Lt BT" w:eastAsia="Times New Roman" w:hAnsi="Swis721 Lt BT" w:cs="Arial"/>
              </w:rPr>
            </w:pPr>
          </w:p>
        </w:tc>
        <w:tc>
          <w:tcPr>
            <w:tcW w:w="2255" w:type="dxa"/>
          </w:tcPr>
          <w:p w14:paraId="49A84346" w14:textId="77777777" w:rsidR="0050264F" w:rsidRPr="00716EDC" w:rsidRDefault="0050264F" w:rsidP="000C243E">
            <w:pPr>
              <w:spacing w:after="200" w:line="276" w:lineRule="auto"/>
              <w:rPr>
                <w:rFonts w:ascii="Swis721 Lt BT" w:hAnsi="Swis721 Lt BT" w:cs="Arial"/>
                <w:b/>
                <w:bCs/>
              </w:rPr>
            </w:pPr>
          </w:p>
        </w:tc>
        <w:tc>
          <w:tcPr>
            <w:tcW w:w="1559" w:type="dxa"/>
          </w:tcPr>
          <w:p w14:paraId="5729A2F4" w14:textId="77777777" w:rsidR="0050264F" w:rsidRPr="00716EDC" w:rsidRDefault="0050264F" w:rsidP="000C243E">
            <w:pPr>
              <w:spacing w:after="200" w:line="276" w:lineRule="auto"/>
              <w:rPr>
                <w:rFonts w:ascii="Swis721 Lt BT" w:hAnsi="Swis721 Lt BT" w:cs="Arial"/>
                <w:b/>
                <w:bCs/>
              </w:rPr>
            </w:pPr>
          </w:p>
        </w:tc>
      </w:tr>
    </w:tbl>
    <w:p w14:paraId="36BED68A" w14:textId="11345055" w:rsidR="00D53D09" w:rsidRPr="00716EDC" w:rsidRDefault="00D53D09" w:rsidP="00D53D09">
      <w:pPr>
        <w:pStyle w:val="Headinglevel1"/>
        <w:spacing w:before="240"/>
        <w:rPr>
          <w:rFonts w:ascii="Swis721 Lt BT" w:hAnsi="Swis721 Lt BT"/>
          <w:lang w:val="en"/>
        </w:rPr>
      </w:pPr>
      <w:bookmarkStart w:id="13" w:name="_Toc21805440"/>
      <w:r w:rsidRPr="00716EDC">
        <w:rPr>
          <w:rFonts w:ascii="Swis721 Lt BT" w:hAnsi="Swis721 Lt BT"/>
          <w:lang w:val="en"/>
        </w:rPr>
        <w:t>Further guidance to inform and implement appeals procedures</w:t>
      </w:r>
      <w:bookmarkEnd w:id="13"/>
    </w:p>
    <w:p w14:paraId="52393FAD" w14:textId="77777777" w:rsidR="00D53D09" w:rsidRPr="00716EDC" w:rsidRDefault="00D53D09" w:rsidP="007B155A">
      <w:pPr>
        <w:spacing w:before="120" w:after="120" w:line="276" w:lineRule="auto"/>
        <w:rPr>
          <w:rFonts w:ascii="Swis721 Lt BT" w:hAnsi="Swis721 Lt BT" w:cs="Arial"/>
          <w:b/>
          <w:color w:val="333333"/>
        </w:rPr>
      </w:pPr>
      <w:r w:rsidRPr="00716EDC">
        <w:rPr>
          <w:rFonts w:ascii="Swis721 Lt BT" w:hAnsi="Swis721 Lt BT" w:cs="Arial"/>
          <w:b/>
          <w:color w:val="333333"/>
        </w:rPr>
        <w:t>JCQ publications</w:t>
      </w:r>
    </w:p>
    <w:p w14:paraId="43F20BFA" w14:textId="77777777" w:rsidR="007B155A" w:rsidRPr="00716EDC" w:rsidRDefault="00D53D09" w:rsidP="006218AE">
      <w:pPr>
        <w:numPr>
          <w:ilvl w:val="0"/>
          <w:numId w:val="7"/>
        </w:numPr>
        <w:spacing w:after="0" w:line="276" w:lineRule="auto"/>
        <w:rPr>
          <w:rFonts w:ascii="Swis721 Lt BT" w:hAnsi="Swis721 Lt BT" w:cs="Arial"/>
          <w:iCs/>
          <w:color w:val="333333"/>
          <w:sz w:val="20"/>
          <w:szCs w:val="20"/>
        </w:rPr>
      </w:pPr>
      <w:r w:rsidRPr="00716EDC">
        <w:rPr>
          <w:rFonts w:ascii="Swis721 Lt BT" w:hAnsi="Swis721 Lt BT" w:cs="Arial"/>
          <w:iCs/>
          <w:color w:val="333333"/>
          <w:sz w:val="20"/>
          <w:szCs w:val="20"/>
        </w:rPr>
        <w:t xml:space="preserve">General Regulations for Approved Centres </w:t>
      </w:r>
    </w:p>
    <w:p w14:paraId="10219391" w14:textId="770331CB" w:rsidR="00D53D09" w:rsidRPr="00716EDC" w:rsidRDefault="00716EDC" w:rsidP="00C60C75">
      <w:pPr>
        <w:spacing w:after="0" w:line="276" w:lineRule="auto"/>
        <w:ind w:left="720"/>
        <w:rPr>
          <w:rFonts w:ascii="Swis721 Lt BT" w:hAnsi="Swis721 Lt BT" w:cs="Arial"/>
          <w:iCs/>
          <w:color w:val="333333"/>
          <w:sz w:val="20"/>
          <w:szCs w:val="20"/>
        </w:rPr>
      </w:pPr>
      <w:hyperlink r:id="rId13" w:history="1">
        <w:r w:rsidR="007B155A" w:rsidRPr="00716EDC">
          <w:rPr>
            <w:rStyle w:val="Hyperlink"/>
            <w:rFonts w:ascii="Swis721 Lt BT" w:hAnsi="Swis721 Lt BT" w:cs="Arial"/>
            <w:iCs/>
            <w:sz w:val="20"/>
            <w:szCs w:val="20"/>
            <w:u w:val="none"/>
          </w:rPr>
          <w:t>https://www.jcq.org.uk/exams-office/general-regulations</w:t>
        </w:r>
      </w:hyperlink>
      <w:r w:rsidR="00D53D09" w:rsidRPr="00716EDC">
        <w:rPr>
          <w:rFonts w:ascii="Swis721 Lt BT" w:hAnsi="Swis721 Lt BT" w:cs="Arial"/>
          <w:iCs/>
          <w:color w:val="333333"/>
          <w:sz w:val="20"/>
          <w:szCs w:val="20"/>
        </w:rPr>
        <w:t xml:space="preserve"> </w:t>
      </w:r>
    </w:p>
    <w:p w14:paraId="39E2BF5E" w14:textId="77777777" w:rsidR="007B155A" w:rsidRPr="00716EDC" w:rsidRDefault="00D53D09" w:rsidP="00C60C75">
      <w:pPr>
        <w:numPr>
          <w:ilvl w:val="0"/>
          <w:numId w:val="7"/>
        </w:numPr>
        <w:spacing w:after="0" w:line="276" w:lineRule="auto"/>
        <w:rPr>
          <w:rFonts w:ascii="Swis721 Lt BT" w:hAnsi="Swis721 Lt BT" w:cs="Arial"/>
          <w:iCs/>
          <w:color w:val="333333"/>
          <w:sz w:val="20"/>
          <w:szCs w:val="20"/>
        </w:rPr>
      </w:pPr>
      <w:r w:rsidRPr="00716EDC">
        <w:rPr>
          <w:rFonts w:ascii="Swis721 Lt BT" w:hAnsi="Swis721 Lt BT" w:cs="Arial"/>
          <w:iCs/>
          <w:color w:val="333333"/>
          <w:sz w:val="20"/>
          <w:szCs w:val="20"/>
        </w:rPr>
        <w:t xml:space="preserve">Post-Results Services </w:t>
      </w:r>
    </w:p>
    <w:p w14:paraId="3319D2DC" w14:textId="1878C40E" w:rsidR="00D53D09" w:rsidRPr="00716EDC" w:rsidRDefault="00716EDC" w:rsidP="00C60C75">
      <w:pPr>
        <w:spacing w:after="0" w:line="276" w:lineRule="auto"/>
        <w:ind w:left="720"/>
        <w:rPr>
          <w:rFonts w:ascii="Swis721 Lt BT" w:hAnsi="Swis721 Lt BT" w:cs="Arial"/>
          <w:iCs/>
          <w:color w:val="333333"/>
          <w:sz w:val="20"/>
          <w:szCs w:val="20"/>
        </w:rPr>
      </w:pPr>
      <w:hyperlink r:id="rId14" w:history="1">
        <w:r w:rsidR="007B155A" w:rsidRPr="00716EDC">
          <w:rPr>
            <w:rStyle w:val="Hyperlink"/>
            <w:rFonts w:ascii="Swis721 Lt BT" w:hAnsi="Swis721 Lt BT" w:cs="Arial"/>
            <w:iCs/>
            <w:sz w:val="20"/>
            <w:szCs w:val="20"/>
            <w:u w:val="none"/>
          </w:rPr>
          <w:t>https://www.jcq.org.uk/exams-office/post-results-services</w:t>
        </w:r>
      </w:hyperlink>
      <w:r w:rsidR="00D53D09" w:rsidRPr="00716EDC">
        <w:rPr>
          <w:rFonts w:ascii="Swis721 Lt BT" w:hAnsi="Swis721 Lt BT" w:cs="Arial"/>
          <w:iCs/>
          <w:color w:val="333333"/>
          <w:sz w:val="20"/>
          <w:szCs w:val="20"/>
        </w:rPr>
        <w:t xml:space="preserve"> </w:t>
      </w:r>
    </w:p>
    <w:p w14:paraId="6B075B29" w14:textId="77777777" w:rsidR="007B155A" w:rsidRPr="00716EDC" w:rsidRDefault="00D53D09" w:rsidP="00C60C75">
      <w:pPr>
        <w:numPr>
          <w:ilvl w:val="0"/>
          <w:numId w:val="7"/>
        </w:numPr>
        <w:spacing w:after="0" w:line="276" w:lineRule="auto"/>
        <w:rPr>
          <w:rFonts w:ascii="Swis721 Lt BT" w:hAnsi="Swis721 Lt BT" w:cs="Arial"/>
          <w:iCs/>
          <w:color w:val="333333"/>
          <w:sz w:val="20"/>
          <w:szCs w:val="20"/>
        </w:rPr>
      </w:pPr>
      <w:r w:rsidRPr="00716EDC">
        <w:rPr>
          <w:rFonts w:ascii="Swis721 Lt BT" w:hAnsi="Swis721 Lt BT" w:cs="Arial"/>
          <w:iCs/>
          <w:color w:val="333333"/>
          <w:sz w:val="20"/>
          <w:szCs w:val="20"/>
        </w:rPr>
        <w:t xml:space="preserve">JCQ Appeals Booklet </w:t>
      </w:r>
    </w:p>
    <w:p w14:paraId="231F70CB" w14:textId="6A40494D" w:rsidR="00D53D09" w:rsidRPr="00716EDC" w:rsidRDefault="00716EDC" w:rsidP="00C60C75">
      <w:pPr>
        <w:spacing w:after="0" w:line="276" w:lineRule="auto"/>
        <w:ind w:left="720"/>
        <w:rPr>
          <w:rFonts w:ascii="Swis721 Lt BT" w:hAnsi="Swis721 Lt BT" w:cs="Arial"/>
          <w:iCs/>
          <w:color w:val="333333"/>
          <w:sz w:val="20"/>
          <w:szCs w:val="20"/>
        </w:rPr>
      </w:pPr>
      <w:hyperlink r:id="rId15" w:history="1">
        <w:r w:rsidR="007B155A" w:rsidRPr="00716EDC">
          <w:rPr>
            <w:rStyle w:val="Hyperlink"/>
            <w:rFonts w:ascii="Swis721 Lt BT" w:hAnsi="Swis721 Lt BT" w:cs="Arial"/>
            <w:iCs/>
            <w:sz w:val="20"/>
            <w:szCs w:val="20"/>
            <w:u w:val="none"/>
          </w:rPr>
          <w:t>https://www.jcq.org.uk/exams-office/appeals</w:t>
        </w:r>
      </w:hyperlink>
      <w:r w:rsidR="00D53D09" w:rsidRPr="00716EDC">
        <w:rPr>
          <w:rFonts w:ascii="Swis721 Lt BT" w:hAnsi="Swis721 Lt BT" w:cs="Arial"/>
          <w:iCs/>
          <w:color w:val="333333"/>
          <w:sz w:val="20"/>
          <w:szCs w:val="20"/>
        </w:rPr>
        <w:t xml:space="preserve"> </w:t>
      </w:r>
    </w:p>
    <w:p w14:paraId="0BD34FA1" w14:textId="77777777" w:rsidR="00D53D09" w:rsidRPr="00716EDC" w:rsidRDefault="00D53D09" w:rsidP="00C60C75">
      <w:pPr>
        <w:numPr>
          <w:ilvl w:val="0"/>
          <w:numId w:val="7"/>
        </w:numPr>
        <w:spacing w:after="0" w:line="276" w:lineRule="auto"/>
        <w:rPr>
          <w:rFonts w:ascii="Swis721 Lt BT" w:hAnsi="Swis721 Lt BT" w:cs="Arial"/>
          <w:iCs/>
          <w:color w:val="333333"/>
          <w:sz w:val="20"/>
          <w:szCs w:val="20"/>
        </w:rPr>
      </w:pPr>
      <w:bookmarkStart w:id="14" w:name="_Hlk23408175"/>
      <w:r w:rsidRPr="00716EDC">
        <w:rPr>
          <w:rFonts w:ascii="Swis721 Lt BT" w:hAnsi="Swis721 Lt BT" w:cs="Arial"/>
          <w:iCs/>
          <w:color w:val="333333"/>
          <w:sz w:val="20"/>
          <w:szCs w:val="20"/>
        </w:rPr>
        <w:t xml:space="preserve">Notice to Centres – informing candidates of their centre assessed marks </w:t>
      </w:r>
      <w:hyperlink r:id="rId16" w:history="1">
        <w:r w:rsidRPr="00716EDC">
          <w:rPr>
            <w:rStyle w:val="Hyperlink"/>
            <w:rFonts w:ascii="Swis721 Lt BT" w:hAnsi="Swis721 Lt BT" w:cs="Arial"/>
            <w:iCs/>
            <w:sz w:val="20"/>
            <w:szCs w:val="20"/>
            <w:u w:val="none"/>
          </w:rPr>
          <w:t>https://www.jcq.org.uk/exams-office/non-examination-assessments</w:t>
        </w:r>
      </w:hyperlink>
      <w:r w:rsidRPr="00716EDC">
        <w:rPr>
          <w:rFonts w:ascii="Swis721 Lt BT" w:hAnsi="Swis721 Lt BT" w:cs="Arial"/>
          <w:iCs/>
          <w:color w:val="333333"/>
          <w:sz w:val="20"/>
          <w:szCs w:val="20"/>
        </w:rPr>
        <w:t xml:space="preserve"> </w:t>
      </w:r>
    </w:p>
    <w:p w14:paraId="2CE96355" w14:textId="77777777" w:rsidR="00D53D09" w:rsidRPr="00716EDC" w:rsidRDefault="00D53D09" w:rsidP="00C60C75">
      <w:pPr>
        <w:spacing w:before="120" w:after="120" w:line="276" w:lineRule="auto"/>
        <w:rPr>
          <w:rFonts w:ascii="Swis721 Lt BT" w:hAnsi="Swis721 Lt BT" w:cs="Arial"/>
          <w:b/>
          <w:color w:val="333333"/>
        </w:rPr>
      </w:pPr>
      <w:r w:rsidRPr="00716EDC">
        <w:rPr>
          <w:rFonts w:ascii="Swis721 Lt BT" w:hAnsi="Swis721 Lt BT" w:cs="Arial"/>
          <w:b/>
          <w:color w:val="333333"/>
        </w:rPr>
        <w:t>Ofqual publications</w:t>
      </w:r>
    </w:p>
    <w:p w14:paraId="7B8282DC" w14:textId="7FA4CD0F" w:rsidR="00D53D09" w:rsidRPr="00716EDC" w:rsidRDefault="00D53D09" w:rsidP="00C60C75">
      <w:pPr>
        <w:numPr>
          <w:ilvl w:val="0"/>
          <w:numId w:val="8"/>
        </w:numPr>
        <w:spacing w:after="100" w:afterAutospacing="1" w:line="276" w:lineRule="auto"/>
        <w:rPr>
          <w:rFonts w:ascii="Swis721 Lt BT" w:hAnsi="Swis721 Lt BT" w:cs="Arial"/>
          <w:iCs/>
          <w:color w:val="333333"/>
          <w:sz w:val="20"/>
          <w:szCs w:val="20"/>
        </w:rPr>
      </w:pPr>
      <w:r w:rsidRPr="00716EDC">
        <w:rPr>
          <w:rFonts w:ascii="Swis721 Lt BT" w:hAnsi="Swis721 Lt BT" w:cs="Arial"/>
          <w:iCs/>
          <w:color w:val="333333"/>
          <w:sz w:val="20"/>
          <w:szCs w:val="20"/>
        </w:rPr>
        <w:t xml:space="preserve">GCSE (9 to 1) qualification-level conditions and requirements </w:t>
      </w:r>
      <w:hyperlink r:id="rId17" w:history="1">
        <w:r w:rsidRPr="00716EDC">
          <w:rPr>
            <w:rStyle w:val="Hyperlink"/>
            <w:rFonts w:ascii="Swis721 Lt BT" w:hAnsi="Swis721 Lt BT" w:cs="Arial"/>
            <w:iCs/>
            <w:sz w:val="20"/>
            <w:szCs w:val="20"/>
            <w:u w:val="none"/>
          </w:rPr>
          <w:t>https://www.gov.uk/government/publications/gcse-9-to-1-qualification-level-conditions</w:t>
        </w:r>
      </w:hyperlink>
      <w:r w:rsidRPr="00716EDC">
        <w:rPr>
          <w:rFonts w:ascii="Swis721 Lt BT" w:hAnsi="Swis721 Lt BT" w:cs="Arial"/>
          <w:iCs/>
          <w:color w:val="333333"/>
          <w:sz w:val="20"/>
          <w:szCs w:val="20"/>
        </w:rPr>
        <w:t xml:space="preserve"> </w:t>
      </w:r>
      <w:r w:rsidRPr="00716EDC">
        <w:rPr>
          <w:rFonts w:ascii="Swis721 Lt BT" w:hAnsi="Swis721 Lt BT" w:cs="Arial"/>
          <w:iCs/>
          <w:color w:val="0000FF"/>
          <w:sz w:val="20"/>
          <w:szCs w:val="20"/>
        </w:rPr>
        <w:t xml:space="preserve">   </w:t>
      </w:r>
    </w:p>
    <w:p w14:paraId="7AB6B7AD" w14:textId="118305B2" w:rsidR="00E97999" w:rsidRPr="00716EDC" w:rsidRDefault="00D53D09" w:rsidP="00C60C75">
      <w:pPr>
        <w:numPr>
          <w:ilvl w:val="0"/>
          <w:numId w:val="8"/>
        </w:numPr>
        <w:spacing w:after="120" w:line="276" w:lineRule="auto"/>
        <w:ind w:left="714" w:hanging="357"/>
        <w:rPr>
          <w:rFonts w:ascii="Swis721 Lt BT" w:hAnsi="Swis721 Lt BT" w:cs="Arial"/>
          <w:color w:val="333333"/>
        </w:rPr>
      </w:pPr>
      <w:r w:rsidRPr="00716EDC">
        <w:rPr>
          <w:rFonts w:ascii="Swis721 Lt BT" w:hAnsi="Swis721 Lt BT" w:cs="Arial"/>
          <w:iCs/>
          <w:color w:val="333333"/>
          <w:sz w:val="20"/>
          <w:szCs w:val="20"/>
        </w:rPr>
        <w:t xml:space="preserve">GCE qualification-level conditions and requirements </w:t>
      </w:r>
      <w:hyperlink r:id="rId18" w:history="1">
        <w:r w:rsidRPr="00716EDC">
          <w:rPr>
            <w:rStyle w:val="Hyperlink"/>
            <w:rFonts w:ascii="Swis721 Lt BT" w:hAnsi="Swis721 Lt BT" w:cs="Arial"/>
            <w:iCs/>
            <w:sz w:val="20"/>
            <w:szCs w:val="20"/>
            <w:u w:val="none"/>
          </w:rPr>
          <w:t>https://www.gov.uk/government/publications/gce-qualification-level-conditions-and-requirements</w:t>
        </w:r>
      </w:hyperlink>
      <w:r w:rsidRPr="00716EDC">
        <w:rPr>
          <w:rFonts w:ascii="Swis721 Lt BT" w:hAnsi="Swis721 Lt BT" w:cs="Arial"/>
          <w:color w:val="333333"/>
        </w:rPr>
        <w:t xml:space="preserve"> </w:t>
      </w:r>
      <w:r w:rsidRPr="00716EDC">
        <w:rPr>
          <w:rFonts w:ascii="Swis721 Lt BT" w:hAnsi="Swis721 Lt BT" w:cs="Arial"/>
          <w:color w:val="333333"/>
          <w:sz w:val="24"/>
          <w:szCs w:val="24"/>
        </w:rPr>
        <w:t xml:space="preserve"> </w:t>
      </w:r>
      <w:r w:rsidRPr="00716EDC">
        <w:rPr>
          <w:rFonts w:ascii="Swis721 Lt BT" w:hAnsi="Swis721 Lt BT" w:cs="Arial"/>
          <w:color w:val="0000FF"/>
          <w:sz w:val="24"/>
          <w:szCs w:val="24"/>
        </w:rPr>
        <w:t xml:space="preserve">   </w:t>
      </w:r>
      <w:bookmarkEnd w:id="14"/>
    </w:p>
    <w:sectPr w:rsidR="00E97999" w:rsidRPr="00716EDC" w:rsidSect="0050264F">
      <w:footerReference w:type="default" r:id="rId19"/>
      <w:footerReference w:type="first" r:id="rId20"/>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E6DB" w14:textId="77777777" w:rsidR="004A1E5E" w:rsidRDefault="004A1E5E" w:rsidP="00572EAE">
      <w:pPr>
        <w:spacing w:after="0"/>
      </w:pPr>
      <w:r>
        <w:separator/>
      </w:r>
    </w:p>
  </w:endnote>
  <w:endnote w:type="continuationSeparator" w:id="0">
    <w:p w14:paraId="7EDF2819" w14:textId="77777777" w:rsidR="004A1E5E" w:rsidRDefault="004A1E5E"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Berkeley">
    <w:panose1 w:val="02020600000000000000"/>
    <w:charset w:val="00"/>
    <w:family w:val="roman"/>
    <w:notTrueType/>
    <w:pitch w:val="variable"/>
    <w:sig w:usb0="800000AF" w:usb1="4000004A" w:usb2="00000000" w:usb3="00000000" w:csb0="00000001" w:csb1="00000000"/>
  </w:font>
  <w:font w:name="Swis721 Lt BT">
    <w:panose1 w:val="020B040302020202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6FA9" w14:textId="77777777" w:rsidR="006D0579" w:rsidRPr="006F7AAC" w:rsidRDefault="006D0579" w:rsidP="007D5FE6">
    <w:pPr>
      <w:pStyle w:val="Footer"/>
      <w:jc w:val="right"/>
      <w:rPr>
        <w:rFonts w:cs="Arial"/>
        <w:sz w:val="20"/>
        <w:szCs w:val="20"/>
      </w:rPr>
    </w:pPr>
  </w:p>
  <w:p w14:paraId="1D82A3E7" w14:textId="349A59C1" w:rsidR="006D0579" w:rsidRPr="00BE1447" w:rsidRDefault="006D05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16EDC">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7C82" w14:textId="5C1C095D" w:rsidR="002A0ADC" w:rsidRDefault="00D53D09" w:rsidP="00DB5756">
    <w:pPr>
      <w:pStyle w:val="Default"/>
      <w:jc w:val="right"/>
      <w:rPr>
        <w:rFonts w:ascii="Rockwell" w:hAnsi="Rockwell"/>
        <w:noProof/>
        <w:sz w:val="18"/>
        <w:szCs w:val="18"/>
      </w:rPr>
    </w:pPr>
    <w:r>
      <w:rPr>
        <w:rFonts w:ascii="Rockwell" w:hAnsi="Rockwell"/>
        <w:b/>
        <w:noProof/>
        <w:sz w:val="18"/>
        <w:szCs w:val="18"/>
      </w:rPr>
      <w:t xml:space="preserve">Internal </w:t>
    </w:r>
    <w:r w:rsidR="002A0ADC">
      <w:rPr>
        <w:rFonts w:ascii="Rockwell" w:hAnsi="Rockwell"/>
        <w:b/>
        <w:noProof/>
        <w:sz w:val="18"/>
        <w:szCs w:val="18"/>
      </w:rPr>
      <w:t>A</w:t>
    </w:r>
    <w:r>
      <w:rPr>
        <w:rFonts w:ascii="Rockwell" w:hAnsi="Rockwell"/>
        <w:b/>
        <w:noProof/>
        <w:sz w:val="18"/>
        <w:szCs w:val="18"/>
      </w:rPr>
      <w:t xml:space="preserve">ppeals </w:t>
    </w:r>
    <w:r w:rsidR="002A0ADC">
      <w:rPr>
        <w:rFonts w:ascii="Rockwell" w:hAnsi="Rockwell"/>
        <w:b/>
        <w:noProof/>
        <w:sz w:val="18"/>
        <w:szCs w:val="18"/>
      </w:rPr>
      <w:t>P</w:t>
    </w:r>
    <w:r>
      <w:rPr>
        <w:rFonts w:ascii="Rockwell" w:hAnsi="Rockwell"/>
        <w:b/>
        <w:noProof/>
        <w:sz w:val="18"/>
        <w:szCs w:val="18"/>
      </w:rPr>
      <w:t xml:space="preserve">rocedures </w:t>
    </w:r>
    <w:r w:rsidR="006D0579" w:rsidRPr="00902479">
      <w:rPr>
        <w:rFonts w:ascii="Rockwell" w:hAnsi="Rockwell"/>
        <w:noProof/>
        <w:sz w:val="18"/>
        <w:szCs w:val="18"/>
      </w:rPr>
      <w:t>(20</w:t>
    </w:r>
    <w:r w:rsidR="00D546C1">
      <w:rPr>
        <w:rFonts w:ascii="Rockwell" w:hAnsi="Rockwell"/>
        <w:noProof/>
        <w:sz w:val="18"/>
        <w:szCs w:val="18"/>
      </w:rPr>
      <w:t>20</w:t>
    </w:r>
    <w:r w:rsidR="006D0579" w:rsidRPr="00902479">
      <w:rPr>
        <w:rFonts w:ascii="Rockwell" w:hAnsi="Rockwell"/>
        <w:noProof/>
        <w:sz w:val="18"/>
        <w:szCs w:val="18"/>
      </w:rPr>
      <w:t>/</w:t>
    </w:r>
    <w:r w:rsidR="006D0579">
      <w:rPr>
        <w:rFonts w:ascii="Rockwell" w:hAnsi="Rockwell"/>
        <w:noProof/>
        <w:sz w:val="18"/>
        <w:szCs w:val="18"/>
      </w:rPr>
      <w:t>2</w:t>
    </w:r>
    <w:r w:rsidR="00D546C1">
      <w:rPr>
        <w:rFonts w:ascii="Rockwell" w:hAnsi="Rockwell"/>
        <w:noProof/>
        <w:sz w:val="18"/>
        <w:szCs w:val="18"/>
      </w:rPr>
      <w:t>1</w:t>
    </w:r>
    <w:r w:rsidR="006D0579" w:rsidRPr="00902479">
      <w:rPr>
        <w:rFonts w:ascii="Rockwell" w:hAnsi="Rockwell"/>
        <w:noProof/>
        <w:sz w:val="18"/>
        <w:szCs w:val="18"/>
      </w:rPr>
      <w:t>)</w:t>
    </w:r>
    <w:r w:rsidR="00DB5756">
      <w:rPr>
        <w:rFonts w:ascii="Rockwell" w:hAnsi="Rockwell"/>
        <w:noProof/>
        <w:sz w:val="18"/>
        <w:szCs w:val="18"/>
      </w:rPr>
      <w:t xml:space="preserve"> </w:t>
    </w:r>
  </w:p>
  <w:p w14:paraId="3DA86BF0" w14:textId="6D4767A8" w:rsidR="006D0579" w:rsidRPr="00DB5756" w:rsidRDefault="006D0579" w:rsidP="00DB5756">
    <w:pPr>
      <w:pStyle w:val="Default"/>
      <w:jc w:val="right"/>
      <w:rPr>
        <w:rFonts w:ascii="Rockwell" w:hAnsi="Rockwell"/>
        <w:b/>
        <w:i/>
        <w:sz w:val="18"/>
        <w:szCs w:val="18"/>
        <w:vertAlign w:val="subscript"/>
      </w:rPr>
    </w:pPr>
    <w:r w:rsidRPr="00716EDC">
      <w:rPr>
        <w:rFonts w:cs="Arial"/>
        <w:sz w:val="20"/>
        <w:szCs w:val="20"/>
        <w:vertAlign w:val="subscript"/>
      </w:rPr>
      <w:t>Hyperlinks provided in this document were correct as at September 20</w:t>
    </w:r>
    <w:r w:rsidR="00D546C1" w:rsidRPr="00716EDC">
      <w:rPr>
        <w:rFonts w:cs="Arial"/>
        <w:sz w:val="20"/>
        <w:szCs w:val="20"/>
        <w:vertAlign w:val="subscript"/>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C6525" w14:textId="77777777" w:rsidR="004A1E5E" w:rsidRDefault="004A1E5E" w:rsidP="00572EAE">
      <w:pPr>
        <w:spacing w:after="0"/>
      </w:pPr>
      <w:r>
        <w:separator/>
      </w:r>
    </w:p>
  </w:footnote>
  <w:footnote w:type="continuationSeparator" w:id="0">
    <w:p w14:paraId="0007AF81" w14:textId="77777777" w:rsidR="004A1E5E" w:rsidRDefault="004A1E5E"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E85"/>
    <w:multiLevelType w:val="hybridMultilevel"/>
    <w:tmpl w:val="593A686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E14"/>
    <w:multiLevelType w:val="hybridMultilevel"/>
    <w:tmpl w:val="50984FB8"/>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3647A"/>
    <w:multiLevelType w:val="multilevel"/>
    <w:tmpl w:val="CA5A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32BDA"/>
    <w:multiLevelType w:val="multilevel"/>
    <w:tmpl w:val="1D0A8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024E3"/>
    <w:multiLevelType w:val="multilevel"/>
    <w:tmpl w:val="8182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4F37BF"/>
    <w:multiLevelType w:val="multilevel"/>
    <w:tmpl w:val="CAE6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A7C7C"/>
    <w:multiLevelType w:val="hybridMultilevel"/>
    <w:tmpl w:val="06C2A59C"/>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11883"/>
    <w:multiLevelType w:val="multilevel"/>
    <w:tmpl w:val="122EC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3"/>
  </w:num>
  <w:num w:numId="4">
    <w:abstractNumId w:val="17"/>
  </w:num>
  <w:num w:numId="5">
    <w:abstractNumId w:val="22"/>
  </w:num>
  <w:num w:numId="6">
    <w:abstractNumId w:val="16"/>
  </w:num>
  <w:num w:numId="7">
    <w:abstractNumId w:val="10"/>
  </w:num>
  <w:num w:numId="8">
    <w:abstractNumId w:val="12"/>
  </w:num>
  <w:num w:numId="9">
    <w:abstractNumId w:val="5"/>
  </w:num>
  <w:num w:numId="10">
    <w:abstractNumId w:val="1"/>
  </w:num>
  <w:num w:numId="11">
    <w:abstractNumId w:val="4"/>
  </w:num>
  <w:num w:numId="12">
    <w:abstractNumId w:val="13"/>
  </w:num>
  <w:num w:numId="13">
    <w:abstractNumId w:val="21"/>
  </w:num>
  <w:num w:numId="14">
    <w:abstractNumId w:val="20"/>
  </w:num>
  <w:num w:numId="15">
    <w:abstractNumId w:val="0"/>
  </w:num>
  <w:num w:numId="16">
    <w:abstractNumId w:val="24"/>
  </w:num>
  <w:num w:numId="17">
    <w:abstractNumId w:val="15"/>
  </w:num>
  <w:num w:numId="18">
    <w:abstractNumId w:val="8"/>
  </w:num>
  <w:num w:numId="19">
    <w:abstractNumId w:val="11"/>
  </w:num>
  <w:num w:numId="20">
    <w:abstractNumId w:val="2"/>
  </w:num>
  <w:num w:numId="21">
    <w:abstractNumId w:val="14"/>
  </w:num>
  <w:num w:numId="22">
    <w:abstractNumId w:val="9"/>
  </w:num>
  <w:num w:numId="23">
    <w:abstractNumId w:val="7"/>
  </w:num>
  <w:num w:numId="24">
    <w:abstractNumId w:val="3"/>
  </w:num>
  <w:num w:numId="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409C9"/>
    <w:rsid w:val="00040C62"/>
    <w:rsid w:val="000412D6"/>
    <w:rsid w:val="000441B5"/>
    <w:rsid w:val="000445FF"/>
    <w:rsid w:val="00044888"/>
    <w:rsid w:val="00045172"/>
    <w:rsid w:val="0004576F"/>
    <w:rsid w:val="000459D4"/>
    <w:rsid w:val="00046BB3"/>
    <w:rsid w:val="00047D77"/>
    <w:rsid w:val="000509F3"/>
    <w:rsid w:val="00051F51"/>
    <w:rsid w:val="000525C0"/>
    <w:rsid w:val="00053FF6"/>
    <w:rsid w:val="0005591C"/>
    <w:rsid w:val="00055DFF"/>
    <w:rsid w:val="0005650A"/>
    <w:rsid w:val="00056ECD"/>
    <w:rsid w:val="000609D4"/>
    <w:rsid w:val="00062988"/>
    <w:rsid w:val="00064F02"/>
    <w:rsid w:val="000709D9"/>
    <w:rsid w:val="00073F72"/>
    <w:rsid w:val="00074A36"/>
    <w:rsid w:val="000750AD"/>
    <w:rsid w:val="000800DE"/>
    <w:rsid w:val="00080423"/>
    <w:rsid w:val="000875A7"/>
    <w:rsid w:val="0009252E"/>
    <w:rsid w:val="00097CF9"/>
    <w:rsid w:val="000A1629"/>
    <w:rsid w:val="000A279A"/>
    <w:rsid w:val="000A60AB"/>
    <w:rsid w:val="000A6652"/>
    <w:rsid w:val="000B0453"/>
    <w:rsid w:val="000B29C9"/>
    <w:rsid w:val="000B3E0B"/>
    <w:rsid w:val="000B7FDA"/>
    <w:rsid w:val="000C118C"/>
    <w:rsid w:val="000C4572"/>
    <w:rsid w:val="000C4754"/>
    <w:rsid w:val="000D12FC"/>
    <w:rsid w:val="000D1C29"/>
    <w:rsid w:val="000D2EB6"/>
    <w:rsid w:val="000E27A5"/>
    <w:rsid w:val="00100BEF"/>
    <w:rsid w:val="00105BF2"/>
    <w:rsid w:val="00107872"/>
    <w:rsid w:val="00111617"/>
    <w:rsid w:val="00115458"/>
    <w:rsid w:val="00121EF4"/>
    <w:rsid w:val="001308B6"/>
    <w:rsid w:val="00133C23"/>
    <w:rsid w:val="001345C8"/>
    <w:rsid w:val="00135FEF"/>
    <w:rsid w:val="00142BCC"/>
    <w:rsid w:val="00143D70"/>
    <w:rsid w:val="00143D8E"/>
    <w:rsid w:val="0014735C"/>
    <w:rsid w:val="00151D5B"/>
    <w:rsid w:val="001551B3"/>
    <w:rsid w:val="00155CB0"/>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3EE"/>
    <w:rsid w:val="001A0CA6"/>
    <w:rsid w:val="001A24AB"/>
    <w:rsid w:val="001A24D6"/>
    <w:rsid w:val="001A2D63"/>
    <w:rsid w:val="001A4935"/>
    <w:rsid w:val="001A57D2"/>
    <w:rsid w:val="001B0600"/>
    <w:rsid w:val="001B3F57"/>
    <w:rsid w:val="001B51BC"/>
    <w:rsid w:val="001B635E"/>
    <w:rsid w:val="001C12A2"/>
    <w:rsid w:val="001C4305"/>
    <w:rsid w:val="001C5198"/>
    <w:rsid w:val="001D189E"/>
    <w:rsid w:val="001D609D"/>
    <w:rsid w:val="001E39C4"/>
    <w:rsid w:val="001F0350"/>
    <w:rsid w:val="001F0C28"/>
    <w:rsid w:val="001F59AD"/>
    <w:rsid w:val="00200ABE"/>
    <w:rsid w:val="0020477E"/>
    <w:rsid w:val="0021365B"/>
    <w:rsid w:val="00213CBC"/>
    <w:rsid w:val="002140D1"/>
    <w:rsid w:val="00214318"/>
    <w:rsid w:val="00214342"/>
    <w:rsid w:val="00214CB1"/>
    <w:rsid w:val="002161E9"/>
    <w:rsid w:val="0021698D"/>
    <w:rsid w:val="0022064E"/>
    <w:rsid w:val="00220962"/>
    <w:rsid w:val="00226C0B"/>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9AF"/>
    <w:rsid w:val="002660FC"/>
    <w:rsid w:val="0026639D"/>
    <w:rsid w:val="00266709"/>
    <w:rsid w:val="00267849"/>
    <w:rsid w:val="00272818"/>
    <w:rsid w:val="00272F78"/>
    <w:rsid w:val="00283160"/>
    <w:rsid w:val="00283445"/>
    <w:rsid w:val="002837F1"/>
    <w:rsid w:val="00284FC0"/>
    <w:rsid w:val="002923DF"/>
    <w:rsid w:val="002940E8"/>
    <w:rsid w:val="00294309"/>
    <w:rsid w:val="002978B9"/>
    <w:rsid w:val="00297C0F"/>
    <w:rsid w:val="002A0ADC"/>
    <w:rsid w:val="002A1C13"/>
    <w:rsid w:val="002A65C9"/>
    <w:rsid w:val="002A6DDA"/>
    <w:rsid w:val="002A785C"/>
    <w:rsid w:val="002B08CB"/>
    <w:rsid w:val="002B169B"/>
    <w:rsid w:val="002B1FD0"/>
    <w:rsid w:val="002B2195"/>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752"/>
    <w:rsid w:val="00300D58"/>
    <w:rsid w:val="00301000"/>
    <w:rsid w:val="0030343D"/>
    <w:rsid w:val="00304462"/>
    <w:rsid w:val="003064FC"/>
    <w:rsid w:val="0031083C"/>
    <w:rsid w:val="00312CBF"/>
    <w:rsid w:val="0031327C"/>
    <w:rsid w:val="00315991"/>
    <w:rsid w:val="0032363C"/>
    <w:rsid w:val="003243FE"/>
    <w:rsid w:val="00327739"/>
    <w:rsid w:val="00327F27"/>
    <w:rsid w:val="0033123E"/>
    <w:rsid w:val="00331254"/>
    <w:rsid w:val="00331564"/>
    <w:rsid w:val="003365DA"/>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3CC0"/>
    <w:rsid w:val="00375CE7"/>
    <w:rsid w:val="00375D55"/>
    <w:rsid w:val="0038011C"/>
    <w:rsid w:val="003808D1"/>
    <w:rsid w:val="00380EF0"/>
    <w:rsid w:val="00381559"/>
    <w:rsid w:val="003916C0"/>
    <w:rsid w:val="00391B84"/>
    <w:rsid w:val="00392945"/>
    <w:rsid w:val="00393116"/>
    <w:rsid w:val="0039606C"/>
    <w:rsid w:val="003A183A"/>
    <w:rsid w:val="003A413B"/>
    <w:rsid w:val="003A55AC"/>
    <w:rsid w:val="003B2BE5"/>
    <w:rsid w:val="003B4F45"/>
    <w:rsid w:val="003C1B1D"/>
    <w:rsid w:val="003C1E94"/>
    <w:rsid w:val="003D3652"/>
    <w:rsid w:val="003D4C9D"/>
    <w:rsid w:val="003D4CFA"/>
    <w:rsid w:val="003D76E4"/>
    <w:rsid w:val="003D78DD"/>
    <w:rsid w:val="003E1B12"/>
    <w:rsid w:val="003E2C09"/>
    <w:rsid w:val="003E5BF3"/>
    <w:rsid w:val="003F08A6"/>
    <w:rsid w:val="003F61D8"/>
    <w:rsid w:val="003F66FE"/>
    <w:rsid w:val="00403589"/>
    <w:rsid w:val="004162AB"/>
    <w:rsid w:val="004172F8"/>
    <w:rsid w:val="00420DEB"/>
    <w:rsid w:val="0042211B"/>
    <w:rsid w:val="004250C5"/>
    <w:rsid w:val="004253DB"/>
    <w:rsid w:val="00427349"/>
    <w:rsid w:val="004314F6"/>
    <w:rsid w:val="00431DBA"/>
    <w:rsid w:val="0043282D"/>
    <w:rsid w:val="00432C92"/>
    <w:rsid w:val="004357D6"/>
    <w:rsid w:val="004374FD"/>
    <w:rsid w:val="00437F62"/>
    <w:rsid w:val="00452DC5"/>
    <w:rsid w:val="0045394B"/>
    <w:rsid w:val="00453A8A"/>
    <w:rsid w:val="00454711"/>
    <w:rsid w:val="00456C91"/>
    <w:rsid w:val="00462EFB"/>
    <w:rsid w:val="004724CB"/>
    <w:rsid w:val="004738FF"/>
    <w:rsid w:val="00473D52"/>
    <w:rsid w:val="00481132"/>
    <w:rsid w:val="00484390"/>
    <w:rsid w:val="00484DD9"/>
    <w:rsid w:val="00494A0C"/>
    <w:rsid w:val="00495501"/>
    <w:rsid w:val="004A1E5E"/>
    <w:rsid w:val="004A20CA"/>
    <w:rsid w:val="004A2E20"/>
    <w:rsid w:val="004A4C84"/>
    <w:rsid w:val="004A5171"/>
    <w:rsid w:val="004A6AFB"/>
    <w:rsid w:val="004B1115"/>
    <w:rsid w:val="004B35E1"/>
    <w:rsid w:val="004B4DA2"/>
    <w:rsid w:val="004B5B29"/>
    <w:rsid w:val="004C3462"/>
    <w:rsid w:val="004C6683"/>
    <w:rsid w:val="004C6DE0"/>
    <w:rsid w:val="004D2901"/>
    <w:rsid w:val="004D4249"/>
    <w:rsid w:val="004D57C7"/>
    <w:rsid w:val="004D5859"/>
    <w:rsid w:val="004D602B"/>
    <w:rsid w:val="004D7615"/>
    <w:rsid w:val="004E027A"/>
    <w:rsid w:val="004E1103"/>
    <w:rsid w:val="004E1F8B"/>
    <w:rsid w:val="004E3038"/>
    <w:rsid w:val="004E4591"/>
    <w:rsid w:val="004E4EC1"/>
    <w:rsid w:val="004F181E"/>
    <w:rsid w:val="004F233D"/>
    <w:rsid w:val="004F2B1A"/>
    <w:rsid w:val="004F56D2"/>
    <w:rsid w:val="004F69EF"/>
    <w:rsid w:val="004F7175"/>
    <w:rsid w:val="004F7D0D"/>
    <w:rsid w:val="00500492"/>
    <w:rsid w:val="00501F32"/>
    <w:rsid w:val="0050262A"/>
    <w:rsid w:val="0050264F"/>
    <w:rsid w:val="00505172"/>
    <w:rsid w:val="0050573B"/>
    <w:rsid w:val="00506548"/>
    <w:rsid w:val="005076CF"/>
    <w:rsid w:val="0051144C"/>
    <w:rsid w:val="0051267C"/>
    <w:rsid w:val="005130B2"/>
    <w:rsid w:val="005139CA"/>
    <w:rsid w:val="005154E3"/>
    <w:rsid w:val="005225B9"/>
    <w:rsid w:val="0052463D"/>
    <w:rsid w:val="00534606"/>
    <w:rsid w:val="00543636"/>
    <w:rsid w:val="00546F61"/>
    <w:rsid w:val="00546F70"/>
    <w:rsid w:val="00550A49"/>
    <w:rsid w:val="0055163A"/>
    <w:rsid w:val="005548FA"/>
    <w:rsid w:val="00554C81"/>
    <w:rsid w:val="0055531D"/>
    <w:rsid w:val="00556982"/>
    <w:rsid w:val="00560310"/>
    <w:rsid w:val="00561839"/>
    <w:rsid w:val="00563440"/>
    <w:rsid w:val="00563708"/>
    <w:rsid w:val="00564EB9"/>
    <w:rsid w:val="00571628"/>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A05DA"/>
    <w:rsid w:val="005A0ECC"/>
    <w:rsid w:val="005A1F33"/>
    <w:rsid w:val="005B0008"/>
    <w:rsid w:val="005B1C56"/>
    <w:rsid w:val="005B411E"/>
    <w:rsid w:val="005C2C9F"/>
    <w:rsid w:val="005C50FE"/>
    <w:rsid w:val="005D0DCE"/>
    <w:rsid w:val="005D100D"/>
    <w:rsid w:val="005D59B7"/>
    <w:rsid w:val="005E2B3B"/>
    <w:rsid w:val="005E3469"/>
    <w:rsid w:val="005E45DB"/>
    <w:rsid w:val="005E533D"/>
    <w:rsid w:val="005F053F"/>
    <w:rsid w:val="005F25A1"/>
    <w:rsid w:val="005F31E8"/>
    <w:rsid w:val="0060002A"/>
    <w:rsid w:val="0060259F"/>
    <w:rsid w:val="0060571B"/>
    <w:rsid w:val="00606D11"/>
    <w:rsid w:val="00607DB3"/>
    <w:rsid w:val="006102D5"/>
    <w:rsid w:val="00610C2A"/>
    <w:rsid w:val="00610FC3"/>
    <w:rsid w:val="00611108"/>
    <w:rsid w:val="00611ABA"/>
    <w:rsid w:val="00611B9A"/>
    <w:rsid w:val="00612E2C"/>
    <w:rsid w:val="00615715"/>
    <w:rsid w:val="006167CD"/>
    <w:rsid w:val="00616B9D"/>
    <w:rsid w:val="006218AE"/>
    <w:rsid w:val="0062205F"/>
    <w:rsid w:val="0062332E"/>
    <w:rsid w:val="00625652"/>
    <w:rsid w:val="00631D0C"/>
    <w:rsid w:val="00633272"/>
    <w:rsid w:val="0063364B"/>
    <w:rsid w:val="00633D90"/>
    <w:rsid w:val="0063471E"/>
    <w:rsid w:val="00634B89"/>
    <w:rsid w:val="00640147"/>
    <w:rsid w:val="006427D8"/>
    <w:rsid w:val="006461EC"/>
    <w:rsid w:val="0064770E"/>
    <w:rsid w:val="00650770"/>
    <w:rsid w:val="00650B63"/>
    <w:rsid w:val="00653338"/>
    <w:rsid w:val="00654BCB"/>
    <w:rsid w:val="00655D03"/>
    <w:rsid w:val="00662A0F"/>
    <w:rsid w:val="00662D48"/>
    <w:rsid w:val="00664ECA"/>
    <w:rsid w:val="00665067"/>
    <w:rsid w:val="006653DA"/>
    <w:rsid w:val="006657BB"/>
    <w:rsid w:val="00671A55"/>
    <w:rsid w:val="00677187"/>
    <w:rsid w:val="00680AD4"/>
    <w:rsid w:val="00681949"/>
    <w:rsid w:val="00682C3D"/>
    <w:rsid w:val="0068481A"/>
    <w:rsid w:val="00690F2B"/>
    <w:rsid w:val="00694417"/>
    <w:rsid w:val="006968D9"/>
    <w:rsid w:val="00697744"/>
    <w:rsid w:val="0069794D"/>
    <w:rsid w:val="006A01D8"/>
    <w:rsid w:val="006A3D22"/>
    <w:rsid w:val="006A4C36"/>
    <w:rsid w:val="006A5C3F"/>
    <w:rsid w:val="006B403B"/>
    <w:rsid w:val="006B4D4C"/>
    <w:rsid w:val="006C0DA7"/>
    <w:rsid w:val="006C1EB5"/>
    <w:rsid w:val="006C379E"/>
    <w:rsid w:val="006C4285"/>
    <w:rsid w:val="006C4B63"/>
    <w:rsid w:val="006C5808"/>
    <w:rsid w:val="006C6B53"/>
    <w:rsid w:val="006D0579"/>
    <w:rsid w:val="006D05B0"/>
    <w:rsid w:val="006D2455"/>
    <w:rsid w:val="006D281C"/>
    <w:rsid w:val="006D562D"/>
    <w:rsid w:val="006D57D5"/>
    <w:rsid w:val="006D78ED"/>
    <w:rsid w:val="006E48DE"/>
    <w:rsid w:val="006E4FED"/>
    <w:rsid w:val="006F105F"/>
    <w:rsid w:val="006F403C"/>
    <w:rsid w:val="006F4870"/>
    <w:rsid w:val="006F6831"/>
    <w:rsid w:val="006F6A41"/>
    <w:rsid w:val="007009B9"/>
    <w:rsid w:val="00701CBE"/>
    <w:rsid w:val="0070214E"/>
    <w:rsid w:val="00705DB8"/>
    <w:rsid w:val="00707BF7"/>
    <w:rsid w:val="00711476"/>
    <w:rsid w:val="007138D5"/>
    <w:rsid w:val="007149C2"/>
    <w:rsid w:val="00715704"/>
    <w:rsid w:val="00716EDC"/>
    <w:rsid w:val="00720C20"/>
    <w:rsid w:val="00721AE5"/>
    <w:rsid w:val="00731803"/>
    <w:rsid w:val="0073215D"/>
    <w:rsid w:val="0073293D"/>
    <w:rsid w:val="007360FA"/>
    <w:rsid w:val="007376B2"/>
    <w:rsid w:val="00740371"/>
    <w:rsid w:val="00740A1A"/>
    <w:rsid w:val="00740F4E"/>
    <w:rsid w:val="00742511"/>
    <w:rsid w:val="00742656"/>
    <w:rsid w:val="00742793"/>
    <w:rsid w:val="00743928"/>
    <w:rsid w:val="007469CC"/>
    <w:rsid w:val="00751D49"/>
    <w:rsid w:val="00752113"/>
    <w:rsid w:val="00761A14"/>
    <w:rsid w:val="007628E6"/>
    <w:rsid w:val="00762B68"/>
    <w:rsid w:val="00767A91"/>
    <w:rsid w:val="0077342F"/>
    <w:rsid w:val="00773AB2"/>
    <w:rsid w:val="00773F86"/>
    <w:rsid w:val="007753C0"/>
    <w:rsid w:val="00781E47"/>
    <w:rsid w:val="00782231"/>
    <w:rsid w:val="007824AD"/>
    <w:rsid w:val="007840F3"/>
    <w:rsid w:val="00786569"/>
    <w:rsid w:val="00786E73"/>
    <w:rsid w:val="00793626"/>
    <w:rsid w:val="00794ADD"/>
    <w:rsid w:val="0079528C"/>
    <w:rsid w:val="00795C58"/>
    <w:rsid w:val="007960EF"/>
    <w:rsid w:val="007976BE"/>
    <w:rsid w:val="007A31D2"/>
    <w:rsid w:val="007A4032"/>
    <w:rsid w:val="007A6098"/>
    <w:rsid w:val="007A6180"/>
    <w:rsid w:val="007A64E4"/>
    <w:rsid w:val="007A7BA8"/>
    <w:rsid w:val="007B01AF"/>
    <w:rsid w:val="007B155A"/>
    <w:rsid w:val="007B2DC0"/>
    <w:rsid w:val="007B4C44"/>
    <w:rsid w:val="007B6699"/>
    <w:rsid w:val="007B7176"/>
    <w:rsid w:val="007C04F3"/>
    <w:rsid w:val="007C2459"/>
    <w:rsid w:val="007C2873"/>
    <w:rsid w:val="007C50C2"/>
    <w:rsid w:val="007C79A5"/>
    <w:rsid w:val="007D2B62"/>
    <w:rsid w:val="007D3FBE"/>
    <w:rsid w:val="007D5FE6"/>
    <w:rsid w:val="007D6735"/>
    <w:rsid w:val="007D69DE"/>
    <w:rsid w:val="007E45C6"/>
    <w:rsid w:val="007E48DC"/>
    <w:rsid w:val="007E57A3"/>
    <w:rsid w:val="007E5845"/>
    <w:rsid w:val="007F0F3B"/>
    <w:rsid w:val="007F2720"/>
    <w:rsid w:val="007F3D32"/>
    <w:rsid w:val="007F54A9"/>
    <w:rsid w:val="007F5F63"/>
    <w:rsid w:val="007F699A"/>
    <w:rsid w:val="00802AFC"/>
    <w:rsid w:val="00802B6C"/>
    <w:rsid w:val="00803BA9"/>
    <w:rsid w:val="0080429F"/>
    <w:rsid w:val="0080547C"/>
    <w:rsid w:val="008070AF"/>
    <w:rsid w:val="008073C0"/>
    <w:rsid w:val="00812487"/>
    <w:rsid w:val="008138CD"/>
    <w:rsid w:val="00814548"/>
    <w:rsid w:val="00816759"/>
    <w:rsid w:val="00820396"/>
    <w:rsid w:val="00821ACB"/>
    <w:rsid w:val="00821D2B"/>
    <w:rsid w:val="00822273"/>
    <w:rsid w:val="00822C32"/>
    <w:rsid w:val="00823872"/>
    <w:rsid w:val="00825CE7"/>
    <w:rsid w:val="00826753"/>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F5D"/>
    <w:rsid w:val="00860AA9"/>
    <w:rsid w:val="008621C8"/>
    <w:rsid w:val="00867251"/>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53B9"/>
    <w:rsid w:val="008A76C4"/>
    <w:rsid w:val="008B2444"/>
    <w:rsid w:val="008B430B"/>
    <w:rsid w:val="008B6F89"/>
    <w:rsid w:val="008B718E"/>
    <w:rsid w:val="008C149D"/>
    <w:rsid w:val="008C442D"/>
    <w:rsid w:val="008C559F"/>
    <w:rsid w:val="008D0114"/>
    <w:rsid w:val="008D0AB5"/>
    <w:rsid w:val="008D3F1D"/>
    <w:rsid w:val="008D5903"/>
    <w:rsid w:val="008D62CD"/>
    <w:rsid w:val="008D65CC"/>
    <w:rsid w:val="008E3846"/>
    <w:rsid w:val="008E4101"/>
    <w:rsid w:val="008E5C3C"/>
    <w:rsid w:val="008E76B4"/>
    <w:rsid w:val="008F5767"/>
    <w:rsid w:val="00900505"/>
    <w:rsid w:val="00901A63"/>
    <w:rsid w:val="00903444"/>
    <w:rsid w:val="00911CFA"/>
    <w:rsid w:val="00912508"/>
    <w:rsid w:val="00912735"/>
    <w:rsid w:val="0091365A"/>
    <w:rsid w:val="00921C06"/>
    <w:rsid w:val="0092256A"/>
    <w:rsid w:val="0092669E"/>
    <w:rsid w:val="00930702"/>
    <w:rsid w:val="0093128A"/>
    <w:rsid w:val="00931448"/>
    <w:rsid w:val="009329B8"/>
    <w:rsid w:val="0093390A"/>
    <w:rsid w:val="009344CA"/>
    <w:rsid w:val="00936297"/>
    <w:rsid w:val="009370BC"/>
    <w:rsid w:val="009372CC"/>
    <w:rsid w:val="00937C37"/>
    <w:rsid w:val="00937C73"/>
    <w:rsid w:val="009400CD"/>
    <w:rsid w:val="009405D5"/>
    <w:rsid w:val="00941340"/>
    <w:rsid w:val="00941B6F"/>
    <w:rsid w:val="00945D5C"/>
    <w:rsid w:val="00957564"/>
    <w:rsid w:val="009576A1"/>
    <w:rsid w:val="00960671"/>
    <w:rsid w:val="00961EA6"/>
    <w:rsid w:val="0096227E"/>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A0013"/>
    <w:rsid w:val="009A1353"/>
    <w:rsid w:val="009A4270"/>
    <w:rsid w:val="009A4FD2"/>
    <w:rsid w:val="009B0929"/>
    <w:rsid w:val="009B1E90"/>
    <w:rsid w:val="009B43B7"/>
    <w:rsid w:val="009B44A8"/>
    <w:rsid w:val="009B4F05"/>
    <w:rsid w:val="009B5963"/>
    <w:rsid w:val="009B5DD7"/>
    <w:rsid w:val="009C4413"/>
    <w:rsid w:val="009C511C"/>
    <w:rsid w:val="009C7245"/>
    <w:rsid w:val="009C73CD"/>
    <w:rsid w:val="009C7C8D"/>
    <w:rsid w:val="009D2893"/>
    <w:rsid w:val="009E050C"/>
    <w:rsid w:val="009E17EB"/>
    <w:rsid w:val="009E1C7F"/>
    <w:rsid w:val="009E683B"/>
    <w:rsid w:val="009F0C0D"/>
    <w:rsid w:val="009F0DF8"/>
    <w:rsid w:val="009F0FFB"/>
    <w:rsid w:val="009F17AE"/>
    <w:rsid w:val="009F1DF1"/>
    <w:rsid w:val="009F3D9F"/>
    <w:rsid w:val="009F3E7A"/>
    <w:rsid w:val="009F530D"/>
    <w:rsid w:val="009F5781"/>
    <w:rsid w:val="009F605A"/>
    <w:rsid w:val="00A01AE3"/>
    <w:rsid w:val="00A0289F"/>
    <w:rsid w:val="00A045AE"/>
    <w:rsid w:val="00A05772"/>
    <w:rsid w:val="00A06DDC"/>
    <w:rsid w:val="00A13EAE"/>
    <w:rsid w:val="00A159A6"/>
    <w:rsid w:val="00A200BD"/>
    <w:rsid w:val="00A23D3B"/>
    <w:rsid w:val="00A27B0E"/>
    <w:rsid w:val="00A31285"/>
    <w:rsid w:val="00A35186"/>
    <w:rsid w:val="00A35C57"/>
    <w:rsid w:val="00A35CFC"/>
    <w:rsid w:val="00A40DE0"/>
    <w:rsid w:val="00A4455C"/>
    <w:rsid w:val="00A459A3"/>
    <w:rsid w:val="00A45FED"/>
    <w:rsid w:val="00A4607E"/>
    <w:rsid w:val="00A4728A"/>
    <w:rsid w:val="00A510DE"/>
    <w:rsid w:val="00A5332D"/>
    <w:rsid w:val="00A575E0"/>
    <w:rsid w:val="00A60C3A"/>
    <w:rsid w:val="00A62A12"/>
    <w:rsid w:val="00A654B7"/>
    <w:rsid w:val="00A65586"/>
    <w:rsid w:val="00A679FD"/>
    <w:rsid w:val="00A729AA"/>
    <w:rsid w:val="00A77BE0"/>
    <w:rsid w:val="00A82497"/>
    <w:rsid w:val="00A848AE"/>
    <w:rsid w:val="00A90A2F"/>
    <w:rsid w:val="00A92FC4"/>
    <w:rsid w:val="00A95CA5"/>
    <w:rsid w:val="00AB2591"/>
    <w:rsid w:val="00AB25BC"/>
    <w:rsid w:val="00AB3A52"/>
    <w:rsid w:val="00AC3F41"/>
    <w:rsid w:val="00AC5A86"/>
    <w:rsid w:val="00AC7BEC"/>
    <w:rsid w:val="00AC7EA3"/>
    <w:rsid w:val="00AD18C0"/>
    <w:rsid w:val="00AD6585"/>
    <w:rsid w:val="00AE072B"/>
    <w:rsid w:val="00AE0847"/>
    <w:rsid w:val="00AE4B04"/>
    <w:rsid w:val="00AE5CDB"/>
    <w:rsid w:val="00AE6589"/>
    <w:rsid w:val="00AF2B06"/>
    <w:rsid w:val="00B026EB"/>
    <w:rsid w:val="00B0304B"/>
    <w:rsid w:val="00B05787"/>
    <w:rsid w:val="00B05868"/>
    <w:rsid w:val="00B07D5A"/>
    <w:rsid w:val="00B11090"/>
    <w:rsid w:val="00B16297"/>
    <w:rsid w:val="00B207C6"/>
    <w:rsid w:val="00B20B5B"/>
    <w:rsid w:val="00B23747"/>
    <w:rsid w:val="00B23DA3"/>
    <w:rsid w:val="00B3289C"/>
    <w:rsid w:val="00B33F99"/>
    <w:rsid w:val="00B35B7A"/>
    <w:rsid w:val="00B35D13"/>
    <w:rsid w:val="00B3692E"/>
    <w:rsid w:val="00B45B65"/>
    <w:rsid w:val="00B519F1"/>
    <w:rsid w:val="00B52C46"/>
    <w:rsid w:val="00B52EB2"/>
    <w:rsid w:val="00B56240"/>
    <w:rsid w:val="00B57186"/>
    <w:rsid w:val="00B57CB5"/>
    <w:rsid w:val="00B57F8F"/>
    <w:rsid w:val="00B64CD2"/>
    <w:rsid w:val="00B76344"/>
    <w:rsid w:val="00B7656C"/>
    <w:rsid w:val="00B7754D"/>
    <w:rsid w:val="00B81FDA"/>
    <w:rsid w:val="00B90A50"/>
    <w:rsid w:val="00B9360F"/>
    <w:rsid w:val="00B9377C"/>
    <w:rsid w:val="00B96DC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4202"/>
    <w:rsid w:val="00BF770C"/>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31FBE"/>
    <w:rsid w:val="00C40F8A"/>
    <w:rsid w:val="00C42231"/>
    <w:rsid w:val="00C45ED1"/>
    <w:rsid w:val="00C47906"/>
    <w:rsid w:val="00C5105D"/>
    <w:rsid w:val="00C54C44"/>
    <w:rsid w:val="00C56B19"/>
    <w:rsid w:val="00C60C75"/>
    <w:rsid w:val="00C62C00"/>
    <w:rsid w:val="00C634F2"/>
    <w:rsid w:val="00C6777A"/>
    <w:rsid w:val="00C71EE7"/>
    <w:rsid w:val="00C728F2"/>
    <w:rsid w:val="00C75192"/>
    <w:rsid w:val="00C75E90"/>
    <w:rsid w:val="00C76227"/>
    <w:rsid w:val="00C7657F"/>
    <w:rsid w:val="00C818C7"/>
    <w:rsid w:val="00C8290A"/>
    <w:rsid w:val="00C87BA4"/>
    <w:rsid w:val="00C90208"/>
    <w:rsid w:val="00C9100A"/>
    <w:rsid w:val="00C91C40"/>
    <w:rsid w:val="00C92866"/>
    <w:rsid w:val="00C93416"/>
    <w:rsid w:val="00C94BC4"/>
    <w:rsid w:val="00C96698"/>
    <w:rsid w:val="00C97509"/>
    <w:rsid w:val="00CB27CC"/>
    <w:rsid w:val="00CC0664"/>
    <w:rsid w:val="00CC73D0"/>
    <w:rsid w:val="00CD04E7"/>
    <w:rsid w:val="00CD2A41"/>
    <w:rsid w:val="00CD31D5"/>
    <w:rsid w:val="00CE5CB7"/>
    <w:rsid w:val="00CE5FF1"/>
    <w:rsid w:val="00CE6EDA"/>
    <w:rsid w:val="00CE6F3D"/>
    <w:rsid w:val="00CF12DF"/>
    <w:rsid w:val="00CF1D76"/>
    <w:rsid w:val="00CF1E3F"/>
    <w:rsid w:val="00CF2ECF"/>
    <w:rsid w:val="00CF3ABE"/>
    <w:rsid w:val="00CF4039"/>
    <w:rsid w:val="00CF5029"/>
    <w:rsid w:val="00CF5B27"/>
    <w:rsid w:val="00D0041F"/>
    <w:rsid w:val="00D004DA"/>
    <w:rsid w:val="00D02605"/>
    <w:rsid w:val="00D03C48"/>
    <w:rsid w:val="00D11059"/>
    <w:rsid w:val="00D13584"/>
    <w:rsid w:val="00D13CD8"/>
    <w:rsid w:val="00D14B83"/>
    <w:rsid w:val="00D15D3A"/>
    <w:rsid w:val="00D21001"/>
    <w:rsid w:val="00D22695"/>
    <w:rsid w:val="00D23EF7"/>
    <w:rsid w:val="00D241E5"/>
    <w:rsid w:val="00D2452A"/>
    <w:rsid w:val="00D25080"/>
    <w:rsid w:val="00D26A05"/>
    <w:rsid w:val="00D27893"/>
    <w:rsid w:val="00D278AC"/>
    <w:rsid w:val="00D361ED"/>
    <w:rsid w:val="00D3735F"/>
    <w:rsid w:val="00D41EB1"/>
    <w:rsid w:val="00D42734"/>
    <w:rsid w:val="00D43251"/>
    <w:rsid w:val="00D46078"/>
    <w:rsid w:val="00D47FDF"/>
    <w:rsid w:val="00D53D09"/>
    <w:rsid w:val="00D546C1"/>
    <w:rsid w:val="00D653F8"/>
    <w:rsid w:val="00D65DAD"/>
    <w:rsid w:val="00D663E0"/>
    <w:rsid w:val="00D7493B"/>
    <w:rsid w:val="00D74EF3"/>
    <w:rsid w:val="00D75A65"/>
    <w:rsid w:val="00D761BB"/>
    <w:rsid w:val="00D77C5A"/>
    <w:rsid w:val="00D804C5"/>
    <w:rsid w:val="00D8214A"/>
    <w:rsid w:val="00D86621"/>
    <w:rsid w:val="00D87938"/>
    <w:rsid w:val="00D942E1"/>
    <w:rsid w:val="00D945F9"/>
    <w:rsid w:val="00D95F3F"/>
    <w:rsid w:val="00D979BD"/>
    <w:rsid w:val="00DA50BF"/>
    <w:rsid w:val="00DA52B5"/>
    <w:rsid w:val="00DB14EB"/>
    <w:rsid w:val="00DB5756"/>
    <w:rsid w:val="00DC0499"/>
    <w:rsid w:val="00DC2057"/>
    <w:rsid w:val="00DC387C"/>
    <w:rsid w:val="00DC5577"/>
    <w:rsid w:val="00DD20DC"/>
    <w:rsid w:val="00DD5196"/>
    <w:rsid w:val="00DD57C6"/>
    <w:rsid w:val="00DE2CB4"/>
    <w:rsid w:val="00DE35D5"/>
    <w:rsid w:val="00DE4E3F"/>
    <w:rsid w:val="00DE706D"/>
    <w:rsid w:val="00DF265D"/>
    <w:rsid w:val="00DF295A"/>
    <w:rsid w:val="00DF3D8C"/>
    <w:rsid w:val="00E00F3C"/>
    <w:rsid w:val="00E01BB3"/>
    <w:rsid w:val="00E07D22"/>
    <w:rsid w:val="00E10E9D"/>
    <w:rsid w:val="00E172B8"/>
    <w:rsid w:val="00E17547"/>
    <w:rsid w:val="00E1788A"/>
    <w:rsid w:val="00E20F93"/>
    <w:rsid w:val="00E227AA"/>
    <w:rsid w:val="00E22ACD"/>
    <w:rsid w:val="00E247AC"/>
    <w:rsid w:val="00E263F2"/>
    <w:rsid w:val="00E27453"/>
    <w:rsid w:val="00E30AAE"/>
    <w:rsid w:val="00E30B9D"/>
    <w:rsid w:val="00E322DE"/>
    <w:rsid w:val="00E348CE"/>
    <w:rsid w:val="00E3551D"/>
    <w:rsid w:val="00E36298"/>
    <w:rsid w:val="00E37FE2"/>
    <w:rsid w:val="00E43690"/>
    <w:rsid w:val="00E44F7F"/>
    <w:rsid w:val="00E45212"/>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F9E"/>
    <w:rsid w:val="00E705D0"/>
    <w:rsid w:val="00E70668"/>
    <w:rsid w:val="00E7358D"/>
    <w:rsid w:val="00E73719"/>
    <w:rsid w:val="00E77F5A"/>
    <w:rsid w:val="00E8471C"/>
    <w:rsid w:val="00E84A00"/>
    <w:rsid w:val="00E863AB"/>
    <w:rsid w:val="00E90C81"/>
    <w:rsid w:val="00E936F4"/>
    <w:rsid w:val="00E959C9"/>
    <w:rsid w:val="00E9641E"/>
    <w:rsid w:val="00E97855"/>
    <w:rsid w:val="00E97999"/>
    <w:rsid w:val="00E97BBD"/>
    <w:rsid w:val="00EA569A"/>
    <w:rsid w:val="00EA71E3"/>
    <w:rsid w:val="00EB5E2C"/>
    <w:rsid w:val="00EB5FFC"/>
    <w:rsid w:val="00EB671C"/>
    <w:rsid w:val="00EB778A"/>
    <w:rsid w:val="00EC4A87"/>
    <w:rsid w:val="00EC64D4"/>
    <w:rsid w:val="00EC6A2A"/>
    <w:rsid w:val="00EC6A31"/>
    <w:rsid w:val="00EC7868"/>
    <w:rsid w:val="00ED0856"/>
    <w:rsid w:val="00ED0D30"/>
    <w:rsid w:val="00EE03E1"/>
    <w:rsid w:val="00EE1A3E"/>
    <w:rsid w:val="00EE495F"/>
    <w:rsid w:val="00EE4E47"/>
    <w:rsid w:val="00EE6700"/>
    <w:rsid w:val="00EE7787"/>
    <w:rsid w:val="00EF0C58"/>
    <w:rsid w:val="00EF216B"/>
    <w:rsid w:val="00EF4EF3"/>
    <w:rsid w:val="00EF5C8C"/>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C24"/>
    <w:rsid w:val="00F2662B"/>
    <w:rsid w:val="00F26BE1"/>
    <w:rsid w:val="00F32684"/>
    <w:rsid w:val="00F32BF5"/>
    <w:rsid w:val="00F33935"/>
    <w:rsid w:val="00F34D2E"/>
    <w:rsid w:val="00F34FBB"/>
    <w:rsid w:val="00F35546"/>
    <w:rsid w:val="00F37AB4"/>
    <w:rsid w:val="00F403E8"/>
    <w:rsid w:val="00F40695"/>
    <w:rsid w:val="00F41526"/>
    <w:rsid w:val="00F42687"/>
    <w:rsid w:val="00F45090"/>
    <w:rsid w:val="00F548D0"/>
    <w:rsid w:val="00F55347"/>
    <w:rsid w:val="00F56EA2"/>
    <w:rsid w:val="00F60AE0"/>
    <w:rsid w:val="00F614AD"/>
    <w:rsid w:val="00F61954"/>
    <w:rsid w:val="00F6577A"/>
    <w:rsid w:val="00F6713A"/>
    <w:rsid w:val="00F70428"/>
    <w:rsid w:val="00F707C4"/>
    <w:rsid w:val="00F7093F"/>
    <w:rsid w:val="00F70A9E"/>
    <w:rsid w:val="00F715C8"/>
    <w:rsid w:val="00F75E16"/>
    <w:rsid w:val="00F764EB"/>
    <w:rsid w:val="00F77444"/>
    <w:rsid w:val="00F77818"/>
    <w:rsid w:val="00F838AA"/>
    <w:rsid w:val="00F85BC7"/>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cq.org.uk/exams-office/general-regulations" TargetMode="External"/><Relationship Id="rId18" Type="http://schemas.openxmlformats.org/officeDocument/2006/relationships/hyperlink" Target="https://www.gov.uk/government/publications/gce-qualification-level-conditions-and-requirement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jcq.org.uk/exams-office/non-examination-assessments" TargetMode="External"/><Relationship Id="rId17" Type="http://schemas.openxmlformats.org/officeDocument/2006/relationships/hyperlink" Target="https://www.gov.uk/government/publications/gcse-9-to-1-qualification-level-conditions" TargetMode="External"/><Relationship Id="rId2" Type="http://schemas.openxmlformats.org/officeDocument/2006/relationships/customXml" Target="../customXml/item2.xml"/><Relationship Id="rId16" Type="http://schemas.openxmlformats.org/officeDocument/2006/relationships/hyperlink" Target="https://www.jcq.org.uk/exams-office/non-examination-assess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non-examination-assessments" TargetMode="External"/><Relationship Id="rId5" Type="http://schemas.openxmlformats.org/officeDocument/2006/relationships/settings" Target="settings.xml"/><Relationship Id="rId15" Type="http://schemas.openxmlformats.org/officeDocument/2006/relationships/hyperlink" Target="https://www.jcq.org.uk/exams-office/appeals" TargetMode="External"/><Relationship Id="rId10" Type="http://schemas.openxmlformats.org/officeDocument/2006/relationships/hyperlink" Target="https://www.jcq.org.uk/exams-office/non-examination-assess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cq.org.uk/exams-office/post-results-serv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ACC436-DD53-4475-86BB-828F2061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2774</Words>
  <Characters>15814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Jayne Baggaley</cp:lastModifiedBy>
  <cp:revision>2</cp:revision>
  <dcterms:created xsi:type="dcterms:W3CDTF">2020-11-10T14:02:00Z</dcterms:created>
  <dcterms:modified xsi:type="dcterms:W3CDTF">2020-11-10T14:02:00Z</dcterms:modified>
</cp:coreProperties>
</file>