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600" w:rsidRPr="004026B4" w:rsidRDefault="00C32BB8" w:rsidP="00424221">
      <w:pPr>
        <w:pStyle w:val="Title"/>
      </w:pPr>
      <w:bookmarkStart w:id="0" w:name="_GoBack"/>
      <w:bookmarkEnd w:id="0"/>
      <w:r w:rsidRPr="00C32BB8">
        <w:t>School inspections</w:t>
      </w:r>
    </w:p>
    <w:p w:rsidR="003C5600" w:rsidRPr="004026B4" w:rsidRDefault="00C32BB8" w:rsidP="003C5600">
      <w:pPr>
        <w:pStyle w:val="Sub-title"/>
      </w:pPr>
      <w:r w:rsidRPr="00C32BB8">
        <w:rPr>
          <w:lang w:val="en-US"/>
        </w:rPr>
        <w:t>A guide for parents</w:t>
      </w:r>
    </w:p>
    <w:p w:rsidR="00542C27" w:rsidRDefault="00C32BB8" w:rsidP="00542C27">
      <w:pPr>
        <w:pStyle w:val="Summary"/>
      </w:pPr>
      <w:r w:rsidRPr="00C32BB8">
        <w:t>This document applies to all maintained schools</w:t>
      </w:r>
      <w:r w:rsidR="00C670E4">
        <w:t>,</w:t>
      </w:r>
      <w:r w:rsidRPr="00C32BB8">
        <w:t xml:space="preserve"> including special schools and pupil referral units. It also covers academies, city technology colleges, city colleges for the technology of the arts and some non-maintained special schools in England.</w:t>
      </w:r>
    </w:p>
    <w:p w:rsidR="00C32BB8" w:rsidRDefault="00C32BB8" w:rsidP="00542C27">
      <w:pPr>
        <w:pStyle w:val="Summary"/>
      </w:pPr>
    </w:p>
    <w:p w:rsidR="00C32BB8" w:rsidRDefault="00C32BB8" w:rsidP="00542C27">
      <w:pPr>
        <w:pStyle w:val="Summary"/>
      </w:pPr>
    </w:p>
    <w:p w:rsidR="00C32BB8" w:rsidRDefault="00C32BB8" w:rsidP="00542C27">
      <w:pPr>
        <w:pStyle w:val="Summary"/>
      </w:pPr>
    </w:p>
    <w:p w:rsidR="00C32BB8" w:rsidRDefault="00C32BB8" w:rsidP="00542C27">
      <w:pPr>
        <w:pStyle w:val="Summary"/>
      </w:pPr>
    </w:p>
    <w:p w:rsidR="00C32BB8" w:rsidRDefault="00C32BB8" w:rsidP="00542C27">
      <w:pPr>
        <w:pStyle w:val="Summary"/>
      </w:pPr>
    </w:p>
    <w:p w:rsidR="00C32BB8" w:rsidRDefault="00C32BB8" w:rsidP="00542C27">
      <w:pPr>
        <w:pStyle w:val="Summary"/>
      </w:pPr>
    </w:p>
    <w:p w:rsidR="00C32BB8" w:rsidRDefault="00C32BB8" w:rsidP="00542C27">
      <w:pPr>
        <w:pStyle w:val="Summary"/>
      </w:pPr>
    </w:p>
    <w:p w:rsidR="00C32BB8" w:rsidRDefault="00C32BB8" w:rsidP="00542C27">
      <w:pPr>
        <w:pStyle w:val="Summary"/>
      </w:pPr>
    </w:p>
    <w:p w:rsidR="00C32BB8" w:rsidRDefault="00C32BB8" w:rsidP="00542C27">
      <w:pPr>
        <w:pStyle w:val="Summary"/>
      </w:pPr>
    </w:p>
    <w:p w:rsidR="00C32BB8" w:rsidRDefault="00C32BB8" w:rsidP="00542C27">
      <w:pPr>
        <w:pStyle w:val="Summary"/>
      </w:pPr>
    </w:p>
    <w:p w:rsidR="00C32BB8" w:rsidRDefault="00C32BB8" w:rsidP="00542C27">
      <w:pPr>
        <w:pStyle w:val="Summary"/>
      </w:pPr>
    </w:p>
    <w:p w:rsidR="000B26E3" w:rsidRDefault="000B26E3" w:rsidP="00542C27">
      <w:pPr>
        <w:pStyle w:val="Summary"/>
      </w:pPr>
    </w:p>
    <w:p w:rsidR="000B26E3" w:rsidRDefault="000B26E3" w:rsidP="00542C27">
      <w:pPr>
        <w:pStyle w:val="Summary"/>
      </w:pPr>
    </w:p>
    <w:p w:rsidR="000B26E3" w:rsidRDefault="000B26E3" w:rsidP="00542C27">
      <w:pPr>
        <w:pStyle w:val="Summary"/>
      </w:pPr>
    </w:p>
    <w:p w:rsidR="000B26E3" w:rsidRDefault="000B26E3" w:rsidP="00542C27">
      <w:pPr>
        <w:pStyle w:val="Summary"/>
      </w:pPr>
    </w:p>
    <w:p w:rsidR="000B26E3" w:rsidRDefault="000B26E3" w:rsidP="00542C27">
      <w:pPr>
        <w:pStyle w:val="Summary"/>
      </w:pPr>
    </w:p>
    <w:p w:rsidR="000B26E3" w:rsidRPr="00C80A65" w:rsidRDefault="000B26E3" w:rsidP="00542C27">
      <w:pPr>
        <w:pStyle w:val="Summary"/>
      </w:pPr>
    </w:p>
    <w:p w:rsidR="00542C27" w:rsidRDefault="00542C27" w:rsidP="00542C27">
      <w:pPr>
        <w:pStyle w:val="CoverStats"/>
        <w:spacing w:before="4536"/>
      </w:pPr>
      <w:r w:rsidRPr="00AB22BC">
        <w:rPr>
          <w:rStyle w:val="StyleCoverStatsBoldChar"/>
        </w:rPr>
        <w:t>Age group:</w:t>
      </w:r>
      <w:r>
        <w:t xml:space="preserve"> </w:t>
      </w:r>
      <w:r w:rsidR="00C32BB8">
        <w:t>0</w:t>
      </w:r>
      <w:r w:rsidR="00592C59">
        <w:t>–</w:t>
      </w:r>
      <w:r w:rsidR="00C32BB8">
        <w:t>19</w:t>
      </w:r>
    </w:p>
    <w:p w:rsidR="003C5600" w:rsidRDefault="003C5600" w:rsidP="003C5600">
      <w:pPr>
        <w:pStyle w:val="CoverStats"/>
      </w:pPr>
      <w:r w:rsidRPr="00AB22BC">
        <w:rPr>
          <w:rStyle w:val="StyleCoverStatsBoldChar"/>
        </w:rPr>
        <w:t>Published:</w:t>
      </w:r>
      <w:r w:rsidR="007B340C">
        <w:t xml:space="preserve"> </w:t>
      </w:r>
      <w:r w:rsidR="00135F07">
        <w:t xml:space="preserve">January </w:t>
      </w:r>
      <w:r w:rsidR="006D1C98">
        <w:t>201</w:t>
      </w:r>
      <w:r w:rsidR="00135F07">
        <w:t>8</w:t>
      </w:r>
    </w:p>
    <w:p w:rsidR="003C5600" w:rsidRPr="006E641F" w:rsidRDefault="003C5600" w:rsidP="003C5600">
      <w:pPr>
        <w:pStyle w:val="CoverStats"/>
      </w:pPr>
      <w:r w:rsidRPr="00AB22BC">
        <w:rPr>
          <w:rStyle w:val="StyleCoverStatsBoldChar"/>
        </w:rPr>
        <w:t xml:space="preserve">Reference </w:t>
      </w:r>
      <w:r w:rsidR="00D53419" w:rsidRPr="00AB22BC">
        <w:rPr>
          <w:rStyle w:val="StyleCoverStatsBoldChar"/>
        </w:rPr>
        <w:t>n</w:t>
      </w:r>
      <w:r w:rsidRPr="00AB22BC">
        <w:rPr>
          <w:rStyle w:val="StyleCoverStatsBoldChar"/>
        </w:rPr>
        <w:t>o:</w:t>
      </w:r>
      <w:r w:rsidR="006E641F">
        <w:t xml:space="preserve"> </w:t>
      </w:r>
      <w:r w:rsidR="00522CE4" w:rsidRPr="00522CE4">
        <w:t>160054</w:t>
      </w:r>
    </w:p>
    <w:p w:rsidR="00BB4268" w:rsidRDefault="00BB4268" w:rsidP="00BB4268">
      <w:pPr>
        <w:pStyle w:val="Contentsheading"/>
      </w:pPr>
      <w:r>
        <w:lastRenderedPageBreak/>
        <w:t>Contents</w:t>
      </w:r>
    </w:p>
    <w:p w:rsidR="00120762" w:rsidRDefault="00C32BB8">
      <w:pPr>
        <w:pStyle w:val="TOC1"/>
        <w:rPr>
          <w:rFonts w:asciiTheme="minorHAnsi" w:eastAsiaTheme="minorEastAsia" w:hAnsiTheme="minorHAnsi" w:cstheme="minorBidi"/>
          <w:b w:val="0"/>
          <w:noProof/>
          <w:color w:val="auto"/>
          <w:sz w:val="22"/>
          <w:szCs w:val="22"/>
          <w:lang w:eastAsia="en-GB"/>
        </w:rPr>
      </w:pPr>
      <w:r>
        <w:fldChar w:fldCharType="begin"/>
      </w:r>
      <w:r>
        <w:instrText xml:space="preserve"> TOC \o "1-3" \h \z \u </w:instrText>
      </w:r>
      <w:r>
        <w:fldChar w:fldCharType="separate"/>
      </w:r>
      <w:hyperlink w:anchor="_Toc504656678" w:history="1">
        <w:r w:rsidR="00120762" w:rsidRPr="00131049">
          <w:rPr>
            <w:rStyle w:val="Hyperlink"/>
            <w:noProof/>
          </w:rPr>
          <w:t>Why does Ofsted inspect schools?</w:t>
        </w:r>
        <w:r w:rsidR="00120762">
          <w:rPr>
            <w:noProof/>
            <w:webHidden/>
          </w:rPr>
          <w:tab/>
        </w:r>
        <w:r w:rsidR="00120762">
          <w:rPr>
            <w:noProof/>
            <w:webHidden/>
          </w:rPr>
          <w:fldChar w:fldCharType="begin"/>
        </w:r>
        <w:r w:rsidR="00120762">
          <w:rPr>
            <w:noProof/>
            <w:webHidden/>
          </w:rPr>
          <w:instrText xml:space="preserve"> PAGEREF _Toc504656678 \h </w:instrText>
        </w:r>
        <w:r w:rsidR="00120762">
          <w:rPr>
            <w:noProof/>
            <w:webHidden/>
          </w:rPr>
        </w:r>
        <w:r w:rsidR="00120762">
          <w:rPr>
            <w:noProof/>
            <w:webHidden/>
          </w:rPr>
          <w:fldChar w:fldCharType="separate"/>
        </w:r>
        <w:r w:rsidR="00120762">
          <w:rPr>
            <w:noProof/>
            <w:webHidden/>
          </w:rPr>
          <w:t>3</w:t>
        </w:r>
        <w:r w:rsidR="00120762">
          <w:rPr>
            <w:noProof/>
            <w:webHidden/>
          </w:rPr>
          <w:fldChar w:fldCharType="end"/>
        </w:r>
      </w:hyperlink>
    </w:p>
    <w:p w:rsidR="00120762" w:rsidRDefault="00D9338B">
      <w:pPr>
        <w:pStyle w:val="TOC1"/>
        <w:rPr>
          <w:rFonts w:asciiTheme="minorHAnsi" w:eastAsiaTheme="minorEastAsia" w:hAnsiTheme="minorHAnsi" w:cstheme="minorBidi"/>
          <w:b w:val="0"/>
          <w:noProof/>
          <w:color w:val="auto"/>
          <w:sz w:val="22"/>
          <w:szCs w:val="22"/>
          <w:lang w:eastAsia="en-GB"/>
        </w:rPr>
      </w:pPr>
      <w:hyperlink w:anchor="_Toc504656679" w:history="1">
        <w:r w:rsidR="00120762" w:rsidRPr="00131049">
          <w:rPr>
            <w:rStyle w:val="Hyperlink"/>
            <w:noProof/>
          </w:rPr>
          <w:t>Who inspects schools?</w:t>
        </w:r>
        <w:r w:rsidR="00120762">
          <w:rPr>
            <w:noProof/>
            <w:webHidden/>
          </w:rPr>
          <w:tab/>
        </w:r>
        <w:r w:rsidR="00120762">
          <w:rPr>
            <w:noProof/>
            <w:webHidden/>
          </w:rPr>
          <w:fldChar w:fldCharType="begin"/>
        </w:r>
        <w:r w:rsidR="00120762">
          <w:rPr>
            <w:noProof/>
            <w:webHidden/>
          </w:rPr>
          <w:instrText xml:space="preserve"> PAGEREF _Toc504656679 \h </w:instrText>
        </w:r>
        <w:r w:rsidR="00120762">
          <w:rPr>
            <w:noProof/>
            <w:webHidden/>
          </w:rPr>
        </w:r>
        <w:r w:rsidR="00120762">
          <w:rPr>
            <w:noProof/>
            <w:webHidden/>
          </w:rPr>
          <w:fldChar w:fldCharType="separate"/>
        </w:r>
        <w:r w:rsidR="00120762">
          <w:rPr>
            <w:noProof/>
            <w:webHidden/>
          </w:rPr>
          <w:t>3</w:t>
        </w:r>
        <w:r w:rsidR="00120762">
          <w:rPr>
            <w:noProof/>
            <w:webHidden/>
          </w:rPr>
          <w:fldChar w:fldCharType="end"/>
        </w:r>
      </w:hyperlink>
    </w:p>
    <w:p w:rsidR="00120762" w:rsidRDefault="00D9338B">
      <w:pPr>
        <w:pStyle w:val="TOC1"/>
        <w:rPr>
          <w:rFonts w:asciiTheme="minorHAnsi" w:eastAsiaTheme="minorEastAsia" w:hAnsiTheme="minorHAnsi" w:cstheme="minorBidi"/>
          <w:b w:val="0"/>
          <w:noProof/>
          <w:color w:val="auto"/>
          <w:sz w:val="22"/>
          <w:szCs w:val="22"/>
          <w:lang w:eastAsia="en-GB"/>
        </w:rPr>
      </w:pPr>
      <w:hyperlink w:anchor="_Toc504656680" w:history="1">
        <w:r w:rsidR="00120762" w:rsidRPr="00131049">
          <w:rPr>
            <w:rStyle w:val="Hyperlink"/>
            <w:noProof/>
          </w:rPr>
          <w:t>When do inspections happen and how long do they last?</w:t>
        </w:r>
        <w:r w:rsidR="00120762">
          <w:rPr>
            <w:noProof/>
            <w:webHidden/>
          </w:rPr>
          <w:tab/>
        </w:r>
        <w:r w:rsidR="00120762">
          <w:rPr>
            <w:noProof/>
            <w:webHidden/>
          </w:rPr>
          <w:fldChar w:fldCharType="begin"/>
        </w:r>
        <w:r w:rsidR="00120762">
          <w:rPr>
            <w:noProof/>
            <w:webHidden/>
          </w:rPr>
          <w:instrText xml:space="preserve"> PAGEREF _Toc504656680 \h </w:instrText>
        </w:r>
        <w:r w:rsidR="00120762">
          <w:rPr>
            <w:noProof/>
            <w:webHidden/>
          </w:rPr>
        </w:r>
        <w:r w:rsidR="00120762">
          <w:rPr>
            <w:noProof/>
            <w:webHidden/>
          </w:rPr>
          <w:fldChar w:fldCharType="separate"/>
        </w:r>
        <w:r w:rsidR="00120762">
          <w:rPr>
            <w:noProof/>
            <w:webHidden/>
          </w:rPr>
          <w:t>3</w:t>
        </w:r>
        <w:r w:rsidR="00120762">
          <w:rPr>
            <w:noProof/>
            <w:webHidden/>
          </w:rPr>
          <w:fldChar w:fldCharType="end"/>
        </w:r>
      </w:hyperlink>
    </w:p>
    <w:p w:rsidR="00120762" w:rsidRDefault="00D9338B">
      <w:pPr>
        <w:pStyle w:val="TOC1"/>
        <w:rPr>
          <w:rFonts w:asciiTheme="minorHAnsi" w:eastAsiaTheme="minorEastAsia" w:hAnsiTheme="minorHAnsi" w:cstheme="minorBidi"/>
          <w:b w:val="0"/>
          <w:noProof/>
          <w:color w:val="auto"/>
          <w:sz w:val="22"/>
          <w:szCs w:val="22"/>
          <w:lang w:eastAsia="en-GB"/>
        </w:rPr>
      </w:pPr>
      <w:hyperlink w:anchor="_Toc504656681" w:history="1">
        <w:r w:rsidR="00120762" w:rsidRPr="00131049">
          <w:rPr>
            <w:rStyle w:val="Hyperlink"/>
            <w:noProof/>
          </w:rPr>
          <w:t>What judgements do inspectors make?</w:t>
        </w:r>
        <w:r w:rsidR="00120762">
          <w:rPr>
            <w:noProof/>
            <w:webHidden/>
          </w:rPr>
          <w:tab/>
        </w:r>
        <w:r w:rsidR="00120762">
          <w:rPr>
            <w:noProof/>
            <w:webHidden/>
          </w:rPr>
          <w:fldChar w:fldCharType="begin"/>
        </w:r>
        <w:r w:rsidR="00120762">
          <w:rPr>
            <w:noProof/>
            <w:webHidden/>
          </w:rPr>
          <w:instrText xml:space="preserve"> PAGEREF _Toc504656681 \h </w:instrText>
        </w:r>
        <w:r w:rsidR="00120762">
          <w:rPr>
            <w:noProof/>
            <w:webHidden/>
          </w:rPr>
        </w:r>
        <w:r w:rsidR="00120762">
          <w:rPr>
            <w:noProof/>
            <w:webHidden/>
          </w:rPr>
          <w:fldChar w:fldCharType="separate"/>
        </w:r>
        <w:r w:rsidR="00120762">
          <w:rPr>
            <w:noProof/>
            <w:webHidden/>
          </w:rPr>
          <w:t>3</w:t>
        </w:r>
        <w:r w:rsidR="00120762">
          <w:rPr>
            <w:noProof/>
            <w:webHidden/>
          </w:rPr>
          <w:fldChar w:fldCharType="end"/>
        </w:r>
      </w:hyperlink>
    </w:p>
    <w:p w:rsidR="00120762" w:rsidRDefault="00D9338B">
      <w:pPr>
        <w:pStyle w:val="TOC1"/>
        <w:rPr>
          <w:rFonts w:asciiTheme="minorHAnsi" w:eastAsiaTheme="minorEastAsia" w:hAnsiTheme="minorHAnsi" w:cstheme="minorBidi"/>
          <w:b w:val="0"/>
          <w:noProof/>
          <w:color w:val="auto"/>
          <w:sz w:val="22"/>
          <w:szCs w:val="22"/>
          <w:lang w:eastAsia="en-GB"/>
        </w:rPr>
      </w:pPr>
      <w:hyperlink w:anchor="_Toc504656682" w:history="1">
        <w:r w:rsidR="00120762" w:rsidRPr="00131049">
          <w:rPr>
            <w:rStyle w:val="Hyperlink"/>
            <w:rFonts w:eastAsia="Arial Unicode MS"/>
            <w:noProof/>
          </w:rPr>
          <w:t>What happens if Ofsted judges a school to be inadequate?</w:t>
        </w:r>
        <w:r w:rsidR="00120762">
          <w:rPr>
            <w:noProof/>
            <w:webHidden/>
          </w:rPr>
          <w:tab/>
        </w:r>
        <w:r w:rsidR="00120762">
          <w:rPr>
            <w:noProof/>
            <w:webHidden/>
          </w:rPr>
          <w:fldChar w:fldCharType="begin"/>
        </w:r>
        <w:r w:rsidR="00120762">
          <w:rPr>
            <w:noProof/>
            <w:webHidden/>
          </w:rPr>
          <w:instrText xml:space="preserve"> PAGEREF _Toc504656682 \h </w:instrText>
        </w:r>
        <w:r w:rsidR="00120762">
          <w:rPr>
            <w:noProof/>
            <w:webHidden/>
          </w:rPr>
        </w:r>
        <w:r w:rsidR="00120762">
          <w:rPr>
            <w:noProof/>
            <w:webHidden/>
          </w:rPr>
          <w:fldChar w:fldCharType="separate"/>
        </w:r>
        <w:r w:rsidR="00120762">
          <w:rPr>
            <w:noProof/>
            <w:webHidden/>
          </w:rPr>
          <w:t>4</w:t>
        </w:r>
        <w:r w:rsidR="00120762">
          <w:rPr>
            <w:noProof/>
            <w:webHidden/>
          </w:rPr>
          <w:fldChar w:fldCharType="end"/>
        </w:r>
      </w:hyperlink>
    </w:p>
    <w:p w:rsidR="00120762" w:rsidRDefault="00D9338B">
      <w:pPr>
        <w:pStyle w:val="TOC1"/>
        <w:rPr>
          <w:rFonts w:asciiTheme="minorHAnsi" w:eastAsiaTheme="minorEastAsia" w:hAnsiTheme="minorHAnsi" w:cstheme="minorBidi"/>
          <w:b w:val="0"/>
          <w:noProof/>
          <w:color w:val="auto"/>
          <w:sz w:val="22"/>
          <w:szCs w:val="22"/>
          <w:lang w:eastAsia="en-GB"/>
        </w:rPr>
      </w:pPr>
      <w:hyperlink w:anchor="_Toc504656683" w:history="1">
        <w:r w:rsidR="00120762" w:rsidRPr="00131049">
          <w:rPr>
            <w:rStyle w:val="Hyperlink"/>
            <w:noProof/>
          </w:rPr>
          <w:t>Short inspections</w:t>
        </w:r>
        <w:r w:rsidR="00120762">
          <w:rPr>
            <w:noProof/>
            <w:webHidden/>
          </w:rPr>
          <w:tab/>
        </w:r>
        <w:r w:rsidR="00120762">
          <w:rPr>
            <w:noProof/>
            <w:webHidden/>
          </w:rPr>
          <w:fldChar w:fldCharType="begin"/>
        </w:r>
        <w:r w:rsidR="00120762">
          <w:rPr>
            <w:noProof/>
            <w:webHidden/>
          </w:rPr>
          <w:instrText xml:space="preserve"> PAGEREF _Toc504656683 \h </w:instrText>
        </w:r>
        <w:r w:rsidR="00120762">
          <w:rPr>
            <w:noProof/>
            <w:webHidden/>
          </w:rPr>
        </w:r>
        <w:r w:rsidR="00120762">
          <w:rPr>
            <w:noProof/>
            <w:webHidden/>
          </w:rPr>
          <w:fldChar w:fldCharType="separate"/>
        </w:r>
        <w:r w:rsidR="00120762">
          <w:rPr>
            <w:noProof/>
            <w:webHidden/>
          </w:rPr>
          <w:t>5</w:t>
        </w:r>
        <w:r w:rsidR="00120762">
          <w:rPr>
            <w:noProof/>
            <w:webHidden/>
          </w:rPr>
          <w:fldChar w:fldCharType="end"/>
        </w:r>
      </w:hyperlink>
    </w:p>
    <w:p w:rsidR="00120762" w:rsidRDefault="00D9338B">
      <w:pPr>
        <w:pStyle w:val="TOC1"/>
        <w:rPr>
          <w:rFonts w:asciiTheme="minorHAnsi" w:eastAsiaTheme="minorEastAsia" w:hAnsiTheme="minorHAnsi" w:cstheme="minorBidi"/>
          <w:b w:val="0"/>
          <w:noProof/>
          <w:color w:val="auto"/>
          <w:sz w:val="22"/>
          <w:szCs w:val="22"/>
          <w:lang w:eastAsia="en-GB"/>
        </w:rPr>
      </w:pPr>
      <w:hyperlink w:anchor="_Toc504656684" w:history="1">
        <w:r w:rsidR="00120762" w:rsidRPr="00131049">
          <w:rPr>
            <w:rStyle w:val="Hyperlink"/>
            <w:rFonts w:eastAsia="Arial Unicode MS" w:hAnsi="Arial Unicode MS" w:cs="Arial Unicode MS"/>
            <w:noProof/>
          </w:rPr>
          <w:t>How much notice do you give to a school before you inspect?</w:t>
        </w:r>
        <w:r w:rsidR="00120762">
          <w:rPr>
            <w:noProof/>
            <w:webHidden/>
          </w:rPr>
          <w:tab/>
        </w:r>
        <w:r w:rsidR="00120762">
          <w:rPr>
            <w:noProof/>
            <w:webHidden/>
          </w:rPr>
          <w:fldChar w:fldCharType="begin"/>
        </w:r>
        <w:r w:rsidR="00120762">
          <w:rPr>
            <w:noProof/>
            <w:webHidden/>
          </w:rPr>
          <w:instrText xml:space="preserve"> PAGEREF _Toc504656684 \h </w:instrText>
        </w:r>
        <w:r w:rsidR="00120762">
          <w:rPr>
            <w:noProof/>
            <w:webHidden/>
          </w:rPr>
        </w:r>
        <w:r w:rsidR="00120762">
          <w:rPr>
            <w:noProof/>
            <w:webHidden/>
          </w:rPr>
          <w:fldChar w:fldCharType="separate"/>
        </w:r>
        <w:r w:rsidR="00120762">
          <w:rPr>
            <w:noProof/>
            <w:webHidden/>
          </w:rPr>
          <w:t>5</w:t>
        </w:r>
        <w:r w:rsidR="00120762">
          <w:rPr>
            <w:noProof/>
            <w:webHidden/>
          </w:rPr>
          <w:fldChar w:fldCharType="end"/>
        </w:r>
      </w:hyperlink>
    </w:p>
    <w:p w:rsidR="00120762" w:rsidRDefault="00D9338B">
      <w:pPr>
        <w:pStyle w:val="TOC1"/>
        <w:rPr>
          <w:rFonts w:asciiTheme="minorHAnsi" w:eastAsiaTheme="minorEastAsia" w:hAnsiTheme="minorHAnsi" w:cstheme="minorBidi"/>
          <w:b w:val="0"/>
          <w:noProof/>
          <w:color w:val="auto"/>
          <w:sz w:val="22"/>
          <w:szCs w:val="22"/>
          <w:lang w:eastAsia="en-GB"/>
        </w:rPr>
      </w:pPr>
      <w:hyperlink w:anchor="_Toc504656685" w:history="1">
        <w:r w:rsidR="00120762" w:rsidRPr="00131049">
          <w:rPr>
            <w:rStyle w:val="Hyperlink"/>
            <w:rFonts w:eastAsia="Arial Unicode MS" w:hAnsi="Arial Unicode MS" w:cs="Arial Unicode MS"/>
            <w:noProof/>
          </w:rPr>
          <w:t>What happens during an inspection?</w:t>
        </w:r>
        <w:r w:rsidR="00120762">
          <w:rPr>
            <w:noProof/>
            <w:webHidden/>
          </w:rPr>
          <w:tab/>
        </w:r>
        <w:r w:rsidR="00120762">
          <w:rPr>
            <w:noProof/>
            <w:webHidden/>
          </w:rPr>
          <w:fldChar w:fldCharType="begin"/>
        </w:r>
        <w:r w:rsidR="00120762">
          <w:rPr>
            <w:noProof/>
            <w:webHidden/>
          </w:rPr>
          <w:instrText xml:space="preserve"> PAGEREF _Toc504656685 \h </w:instrText>
        </w:r>
        <w:r w:rsidR="00120762">
          <w:rPr>
            <w:noProof/>
            <w:webHidden/>
          </w:rPr>
        </w:r>
        <w:r w:rsidR="00120762">
          <w:rPr>
            <w:noProof/>
            <w:webHidden/>
          </w:rPr>
          <w:fldChar w:fldCharType="separate"/>
        </w:r>
        <w:r w:rsidR="00120762">
          <w:rPr>
            <w:noProof/>
            <w:webHidden/>
          </w:rPr>
          <w:t>5</w:t>
        </w:r>
        <w:r w:rsidR="00120762">
          <w:rPr>
            <w:noProof/>
            <w:webHidden/>
          </w:rPr>
          <w:fldChar w:fldCharType="end"/>
        </w:r>
      </w:hyperlink>
    </w:p>
    <w:p w:rsidR="00120762" w:rsidRDefault="00D9338B">
      <w:pPr>
        <w:pStyle w:val="TOC1"/>
        <w:rPr>
          <w:rFonts w:asciiTheme="minorHAnsi" w:eastAsiaTheme="minorEastAsia" w:hAnsiTheme="minorHAnsi" w:cstheme="minorBidi"/>
          <w:b w:val="0"/>
          <w:noProof/>
          <w:color w:val="auto"/>
          <w:sz w:val="22"/>
          <w:szCs w:val="22"/>
          <w:lang w:eastAsia="en-GB"/>
        </w:rPr>
      </w:pPr>
      <w:hyperlink w:anchor="_Toc504656686" w:history="1">
        <w:r w:rsidR="00120762" w:rsidRPr="00131049">
          <w:rPr>
            <w:rStyle w:val="Hyperlink"/>
            <w:rFonts w:eastAsia="Arial Unicode MS" w:hAnsi="Arial Unicode MS" w:cs="Arial Unicode MS"/>
            <w:noProof/>
          </w:rPr>
          <w:t>How can I make my views known?</w:t>
        </w:r>
        <w:r w:rsidR="00120762">
          <w:rPr>
            <w:noProof/>
            <w:webHidden/>
          </w:rPr>
          <w:tab/>
        </w:r>
        <w:r w:rsidR="00120762">
          <w:rPr>
            <w:noProof/>
            <w:webHidden/>
          </w:rPr>
          <w:fldChar w:fldCharType="begin"/>
        </w:r>
        <w:r w:rsidR="00120762">
          <w:rPr>
            <w:noProof/>
            <w:webHidden/>
          </w:rPr>
          <w:instrText xml:space="preserve"> PAGEREF _Toc504656686 \h </w:instrText>
        </w:r>
        <w:r w:rsidR="00120762">
          <w:rPr>
            <w:noProof/>
            <w:webHidden/>
          </w:rPr>
        </w:r>
        <w:r w:rsidR="00120762">
          <w:rPr>
            <w:noProof/>
            <w:webHidden/>
          </w:rPr>
          <w:fldChar w:fldCharType="separate"/>
        </w:r>
        <w:r w:rsidR="00120762">
          <w:rPr>
            <w:noProof/>
            <w:webHidden/>
          </w:rPr>
          <w:t>6</w:t>
        </w:r>
        <w:r w:rsidR="00120762">
          <w:rPr>
            <w:noProof/>
            <w:webHidden/>
          </w:rPr>
          <w:fldChar w:fldCharType="end"/>
        </w:r>
      </w:hyperlink>
    </w:p>
    <w:p w:rsidR="00120762" w:rsidRDefault="00D9338B">
      <w:pPr>
        <w:pStyle w:val="TOC1"/>
        <w:rPr>
          <w:rFonts w:asciiTheme="minorHAnsi" w:eastAsiaTheme="minorEastAsia" w:hAnsiTheme="minorHAnsi" w:cstheme="minorBidi"/>
          <w:b w:val="0"/>
          <w:noProof/>
          <w:color w:val="auto"/>
          <w:sz w:val="22"/>
          <w:szCs w:val="22"/>
          <w:lang w:eastAsia="en-GB"/>
        </w:rPr>
      </w:pPr>
      <w:hyperlink w:anchor="_Toc504656687" w:history="1">
        <w:r w:rsidR="00120762" w:rsidRPr="00131049">
          <w:rPr>
            <w:rStyle w:val="Hyperlink"/>
            <w:rFonts w:eastAsia="Arial Unicode MS" w:hAnsi="Arial Unicode MS" w:cs="Arial Unicode MS"/>
            <w:noProof/>
          </w:rPr>
          <w:t>Can I speak to the inspectors?</w:t>
        </w:r>
        <w:r w:rsidR="00120762">
          <w:rPr>
            <w:noProof/>
            <w:webHidden/>
          </w:rPr>
          <w:tab/>
        </w:r>
        <w:r w:rsidR="00120762">
          <w:rPr>
            <w:noProof/>
            <w:webHidden/>
          </w:rPr>
          <w:fldChar w:fldCharType="begin"/>
        </w:r>
        <w:r w:rsidR="00120762">
          <w:rPr>
            <w:noProof/>
            <w:webHidden/>
          </w:rPr>
          <w:instrText xml:space="preserve"> PAGEREF _Toc504656687 \h </w:instrText>
        </w:r>
        <w:r w:rsidR="00120762">
          <w:rPr>
            <w:noProof/>
            <w:webHidden/>
          </w:rPr>
        </w:r>
        <w:r w:rsidR="00120762">
          <w:rPr>
            <w:noProof/>
            <w:webHidden/>
          </w:rPr>
          <w:fldChar w:fldCharType="separate"/>
        </w:r>
        <w:r w:rsidR="00120762">
          <w:rPr>
            <w:noProof/>
            <w:webHidden/>
          </w:rPr>
          <w:t>6</w:t>
        </w:r>
        <w:r w:rsidR="00120762">
          <w:rPr>
            <w:noProof/>
            <w:webHidden/>
          </w:rPr>
          <w:fldChar w:fldCharType="end"/>
        </w:r>
      </w:hyperlink>
    </w:p>
    <w:p w:rsidR="00120762" w:rsidRDefault="00D9338B">
      <w:pPr>
        <w:pStyle w:val="TOC1"/>
        <w:rPr>
          <w:rFonts w:asciiTheme="minorHAnsi" w:eastAsiaTheme="minorEastAsia" w:hAnsiTheme="minorHAnsi" w:cstheme="minorBidi"/>
          <w:b w:val="0"/>
          <w:noProof/>
          <w:color w:val="auto"/>
          <w:sz w:val="22"/>
          <w:szCs w:val="22"/>
          <w:lang w:eastAsia="en-GB"/>
        </w:rPr>
      </w:pPr>
      <w:hyperlink w:anchor="_Toc504656688" w:history="1">
        <w:r w:rsidR="00120762" w:rsidRPr="00131049">
          <w:rPr>
            <w:rStyle w:val="Hyperlink"/>
            <w:rFonts w:eastAsia="Arial Unicode MS" w:hAnsi="Arial Unicode MS" w:cs="Arial Unicode MS"/>
            <w:noProof/>
          </w:rPr>
          <w:t>What happens after the inspection?</w:t>
        </w:r>
        <w:r w:rsidR="00120762">
          <w:rPr>
            <w:noProof/>
            <w:webHidden/>
          </w:rPr>
          <w:tab/>
        </w:r>
        <w:r w:rsidR="00120762">
          <w:rPr>
            <w:noProof/>
            <w:webHidden/>
          </w:rPr>
          <w:fldChar w:fldCharType="begin"/>
        </w:r>
        <w:r w:rsidR="00120762">
          <w:rPr>
            <w:noProof/>
            <w:webHidden/>
          </w:rPr>
          <w:instrText xml:space="preserve"> PAGEREF _Toc504656688 \h </w:instrText>
        </w:r>
        <w:r w:rsidR="00120762">
          <w:rPr>
            <w:noProof/>
            <w:webHidden/>
          </w:rPr>
        </w:r>
        <w:r w:rsidR="00120762">
          <w:rPr>
            <w:noProof/>
            <w:webHidden/>
          </w:rPr>
          <w:fldChar w:fldCharType="separate"/>
        </w:r>
        <w:r w:rsidR="00120762">
          <w:rPr>
            <w:noProof/>
            <w:webHidden/>
          </w:rPr>
          <w:t>6</w:t>
        </w:r>
        <w:r w:rsidR="00120762">
          <w:rPr>
            <w:noProof/>
            <w:webHidden/>
          </w:rPr>
          <w:fldChar w:fldCharType="end"/>
        </w:r>
      </w:hyperlink>
    </w:p>
    <w:p w:rsidR="00120762" w:rsidRDefault="00D9338B">
      <w:pPr>
        <w:pStyle w:val="TOC1"/>
        <w:rPr>
          <w:rFonts w:asciiTheme="minorHAnsi" w:eastAsiaTheme="minorEastAsia" w:hAnsiTheme="minorHAnsi" w:cstheme="minorBidi"/>
          <w:b w:val="0"/>
          <w:noProof/>
          <w:color w:val="auto"/>
          <w:sz w:val="22"/>
          <w:szCs w:val="22"/>
          <w:lang w:eastAsia="en-GB"/>
        </w:rPr>
      </w:pPr>
      <w:hyperlink w:anchor="_Toc504656689" w:history="1">
        <w:r w:rsidR="00120762" w:rsidRPr="00131049">
          <w:rPr>
            <w:rStyle w:val="Hyperlink"/>
            <w:noProof/>
          </w:rPr>
          <w:t>Where can further details be found about school inspections?</w:t>
        </w:r>
        <w:r w:rsidR="00120762">
          <w:rPr>
            <w:noProof/>
            <w:webHidden/>
          </w:rPr>
          <w:tab/>
        </w:r>
        <w:r w:rsidR="00120762">
          <w:rPr>
            <w:noProof/>
            <w:webHidden/>
          </w:rPr>
          <w:fldChar w:fldCharType="begin"/>
        </w:r>
        <w:r w:rsidR="00120762">
          <w:rPr>
            <w:noProof/>
            <w:webHidden/>
          </w:rPr>
          <w:instrText xml:space="preserve"> PAGEREF _Toc504656689 \h </w:instrText>
        </w:r>
        <w:r w:rsidR="00120762">
          <w:rPr>
            <w:noProof/>
            <w:webHidden/>
          </w:rPr>
        </w:r>
        <w:r w:rsidR="00120762">
          <w:rPr>
            <w:noProof/>
            <w:webHidden/>
          </w:rPr>
          <w:fldChar w:fldCharType="separate"/>
        </w:r>
        <w:r w:rsidR="00120762">
          <w:rPr>
            <w:noProof/>
            <w:webHidden/>
          </w:rPr>
          <w:t>7</w:t>
        </w:r>
        <w:r w:rsidR="00120762">
          <w:rPr>
            <w:noProof/>
            <w:webHidden/>
          </w:rPr>
          <w:fldChar w:fldCharType="end"/>
        </w:r>
      </w:hyperlink>
    </w:p>
    <w:p w:rsidR="00120762" w:rsidRDefault="00D9338B">
      <w:pPr>
        <w:pStyle w:val="TOC1"/>
        <w:rPr>
          <w:rFonts w:asciiTheme="minorHAnsi" w:eastAsiaTheme="minorEastAsia" w:hAnsiTheme="minorHAnsi" w:cstheme="minorBidi"/>
          <w:b w:val="0"/>
          <w:noProof/>
          <w:color w:val="auto"/>
          <w:sz w:val="22"/>
          <w:szCs w:val="22"/>
          <w:lang w:eastAsia="en-GB"/>
        </w:rPr>
      </w:pPr>
      <w:hyperlink w:anchor="_Toc504656690" w:history="1">
        <w:r w:rsidR="00120762" w:rsidRPr="00131049">
          <w:rPr>
            <w:rStyle w:val="Hyperlink"/>
            <w:rFonts w:eastAsia="Arial Unicode MS"/>
            <w:noProof/>
          </w:rPr>
          <w:t>What happens if I have concerns about the inspection?</w:t>
        </w:r>
        <w:r w:rsidR="00120762">
          <w:rPr>
            <w:noProof/>
            <w:webHidden/>
          </w:rPr>
          <w:tab/>
        </w:r>
        <w:r w:rsidR="00120762">
          <w:rPr>
            <w:noProof/>
            <w:webHidden/>
          </w:rPr>
          <w:fldChar w:fldCharType="begin"/>
        </w:r>
        <w:r w:rsidR="00120762">
          <w:rPr>
            <w:noProof/>
            <w:webHidden/>
          </w:rPr>
          <w:instrText xml:space="preserve"> PAGEREF _Toc504656690 \h </w:instrText>
        </w:r>
        <w:r w:rsidR="00120762">
          <w:rPr>
            <w:noProof/>
            <w:webHidden/>
          </w:rPr>
        </w:r>
        <w:r w:rsidR="00120762">
          <w:rPr>
            <w:noProof/>
            <w:webHidden/>
          </w:rPr>
          <w:fldChar w:fldCharType="separate"/>
        </w:r>
        <w:r w:rsidR="00120762">
          <w:rPr>
            <w:noProof/>
            <w:webHidden/>
          </w:rPr>
          <w:t>7</w:t>
        </w:r>
        <w:r w:rsidR="00120762">
          <w:rPr>
            <w:noProof/>
            <w:webHidden/>
          </w:rPr>
          <w:fldChar w:fldCharType="end"/>
        </w:r>
      </w:hyperlink>
    </w:p>
    <w:p w:rsidR="00120762" w:rsidRDefault="00D9338B">
      <w:pPr>
        <w:pStyle w:val="TOC1"/>
        <w:rPr>
          <w:rFonts w:asciiTheme="minorHAnsi" w:eastAsiaTheme="minorEastAsia" w:hAnsiTheme="minorHAnsi" w:cstheme="minorBidi"/>
          <w:b w:val="0"/>
          <w:noProof/>
          <w:color w:val="auto"/>
          <w:sz w:val="22"/>
          <w:szCs w:val="22"/>
          <w:lang w:eastAsia="en-GB"/>
        </w:rPr>
      </w:pPr>
      <w:hyperlink w:anchor="_Toc504656691" w:history="1">
        <w:r w:rsidR="00120762" w:rsidRPr="00131049">
          <w:rPr>
            <w:rStyle w:val="Hyperlink"/>
            <w:rFonts w:eastAsia="Arial Unicode MS"/>
            <w:noProof/>
          </w:rPr>
          <w:t>What happens if I have concerns about my child’s school?</w:t>
        </w:r>
        <w:r w:rsidR="00120762">
          <w:rPr>
            <w:noProof/>
            <w:webHidden/>
          </w:rPr>
          <w:tab/>
        </w:r>
        <w:r w:rsidR="00120762">
          <w:rPr>
            <w:noProof/>
            <w:webHidden/>
          </w:rPr>
          <w:fldChar w:fldCharType="begin"/>
        </w:r>
        <w:r w:rsidR="00120762">
          <w:rPr>
            <w:noProof/>
            <w:webHidden/>
          </w:rPr>
          <w:instrText xml:space="preserve"> PAGEREF _Toc504656691 \h </w:instrText>
        </w:r>
        <w:r w:rsidR="00120762">
          <w:rPr>
            <w:noProof/>
            <w:webHidden/>
          </w:rPr>
        </w:r>
        <w:r w:rsidR="00120762">
          <w:rPr>
            <w:noProof/>
            <w:webHidden/>
          </w:rPr>
          <w:fldChar w:fldCharType="separate"/>
        </w:r>
        <w:r w:rsidR="00120762">
          <w:rPr>
            <w:noProof/>
            <w:webHidden/>
          </w:rPr>
          <w:t>7</w:t>
        </w:r>
        <w:r w:rsidR="00120762">
          <w:rPr>
            <w:noProof/>
            <w:webHidden/>
          </w:rPr>
          <w:fldChar w:fldCharType="end"/>
        </w:r>
      </w:hyperlink>
    </w:p>
    <w:p w:rsidR="00C32BB8" w:rsidRDefault="00C32BB8">
      <w:r>
        <w:rPr>
          <w:b/>
          <w:bCs/>
          <w:noProof/>
        </w:rPr>
        <w:fldChar w:fldCharType="end"/>
      </w:r>
    </w:p>
    <w:p w:rsidR="000B0459" w:rsidRDefault="000B0459" w:rsidP="00837650">
      <w:pPr>
        <w:pStyle w:val="Heading1"/>
      </w:pPr>
    </w:p>
    <w:p w:rsidR="005C1916" w:rsidRDefault="000B0459" w:rsidP="000B0459">
      <w:pPr>
        <w:pStyle w:val="Heading1"/>
      </w:pPr>
      <w:r>
        <w:br w:type="page"/>
      </w:r>
      <w:bookmarkStart w:id="1" w:name="_Toc504656678"/>
      <w:r w:rsidR="00C32BB8" w:rsidRPr="00C32BB8">
        <w:lastRenderedPageBreak/>
        <w:t>Why does Ofsted inspect schools?</w:t>
      </w:r>
      <w:bookmarkEnd w:id="1"/>
    </w:p>
    <w:p w:rsidR="002A098C" w:rsidRDefault="00C32BB8" w:rsidP="00C32BB8">
      <w:pPr>
        <w:pStyle w:val="Unnumberedparagraph"/>
        <w:rPr>
          <w:lang w:eastAsia="en-GB"/>
        </w:rPr>
      </w:pPr>
      <w:r w:rsidRPr="00C32BB8">
        <w:rPr>
          <w:lang w:eastAsia="en-GB"/>
        </w:rPr>
        <w:t xml:space="preserve">We inspect schools to provide information to parents, to promote improvement and to hold schools to account for the public money they receive. School inspections are required by law. We provide an independent assessment of the quality and standards of education in schools, and check whether pupils are achieving as much as they can. </w:t>
      </w:r>
    </w:p>
    <w:p w:rsidR="00C32BB8" w:rsidRDefault="00C32BB8" w:rsidP="00C32BB8">
      <w:pPr>
        <w:pStyle w:val="Heading1"/>
      </w:pPr>
      <w:bookmarkStart w:id="2" w:name="_Toc504656679"/>
      <w:r w:rsidRPr="00C32BB8">
        <w:t>Who inspects schools?</w:t>
      </w:r>
      <w:bookmarkEnd w:id="2"/>
      <w:r w:rsidRPr="00C32BB8">
        <w:t xml:space="preserve"> </w:t>
      </w:r>
    </w:p>
    <w:p w:rsidR="00C32BB8" w:rsidRDefault="00C32BB8" w:rsidP="00C32BB8">
      <w:pPr>
        <w:pStyle w:val="Unnumberedparagraph"/>
        <w:rPr>
          <w:lang w:eastAsia="en-GB"/>
        </w:rPr>
      </w:pPr>
      <w:r>
        <w:rPr>
          <w:lang w:eastAsia="en-GB"/>
        </w:rPr>
        <w:t xml:space="preserve">Her Majesty’s Inspectors and Ofsted Inspectors (who in most cases are serving school leaders who inspect for Ofsted for an agreed number of days each year) carry out the inspections. All inspectors have been trained to, and assessed against, Ofsted’s standards. </w:t>
      </w:r>
    </w:p>
    <w:p w:rsidR="00C32BB8" w:rsidRDefault="00C32BB8" w:rsidP="00C32BB8">
      <w:pPr>
        <w:pStyle w:val="Heading1"/>
      </w:pPr>
      <w:bookmarkStart w:id="3" w:name="_Toc504656680"/>
      <w:r>
        <w:t>When do inspections happen and how long do they last?</w:t>
      </w:r>
      <w:bookmarkEnd w:id="3"/>
      <w:r>
        <w:t xml:space="preserve"> </w:t>
      </w:r>
    </w:p>
    <w:p w:rsidR="00C32BB8" w:rsidRDefault="00C32BB8" w:rsidP="00C32BB8">
      <w:pPr>
        <w:pStyle w:val="Unnumberedparagraph"/>
        <w:rPr>
          <w:lang w:eastAsia="en-GB"/>
        </w:rPr>
      </w:pPr>
      <w:r>
        <w:rPr>
          <w:lang w:eastAsia="en-GB"/>
        </w:rPr>
        <w:t>A school that was judged to be outstanding at its last inspection is exempt from routine inspection. We will not normally inspect exempt schools unless we have a concern about their performance. Ofsted will also carry out an annual assessment of an exempt school’s performance (from the third year after the school’s last inspection) to determine whether an inspection might be necessary. Exempt schools continue to be inspected as part of Ofsted’s programme of surveys of curriculum subjects and aspects of the curriculum. Exemption from inspection does not apply to maintained nursery schools, special schools or pupil referral units.</w:t>
      </w:r>
    </w:p>
    <w:p w:rsidR="00C32BB8" w:rsidRDefault="00C32BB8" w:rsidP="00C32BB8">
      <w:pPr>
        <w:pStyle w:val="Unnumberedparagraph"/>
        <w:rPr>
          <w:lang w:eastAsia="en-GB"/>
        </w:rPr>
      </w:pPr>
      <w:r>
        <w:rPr>
          <w:lang w:eastAsia="en-GB"/>
        </w:rPr>
        <w:t xml:space="preserve">A school judged to be good at its last inspection normally receives a short inspection (see section on ‘short inspections’ below). </w:t>
      </w:r>
    </w:p>
    <w:p w:rsidR="00C32BB8" w:rsidRDefault="00C32BB8" w:rsidP="00C32BB8">
      <w:pPr>
        <w:pStyle w:val="Unnumberedparagraph"/>
        <w:rPr>
          <w:lang w:eastAsia="en-GB"/>
        </w:rPr>
      </w:pPr>
      <w:r>
        <w:rPr>
          <w:lang w:eastAsia="en-GB"/>
        </w:rPr>
        <w:t xml:space="preserve">A school judged as requires improvement at its last inspection </w:t>
      </w:r>
      <w:r w:rsidR="00131345">
        <w:rPr>
          <w:lang w:eastAsia="en-GB"/>
        </w:rPr>
        <w:t xml:space="preserve">is a school that is not yet good but overall provides an acceptable standard of education. </w:t>
      </w:r>
      <w:r w:rsidR="00E6389D">
        <w:rPr>
          <w:lang w:eastAsia="en-GB"/>
        </w:rPr>
        <w:t xml:space="preserve">The school is inspected again within a period of </w:t>
      </w:r>
      <w:r w:rsidR="00D07B52">
        <w:rPr>
          <w:lang w:eastAsia="en-GB"/>
        </w:rPr>
        <w:t>30 months</w:t>
      </w:r>
      <w:r w:rsidR="00E6389D">
        <w:rPr>
          <w:lang w:eastAsia="en-GB"/>
        </w:rPr>
        <w:t xml:space="preserve">. Where a school has been judged as requires improvement at two successive inspections, it will </w:t>
      </w:r>
      <w:r>
        <w:rPr>
          <w:lang w:eastAsia="en-GB"/>
        </w:rPr>
        <w:t xml:space="preserve">be subject to monitoring from inspectors to check its progress and is inspected </w:t>
      </w:r>
      <w:r w:rsidR="00E6389D">
        <w:rPr>
          <w:lang w:eastAsia="en-GB"/>
        </w:rPr>
        <w:t xml:space="preserve">again </w:t>
      </w:r>
      <w:r>
        <w:rPr>
          <w:lang w:eastAsia="en-GB"/>
        </w:rPr>
        <w:t xml:space="preserve">within a period of </w:t>
      </w:r>
      <w:r w:rsidR="00D07B52">
        <w:rPr>
          <w:lang w:eastAsia="en-GB"/>
        </w:rPr>
        <w:t>30 months</w:t>
      </w:r>
      <w:r>
        <w:rPr>
          <w:lang w:eastAsia="en-GB"/>
        </w:rPr>
        <w:t xml:space="preserve">.  </w:t>
      </w:r>
    </w:p>
    <w:p w:rsidR="00C32BB8" w:rsidRDefault="00C32BB8" w:rsidP="00C32BB8">
      <w:pPr>
        <w:pStyle w:val="Unnumberedparagraph"/>
        <w:rPr>
          <w:lang w:eastAsia="en-GB"/>
        </w:rPr>
      </w:pPr>
      <w:r>
        <w:rPr>
          <w:lang w:eastAsia="en-GB"/>
        </w:rPr>
        <w:t xml:space="preserve">A standard inspection usually lasts two days and the number of inspectors on the inspection team will vary according to the size and nature of the school. </w:t>
      </w:r>
    </w:p>
    <w:p w:rsidR="00C32BB8" w:rsidRDefault="00C32BB8" w:rsidP="00C32BB8">
      <w:pPr>
        <w:pStyle w:val="Heading1"/>
      </w:pPr>
      <w:bookmarkStart w:id="4" w:name="_Toc504656681"/>
      <w:r>
        <w:t>What judgements do inspectors make?</w:t>
      </w:r>
      <w:bookmarkEnd w:id="4"/>
    </w:p>
    <w:p w:rsidR="00C32BB8" w:rsidRDefault="00C32BB8" w:rsidP="00C32BB8">
      <w:pPr>
        <w:pStyle w:val="Unnumberedparagraph"/>
        <w:rPr>
          <w:lang w:eastAsia="en-GB"/>
        </w:rPr>
      </w:pPr>
      <w:r>
        <w:rPr>
          <w:lang w:eastAsia="en-GB"/>
        </w:rPr>
        <w:t>Inspectors will make graded judgements on the following areas using the four-point scale:</w:t>
      </w:r>
    </w:p>
    <w:p w:rsidR="00C32BB8" w:rsidRDefault="00C32BB8" w:rsidP="00C32BB8">
      <w:pPr>
        <w:pStyle w:val="Bulletsspaced"/>
        <w:rPr>
          <w:lang w:eastAsia="en-GB"/>
        </w:rPr>
      </w:pPr>
      <w:r>
        <w:rPr>
          <w:lang w:eastAsia="en-GB"/>
        </w:rPr>
        <w:t xml:space="preserve">Effectiveness of leadership and management  </w:t>
      </w:r>
    </w:p>
    <w:p w:rsidR="00C32BB8" w:rsidRDefault="00C32BB8" w:rsidP="00C32BB8">
      <w:pPr>
        <w:pStyle w:val="Bulletsspaced"/>
        <w:rPr>
          <w:lang w:eastAsia="en-GB"/>
        </w:rPr>
      </w:pPr>
      <w:r>
        <w:rPr>
          <w:lang w:eastAsia="en-GB"/>
        </w:rPr>
        <w:t xml:space="preserve">Quality of teaching, learning and assessment  </w:t>
      </w:r>
    </w:p>
    <w:p w:rsidR="00C32BB8" w:rsidRDefault="00C32BB8" w:rsidP="00C32BB8">
      <w:pPr>
        <w:pStyle w:val="Bulletsspaced"/>
        <w:rPr>
          <w:lang w:eastAsia="en-GB"/>
        </w:rPr>
      </w:pPr>
      <w:r>
        <w:rPr>
          <w:lang w:eastAsia="en-GB"/>
        </w:rPr>
        <w:t>Personal development, behaviour and welfare</w:t>
      </w:r>
    </w:p>
    <w:p w:rsidR="00C32BB8" w:rsidRDefault="00C32BB8" w:rsidP="00C32BB8">
      <w:pPr>
        <w:pStyle w:val="Bulletsspaced"/>
        <w:rPr>
          <w:lang w:eastAsia="en-GB"/>
        </w:rPr>
      </w:pPr>
      <w:r>
        <w:rPr>
          <w:lang w:eastAsia="en-GB"/>
        </w:rPr>
        <w:t xml:space="preserve">Outcomes for </w:t>
      </w:r>
      <w:r w:rsidR="00181078">
        <w:rPr>
          <w:lang w:eastAsia="en-GB"/>
        </w:rPr>
        <w:t>pupils</w:t>
      </w:r>
      <w:r>
        <w:rPr>
          <w:lang w:eastAsia="en-GB"/>
        </w:rPr>
        <w:t>.</w:t>
      </w:r>
    </w:p>
    <w:p w:rsidR="00F173CC" w:rsidRDefault="00F173CC" w:rsidP="00C32BB8">
      <w:pPr>
        <w:pStyle w:val="Bulletsspaced"/>
        <w:numPr>
          <w:ilvl w:val="0"/>
          <w:numId w:val="0"/>
        </w:numPr>
        <w:ind w:left="924" w:hanging="357"/>
        <w:rPr>
          <w:lang w:eastAsia="en-GB"/>
        </w:rPr>
      </w:pPr>
    </w:p>
    <w:p w:rsidR="00C32BB8" w:rsidRDefault="00C32BB8" w:rsidP="00C32BB8">
      <w:pPr>
        <w:pStyle w:val="Unnumberedparagraph"/>
        <w:rPr>
          <w:lang w:eastAsia="en-GB"/>
        </w:rPr>
      </w:pPr>
      <w:r>
        <w:rPr>
          <w:lang w:eastAsia="en-GB"/>
        </w:rPr>
        <w:t>Where applicable, inspectors will also make a graded judgement on the effectiveness of the early years or sixth form provision in the school.</w:t>
      </w:r>
    </w:p>
    <w:p w:rsidR="00C32BB8" w:rsidRDefault="00C32BB8" w:rsidP="00C32BB8">
      <w:pPr>
        <w:pStyle w:val="Unnumberedparagraph"/>
        <w:rPr>
          <w:lang w:eastAsia="en-GB"/>
        </w:rPr>
      </w:pPr>
      <w:r>
        <w:rPr>
          <w:lang w:eastAsia="en-GB"/>
        </w:rPr>
        <w:t>We give schools an overall grade from 1 to 4:</w:t>
      </w:r>
    </w:p>
    <w:p w:rsidR="00C32BB8" w:rsidRDefault="00C32BB8" w:rsidP="00C32BB8">
      <w:pPr>
        <w:pStyle w:val="Bulletsspaced-lastbullet"/>
        <w:rPr>
          <w:lang w:eastAsia="en-GB"/>
        </w:rPr>
      </w:pPr>
      <w:r>
        <w:rPr>
          <w:lang w:eastAsia="en-GB"/>
        </w:rPr>
        <w:t xml:space="preserve">grade 1 (outstanding) </w:t>
      </w:r>
    </w:p>
    <w:p w:rsidR="00C32BB8" w:rsidRDefault="00C32BB8" w:rsidP="00C32BB8">
      <w:pPr>
        <w:pStyle w:val="Bulletsspaced-lastbullet"/>
        <w:rPr>
          <w:lang w:eastAsia="en-GB"/>
        </w:rPr>
      </w:pPr>
      <w:r>
        <w:rPr>
          <w:lang w:eastAsia="en-GB"/>
        </w:rPr>
        <w:t xml:space="preserve">grade 2 (good) </w:t>
      </w:r>
    </w:p>
    <w:p w:rsidR="00C32BB8" w:rsidRDefault="00C32BB8" w:rsidP="00C32BB8">
      <w:pPr>
        <w:pStyle w:val="Bulletsspaced-lastbullet"/>
        <w:rPr>
          <w:lang w:eastAsia="en-GB"/>
        </w:rPr>
      </w:pPr>
      <w:r>
        <w:rPr>
          <w:lang w:eastAsia="en-GB"/>
        </w:rPr>
        <w:t>grade 3 (requires improvement)</w:t>
      </w:r>
    </w:p>
    <w:p w:rsidR="00C32BB8" w:rsidRDefault="00C32BB8" w:rsidP="00C32BB8">
      <w:pPr>
        <w:pStyle w:val="Bulletsspaced-lastbullet"/>
        <w:rPr>
          <w:lang w:eastAsia="en-GB"/>
        </w:rPr>
      </w:pPr>
      <w:r>
        <w:rPr>
          <w:lang w:eastAsia="en-GB"/>
        </w:rPr>
        <w:t xml:space="preserve">grade 4 (inadequate). </w:t>
      </w:r>
    </w:p>
    <w:p w:rsidR="00C32BB8" w:rsidRPr="008642E6" w:rsidRDefault="00C32BB8" w:rsidP="00C32BB8">
      <w:pPr>
        <w:pStyle w:val="Unnumberedparagraph"/>
      </w:pPr>
      <w:r w:rsidRPr="00EB3C66">
        <w:t xml:space="preserve">The school must take all reasonable steps to make sure </w:t>
      </w:r>
      <w:r>
        <w:t>that parents of pupils at the school receive</w:t>
      </w:r>
      <w:r w:rsidRPr="00EB3C66">
        <w:t xml:space="preserve"> a copy of the report.</w:t>
      </w:r>
    </w:p>
    <w:p w:rsidR="00C32BB8" w:rsidRPr="00C32BB8" w:rsidRDefault="00C32BB8" w:rsidP="00C32BB8">
      <w:pPr>
        <w:pStyle w:val="Heading1"/>
      </w:pPr>
      <w:bookmarkStart w:id="5" w:name="_Toc504656682"/>
      <w:r w:rsidRPr="00C32BB8">
        <w:rPr>
          <w:rFonts w:eastAsia="Arial Unicode MS"/>
        </w:rPr>
        <w:t>What happens i</w:t>
      </w:r>
      <w:r w:rsidR="00592C59">
        <w:rPr>
          <w:rFonts w:eastAsia="Arial Unicode MS"/>
        </w:rPr>
        <w:t xml:space="preserve">f Ofsted judges a school to be </w:t>
      </w:r>
      <w:r w:rsidRPr="00C32BB8">
        <w:rPr>
          <w:rFonts w:eastAsia="Arial Unicode MS"/>
        </w:rPr>
        <w:t>inadequate?</w:t>
      </w:r>
      <w:bookmarkEnd w:id="5"/>
    </w:p>
    <w:p w:rsidR="00C32BB8" w:rsidRDefault="00C32BB8" w:rsidP="00C32BB8">
      <w:pPr>
        <w:pStyle w:val="Unnumberedparagraph"/>
      </w:pPr>
      <w:r>
        <w:t>If inspectors judge a school to be inadequate</w:t>
      </w:r>
      <w:r w:rsidR="00592C59">
        <w:t>,</w:t>
      </w:r>
      <w:r>
        <w:t xml:space="preserve"> it will be placed in one of the follo</w:t>
      </w:r>
      <w:r w:rsidR="00DC09C0">
        <w:t>wing two categories of concern.</w:t>
      </w:r>
    </w:p>
    <w:p w:rsidR="00C32BB8" w:rsidRPr="00DC09C0" w:rsidRDefault="00C32BB8" w:rsidP="00DC09C0">
      <w:pPr>
        <w:pStyle w:val="Bulletsspaced"/>
      </w:pPr>
      <w:r w:rsidRPr="00DC09C0">
        <w:rPr>
          <w:b/>
        </w:rPr>
        <w:t>Special measures</w:t>
      </w:r>
      <w:r w:rsidRPr="00DC09C0">
        <w:t xml:space="preserve"> </w:t>
      </w:r>
      <w:r w:rsidR="00DC09C0">
        <w:t>–</w:t>
      </w:r>
      <w:r w:rsidRPr="00DC09C0">
        <w:t xml:space="preserve"> This means the school is failing to provide its pupils with an acceptable standard of education, and is not showing the capacity to make the improvements needed.</w:t>
      </w:r>
    </w:p>
    <w:p w:rsidR="00C32BB8" w:rsidRPr="00DC09C0" w:rsidRDefault="00C32BB8" w:rsidP="00DC09C0">
      <w:pPr>
        <w:pStyle w:val="Bulletsspaced-lastbullet"/>
      </w:pPr>
      <w:r w:rsidRPr="00DC09C0">
        <w:rPr>
          <w:b/>
        </w:rPr>
        <w:t>Serious weaknesses</w:t>
      </w:r>
      <w:r w:rsidRPr="00DC09C0">
        <w:t xml:space="preserve"> </w:t>
      </w:r>
      <w:r w:rsidR="00DC09C0">
        <w:t>–</w:t>
      </w:r>
      <w:r w:rsidRPr="00DC09C0">
        <w:t xml:space="preserve"> This means that one or more of the key areas of the school’s performance require significant improvement, but leaders and managers have demonstrated the capacity to improve.</w:t>
      </w:r>
    </w:p>
    <w:p w:rsidR="00C32BB8" w:rsidRPr="006471FF" w:rsidRDefault="00C32BB8" w:rsidP="00C32BB8">
      <w:pPr>
        <w:pStyle w:val="Unnumberedparagraph"/>
        <w:rPr>
          <w:lang w:val="en"/>
        </w:rPr>
      </w:pPr>
      <w:r w:rsidRPr="006471FF">
        <w:rPr>
          <w:lang w:val="en"/>
        </w:rPr>
        <w:t xml:space="preserve">A maintained school judged </w:t>
      </w:r>
      <w:r>
        <w:rPr>
          <w:lang w:val="en"/>
        </w:rPr>
        <w:t xml:space="preserve">as </w:t>
      </w:r>
      <w:r w:rsidRPr="006471FF">
        <w:rPr>
          <w:lang w:val="en"/>
        </w:rPr>
        <w:t xml:space="preserve">inadequate and placed in a category of concern will be </w:t>
      </w:r>
      <w:r>
        <w:rPr>
          <w:lang w:val="en"/>
        </w:rPr>
        <w:t xml:space="preserve">issued with </w:t>
      </w:r>
      <w:r w:rsidRPr="006471FF">
        <w:rPr>
          <w:lang w:val="en"/>
        </w:rPr>
        <w:t xml:space="preserve">an academy order by the Secretary of State </w:t>
      </w:r>
      <w:r>
        <w:rPr>
          <w:lang w:val="en"/>
        </w:rPr>
        <w:t>for Education</w:t>
      </w:r>
      <w:r w:rsidR="00C670E4">
        <w:rPr>
          <w:lang w:val="en"/>
        </w:rPr>
        <w:t>,</w:t>
      </w:r>
      <w:r>
        <w:rPr>
          <w:lang w:val="en"/>
        </w:rPr>
        <w:t xml:space="preserve"> </w:t>
      </w:r>
      <w:r w:rsidRPr="006471FF">
        <w:rPr>
          <w:lang w:val="en"/>
        </w:rPr>
        <w:t xml:space="preserve">to </w:t>
      </w:r>
      <w:r>
        <w:rPr>
          <w:lang w:val="en"/>
        </w:rPr>
        <w:t>require</w:t>
      </w:r>
      <w:r w:rsidRPr="006471FF">
        <w:rPr>
          <w:lang w:val="en"/>
        </w:rPr>
        <w:t xml:space="preserve"> it to become a </w:t>
      </w:r>
      <w:r>
        <w:rPr>
          <w:lang w:val="en"/>
        </w:rPr>
        <w:t xml:space="preserve">new </w:t>
      </w:r>
      <w:r w:rsidRPr="006471FF">
        <w:rPr>
          <w:lang w:val="en"/>
        </w:rPr>
        <w:t>sponsored academy.</w:t>
      </w:r>
      <w:r>
        <w:rPr>
          <w:rStyle w:val="FootnoteReference"/>
          <w:lang w:val="en"/>
        </w:rPr>
        <w:footnoteReference w:id="1"/>
      </w:r>
      <w:r w:rsidRPr="006471FF">
        <w:rPr>
          <w:lang w:val="en"/>
        </w:rPr>
        <w:t xml:space="preserve"> </w:t>
      </w:r>
      <w:r>
        <w:rPr>
          <w:lang w:val="en"/>
        </w:rPr>
        <w:t xml:space="preserve">Inspectors </w:t>
      </w:r>
      <w:r w:rsidRPr="006471FF">
        <w:rPr>
          <w:lang w:val="en"/>
        </w:rPr>
        <w:t>will not normally monitor</w:t>
      </w:r>
      <w:r>
        <w:rPr>
          <w:lang w:val="en"/>
        </w:rPr>
        <w:t xml:space="preserve"> the school </w:t>
      </w:r>
      <w:r w:rsidRPr="006471FF">
        <w:rPr>
          <w:lang w:val="en"/>
        </w:rPr>
        <w:t>unless there are concerns or there is a delay in the school becoming a</w:t>
      </w:r>
      <w:r>
        <w:rPr>
          <w:lang w:val="en"/>
        </w:rPr>
        <w:t xml:space="preserve"> sponsored</w:t>
      </w:r>
      <w:r w:rsidRPr="006471FF">
        <w:rPr>
          <w:lang w:val="en"/>
        </w:rPr>
        <w:t xml:space="preserve"> academy. </w:t>
      </w:r>
    </w:p>
    <w:p w:rsidR="00C32BB8" w:rsidRPr="006471FF" w:rsidRDefault="00C32BB8" w:rsidP="00C32BB8">
      <w:pPr>
        <w:pStyle w:val="Unnumberedparagraph"/>
        <w:rPr>
          <w:lang w:val="en"/>
        </w:rPr>
      </w:pPr>
      <w:r>
        <w:rPr>
          <w:lang w:val="en"/>
        </w:rPr>
        <w:t xml:space="preserve">For an </w:t>
      </w:r>
      <w:r w:rsidRPr="006471FF">
        <w:rPr>
          <w:lang w:val="en"/>
        </w:rPr>
        <w:t>academ</w:t>
      </w:r>
      <w:r>
        <w:rPr>
          <w:lang w:val="en"/>
        </w:rPr>
        <w:t xml:space="preserve">y that has been </w:t>
      </w:r>
      <w:r w:rsidRPr="006471FF">
        <w:rPr>
          <w:lang w:val="en"/>
        </w:rPr>
        <w:t xml:space="preserve">judged </w:t>
      </w:r>
      <w:r>
        <w:rPr>
          <w:lang w:val="en"/>
        </w:rPr>
        <w:t xml:space="preserve">as </w:t>
      </w:r>
      <w:r w:rsidRPr="006471FF">
        <w:rPr>
          <w:lang w:val="en"/>
        </w:rPr>
        <w:t>inadequate and placed in a category of concern</w:t>
      </w:r>
      <w:r>
        <w:rPr>
          <w:lang w:val="en"/>
        </w:rPr>
        <w:t>, inspectors will visit the academy to check on its</w:t>
      </w:r>
      <w:r w:rsidRPr="006471FF">
        <w:rPr>
          <w:lang w:val="en"/>
        </w:rPr>
        <w:t xml:space="preserve"> </w:t>
      </w:r>
      <w:r>
        <w:rPr>
          <w:lang w:val="en"/>
        </w:rPr>
        <w:t xml:space="preserve">progress until it can be removed from the category </w:t>
      </w:r>
      <w:r w:rsidRPr="000D662F">
        <w:rPr>
          <w:lang w:val="en"/>
        </w:rPr>
        <w:t>(unless it is re-brokered with a new sponsor to become a new sponsored academy)</w:t>
      </w:r>
      <w:r>
        <w:rPr>
          <w:lang w:val="en"/>
        </w:rPr>
        <w:t xml:space="preserve">. Ofsted will re-inspect an </w:t>
      </w:r>
      <w:r w:rsidRPr="006471FF">
        <w:rPr>
          <w:lang w:val="en"/>
        </w:rPr>
        <w:t xml:space="preserve">academy </w:t>
      </w:r>
      <w:r>
        <w:rPr>
          <w:lang w:val="en"/>
        </w:rPr>
        <w:t xml:space="preserve">that has been </w:t>
      </w:r>
      <w:r w:rsidRPr="006471FF">
        <w:rPr>
          <w:lang w:val="en"/>
        </w:rPr>
        <w:t xml:space="preserve">judged as having serious weaknesses </w:t>
      </w:r>
      <w:r w:rsidR="00D07B52">
        <w:rPr>
          <w:lang w:val="en"/>
        </w:rPr>
        <w:t xml:space="preserve">or </w:t>
      </w:r>
      <w:r w:rsidR="00D07B52" w:rsidRPr="006471FF">
        <w:rPr>
          <w:lang w:val="en"/>
        </w:rPr>
        <w:t>requir</w:t>
      </w:r>
      <w:r w:rsidR="00D07B52">
        <w:rPr>
          <w:lang w:val="en"/>
        </w:rPr>
        <w:t>ing</w:t>
      </w:r>
      <w:r w:rsidR="00D07B52" w:rsidRPr="006471FF">
        <w:rPr>
          <w:lang w:val="en"/>
        </w:rPr>
        <w:t xml:space="preserve"> </w:t>
      </w:r>
      <w:r w:rsidRPr="006471FF">
        <w:rPr>
          <w:lang w:val="en"/>
        </w:rPr>
        <w:t xml:space="preserve">special measures within </w:t>
      </w:r>
      <w:r w:rsidR="00D07B52">
        <w:rPr>
          <w:lang w:val="en"/>
        </w:rPr>
        <w:t>30 months</w:t>
      </w:r>
      <w:r w:rsidRPr="006471FF">
        <w:rPr>
          <w:lang w:val="en"/>
        </w:rPr>
        <w:t xml:space="preserve"> of its last </w:t>
      </w:r>
      <w:r>
        <w:rPr>
          <w:lang w:val="en"/>
        </w:rPr>
        <w:t>standard</w:t>
      </w:r>
      <w:r w:rsidRPr="006471FF">
        <w:rPr>
          <w:lang w:val="en"/>
        </w:rPr>
        <w:t xml:space="preserve"> </w:t>
      </w:r>
      <w:r>
        <w:rPr>
          <w:lang w:val="en"/>
        </w:rPr>
        <w:t xml:space="preserve">two-day </w:t>
      </w:r>
      <w:r w:rsidRPr="006471FF">
        <w:rPr>
          <w:lang w:val="en"/>
        </w:rPr>
        <w:t>inspection.</w:t>
      </w:r>
    </w:p>
    <w:p w:rsidR="00C32BB8" w:rsidRDefault="00C32BB8" w:rsidP="00C32BB8">
      <w:pPr>
        <w:pStyle w:val="Heading1"/>
      </w:pPr>
      <w:bookmarkStart w:id="6" w:name="_Toc504656683"/>
      <w:r w:rsidRPr="00C60752">
        <w:t>Short inspections</w:t>
      </w:r>
      <w:bookmarkEnd w:id="6"/>
    </w:p>
    <w:p w:rsidR="003931D3" w:rsidRDefault="00C32BB8" w:rsidP="003931D3">
      <w:pPr>
        <w:pStyle w:val="Unnumberedparagraph"/>
      </w:pPr>
      <w:r>
        <w:t xml:space="preserve">A school judged to be good at its last inspection normally receives a one-day </w:t>
      </w:r>
      <w:r w:rsidR="004B6CF0">
        <w:t xml:space="preserve">short </w:t>
      </w:r>
      <w:r>
        <w:t xml:space="preserve">inspection approximately every </w:t>
      </w:r>
      <w:r w:rsidR="00D07B52">
        <w:t xml:space="preserve">four </w:t>
      </w:r>
      <w:r>
        <w:t>years.</w:t>
      </w:r>
      <w:r w:rsidR="000F0119">
        <w:rPr>
          <w:rStyle w:val="FootnoteReference"/>
        </w:rPr>
        <w:footnoteReference w:id="2"/>
      </w:r>
      <w:r>
        <w:t xml:space="preserve"> </w:t>
      </w:r>
      <w:r w:rsidR="004B6CF0">
        <w:t>However, some good schools will automatically receive a full two-day inspection if our risk assessment process indicates that the quality of provision in the school may have deteriorated significantly.</w:t>
      </w:r>
      <w:r w:rsidR="001D4123">
        <w:t xml:space="preserve"> </w:t>
      </w:r>
    </w:p>
    <w:p w:rsidR="00DC2E97" w:rsidRDefault="00C32BB8" w:rsidP="00C32BB8">
      <w:pPr>
        <w:pStyle w:val="Unnumberedparagraph"/>
      </w:pPr>
      <w:r>
        <w:t xml:space="preserve">The purpose of a short inspection is to determine whether the school continues to provide a good </w:t>
      </w:r>
      <w:r w:rsidR="00823A0C">
        <w:t xml:space="preserve">or better </w:t>
      </w:r>
      <w:r>
        <w:t xml:space="preserve">standard of education and whether safeguarding is effective. </w:t>
      </w:r>
    </w:p>
    <w:p w:rsidR="00DC2E97" w:rsidRDefault="00C32BB8" w:rsidP="00C32BB8">
      <w:pPr>
        <w:pStyle w:val="Unnumberedparagraph"/>
      </w:pPr>
      <w:r>
        <w:t xml:space="preserve">If there is sufficient evidence of </w:t>
      </w:r>
      <w:r w:rsidR="00DC2E97">
        <w:t xml:space="preserve">strong practice </w:t>
      </w:r>
      <w:r w:rsidR="00DC2E97" w:rsidRPr="00F41C42">
        <w:t>and</w:t>
      </w:r>
      <w:r w:rsidR="00DC2E97">
        <w:t xml:space="preserve"> improved </w:t>
      </w:r>
      <w:r>
        <w:t>performance</w:t>
      </w:r>
      <w:r w:rsidR="00311B92">
        <w:t xml:space="preserve"> of a good school</w:t>
      </w:r>
      <w:r>
        <w:t>, and it is reasonable to believe that the school may be judged outstanding</w:t>
      </w:r>
      <w:r w:rsidR="00DC2E97">
        <w:t xml:space="preserve"> </w:t>
      </w:r>
      <w:r w:rsidR="003D29C4">
        <w:t xml:space="preserve">if it received a full two-day inspection, </w:t>
      </w:r>
      <w:r w:rsidR="00DC2E97">
        <w:t xml:space="preserve">the school will receive a </w:t>
      </w:r>
      <w:r w:rsidR="00184C5E">
        <w:t xml:space="preserve">report, in the form of a </w:t>
      </w:r>
      <w:r w:rsidR="00DC2E97">
        <w:t>letter</w:t>
      </w:r>
      <w:r w:rsidR="00184C5E">
        <w:t>,</w:t>
      </w:r>
      <w:r w:rsidR="00DC2E97">
        <w:t xml:space="preserve"> </w:t>
      </w:r>
      <w:r w:rsidR="003D29C4">
        <w:t xml:space="preserve">setting out its strengths and areas of marked improvement and informing </w:t>
      </w:r>
      <w:r w:rsidR="00DC2E97">
        <w:t>the school</w:t>
      </w:r>
      <w:r w:rsidR="00184C5E">
        <w:t xml:space="preserve"> </w:t>
      </w:r>
      <w:r w:rsidR="003D29C4">
        <w:t xml:space="preserve">that its </w:t>
      </w:r>
      <w:r w:rsidR="00DC2E97">
        <w:t xml:space="preserve">next inspection will be a </w:t>
      </w:r>
      <w:r w:rsidR="00656A72">
        <w:t>full</w:t>
      </w:r>
      <w:r w:rsidR="00DC2E97">
        <w:t xml:space="preserve"> </w:t>
      </w:r>
      <w:r w:rsidR="008604B6">
        <w:t xml:space="preserve">two-day </w:t>
      </w:r>
      <w:r w:rsidR="00DC2E97">
        <w:t>inspection</w:t>
      </w:r>
      <w:r w:rsidR="003D29C4">
        <w:t xml:space="preserve">, to </w:t>
      </w:r>
      <w:r w:rsidR="00DC2E97">
        <w:t>take place within one to two years</w:t>
      </w:r>
      <w:r>
        <w:t xml:space="preserve">. </w:t>
      </w:r>
    </w:p>
    <w:p w:rsidR="00C32BB8" w:rsidRDefault="00C32BB8" w:rsidP="00C32BB8">
      <w:pPr>
        <w:pStyle w:val="Unnumberedparagraph"/>
      </w:pPr>
      <w:r>
        <w:t xml:space="preserve">Similarly, if </w:t>
      </w:r>
      <w:r w:rsidR="00311B92">
        <w:t xml:space="preserve">inspectors </w:t>
      </w:r>
      <w:r w:rsidR="008604B6">
        <w:t>are not</w:t>
      </w:r>
      <w:r>
        <w:t xml:space="preserve"> satisf</w:t>
      </w:r>
      <w:r w:rsidR="008604B6">
        <w:t>ied</w:t>
      </w:r>
      <w:r>
        <w:t xml:space="preserve"> that the school </w:t>
      </w:r>
      <w:r w:rsidR="003D29C4">
        <w:t xml:space="preserve">would receive its current grade if a full two-day inspection were carried out, </w:t>
      </w:r>
      <w:r w:rsidR="00DC2E97">
        <w:t xml:space="preserve">the school will receive a </w:t>
      </w:r>
      <w:r w:rsidR="00B068EC">
        <w:t xml:space="preserve">report, in the form of a </w:t>
      </w:r>
      <w:r w:rsidR="00DC2E97">
        <w:t>letter</w:t>
      </w:r>
      <w:r w:rsidR="00B068EC">
        <w:t>,</w:t>
      </w:r>
      <w:r w:rsidR="00DC2E97">
        <w:t xml:space="preserve"> setting out areas for improv</w:t>
      </w:r>
      <w:r w:rsidR="00A07F8A">
        <w:t>e</w:t>
      </w:r>
      <w:r w:rsidR="00DC2E97">
        <w:t>ment</w:t>
      </w:r>
      <w:r>
        <w:t>.</w:t>
      </w:r>
      <w:r w:rsidR="00DC2E97">
        <w:t xml:space="preserve"> </w:t>
      </w:r>
      <w:r w:rsidR="00B068EC">
        <w:t>The</w:t>
      </w:r>
      <w:r w:rsidR="001343C8">
        <w:t xml:space="preserve"> letter will </w:t>
      </w:r>
      <w:r w:rsidR="00A07F8A">
        <w:t xml:space="preserve">make clear that the school’s next inspection will be a full two-day inspection, which will take place within two years. </w:t>
      </w:r>
    </w:p>
    <w:p w:rsidR="00C32BB8" w:rsidRPr="00C60752" w:rsidRDefault="00C32BB8" w:rsidP="00C32BB8">
      <w:pPr>
        <w:pStyle w:val="Unnumberedparagraph"/>
        <w:rPr>
          <w:b/>
        </w:rPr>
      </w:pPr>
      <w:r>
        <w:t>Schools should inform parents of pupils at the school that the report of the short inspection has been published.</w:t>
      </w:r>
    </w:p>
    <w:p w:rsidR="00C32BB8" w:rsidRPr="003D0546" w:rsidRDefault="00C32BB8" w:rsidP="00C32BB8">
      <w:pPr>
        <w:pStyle w:val="Heading1"/>
        <w:rPr>
          <w:rFonts w:eastAsia="Arial Unicode MS" w:hAnsi="Arial Unicode MS" w:cs="Arial Unicode MS"/>
        </w:rPr>
      </w:pPr>
      <w:bookmarkStart w:id="7" w:name="_Toc504656684"/>
      <w:r w:rsidRPr="003D0546">
        <w:rPr>
          <w:rFonts w:eastAsia="Arial Unicode MS" w:hAnsi="Arial Unicode MS" w:cs="Arial Unicode MS"/>
        </w:rPr>
        <w:t>How much notice do you give to a school before you inspect?</w:t>
      </w:r>
      <w:bookmarkEnd w:id="7"/>
    </w:p>
    <w:p w:rsidR="00C32BB8" w:rsidRPr="003D0546" w:rsidRDefault="00C32BB8" w:rsidP="00C32BB8">
      <w:pPr>
        <w:pStyle w:val="Unnumberedparagraph"/>
        <w:rPr>
          <w:rFonts w:eastAsia="Arial Unicode MS"/>
          <w:b/>
        </w:rPr>
      </w:pPr>
      <w:r w:rsidRPr="003D0546">
        <w:rPr>
          <w:rFonts w:eastAsia="Arial Unicode MS"/>
        </w:rPr>
        <w:t xml:space="preserve">Most schools receive notice of their inspection on the afternoon of the working day before the inspection begins. However, Ofsted can inspect any school without notice where this is judged to be appropriate. </w:t>
      </w:r>
    </w:p>
    <w:p w:rsidR="00C32BB8" w:rsidRDefault="00C32BB8" w:rsidP="00C32BB8">
      <w:pPr>
        <w:pStyle w:val="Heading1"/>
      </w:pPr>
      <w:bookmarkStart w:id="8" w:name="_Toc504656685"/>
      <w:r>
        <w:rPr>
          <w:rFonts w:eastAsia="Arial Unicode MS" w:hAnsi="Arial Unicode MS" w:cs="Arial Unicode MS"/>
        </w:rPr>
        <w:t>What happens during an inspection?</w:t>
      </w:r>
      <w:bookmarkEnd w:id="8"/>
      <w:r>
        <w:rPr>
          <w:rFonts w:eastAsia="Arial Unicode MS" w:hAnsi="Arial Unicode MS" w:cs="Arial Unicode MS"/>
        </w:rPr>
        <w:t xml:space="preserve"> </w:t>
      </w:r>
    </w:p>
    <w:p w:rsidR="00C32BB8" w:rsidRDefault="00C32BB8" w:rsidP="00C32BB8">
      <w:pPr>
        <w:pStyle w:val="Unnumberedparagraph"/>
      </w:pPr>
      <w:r>
        <w:t>Inspectors look at the school</w:t>
      </w:r>
      <w:r>
        <w:rPr>
          <w:rFonts w:ascii="Arial Unicode MS"/>
        </w:rPr>
        <w:t>’</w:t>
      </w:r>
      <w:r>
        <w:t>s self-evaluation and analyse the pupils</w:t>
      </w:r>
      <w:r>
        <w:rPr>
          <w:rFonts w:ascii="Arial Unicode MS"/>
        </w:rPr>
        <w:t>’</w:t>
      </w:r>
      <w:r>
        <w:rPr>
          <w:rFonts w:ascii="Arial Unicode MS"/>
        </w:rPr>
        <w:t xml:space="preserve"> </w:t>
      </w:r>
      <w:r>
        <w:t xml:space="preserve">progress and attainment. They talk to the headteacher, governors, staff, and pupils, and consider your views as a parent. They spend most of their time observing a wide range of lessons and looking at the quality of teaching in the school, and its impact on learning and progress. They also look at the personal development, behaviour and welfare of pupils at the school, the promotion of spiritual, moral, social and cultural development; and how well the school is led and managed. </w:t>
      </w:r>
    </w:p>
    <w:p w:rsidR="00C32BB8" w:rsidRPr="00C32BB8" w:rsidRDefault="00C32BB8" w:rsidP="00C32BB8">
      <w:pPr>
        <w:pStyle w:val="Unnumberedparagraph"/>
        <w:rPr>
          <w:sz w:val="22"/>
        </w:rPr>
      </w:pPr>
      <w:r w:rsidRPr="00000143">
        <w:t xml:space="preserve">For information about the inspection of boarding or residential provision in schools, please refer to the </w:t>
      </w:r>
      <w:r>
        <w:t>guidance for schools on being inspected as a boarding or residential school</w:t>
      </w:r>
      <w:r w:rsidRPr="00000143">
        <w:t>:</w:t>
      </w:r>
      <w:r w:rsidR="00FF39D3">
        <w:rPr>
          <w:rStyle w:val="Hyperlink"/>
        </w:rPr>
        <w:t xml:space="preserve"> </w:t>
      </w:r>
      <w:hyperlink r:id="rId12" w:history="1">
        <w:r w:rsidR="000B26E3" w:rsidRPr="00AF2DA0">
          <w:rPr>
            <w:rStyle w:val="Hyperlink"/>
          </w:rPr>
          <w:t>www.gov.uk/guidance/social-care-common-inspection-framework-sccif-boarding-schools</w:t>
        </w:r>
      </w:hyperlink>
      <w:r w:rsidRPr="00C32BB8">
        <w:t>.</w:t>
      </w:r>
    </w:p>
    <w:p w:rsidR="00C32BB8" w:rsidRDefault="00C32BB8" w:rsidP="00C32BB8">
      <w:pPr>
        <w:pStyle w:val="Heading1"/>
      </w:pPr>
      <w:bookmarkStart w:id="9" w:name="_Toc504656686"/>
      <w:r>
        <w:rPr>
          <w:rFonts w:eastAsia="Arial Unicode MS" w:hAnsi="Arial Unicode MS" w:cs="Arial Unicode MS"/>
        </w:rPr>
        <w:t>How can I make my views known?</w:t>
      </w:r>
      <w:bookmarkEnd w:id="9"/>
      <w:r>
        <w:rPr>
          <w:rFonts w:eastAsia="Arial Unicode MS" w:hAnsi="Arial Unicode MS" w:cs="Arial Unicode MS"/>
        </w:rPr>
        <w:t xml:space="preserve"> </w:t>
      </w:r>
    </w:p>
    <w:p w:rsidR="00C32BB8" w:rsidRPr="00670E28" w:rsidRDefault="00C32BB8" w:rsidP="00C32BB8">
      <w:pPr>
        <w:pStyle w:val="Unnumberedparagraph"/>
      </w:pPr>
      <w:r w:rsidRPr="00670E28">
        <w:t xml:space="preserve">If you are the registered parent of a child at the school, the school will send you a letter notifying you of the dates of the inspection. This letter provides you with details and options for providing your views. Our survey site, Parent View, is the main source </w:t>
      </w:r>
      <w:r w:rsidRPr="00CA7088">
        <w:t xml:space="preserve">we use to gather parents’ </w:t>
      </w:r>
      <w:r w:rsidRPr="00670E28">
        <w:t>views about a school.  Inspectors will use the views expressed on Parent View when inspecting your child</w:t>
      </w:r>
      <w:r w:rsidRPr="00CA7088">
        <w:t>’</w:t>
      </w:r>
      <w:r w:rsidRPr="00670E28">
        <w:t xml:space="preserve">s school. </w:t>
      </w:r>
    </w:p>
    <w:p w:rsidR="00C32BB8" w:rsidRDefault="00C32BB8" w:rsidP="00C32BB8">
      <w:pPr>
        <w:pStyle w:val="Heading1"/>
      </w:pPr>
      <w:bookmarkStart w:id="10" w:name="_Toc504656687"/>
      <w:r>
        <w:rPr>
          <w:rFonts w:eastAsia="Arial Unicode MS" w:hAnsi="Arial Unicode MS" w:cs="Arial Unicode MS"/>
        </w:rPr>
        <w:t>Can I speak to the inspectors?</w:t>
      </w:r>
      <w:bookmarkEnd w:id="10"/>
      <w:r>
        <w:rPr>
          <w:rFonts w:eastAsia="Arial Unicode MS" w:hAnsi="Arial Unicode MS" w:cs="Arial Unicode MS"/>
        </w:rPr>
        <w:t xml:space="preserve"> </w:t>
      </w:r>
    </w:p>
    <w:p w:rsidR="00C32BB8" w:rsidRPr="00C32BB8" w:rsidRDefault="00C32BB8" w:rsidP="00C32BB8">
      <w:pPr>
        <w:pStyle w:val="Unnumberedparagraph"/>
      </w:pPr>
      <w:r w:rsidRPr="00C32BB8">
        <w:t xml:space="preserve">You may have the chance to speak to the inspectors during the inspection, for example at the start of the school day. The inspection administrators will be happy to pass on messages to the inspectors and may be able to arrange telephone conversations if you are unable to speak to them in person. Their contact details will be in the letter that tells you about the inspection. Please remember that inspectors cannot deal with complaints concerning individual pupils or settle disputes between you and the school. </w:t>
      </w:r>
    </w:p>
    <w:p w:rsidR="00C32BB8" w:rsidRDefault="00C32BB8" w:rsidP="00C32BB8">
      <w:pPr>
        <w:pStyle w:val="Heading1"/>
      </w:pPr>
      <w:bookmarkStart w:id="11" w:name="_Toc504656688"/>
      <w:r>
        <w:rPr>
          <w:rFonts w:eastAsia="Arial Unicode MS" w:hAnsi="Arial Unicode MS" w:cs="Arial Unicode MS"/>
        </w:rPr>
        <w:t>What happens after the inspection?</w:t>
      </w:r>
      <w:bookmarkEnd w:id="11"/>
    </w:p>
    <w:p w:rsidR="00C32BB8" w:rsidRDefault="00C32BB8" w:rsidP="00C32BB8">
      <w:pPr>
        <w:pStyle w:val="Unnumberedparagraph"/>
      </w:pPr>
      <w:r>
        <w:t>The lead inspector reports her or his judgement to the headteacher and governors. The inspectors</w:t>
      </w:r>
      <w:r>
        <w:rPr>
          <w:rFonts w:ascii="Arial Unicode MS"/>
        </w:rPr>
        <w:t>’</w:t>
      </w:r>
      <w:r>
        <w:rPr>
          <w:rFonts w:ascii="Arial Unicode MS"/>
        </w:rPr>
        <w:t xml:space="preserve"> </w:t>
      </w:r>
      <w:r>
        <w:t>findings are published in a report for the school, parents and the wider community. Inspection reports provide information about the effectiveness of the school</w:t>
      </w:r>
      <w:r>
        <w:rPr>
          <w:rFonts w:ascii="Arial Unicode MS"/>
        </w:rPr>
        <w:t>’</w:t>
      </w:r>
      <w:r>
        <w:t xml:space="preserve">s work and contain recommendations about what the school should do to improve further. Reports are published on our website: </w:t>
      </w:r>
      <w:hyperlink r:id="rId13" w:history="1">
        <w:hyperlink r:id="rId14" w:history="1">
          <w:r w:rsidRPr="00FF244F">
            <w:rPr>
              <w:color w:val="0000FF"/>
            </w:rPr>
            <w:t>http://reports.ofsted.gov.uk/</w:t>
          </w:r>
        </w:hyperlink>
        <w:r w:rsidRPr="00FF244F">
          <w:t>.</w:t>
        </w:r>
      </w:hyperlink>
    </w:p>
    <w:p w:rsidR="00C32BB8" w:rsidRPr="00C32BB8" w:rsidRDefault="00C32BB8" w:rsidP="00C32BB8">
      <w:pPr>
        <w:pStyle w:val="Heading1"/>
      </w:pPr>
      <w:bookmarkStart w:id="12" w:name="_Toc504656689"/>
      <w:r w:rsidRPr="00C32BB8">
        <w:t>Where can further details be found about school inspections?</w:t>
      </w:r>
      <w:bookmarkEnd w:id="12"/>
    </w:p>
    <w:p w:rsidR="00C32BB8" w:rsidRDefault="00C32BB8" w:rsidP="00C32BB8">
      <w:pPr>
        <w:pStyle w:val="Unnumberedparagraph"/>
      </w:pPr>
      <w:r>
        <w:t xml:space="preserve">The </w:t>
      </w:r>
      <w:r w:rsidR="00592C59">
        <w:t>‘</w:t>
      </w:r>
      <w:r w:rsidRPr="00592C59">
        <w:t>Common inspection framework: education, skills and early years</w:t>
      </w:r>
      <w:r w:rsidR="00592C59">
        <w:t>’</w:t>
      </w:r>
      <w:r>
        <w:rPr>
          <w:rFonts w:eastAsia="Tahoma" w:cs="Tahoma"/>
          <w:vertAlign w:val="superscript"/>
        </w:rPr>
        <w:footnoteReference w:id="3"/>
      </w:r>
      <w:r>
        <w:t xml:space="preserve"> sets out the principles that apply to inspection and the main judgements that inspectors make when conducting inspections.</w:t>
      </w:r>
    </w:p>
    <w:p w:rsidR="00C32BB8" w:rsidRDefault="00C32BB8" w:rsidP="00C32BB8">
      <w:pPr>
        <w:pStyle w:val="Unnumberedparagraph"/>
      </w:pPr>
      <w:r>
        <w:t xml:space="preserve">The </w:t>
      </w:r>
      <w:r w:rsidR="00592C59">
        <w:t>‘</w:t>
      </w:r>
      <w:r w:rsidRPr="00592C59">
        <w:t>School inspection handbook</w:t>
      </w:r>
      <w:r w:rsidR="00592C59">
        <w:t>’</w:t>
      </w:r>
      <w:r w:rsidRPr="00592C59">
        <w:rPr>
          <w:rFonts w:eastAsia="Tahoma" w:cs="Tahoma"/>
          <w:vertAlign w:val="superscript"/>
        </w:rPr>
        <w:footnoteReference w:id="4"/>
      </w:r>
      <w:r w:rsidRPr="00592C59">
        <w:t xml:space="preserve"> and </w:t>
      </w:r>
      <w:r w:rsidR="00592C59">
        <w:t>‘S</w:t>
      </w:r>
      <w:r w:rsidRPr="00592C59">
        <w:t>chool inspection handbook – section 8</w:t>
      </w:r>
      <w:r w:rsidR="00592C59">
        <w:t>’</w:t>
      </w:r>
      <w:r w:rsidRPr="00592C59">
        <w:rPr>
          <w:rStyle w:val="FootnoteReference"/>
        </w:rPr>
        <w:footnoteReference w:id="5"/>
      </w:r>
      <w:r w:rsidRPr="003D0546">
        <w:rPr>
          <w:i/>
        </w:rPr>
        <w:t xml:space="preserve"> </w:t>
      </w:r>
      <w:r>
        <w:t>set out the statutory basis for inspections, what schools can expect at inspections and provide guidance for inspectors on making their judgements</w:t>
      </w:r>
      <w:r>
        <w:rPr>
          <w:color w:val="222222"/>
          <w:sz w:val="19"/>
          <w:szCs w:val="19"/>
          <w:u w:color="222222"/>
        </w:rPr>
        <w:t xml:space="preserve">. </w:t>
      </w:r>
      <w:hyperlink r:id="rId15" w:history="1"/>
      <w:hyperlink r:id="rId16" w:history="1"/>
      <w:r>
        <w:t xml:space="preserve"> </w:t>
      </w:r>
    </w:p>
    <w:p w:rsidR="00C32BB8" w:rsidRPr="00C32BB8" w:rsidRDefault="00C32BB8" w:rsidP="00C32BB8">
      <w:pPr>
        <w:pStyle w:val="Heading1"/>
      </w:pPr>
      <w:bookmarkStart w:id="13" w:name="_Toc504656690"/>
      <w:r w:rsidRPr="00C32BB8">
        <w:rPr>
          <w:rFonts w:eastAsia="Arial Unicode MS"/>
        </w:rPr>
        <w:t>What happens if I have concerns about the inspection?</w:t>
      </w:r>
      <w:bookmarkEnd w:id="13"/>
      <w:r w:rsidRPr="00C32BB8">
        <w:rPr>
          <w:rFonts w:eastAsia="Arial Unicode MS"/>
        </w:rPr>
        <w:t xml:space="preserve"> </w:t>
      </w:r>
    </w:p>
    <w:p w:rsidR="00C32BB8" w:rsidRDefault="00C32BB8" w:rsidP="00C32BB8">
      <w:pPr>
        <w:pStyle w:val="Unnumberedparagraph"/>
      </w:pPr>
      <w:r>
        <w:t xml:space="preserve">Complaints are rare, but we treat them very seriously. You can find out more on our website at </w:t>
      </w:r>
      <w:hyperlink r:id="rId17" w:history="1">
        <w:r>
          <w:rPr>
            <w:rStyle w:val="Hyperlink1"/>
          </w:rPr>
          <w:t>www.gov.uk/government/organisations/ofsted/about/complaints-procedure</w:t>
        </w:r>
      </w:hyperlink>
      <w:hyperlink r:id="rId18" w:history="1"/>
      <w:r>
        <w:t xml:space="preserve">, or by calling our helpline on 0300 123 4666. </w:t>
      </w:r>
    </w:p>
    <w:p w:rsidR="00C32BB8" w:rsidRDefault="00C32BB8" w:rsidP="00C32BB8">
      <w:pPr>
        <w:pStyle w:val="Unnumberedparagraph"/>
      </w:pPr>
      <w:r>
        <w:t xml:space="preserve">If you need any more information about our work, please visit our website or call our helpline. </w:t>
      </w:r>
    </w:p>
    <w:p w:rsidR="00C32BB8" w:rsidRPr="00C32BB8" w:rsidRDefault="00C32BB8" w:rsidP="00C32BB8">
      <w:pPr>
        <w:pStyle w:val="Heading1"/>
      </w:pPr>
      <w:bookmarkStart w:id="14" w:name="_Toc504656691"/>
      <w:r w:rsidRPr="00C32BB8">
        <w:rPr>
          <w:rFonts w:eastAsia="Arial Unicode MS"/>
        </w:rPr>
        <w:t>What happens if I have concerns about my child’s school?</w:t>
      </w:r>
      <w:bookmarkEnd w:id="14"/>
      <w:r w:rsidRPr="00C32BB8">
        <w:rPr>
          <w:rFonts w:eastAsia="Arial Unicode MS"/>
        </w:rPr>
        <w:t xml:space="preserve"> </w:t>
      </w:r>
    </w:p>
    <w:p w:rsidR="00C32BB8" w:rsidRDefault="00C32BB8" w:rsidP="00C32BB8">
      <w:pPr>
        <w:pStyle w:val="Unnumberedparagraph"/>
      </w:pPr>
      <w:r>
        <w:t>If you are concerned about your child</w:t>
      </w:r>
      <w:r>
        <w:rPr>
          <w:rFonts w:ascii="Arial Unicode MS"/>
        </w:rPr>
        <w:t>’</w:t>
      </w:r>
      <w:r>
        <w:t>s school, you should start by talking directly to the teachers or headteacher or, if necessary, the governing body or the local authority. If you are not satisfied with the responses you receive Ofsted may be able to help.</w:t>
      </w:r>
    </w:p>
    <w:p w:rsidR="00C32BB8" w:rsidRDefault="00C32BB8" w:rsidP="00C32BB8">
      <w:pPr>
        <w:pStyle w:val="Unnumberedparagraph"/>
        <w:spacing w:after="0"/>
      </w:pPr>
      <w:r>
        <w:t xml:space="preserve">You can find out more on our website or by calling our helpline. </w:t>
      </w:r>
    </w:p>
    <w:p w:rsidR="00C32BB8" w:rsidRDefault="00C32BB8" w:rsidP="00C32BB8">
      <w:pPr>
        <w:pStyle w:val="Unnumberedparagraph"/>
        <w:spacing w:after="0"/>
        <w:rPr>
          <w:b/>
          <w:bCs/>
        </w:rPr>
      </w:pPr>
      <w:r>
        <w:rPr>
          <w:b/>
          <w:bCs/>
        </w:rPr>
        <w:t>Helpline: 0300 123 4666</w:t>
      </w:r>
    </w:p>
    <w:p w:rsidR="00C32BB8" w:rsidRPr="00C32BB8" w:rsidRDefault="00D9338B" w:rsidP="00C32BB8">
      <w:pPr>
        <w:pStyle w:val="Unnumberedparagraph"/>
      </w:pPr>
      <w:hyperlink r:id="rId19" w:history="1">
        <w:r w:rsidR="00C32BB8">
          <w:rPr>
            <w:rStyle w:val="Hyperlink1"/>
          </w:rPr>
          <w:t>www.gov.uk/government/organisations/ofsted</w:t>
        </w:r>
      </w:hyperlink>
    </w:p>
    <w:p w:rsidR="009E556E" w:rsidRDefault="009E556E" w:rsidP="007D624C">
      <w:pPr>
        <w:pStyle w:val="Heading1"/>
      </w:pPr>
      <w:r w:rsidRPr="009E556E">
        <w:t xml:space="preserve">Privacy </w:t>
      </w:r>
      <w:r w:rsidR="00F57D4B">
        <w:t>n</w:t>
      </w:r>
      <w:r w:rsidR="00F57D4B" w:rsidRPr="009E556E">
        <w:t xml:space="preserve">otice </w:t>
      </w:r>
    </w:p>
    <w:p w:rsidR="009E556E" w:rsidRDefault="009E556E" w:rsidP="007D624C">
      <w:pPr>
        <w:pStyle w:val="Unnumberedparagraph"/>
      </w:pPr>
      <w:r w:rsidRPr="009E556E">
        <w:t xml:space="preserve">During the inspection of your </w:t>
      </w:r>
      <w:r>
        <w:t xml:space="preserve">child’s </w:t>
      </w:r>
      <w:r w:rsidRPr="009E556E">
        <w:t>school</w:t>
      </w:r>
      <w:r w:rsidR="00F57D4B">
        <w:t>,</w:t>
      </w:r>
      <w:r w:rsidRPr="009E556E">
        <w:t xml:space="preserve"> the inspectors will </w:t>
      </w:r>
      <w:r w:rsidR="00555065">
        <w:t>collect</w:t>
      </w:r>
      <w:r w:rsidRPr="009E556E">
        <w:t xml:space="preserve"> information about children at the school by looking at school records</w:t>
      </w:r>
      <w:r w:rsidR="00555065">
        <w:t xml:space="preserve">, reviewing </w:t>
      </w:r>
      <w:r w:rsidRPr="009E556E">
        <w:t xml:space="preserve">responses to the pupil survey and observing the everyday life of the school. No names will be recorded, but some of the information may </w:t>
      </w:r>
      <w:r w:rsidR="00555065">
        <w:t>make it possible to identify</w:t>
      </w:r>
      <w:r w:rsidRPr="009E556E">
        <w:t xml:space="preserve"> a particular </w:t>
      </w:r>
      <w:r>
        <w:t>child</w:t>
      </w:r>
      <w:r w:rsidRPr="009E556E">
        <w:t>. Ofsted uses this information to prepare its report and for the purposes set out in its privacy policy. Ofsted will not publish any information that identifies a</w:t>
      </w:r>
      <w:r>
        <w:t xml:space="preserve"> child </w:t>
      </w:r>
      <w:r w:rsidRPr="009E556E">
        <w:t>in the report</w:t>
      </w:r>
      <w:r>
        <w:t xml:space="preserve">. </w:t>
      </w:r>
    </w:p>
    <w:p w:rsidR="009E556E" w:rsidRPr="00D57257" w:rsidRDefault="009E556E" w:rsidP="007D624C">
      <w:pPr>
        <w:pStyle w:val="Unnumberedparagraph"/>
      </w:pPr>
      <w:r w:rsidRPr="009E556E">
        <w:t>More information is available in Ofsted’s privacy policy</w:t>
      </w:r>
      <w:r w:rsidR="00EB4227">
        <w:t>:</w:t>
      </w:r>
      <w:r w:rsidR="00F57D4B">
        <w:t xml:space="preserve"> </w:t>
      </w:r>
      <w:hyperlink w:history="1">
        <w:r w:rsidR="00F57D4B" w:rsidRPr="00D57257" w:rsidDel="00F57D4B">
          <w:rPr>
            <w:rStyle w:val="Hyperlink"/>
            <w:iCs/>
          </w:rPr>
          <w:t xml:space="preserve"> </w:t>
        </w:r>
        <w:r w:rsidR="00F57D4B" w:rsidRPr="00D57257">
          <w:rPr>
            <w:rStyle w:val="Hyperlink"/>
            <w:iCs/>
          </w:rPr>
          <w:t>www.gov.uk/government/publications/ofsted-privacy-notices/schools-ofsted-privacy-notice#parent-school</w:t>
        </w:r>
      </w:hyperlink>
      <w:r w:rsidRPr="00D57257">
        <w:t xml:space="preserve">. </w:t>
      </w:r>
    </w:p>
    <w:p w:rsidR="00D57257" w:rsidRPr="00D57257" w:rsidRDefault="00D57257" w:rsidP="00D57257">
      <w:pPr>
        <w:rPr>
          <w:rFonts w:cs="Tahoma"/>
          <w:color w:val="auto"/>
        </w:rPr>
      </w:pPr>
      <w:r w:rsidRPr="00D57257">
        <w:rPr>
          <w:rFonts w:cs="Tahoma"/>
        </w:rPr>
        <w:t>The contact details for Ofsted’s Data Protection Officer are as follows.</w:t>
      </w:r>
    </w:p>
    <w:p w:rsidR="00D57257" w:rsidRPr="00D57257" w:rsidRDefault="00D57257" w:rsidP="00D57257">
      <w:pPr>
        <w:rPr>
          <w:rFonts w:cs="Tahoma"/>
        </w:rPr>
      </w:pPr>
    </w:p>
    <w:p w:rsidR="00D57257" w:rsidRPr="00D57257" w:rsidRDefault="00D57257" w:rsidP="00D57257">
      <w:pPr>
        <w:rPr>
          <w:rFonts w:cs="Tahoma"/>
        </w:rPr>
      </w:pPr>
      <w:r w:rsidRPr="00D57257">
        <w:rPr>
          <w:rFonts w:cs="Tahoma"/>
        </w:rPr>
        <w:t xml:space="preserve">Email: </w:t>
      </w:r>
    </w:p>
    <w:p w:rsidR="00D57257" w:rsidRPr="00D57257" w:rsidRDefault="00D9338B" w:rsidP="00D57257">
      <w:pPr>
        <w:rPr>
          <w:rFonts w:cs="Tahoma"/>
        </w:rPr>
      </w:pPr>
      <w:hyperlink r:id="rId20" w:history="1">
        <w:r w:rsidR="00D57257" w:rsidRPr="00D57257">
          <w:rPr>
            <w:rStyle w:val="Hyperlink"/>
            <w:rFonts w:cs="Tahoma"/>
          </w:rPr>
          <w:t>informationrequest@ofsted.gov.uk</w:t>
        </w:r>
      </w:hyperlink>
    </w:p>
    <w:p w:rsidR="00D57257" w:rsidRPr="00D57257" w:rsidRDefault="00D57257" w:rsidP="00D57257">
      <w:pPr>
        <w:rPr>
          <w:rFonts w:cs="Tahoma"/>
        </w:rPr>
      </w:pPr>
    </w:p>
    <w:p w:rsidR="00D57257" w:rsidRPr="00D57257" w:rsidRDefault="00D57257" w:rsidP="00D57257">
      <w:pPr>
        <w:rPr>
          <w:rFonts w:cs="Tahoma"/>
        </w:rPr>
      </w:pPr>
      <w:r w:rsidRPr="00D57257">
        <w:rPr>
          <w:rFonts w:cs="Tahoma"/>
        </w:rPr>
        <w:t>Post:</w:t>
      </w:r>
    </w:p>
    <w:p w:rsidR="00D57257" w:rsidRPr="00D57257" w:rsidRDefault="00D57257" w:rsidP="00D57257">
      <w:pPr>
        <w:rPr>
          <w:rFonts w:cs="Tahoma"/>
        </w:rPr>
      </w:pPr>
      <w:r w:rsidRPr="00D57257">
        <w:rPr>
          <w:rFonts w:cs="Tahoma"/>
        </w:rPr>
        <w:t xml:space="preserve">Information management team </w:t>
      </w:r>
    </w:p>
    <w:p w:rsidR="00D57257" w:rsidRPr="00D57257" w:rsidRDefault="00D57257" w:rsidP="00D57257">
      <w:pPr>
        <w:rPr>
          <w:rFonts w:cs="Tahoma"/>
        </w:rPr>
      </w:pPr>
      <w:r w:rsidRPr="00D57257">
        <w:rPr>
          <w:rFonts w:cs="Tahoma"/>
        </w:rPr>
        <w:t xml:space="preserve">Ofsted </w:t>
      </w:r>
    </w:p>
    <w:p w:rsidR="00D57257" w:rsidRPr="00D57257" w:rsidRDefault="00D57257" w:rsidP="00D57257">
      <w:pPr>
        <w:rPr>
          <w:rFonts w:cs="Tahoma"/>
        </w:rPr>
      </w:pPr>
      <w:r w:rsidRPr="00D57257">
        <w:rPr>
          <w:rFonts w:cs="Tahoma"/>
        </w:rPr>
        <w:t xml:space="preserve">2 Rivergate </w:t>
      </w:r>
    </w:p>
    <w:p w:rsidR="00D57257" w:rsidRPr="00D57257" w:rsidRDefault="00D57257" w:rsidP="00D57257">
      <w:pPr>
        <w:rPr>
          <w:rFonts w:cs="Tahoma"/>
        </w:rPr>
      </w:pPr>
      <w:r w:rsidRPr="00D57257">
        <w:rPr>
          <w:rFonts w:cs="Tahoma"/>
        </w:rPr>
        <w:t xml:space="preserve">Temple Quay </w:t>
      </w:r>
    </w:p>
    <w:p w:rsidR="00D57257" w:rsidRPr="00D57257" w:rsidRDefault="00D57257" w:rsidP="00D57257">
      <w:pPr>
        <w:rPr>
          <w:rFonts w:cs="Tahoma"/>
        </w:rPr>
      </w:pPr>
      <w:r w:rsidRPr="00D57257">
        <w:rPr>
          <w:rFonts w:cs="Tahoma"/>
        </w:rPr>
        <w:t xml:space="preserve">Bristol </w:t>
      </w:r>
    </w:p>
    <w:p w:rsidR="00D57257" w:rsidRPr="00D57257" w:rsidRDefault="00D57257" w:rsidP="00D57257">
      <w:pPr>
        <w:rPr>
          <w:rFonts w:cs="Tahoma"/>
        </w:rPr>
      </w:pPr>
      <w:r w:rsidRPr="00D57257">
        <w:rPr>
          <w:rFonts w:cs="Tahoma"/>
        </w:rPr>
        <w:t>BS1 6EH</w:t>
      </w:r>
    </w:p>
    <w:p w:rsidR="00D57257" w:rsidRPr="009E556E" w:rsidRDefault="00D57257" w:rsidP="007D624C">
      <w:pPr>
        <w:pStyle w:val="Unnumberedparagraph"/>
      </w:pPr>
    </w:p>
    <w:p w:rsidR="00C32BB8" w:rsidRDefault="00C32BB8" w:rsidP="004E0E33">
      <w:pPr>
        <w:rPr>
          <w:color w:val="FF0000"/>
        </w:rPr>
      </w:pPr>
    </w:p>
    <w:p w:rsidR="000B0459" w:rsidRPr="004E0E33" w:rsidRDefault="000B0459" w:rsidP="004E0E33">
      <w:pPr>
        <w:rPr>
          <w:color w:val="FF0000"/>
        </w:rPr>
      </w:pPr>
      <w:r w:rsidRPr="004E0E33">
        <w:rPr>
          <w:color w:val="FF0000"/>
        </w:rPr>
        <w:br w:type="page"/>
      </w:r>
    </w:p>
    <w:p w:rsidR="000B0459" w:rsidRPr="00635588" w:rsidRDefault="000B0459" w:rsidP="00635588">
      <w:pPr>
        <w:pStyle w:val="Copyright"/>
      </w:pPr>
      <w:r w:rsidRPr="00635588">
        <w:t>The Office for Standards in Education, Children's Services and Skills (Ofsted) regulates and inspects to achieve excellence in the care of children and young people, and in education and skills for learners of all ages. It regulates and inspects childcare and children's social care, and inspects the Children and Family Court Advisory and Support Service (Cafcass), schools, colleges, initial teacher training, further education and skills, adult and community learning, and education and training in prisons and other secure establishments. It assesses council children’s services, and inspects services for looked after children, safeguarding and child protection.</w:t>
      </w:r>
    </w:p>
    <w:p w:rsidR="000B0459" w:rsidRPr="00635588" w:rsidRDefault="000B0459" w:rsidP="00635588">
      <w:pPr>
        <w:pStyle w:val="Copyright"/>
      </w:pPr>
      <w:r w:rsidRPr="00635588">
        <w:t xml:space="preserve">If you would like a copy of this document in a different format, such as large print or Braille, please telephone 0300 123 1231, or email </w:t>
      </w:r>
      <w:hyperlink r:id="rId21" w:history="1">
        <w:r w:rsidRPr="00635588">
          <w:rPr>
            <w:rStyle w:val="Hyperlink"/>
          </w:rPr>
          <w:t>enquiries@ofsted.gov.uk</w:t>
        </w:r>
      </w:hyperlink>
      <w:r w:rsidRPr="00635588">
        <w:t>.</w:t>
      </w:r>
    </w:p>
    <w:p w:rsidR="000B0459" w:rsidRPr="00635588" w:rsidRDefault="000B0459" w:rsidP="00635588">
      <w:pPr>
        <w:pStyle w:val="Copyright"/>
      </w:pPr>
      <w:r w:rsidRPr="00635588">
        <w:t xml:space="preserve">You may reuse this information (not including logos) free of charge in any format or medium, under the terms of the Open Government Licence. To view this licence, visit </w:t>
      </w:r>
      <w:hyperlink r:id="rId22" w:history="1">
        <w:r w:rsidRPr="00635588">
          <w:rPr>
            <w:rStyle w:val="Hyperlink"/>
            <w:color w:val="000000"/>
          </w:rPr>
          <w:t>www.nationalarchives.gov.uk/doc/open-government-licence</w:t>
        </w:r>
      </w:hyperlink>
      <w:r w:rsidRPr="00635588">
        <w:t xml:space="preserve">, write to the Information Policy Team, The National Archives, Kew, London TW9 4DU, or email: </w:t>
      </w:r>
      <w:hyperlink r:id="rId23" w:history="1">
        <w:r w:rsidRPr="00635588">
          <w:rPr>
            <w:rStyle w:val="Hyperlink"/>
          </w:rPr>
          <w:t>psi@nationalarchives.gsi.gov.uk</w:t>
        </w:r>
      </w:hyperlink>
      <w:r w:rsidRPr="00635588">
        <w:t>.</w:t>
      </w:r>
    </w:p>
    <w:p w:rsidR="000B0459" w:rsidRPr="00635588" w:rsidRDefault="000B0459" w:rsidP="00635588">
      <w:pPr>
        <w:pStyle w:val="Copyright"/>
      </w:pPr>
      <w:r w:rsidRPr="00635588">
        <w:t xml:space="preserve">This publication is available at </w:t>
      </w:r>
      <w:hyperlink r:id="rId24" w:history="1">
        <w:r w:rsidRPr="00635588">
          <w:rPr>
            <w:rStyle w:val="Hyperlink"/>
          </w:rPr>
          <w:t>www.gov.uk/government/organisations/ofsted</w:t>
        </w:r>
      </w:hyperlink>
      <w:r w:rsidRPr="00635588">
        <w:t>.</w:t>
      </w:r>
    </w:p>
    <w:p w:rsidR="000B0459" w:rsidRPr="00635588" w:rsidRDefault="000B0459" w:rsidP="00635588">
      <w:pPr>
        <w:pStyle w:val="Copyright"/>
      </w:pPr>
      <w:r w:rsidRPr="00635588">
        <w:t xml:space="preserve">Interested in our work? You can subscribe to our monthly newsletter for more information and updates: </w:t>
      </w:r>
      <w:hyperlink r:id="rId25" w:history="1">
        <w:r w:rsidRPr="00635588">
          <w:rPr>
            <w:rStyle w:val="Hyperlink"/>
          </w:rPr>
          <w:t>http://eepurl.com/iTrDn</w:t>
        </w:r>
      </w:hyperlink>
      <w:r w:rsidRPr="00635588">
        <w:t xml:space="preserve">. </w:t>
      </w:r>
    </w:p>
    <w:p w:rsidR="000B0459" w:rsidRPr="00635588" w:rsidRDefault="000B0459" w:rsidP="001C74CA">
      <w:pPr>
        <w:pStyle w:val="Copyright"/>
        <w:spacing w:after="0"/>
      </w:pPr>
      <w:r w:rsidRPr="00635588">
        <w:t>Piccadilly Gate</w:t>
      </w:r>
    </w:p>
    <w:p w:rsidR="000B0459" w:rsidRPr="00635588" w:rsidRDefault="000B0459" w:rsidP="001C74CA">
      <w:pPr>
        <w:pStyle w:val="Copyright"/>
        <w:spacing w:after="0"/>
      </w:pPr>
      <w:r w:rsidRPr="00635588">
        <w:t>Store Street</w:t>
      </w:r>
    </w:p>
    <w:p w:rsidR="000B0459" w:rsidRPr="00635588" w:rsidRDefault="000B0459" w:rsidP="001C74CA">
      <w:pPr>
        <w:pStyle w:val="Copyright"/>
        <w:spacing w:after="0"/>
      </w:pPr>
      <w:r w:rsidRPr="00635588">
        <w:t>Manchester</w:t>
      </w:r>
    </w:p>
    <w:p w:rsidR="000B0459" w:rsidRPr="00635588" w:rsidRDefault="000B0459" w:rsidP="001C74CA">
      <w:pPr>
        <w:pStyle w:val="Copyright"/>
        <w:spacing w:after="0"/>
      </w:pPr>
      <w:r w:rsidRPr="00635588">
        <w:t>M1 2WD</w:t>
      </w:r>
    </w:p>
    <w:p w:rsidR="000B0459" w:rsidRPr="00635588" w:rsidRDefault="000B0459" w:rsidP="001C74CA">
      <w:pPr>
        <w:pStyle w:val="Copyright"/>
        <w:spacing w:after="0"/>
      </w:pPr>
    </w:p>
    <w:p w:rsidR="000B0459" w:rsidRPr="00635588" w:rsidRDefault="000B0459" w:rsidP="001C74CA">
      <w:pPr>
        <w:pStyle w:val="Copyright"/>
        <w:spacing w:after="0"/>
      </w:pPr>
      <w:r w:rsidRPr="00635588">
        <w:t>T: 0300 123 1231</w:t>
      </w:r>
    </w:p>
    <w:p w:rsidR="000B0459" w:rsidRPr="00635588" w:rsidRDefault="000B0459" w:rsidP="001C74CA">
      <w:pPr>
        <w:pStyle w:val="Copyright"/>
        <w:spacing w:after="0"/>
      </w:pPr>
      <w:r w:rsidRPr="00635588">
        <w:t>Textphone: 0161 618 8524</w:t>
      </w:r>
    </w:p>
    <w:p w:rsidR="000B0459" w:rsidRPr="00635588" w:rsidRDefault="000B0459" w:rsidP="001C74CA">
      <w:pPr>
        <w:pStyle w:val="Copyright"/>
        <w:spacing w:after="0"/>
      </w:pPr>
      <w:r w:rsidRPr="00635588">
        <w:t xml:space="preserve">E: </w:t>
      </w:r>
      <w:r w:rsidRPr="00635588">
        <w:rPr>
          <w:rStyle w:val="Hyperlink"/>
        </w:rPr>
        <w:t>enquiries@ofsted.gov.uk</w:t>
      </w:r>
    </w:p>
    <w:p w:rsidR="000B0459" w:rsidRPr="00635588" w:rsidRDefault="000B0459" w:rsidP="001C74CA">
      <w:pPr>
        <w:pStyle w:val="Copyright"/>
        <w:spacing w:after="0"/>
      </w:pPr>
      <w:r w:rsidRPr="00635588">
        <w:t xml:space="preserve">W: </w:t>
      </w:r>
      <w:hyperlink r:id="rId26" w:history="1">
        <w:r w:rsidRPr="00635588">
          <w:rPr>
            <w:rStyle w:val="Hyperlink"/>
          </w:rPr>
          <w:t>www.gov.uk/ofsted</w:t>
        </w:r>
      </w:hyperlink>
      <w:r w:rsidRPr="00635588">
        <w:t xml:space="preserve"> </w:t>
      </w:r>
    </w:p>
    <w:p w:rsidR="000B0459" w:rsidRPr="00635588" w:rsidRDefault="000B0459" w:rsidP="001C74CA">
      <w:pPr>
        <w:pStyle w:val="Copyright"/>
        <w:spacing w:after="0"/>
      </w:pPr>
      <w:r w:rsidRPr="00635588">
        <w:t xml:space="preserve">No. </w:t>
      </w:r>
      <w:r w:rsidR="00522CE4" w:rsidRPr="00522CE4">
        <w:t>160054</w:t>
      </w:r>
    </w:p>
    <w:p w:rsidR="000B0459" w:rsidRPr="00635588" w:rsidRDefault="000B26E3" w:rsidP="001C74CA">
      <w:pPr>
        <w:pStyle w:val="Copyright"/>
        <w:spacing w:after="0"/>
      </w:pPr>
      <w:r>
        <w:t>© Crown copyright 201</w:t>
      </w:r>
      <w:r w:rsidR="00120762">
        <w:t>8</w:t>
      </w:r>
    </w:p>
    <w:p w:rsidR="000B0459" w:rsidRPr="000B0459" w:rsidRDefault="000B0459" w:rsidP="004E0E33"/>
    <w:sectPr w:rsidR="000B0459" w:rsidRPr="000B0459" w:rsidSect="00045279">
      <w:headerReference w:type="even" r:id="rId27"/>
      <w:headerReference w:type="default" r:id="rId28"/>
      <w:footerReference w:type="even" r:id="rId29"/>
      <w:footerReference w:type="default" r:id="rId30"/>
      <w:headerReference w:type="first" r:id="rId31"/>
      <w:footerReference w:type="first" r:id="rId32"/>
      <w:pgSz w:w="11899" w:h="16838"/>
      <w:pgMar w:top="1871" w:right="1418" w:bottom="1134" w:left="1418"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66B" w:rsidRDefault="008F566B">
      <w:pPr>
        <w:pStyle w:val="Tabletext-left"/>
      </w:pPr>
      <w:r>
        <w:separator/>
      </w:r>
    </w:p>
    <w:p w:rsidR="008F566B" w:rsidRDefault="008F566B"/>
    <w:p w:rsidR="008F566B" w:rsidRDefault="008F566B"/>
  </w:endnote>
  <w:endnote w:type="continuationSeparator" w:id="0">
    <w:p w:rsidR="008F566B" w:rsidRDefault="008F566B">
      <w:pPr>
        <w:pStyle w:val="Tabletext-left"/>
      </w:pPr>
      <w:r>
        <w:continuationSeparator/>
      </w:r>
    </w:p>
    <w:p w:rsidR="008F566B" w:rsidRDefault="008F566B"/>
    <w:p w:rsidR="008F566B" w:rsidRDefault="008F56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B9C" w:rsidRDefault="00B46B9C" w:rsidP="009C021D">
    <w:pPr>
      <w:pStyle w:val="Header"/>
      <w:framePr w:h="522" w:hRule="exact" w:wrap="around" w:vAnchor="text" w:hAnchor="margin" w:x="1" w:y="1"/>
      <w:pBdr>
        <w:bottom w:val="none" w:sz="0" w:space="0" w:color="auto"/>
      </w:pBdr>
      <w:rPr>
        <w:rStyle w:val="PageNumber"/>
        <w:b w:val="0"/>
      </w:rPr>
    </w:pPr>
    <w:r>
      <w:rPr>
        <w:rStyle w:val="PageNumber"/>
        <w:b w:val="0"/>
      </w:rPr>
      <w:fldChar w:fldCharType="begin"/>
    </w:r>
    <w:r>
      <w:rPr>
        <w:rStyle w:val="PageNumber"/>
        <w:b w:val="0"/>
      </w:rPr>
      <w:instrText xml:space="preserve">PAGE  </w:instrText>
    </w:r>
    <w:r>
      <w:rPr>
        <w:rStyle w:val="PageNumber"/>
        <w:b w:val="0"/>
      </w:rPr>
      <w:fldChar w:fldCharType="separate"/>
    </w:r>
    <w:r w:rsidR="00D94AF7">
      <w:rPr>
        <w:rStyle w:val="PageNumber"/>
        <w:b w:val="0"/>
        <w:noProof/>
      </w:rPr>
      <w:t>3</w:t>
    </w:r>
    <w:r>
      <w:rPr>
        <w:rStyle w:val="PageNumber"/>
        <w:b w:val="0"/>
      </w:rPr>
      <w:fldChar w:fldCharType="end"/>
    </w:r>
  </w:p>
  <w:p w:rsidR="00B46B9C" w:rsidRDefault="00B46B9C" w:rsidP="005E5431">
    <w:pPr>
      <w:pStyle w:val="Footer-LHSEven"/>
      <w:tabs>
        <w:tab w:val="left" w:pos="720"/>
      </w:tabs>
      <w:jc w:val="right"/>
    </w:pPr>
    <w:r>
      <w:tab/>
    </w:r>
    <w:r>
      <w:tab/>
      <w:t>Document title goes here</w:t>
    </w:r>
  </w:p>
  <w:p w:rsidR="00B46B9C" w:rsidRDefault="00B46B9C" w:rsidP="005E5431">
    <w:pPr>
      <w:pStyle w:val="Footer-LHSEven"/>
      <w:tabs>
        <w:tab w:val="left" w:pos="720"/>
      </w:tabs>
      <w:jc w:val="right"/>
    </w:pPr>
    <w:r>
      <w:t>Month Year, No. xxxxxx</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B9C" w:rsidRDefault="00B46B9C" w:rsidP="0063297D">
    <w:pPr>
      <w:pStyle w:val="Header"/>
      <w:framePr w:h="550" w:hRule="exact" w:wrap="around" w:vAnchor="text" w:hAnchor="margin" w:xAlign="right" w:y="1"/>
      <w:pBdr>
        <w:bottom w:val="none" w:sz="0" w:space="0" w:color="auto"/>
      </w:pBdr>
      <w:jc w:val="right"/>
      <w:rPr>
        <w:rStyle w:val="PageNumber"/>
        <w:b w:val="0"/>
      </w:rPr>
    </w:pPr>
    <w:r>
      <w:rPr>
        <w:rStyle w:val="PageNumber"/>
        <w:b w:val="0"/>
      </w:rPr>
      <w:fldChar w:fldCharType="begin"/>
    </w:r>
    <w:r>
      <w:rPr>
        <w:rStyle w:val="PageNumber"/>
        <w:b w:val="0"/>
      </w:rPr>
      <w:instrText xml:space="preserve">PAGE  </w:instrText>
    </w:r>
    <w:r>
      <w:rPr>
        <w:rStyle w:val="PageNumber"/>
        <w:b w:val="0"/>
      </w:rPr>
      <w:fldChar w:fldCharType="separate"/>
    </w:r>
    <w:r w:rsidR="00D9338B">
      <w:rPr>
        <w:rStyle w:val="PageNumber"/>
        <w:b w:val="0"/>
        <w:noProof/>
      </w:rPr>
      <w:t>1</w:t>
    </w:r>
    <w:r>
      <w:rPr>
        <w:rStyle w:val="PageNumber"/>
        <w:b w:val="0"/>
      </w:rPr>
      <w:fldChar w:fldCharType="end"/>
    </w:r>
  </w:p>
  <w:p w:rsidR="00B46B9C" w:rsidRDefault="00D84EC2" w:rsidP="005E5431">
    <w:pPr>
      <w:pStyle w:val="Footer-LHSEven"/>
      <w:tabs>
        <w:tab w:val="left" w:pos="720"/>
      </w:tabs>
    </w:pPr>
    <w:r>
      <w:t>School inspections: a</w:t>
    </w:r>
    <w:r w:rsidR="00C32BB8" w:rsidRPr="00C32BB8">
      <w:t xml:space="preserve"> guide for parents</w:t>
    </w:r>
  </w:p>
  <w:p w:rsidR="00B46B9C" w:rsidRDefault="00D07B52" w:rsidP="005E5431">
    <w:pPr>
      <w:pStyle w:val="Footer-RHSOdd"/>
      <w:tabs>
        <w:tab w:val="right" w:pos="8460"/>
      </w:tabs>
    </w:pPr>
    <w:r>
      <w:t>May 2018</w:t>
    </w:r>
    <w:r w:rsidR="00B46B9C">
      <w:t xml:space="preserve">, No. </w:t>
    </w:r>
    <w:r w:rsidR="00522CE4" w:rsidRPr="00522CE4">
      <w:t>160054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66D" w:rsidRDefault="001C46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66B" w:rsidRDefault="008F566B">
      <w:pPr>
        <w:pStyle w:val="Tabletext-left"/>
      </w:pPr>
      <w:r>
        <w:separator/>
      </w:r>
    </w:p>
    <w:p w:rsidR="008F566B" w:rsidRDefault="008F566B"/>
  </w:footnote>
  <w:footnote w:type="continuationSeparator" w:id="0">
    <w:p w:rsidR="008F566B" w:rsidRDefault="008F566B">
      <w:pPr>
        <w:pStyle w:val="Tabletext-left"/>
      </w:pPr>
      <w:r>
        <w:continuationSeparator/>
      </w:r>
    </w:p>
    <w:p w:rsidR="008F566B" w:rsidRDefault="008F566B"/>
    <w:p w:rsidR="008F566B" w:rsidRDefault="008F566B"/>
  </w:footnote>
  <w:footnote w:id="1">
    <w:p w:rsidR="00C32BB8" w:rsidRPr="00911520" w:rsidRDefault="00C32BB8" w:rsidP="00C32BB8">
      <w:pPr>
        <w:pStyle w:val="FootnoteText"/>
      </w:pPr>
      <w:r>
        <w:rPr>
          <w:rStyle w:val="FootnoteReference"/>
        </w:rPr>
        <w:footnoteRef/>
      </w:r>
      <w:r>
        <w:t xml:space="preserve"> Pupil Referral Units (PRUs) judged inadequate will also be issued with an academy order and will be required to become an alternative provision sponsored academy. </w:t>
      </w:r>
      <w:r w:rsidRPr="00920D43">
        <w:t xml:space="preserve">Maintained nursery schools </w:t>
      </w:r>
      <w:r w:rsidR="00181078">
        <w:t>and non-maintained special schools</w:t>
      </w:r>
      <w:r w:rsidR="006D1C98">
        <w:t xml:space="preserve"> </w:t>
      </w:r>
      <w:r w:rsidRPr="00920D43">
        <w:t xml:space="preserve">judged inadequate are not subject to academy orders and will be monitored </w:t>
      </w:r>
      <w:r>
        <w:t>in the same way as academies that have been judged inadequate (as per the next paragraph).</w:t>
      </w:r>
      <w:r w:rsidR="00181078">
        <w:t xml:space="preserve"> </w:t>
      </w:r>
    </w:p>
  </w:footnote>
  <w:footnote w:id="2">
    <w:p w:rsidR="000F0119" w:rsidRPr="00911520" w:rsidRDefault="000F0119" w:rsidP="000F0119">
      <w:pPr>
        <w:pStyle w:val="FootnoteText"/>
      </w:pPr>
      <w:r>
        <w:rPr>
          <w:rStyle w:val="FootnoteReference"/>
        </w:rPr>
        <w:footnoteRef/>
      </w:r>
      <w:r>
        <w:t xml:space="preserve"> This also applies to a </w:t>
      </w:r>
      <w:r w:rsidRPr="006A5940">
        <w:t>maintained nursery school, special school or pupil referral unit</w:t>
      </w:r>
      <w:r>
        <w:t xml:space="preserve"> judged to be good or outstanding. </w:t>
      </w:r>
    </w:p>
  </w:footnote>
  <w:footnote w:id="3">
    <w:p w:rsidR="00C32BB8" w:rsidRDefault="00C32BB8" w:rsidP="00C32BB8">
      <w:r>
        <w:rPr>
          <w:vertAlign w:val="superscript"/>
        </w:rPr>
        <w:footnoteRef/>
      </w:r>
      <w:r>
        <w:t xml:space="preserve"> </w:t>
      </w:r>
      <w:r w:rsidR="00592C59">
        <w:t>‘</w:t>
      </w:r>
      <w:r w:rsidRPr="00592C59">
        <w:rPr>
          <w:sz w:val="20"/>
          <w:szCs w:val="20"/>
        </w:rPr>
        <w:t>Common inspection framework</w:t>
      </w:r>
      <w:r w:rsidR="00592C59">
        <w:rPr>
          <w:sz w:val="20"/>
          <w:szCs w:val="20"/>
        </w:rPr>
        <w:t>’</w:t>
      </w:r>
      <w:r>
        <w:rPr>
          <w:sz w:val="20"/>
          <w:szCs w:val="20"/>
        </w:rPr>
        <w:t xml:space="preserve">, Ofsted, </w:t>
      </w:r>
      <w:r w:rsidR="000B26E3">
        <w:rPr>
          <w:sz w:val="20"/>
          <w:szCs w:val="20"/>
        </w:rPr>
        <w:t>August</w:t>
      </w:r>
      <w:r>
        <w:rPr>
          <w:sz w:val="20"/>
          <w:szCs w:val="20"/>
        </w:rPr>
        <w:t xml:space="preserve"> 2015; </w:t>
      </w:r>
      <w:hyperlink r:id="rId1" w:history="1">
        <w:r>
          <w:rPr>
            <w:rStyle w:val="Hyperlink2"/>
          </w:rPr>
          <w:t>www.gov.uk/government/publications/common-inspection-framework-education-skills-and-early-years-from-september-2015</w:t>
        </w:r>
      </w:hyperlink>
      <w:r>
        <w:rPr>
          <w:sz w:val="20"/>
          <w:szCs w:val="20"/>
        </w:rPr>
        <w:t>.</w:t>
      </w:r>
    </w:p>
  </w:footnote>
  <w:footnote w:id="4">
    <w:p w:rsidR="00C32BB8" w:rsidRPr="00592C59" w:rsidRDefault="00C32BB8" w:rsidP="00C32BB8">
      <w:pPr>
        <w:pStyle w:val="FootnoteText"/>
      </w:pPr>
      <w:r>
        <w:rPr>
          <w:vertAlign w:val="superscript"/>
        </w:rPr>
        <w:footnoteRef/>
      </w:r>
      <w:r>
        <w:rPr>
          <w:rFonts w:eastAsia="Arial Unicode MS" w:hAnsi="Arial Unicode MS" w:cs="Arial Unicode MS"/>
        </w:rPr>
        <w:t xml:space="preserve"> </w:t>
      </w:r>
      <w:r w:rsidR="00592C59">
        <w:rPr>
          <w:rFonts w:eastAsia="Arial Unicode MS" w:hAnsi="Arial Unicode MS" w:cs="Arial Unicode MS"/>
        </w:rPr>
        <w:t>‘</w:t>
      </w:r>
      <w:r w:rsidRPr="00592C59">
        <w:rPr>
          <w:rFonts w:eastAsia="Arial Unicode MS" w:hAnsi="Arial Unicode MS" w:cs="Arial Unicode MS"/>
        </w:rPr>
        <w:t>School inspection handbook</w:t>
      </w:r>
      <w:r w:rsidR="00592C59">
        <w:rPr>
          <w:rFonts w:eastAsia="Arial Unicode MS" w:hAnsi="Arial Unicode MS" w:cs="Arial Unicode MS"/>
        </w:rPr>
        <w:t>’</w:t>
      </w:r>
      <w:r w:rsidRPr="00592C59">
        <w:rPr>
          <w:rFonts w:eastAsia="Arial Unicode MS" w:hAnsi="Arial Unicode MS" w:cs="Arial Unicode MS"/>
        </w:rPr>
        <w:t xml:space="preserve">, Ofsted, </w:t>
      </w:r>
      <w:r w:rsidR="000B26E3">
        <w:rPr>
          <w:rFonts w:eastAsia="Arial Unicode MS" w:hAnsi="Arial Unicode MS" w:cs="Arial Unicode MS"/>
        </w:rPr>
        <w:t xml:space="preserve"> </w:t>
      </w:r>
      <w:r w:rsidR="0084504E">
        <w:rPr>
          <w:rFonts w:eastAsia="Arial Unicode MS" w:hAnsi="Arial Unicode MS" w:cs="Arial Unicode MS"/>
        </w:rPr>
        <w:t xml:space="preserve">January </w:t>
      </w:r>
      <w:r w:rsidR="000B26E3">
        <w:rPr>
          <w:rFonts w:eastAsia="Arial Unicode MS" w:hAnsi="Arial Unicode MS" w:cs="Arial Unicode MS"/>
        </w:rPr>
        <w:t>201</w:t>
      </w:r>
      <w:r w:rsidR="0084504E">
        <w:rPr>
          <w:rFonts w:eastAsia="Arial Unicode MS" w:hAnsi="Arial Unicode MS" w:cs="Arial Unicode MS"/>
        </w:rPr>
        <w:t>8</w:t>
      </w:r>
      <w:r w:rsidRPr="00592C59">
        <w:rPr>
          <w:rFonts w:eastAsia="Arial Unicode MS" w:hAnsi="Arial Unicode MS" w:cs="Arial Unicode MS"/>
        </w:rPr>
        <w:t xml:space="preserve">; </w:t>
      </w:r>
      <w:hyperlink r:id="rId2" w:history="1">
        <w:r w:rsidR="000B26E3" w:rsidRPr="00AF2DA0">
          <w:rPr>
            <w:rStyle w:val="Hyperlink"/>
            <w:rFonts w:eastAsia="Arial Unicode MS" w:hAnsi="Arial Unicode MS" w:cs="Arial Unicode MS"/>
          </w:rPr>
          <w:t>www.gov.uk/government/publications/school-inspection-handbook-from-september-2015</w:t>
        </w:r>
      </w:hyperlink>
      <w:r w:rsidR="00592C59">
        <w:rPr>
          <w:rStyle w:val="Hyperlink"/>
          <w:rFonts w:eastAsia="Arial Unicode MS" w:hAnsi="Arial Unicode MS" w:cs="Arial Unicode MS"/>
        </w:rPr>
        <w:t>.</w:t>
      </w:r>
    </w:p>
  </w:footnote>
  <w:footnote w:id="5">
    <w:p w:rsidR="00C32BB8" w:rsidRPr="003D0546" w:rsidRDefault="00C32BB8" w:rsidP="00C32BB8">
      <w:pPr>
        <w:pStyle w:val="FootnoteText"/>
      </w:pPr>
      <w:r w:rsidRPr="00592C59">
        <w:rPr>
          <w:rStyle w:val="FootnoteReference"/>
        </w:rPr>
        <w:footnoteRef/>
      </w:r>
      <w:r w:rsidRPr="00592C59">
        <w:t xml:space="preserve"> </w:t>
      </w:r>
      <w:r w:rsidR="00592C59">
        <w:t>‘</w:t>
      </w:r>
      <w:r w:rsidRPr="00592C59">
        <w:t>School inspection handbook – section 8</w:t>
      </w:r>
      <w:r w:rsidR="00592C59">
        <w:t>’</w:t>
      </w:r>
      <w:r w:rsidRPr="00592C59">
        <w:t>, Ofsted,</w:t>
      </w:r>
      <w:r>
        <w:t xml:space="preserve"> </w:t>
      </w:r>
      <w:r w:rsidR="0084504E">
        <w:t>January</w:t>
      </w:r>
      <w:r w:rsidR="000B26E3">
        <w:t xml:space="preserve"> 201</w:t>
      </w:r>
      <w:r w:rsidR="0084504E">
        <w:t>8</w:t>
      </w:r>
      <w:r>
        <w:t xml:space="preserve">; </w:t>
      </w:r>
      <w:hyperlink r:id="rId3" w:history="1">
        <w:r w:rsidR="000B26E3" w:rsidRPr="00AF2DA0">
          <w:rPr>
            <w:rStyle w:val="Hyperlink"/>
          </w:rPr>
          <w:t>www.gov.uk/government/publications/handbook-for-short-monitoring-and-unannounced-behaviour-school-inspections</w:t>
        </w:r>
      </w:hyperlink>
      <w:r w:rsidR="00592C59">
        <w:rPr>
          <w:rStyle w:val="Hyperlink"/>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B9C" w:rsidRDefault="00913032" w:rsidP="008A2ECC">
    <w:pPr>
      <w:pStyle w:val="Header"/>
      <w:pBdr>
        <w:bottom w:val="none" w:sz="0" w:space="0" w:color="auto"/>
      </w:pBdr>
    </w:pPr>
    <w:r>
      <w:rPr>
        <w:noProof/>
        <w:lang w:eastAsia="en-GB"/>
      </w:rPr>
      <w:drawing>
        <wp:anchor distT="0" distB="0" distL="114300" distR="114300" simplePos="0" relativeHeight="251658240" behindDoc="1" locked="1" layoutInCell="0" allowOverlap="0" wp14:anchorId="79EFCD86" wp14:editId="7FAC7826">
          <wp:simplePos x="0" y="0"/>
          <wp:positionH relativeFrom="page">
            <wp:posOffset>6120765</wp:posOffset>
          </wp:positionH>
          <wp:positionV relativeFrom="page">
            <wp:posOffset>323850</wp:posOffset>
          </wp:positionV>
          <wp:extent cx="1007745" cy="506095"/>
          <wp:effectExtent l="0" t="0" r="1905" b="8255"/>
          <wp:wrapNone/>
          <wp:docPr id="64" name="Picture 64" descr="Ofsted_Logo_Blac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Ofsted_Logo_Blac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506095"/>
                  </a:xfrm>
                  <a:prstGeom prst="rect">
                    <a:avLst/>
                  </a:prstGeom>
                  <a:noFill/>
                </pic:spPr>
              </pic:pic>
            </a:graphicData>
          </a:graphic>
          <wp14:sizeRelH relativeFrom="page">
            <wp14:pctWidth>0</wp14:pctWidth>
          </wp14:sizeRelH>
          <wp14:sizeRelV relativeFrom="page">
            <wp14:pctHeight>0</wp14:pctHeight>
          </wp14:sizeRelV>
        </wp:anchor>
      </w:drawing>
    </w:r>
  </w:p>
  <w:p w:rsidR="00B46B9C" w:rsidRDefault="00B46B9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B9C" w:rsidRDefault="00913032" w:rsidP="00E40D01">
    <w:pPr>
      <w:pStyle w:val="Header"/>
      <w:pBdr>
        <w:bottom w:val="none" w:sz="0" w:space="0" w:color="auto"/>
      </w:pBdr>
    </w:pPr>
    <w:r>
      <w:rPr>
        <w:noProof/>
        <w:lang w:eastAsia="en-GB"/>
      </w:rPr>
      <w:drawing>
        <wp:anchor distT="0" distB="0" distL="114300" distR="114300" simplePos="0" relativeHeight="251657216" behindDoc="1" locked="1" layoutInCell="0" allowOverlap="0" wp14:anchorId="168A4E5B" wp14:editId="52ECB8F9">
          <wp:simplePos x="0" y="0"/>
          <wp:positionH relativeFrom="page">
            <wp:posOffset>6120765</wp:posOffset>
          </wp:positionH>
          <wp:positionV relativeFrom="page">
            <wp:posOffset>323850</wp:posOffset>
          </wp:positionV>
          <wp:extent cx="1007745" cy="506095"/>
          <wp:effectExtent l="0" t="0" r="1905" b="8255"/>
          <wp:wrapNone/>
          <wp:docPr id="63" name="Picture 63" descr="Ofsted_Logo_Blac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Ofsted_Logo_Blac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506095"/>
                  </a:xfrm>
                  <a:prstGeom prst="rect">
                    <a:avLst/>
                  </a:prstGeom>
                  <a:noFill/>
                </pic:spPr>
              </pic:pic>
            </a:graphicData>
          </a:graphic>
          <wp14:sizeRelH relativeFrom="page">
            <wp14:pctWidth>0</wp14:pctWidth>
          </wp14:sizeRelH>
          <wp14:sizeRelV relativeFrom="page">
            <wp14:pctHeight>0</wp14:pctHeight>
          </wp14:sizeRelV>
        </wp:anchor>
      </w:drawing>
    </w:r>
  </w:p>
  <w:p w:rsidR="00B46B9C" w:rsidRDefault="00B46B9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B9C" w:rsidRDefault="00B46B9C">
    <w:pPr>
      <w:pStyle w:val="Footer-RHSOdd"/>
      <w:tabs>
        <w:tab w:val="left" w:pos="284"/>
      </w:tabs>
    </w:pPr>
    <w:r>
      <w:tab/>
      <w:t>Add</w:t>
    </w:r>
    <w:r>
      <w:tab/>
    </w:r>
    <w:r>
      <w:rPr>
        <w:rStyle w:val="PageNumber"/>
      </w:rPr>
      <w:fldChar w:fldCharType="begin"/>
    </w:r>
    <w:r>
      <w:rPr>
        <w:rStyle w:val="PageNumber"/>
      </w:rPr>
      <w:instrText xml:space="preserve"> PAGE </w:instrText>
    </w:r>
    <w:r>
      <w:rPr>
        <w:rStyle w:val="PageNumber"/>
      </w:rPr>
      <w:fldChar w:fldCharType="separate"/>
    </w:r>
    <w:r w:rsidR="00D94AF7">
      <w:rPr>
        <w:rStyle w:val="PageNumber"/>
        <w:noProof/>
      </w:rPr>
      <w:t>3</w:t>
    </w:r>
    <w:r>
      <w:rPr>
        <w:rStyle w:val="PageNumber"/>
      </w:rPr>
      <w:fldChar w:fldCharType="end"/>
    </w:r>
  </w:p>
  <w:p w:rsidR="00B46B9C" w:rsidRDefault="00B46B9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AF2977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7347885"/>
    <w:multiLevelType w:val="hybridMultilevel"/>
    <w:tmpl w:val="A0E02B98"/>
    <w:lvl w:ilvl="0" w:tplc="AE6ACF42">
      <w:start w:val="1"/>
      <w:numFmt w:val="bullet"/>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0B31F2"/>
    <w:multiLevelType w:val="hybridMultilevel"/>
    <w:tmpl w:val="76BC9246"/>
    <w:lvl w:ilvl="0" w:tplc="BFE68E7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E2506A"/>
    <w:multiLevelType w:val="hybridMultilevel"/>
    <w:tmpl w:val="E054944A"/>
    <w:lvl w:ilvl="0" w:tplc="73CA8A06">
      <w:start w:val="1"/>
      <w:numFmt w:val="bullet"/>
      <w:pStyle w:val="Bulletsspaced"/>
      <w:lvlText w:val=""/>
      <w:lvlJc w:val="left"/>
      <w:pPr>
        <w:tabs>
          <w:tab w:val="num" w:pos="1080"/>
        </w:tabs>
        <w:ind w:left="1080" w:hanging="360"/>
      </w:pPr>
      <w:rPr>
        <w:rFonts w:ascii="Wingdings" w:hAnsi="Wingdings" w:hint="default"/>
      </w:rPr>
    </w:lvl>
    <w:lvl w:ilvl="1" w:tplc="9648D2FC">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0C502A"/>
    <w:multiLevelType w:val="hybridMultilevel"/>
    <w:tmpl w:val="91444F48"/>
    <w:lvl w:ilvl="0" w:tplc="1A2A2F54">
      <w:start w:val="1"/>
      <w:numFmt w:val="decimal"/>
      <w:pStyle w:val="Numberedparagraph"/>
      <w:lvlText w:val="%1."/>
      <w:lvlJc w:val="left"/>
      <w:pPr>
        <w:tabs>
          <w:tab w:val="num" w:pos="567"/>
        </w:tabs>
        <w:ind w:left="0" w:firstLine="0"/>
      </w:pPr>
      <w:rPr>
        <w:rFonts w:ascii="Tahoma" w:hAnsi="Tahoma"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7" w15:restartNumberingAfterBreak="0">
    <w:nsid w:val="35CA48B3"/>
    <w:multiLevelType w:val="hybridMultilevel"/>
    <w:tmpl w:val="4620C4A4"/>
    <w:lvl w:ilvl="0" w:tplc="C38EC558">
      <w:start w:val="1"/>
      <w:numFmt w:val="bullet"/>
      <w:pStyle w:val="Bulletskeyfindings"/>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AC04FE"/>
    <w:multiLevelType w:val="hybridMultilevel"/>
    <w:tmpl w:val="123AAC0E"/>
    <w:lvl w:ilvl="0" w:tplc="B38212D0">
      <w:start w:val="1"/>
      <w:numFmt w:val="bullet"/>
      <w:pStyle w:val="Bulletscasestudy"/>
      <w:lvlText w:val=""/>
      <w:lvlJc w:val="left"/>
      <w:pPr>
        <w:tabs>
          <w:tab w:val="num" w:pos="1494"/>
        </w:tabs>
        <w:ind w:left="1494" w:hanging="360"/>
      </w:pPr>
      <w:rPr>
        <w:rFonts w:ascii="Wingdings" w:hAnsi="Wingdings" w:hint="default"/>
      </w:rPr>
    </w:lvl>
    <w:lvl w:ilvl="1" w:tplc="FFFFFFFF" w:tentative="1">
      <w:start w:val="1"/>
      <w:numFmt w:val="bullet"/>
      <w:lvlText w:val="o"/>
      <w:lvlJc w:val="left"/>
      <w:pPr>
        <w:tabs>
          <w:tab w:val="num" w:pos="2574"/>
        </w:tabs>
        <w:ind w:left="2574" w:hanging="360"/>
      </w:pPr>
      <w:rPr>
        <w:rFonts w:ascii="Courier New" w:hAnsi="Courier New" w:cs="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cs="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cs="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9" w15:restartNumberingAfterBreak="0">
    <w:nsid w:val="648B707A"/>
    <w:multiLevelType w:val="multilevel"/>
    <w:tmpl w:val="F670EC62"/>
    <w:lvl w:ilvl="0">
      <w:start w:val="1"/>
      <w:numFmt w:val="decimal"/>
      <w:lvlText w:val="%1."/>
      <w:lvlJc w:val="left"/>
      <w:pPr>
        <w:tabs>
          <w:tab w:val="num" w:pos="900"/>
        </w:tabs>
        <w:ind w:left="900" w:hanging="360"/>
      </w:pPr>
      <w:rPr>
        <w:rFonts w:hint="default"/>
        <w:color w:val="000000"/>
        <w:sz w:val="24"/>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0" w15:restartNumberingAfterBreak="0">
    <w:nsid w:val="6D885904"/>
    <w:multiLevelType w:val="hybridMultilevel"/>
    <w:tmpl w:val="32045334"/>
    <w:lvl w:ilvl="0" w:tplc="4670B674">
      <w:start w:val="1"/>
      <w:numFmt w:val="bullet"/>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544997"/>
    <w:multiLevelType w:val="multilevel"/>
    <w:tmpl w:val="F670EC62"/>
    <w:lvl w:ilvl="0">
      <w:start w:val="1"/>
      <w:numFmt w:val="decimal"/>
      <w:pStyle w:val="Numberedlist"/>
      <w:lvlText w:val="%1."/>
      <w:lvlJc w:val="left"/>
      <w:pPr>
        <w:tabs>
          <w:tab w:val="num" w:pos="900"/>
        </w:tabs>
        <w:ind w:left="900" w:hanging="360"/>
      </w:pPr>
      <w:rPr>
        <w:rFonts w:hint="default"/>
        <w:color w:val="000000"/>
        <w:sz w:val="24"/>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num w:numId="1">
    <w:abstractNumId w:val="7"/>
  </w:num>
  <w:num w:numId="2">
    <w:abstractNumId w:val="5"/>
  </w:num>
  <w:num w:numId="3">
    <w:abstractNumId w:val="10"/>
  </w:num>
  <w:num w:numId="4">
    <w:abstractNumId w:val="8"/>
  </w:num>
  <w:num w:numId="5">
    <w:abstractNumId w:val="0"/>
  </w:num>
  <w:num w:numId="6">
    <w:abstractNumId w:val="11"/>
  </w:num>
  <w:num w:numId="7">
    <w:abstractNumId w:val="4"/>
  </w:num>
  <w:num w:numId="8">
    <w:abstractNumId w:val="1"/>
  </w:num>
  <w:num w:numId="9">
    <w:abstractNumId w:val="10"/>
  </w:num>
  <w:num w:numId="10">
    <w:abstractNumId w:val="11"/>
  </w:num>
  <w:num w:numId="11">
    <w:abstractNumId w:val="11"/>
  </w:num>
  <w:num w:numId="12">
    <w:abstractNumId w:val="6"/>
  </w:num>
  <w:num w:numId="13">
    <w:abstractNumId w:val="9"/>
  </w:num>
  <w:num w:numId="14">
    <w:abstractNumId w:val="4"/>
  </w:num>
  <w:num w:numId="15">
    <w:abstractNumId w:val="4"/>
  </w:num>
  <w:num w:numId="16">
    <w:abstractNumId w:val="4"/>
  </w:num>
  <w:num w:numId="17">
    <w:abstractNumId w:val="4"/>
  </w:num>
  <w:num w:numId="18">
    <w:abstractNumId w:val="6"/>
  </w:num>
  <w:num w:numId="19">
    <w:abstractNumId w:val="3"/>
  </w:num>
  <w:num w:numId="20">
    <w:abstractNumId w:val="3"/>
  </w:num>
  <w:num w:numId="2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E39"/>
    <w:rsid w:val="000036F4"/>
    <w:rsid w:val="00007461"/>
    <w:rsid w:val="0001349B"/>
    <w:rsid w:val="00013AC4"/>
    <w:rsid w:val="00020FAF"/>
    <w:rsid w:val="0003086D"/>
    <w:rsid w:val="000314E9"/>
    <w:rsid w:val="00033081"/>
    <w:rsid w:val="000337F1"/>
    <w:rsid w:val="00045279"/>
    <w:rsid w:val="00051CB0"/>
    <w:rsid w:val="00056597"/>
    <w:rsid w:val="000633BF"/>
    <w:rsid w:val="00074244"/>
    <w:rsid w:val="00080F6A"/>
    <w:rsid w:val="0008102D"/>
    <w:rsid w:val="00096DBA"/>
    <w:rsid w:val="000A129A"/>
    <w:rsid w:val="000A7674"/>
    <w:rsid w:val="000B0459"/>
    <w:rsid w:val="000B26E3"/>
    <w:rsid w:val="000B2F99"/>
    <w:rsid w:val="000C6789"/>
    <w:rsid w:val="000D0750"/>
    <w:rsid w:val="000D6886"/>
    <w:rsid w:val="000E0353"/>
    <w:rsid w:val="000E0377"/>
    <w:rsid w:val="000F0119"/>
    <w:rsid w:val="00103213"/>
    <w:rsid w:val="00120582"/>
    <w:rsid w:val="00120762"/>
    <w:rsid w:val="0012126C"/>
    <w:rsid w:val="00122DF2"/>
    <w:rsid w:val="00131186"/>
    <w:rsid w:val="00131345"/>
    <w:rsid w:val="001343C8"/>
    <w:rsid w:val="00135F07"/>
    <w:rsid w:val="00143858"/>
    <w:rsid w:val="0014479E"/>
    <w:rsid w:val="001600F6"/>
    <w:rsid w:val="00162579"/>
    <w:rsid w:val="00163A8B"/>
    <w:rsid w:val="00171AAB"/>
    <w:rsid w:val="00181078"/>
    <w:rsid w:val="001840DE"/>
    <w:rsid w:val="00184C5E"/>
    <w:rsid w:val="00190831"/>
    <w:rsid w:val="00190B7D"/>
    <w:rsid w:val="001915B4"/>
    <w:rsid w:val="00195358"/>
    <w:rsid w:val="001A61EC"/>
    <w:rsid w:val="001B21F3"/>
    <w:rsid w:val="001B57E8"/>
    <w:rsid w:val="001B687D"/>
    <w:rsid w:val="001B6888"/>
    <w:rsid w:val="001B7048"/>
    <w:rsid w:val="001C147A"/>
    <w:rsid w:val="001C21B3"/>
    <w:rsid w:val="001C35A4"/>
    <w:rsid w:val="001C35EF"/>
    <w:rsid w:val="001C466D"/>
    <w:rsid w:val="001C74CA"/>
    <w:rsid w:val="001D4123"/>
    <w:rsid w:val="001D5616"/>
    <w:rsid w:val="001D747C"/>
    <w:rsid w:val="001E10F9"/>
    <w:rsid w:val="001F3D85"/>
    <w:rsid w:val="00215E9A"/>
    <w:rsid w:val="002227D5"/>
    <w:rsid w:val="00230159"/>
    <w:rsid w:val="002333EB"/>
    <w:rsid w:val="00234121"/>
    <w:rsid w:val="00240233"/>
    <w:rsid w:val="00246445"/>
    <w:rsid w:val="0025486B"/>
    <w:rsid w:val="00254E78"/>
    <w:rsid w:val="0026011B"/>
    <w:rsid w:val="00260458"/>
    <w:rsid w:val="002607A5"/>
    <w:rsid w:val="00281EA9"/>
    <w:rsid w:val="002A0231"/>
    <w:rsid w:val="002A098C"/>
    <w:rsid w:val="002A6188"/>
    <w:rsid w:val="002B3474"/>
    <w:rsid w:val="002B5491"/>
    <w:rsid w:val="002C42FC"/>
    <w:rsid w:val="002D0859"/>
    <w:rsid w:val="002E55A9"/>
    <w:rsid w:val="002F2B43"/>
    <w:rsid w:val="002F4B3A"/>
    <w:rsid w:val="002F67F2"/>
    <w:rsid w:val="002F6C62"/>
    <w:rsid w:val="003021B7"/>
    <w:rsid w:val="00304048"/>
    <w:rsid w:val="00311B92"/>
    <w:rsid w:val="00317361"/>
    <w:rsid w:val="0031768D"/>
    <w:rsid w:val="00321B22"/>
    <w:rsid w:val="00324CB7"/>
    <w:rsid w:val="00327CFF"/>
    <w:rsid w:val="003312DB"/>
    <w:rsid w:val="00341E82"/>
    <w:rsid w:val="003479AE"/>
    <w:rsid w:val="00350293"/>
    <w:rsid w:val="00364344"/>
    <w:rsid w:val="003673BA"/>
    <w:rsid w:val="00370741"/>
    <w:rsid w:val="00375225"/>
    <w:rsid w:val="00381840"/>
    <w:rsid w:val="00383833"/>
    <w:rsid w:val="003852DD"/>
    <w:rsid w:val="003860EC"/>
    <w:rsid w:val="0038619B"/>
    <w:rsid w:val="00386BC5"/>
    <w:rsid w:val="003931D3"/>
    <w:rsid w:val="003A0566"/>
    <w:rsid w:val="003A3152"/>
    <w:rsid w:val="003A5FA1"/>
    <w:rsid w:val="003B0AE1"/>
    <w:rsid w:val="003B1959"/>
    <w:rsid w:val="003C5600"/>
    <w:rsid w:val="003D0BDE"/>
    <w:rsid w:val="003D2521"/>
    <w:rsid w:val="003D29C4"/>
    <w:rsid w:val="003D443E"/>
    <w:rsid w:val="003D64E5"/>
    <w:rsid w:val="003E5868"/>
    <w:rsid w:val="003F274A"/>
    <w:rsid w:val="00400881"/>
    <w:rsid w:val="004026B4"/>
    <w:rsid w:val="00417E39"/>
    <w:rsid w:val="004205C9"/>
    <w:rsid w:val="004207BE"/>
    <w:rsid w:val="0042290D"/>
    <w:rsid w:val="0042352A"/>
    <w:rsid w:val="00424221"/>
    <w:rsid w:val="00436AA7"/>
    <w:rsid w:val="00443DAE"/>
    <w:rsid w:val="004530C1"/>
    <w:rsid w:val="00454880"/>
    <w:rsid w:val="00455E93"/>
    <w:rsid w:val="0045629E"/>
    <w:rsid w:val="00463288"/>
    <w:rsid w:val="0046526B"/>
    <w:rsid w:val="004708C5"/>
    <w:rsid w:val="00475C75"/>
    <w:rsid w:val="00480623"/>
    <w:rsid w:val="004838A2"/>
    <w:rsid w:val="00487371"/>
    <w:rsid w:val="00497E3D"/>
    <w:rsid w:val="004A0983"/>
    <w:rsid w:val="004A3088"/>
    <w:rsid w:val="004A5DF1"/>
    <w:rsid w:val="004B019E"/>
    <w:rsid w:val="004B6CF0"/>
    <w:rsid w:val="004C0ADD"/>
    <w:rsid w:val="004C7B32"/>
    <w:rsid w:val="004D5F03"/>
    <w:rsid w:val="004D6F5A"/>
    <w:rsid w:val="004D7E32"/>
    <w:rsid w:val="004E0E33"/>
    <w:rsid w:val="004E3BEE"/>
    <w:rsid w:val="004F016D"/>
    <w:rsid w:val="00501B4F"/>
    <w:rsid w:val="005045AA"/>
    <w:rsid w:val="005061FD"/>
    <w:rsid w:val="005066A4"/>
    <w:rsid w:val="005073A0"/>
    <w:rsid w:val="005077CD"/>
    <w:rsid w:val="0051705A"/>
    <w:rsid w:val="00522CE4"/>
    <w:rsid w:val="00533481"/>
    <w:rsid w:val="005336CD"/>
    <w:rsid w:val="00542C27"/>
    <w:rsid w:val="00550A85"/>
    <w:rsid w:val="00555065"/>
    <w:rsid w:val="005571AF"/>
    <w:rsid w:val="005604C0"/>
    <w:rsid w:val="00562761"/>
    <w:rsid w:val="00591BB5"/>
    <w:rsid w:val="00592C59"/>
    <w:rsid w:val="00593705"/>
    <w:rsid w:val="00593A90"/>
    <w:rsid w:val="005B1735"/>
    <w:rsid w:val="005C0820"/>
    <w:rsid w:val="005C1916"/>
    <w:rsid w:val="005C2FF3"/>
    <w:rsid w:val="005C44B1"/>
    <w:rsid w:val="005C5540"/>
    <w:rsid w:val="005D26CF"/>
    <w:rsid w:val="005E056A"/>
    <w:rsid w:val="005E5431"/>
    <w:rsid w:val="005E7D60"/>
    <w:rsid w:val="005F720E"/>
    <w:rsid w:val="006054DD"/>
    <w:rsid w:val="00605D7E"/>
    <w:rsid w:val="00606F81"/>
    <w:rsid w:val="00615061"/>
    <w:rsid w:val="00616704"/>
    <w:rsid w:val="00623364"/>
    <w:rsid w:val="0063297D"/>
    <w:rsid w:val="00635588"/>
    <w:rsid w:val="00640ADD"/>
    <w:rsid w:val="00646A08"/>
    <w:rsid w:val="00656A72"/>
    <w:rsid w:val="006653BE"/>
    <w:rsid w:val="00675E6D"/>
    <w:rsid w:val="0068057C"/>
    <w:rsid w:val="0068656B"/>
    <w:rsid w:val="006875EA"/>
    <w:rsid w:val="00694F5D"/>
    <w:rsid w:val="006A2859"/>
    <w:rsid w:val="006A484F"/>
    <w:rsid w:val="006B1F60"/>
    <w:rsid w:val="006B76EF"/>
    <w:rsid w:val="006C0E4C"/>
    <w:rsid w:val="006C250D"/>
    <w:rsid w:val="006D10C8"/>
    <w:rsid w:val="006D1C98"/>
    <w:rsid w:val="006E3137"/>
    <w:rsid w:val="006E42A7"/>
    <w:rsid w:val="006E538B"/>
    <w:rsid w:val="006E641F"/>
    <w:rsid w:val="006F1E22"/>
    <w:rsid w:val="006F75A0"/>
    <w:rsid w:val="00710479"/>
    <w:rsid w:val="0071679F"/>
    <w:rsid w:val="00724EE7"/>
    <w:rsid w:val="007261D8"/>
    <w:rsid w:val="007330CD"/>
    <w:rsid w:val="007351EA"/>
    <w:rsid w:val="007428C7"/>
    <w:rsid w:val="00744D61"/>
    <w:rsid w:val="00755207"/>
    <w:rsid w:val="007570A6"/>
    <w:rsid w:val="00760586"/>
    <w:rsid w:val="007615C9"/>
    <w:rsid w:val="00761D10"/>
    <w:rsid w:val="00766391"/>
    <w:rsid w:val="007717A9"/>
    <w:rsid w:val="00773D5C"/>
    <w:rsid w:val="00774A3B"/>
    <w:rsid w:val="007922CB"/>
    <w:rsid w:val="00793254"/>
    <w:rsid w:val="007A1ADD"/>
    <w:rsid w:val="007B340C"/>
    <w:rsid w:val="007C394C"/>
    <w:rsid w:val="007C756F"/>
    <w:rsid w:val="007D24D8"/>
    <w:rsid w:val="007D624C"/>
    <w:rsid w:val="00805A3D"/>
    <w:rsid w:val="00823A0C"/>
    <w:rsid w:val="008241D4"/>
    <w:rsid w:val="008262C3"/>
    <w:rsid w:val="00826710"/>
    <w:rsid w:val="00827FF5"/>
    <w:rsid w:val="00837650"/>
    <w:rsid w:val="008412A3"/>
    <w:rsid w:val="00843F38"/>
    <w:rsid w:val="0084504E"/>
    <w:rsid w:val="0084547F"/>
    <w:rsid w:val="00860320"/>
    <w:rsid w:val="008604B6"/>
    <w:rsid w:val="008719A8"/>
    <w:rsid w:val="00874C45"/>
    <w:rsid w:val="008750E5"/>
    <w:rsid w:val="00887A07"/>
    <w:rsid w:val="00890B6D"/>
    <w:rsid w:val="008A1657"/>
    <w:rsid w:val="008A2398"/>
    <w:rsid w:val="008A2ECC"/>
    <w:rsid w:val="008A6682"/>
    <w:rsid w:val="008C1B63"/>
    <w:rsid w:val="008C1D16"/>
    <w:rsid w:val="008D0DD8"/>
    <w:rsid w:val="008E2A22"/>
    <w:rsid w:val="008E75AA"/>
    <w:rsid w:val="008F2AC8"/>
    <w:rsid w:val="008F3D2E"/>
    <w:rsid w:val="008F566B"/>
    <w:rsid w:val="008F5DF8"/>
    <w:rsid w:val="008F5FAF"/>
    <w:rsid w:val="008F7338"/>
    <w:rsid w:val="00903B14"/>
    <w:rsid w:val="00913032"/>
    <w:rsid w:val="00921EE3"/>
    <w:rsid w:val="00922CAA"/>
    <w:rsid w:val="0092387C"/>
    <w:rsid w:val="009256C5"/>
    <w:rsid w:val="00927209"/>
    <w:rsid w:val="00933419"/>
    <w:rsid w:val="0093538D"/>
    <w:rsid w:val="00940C01"/>
    <w:rsid w:val="00941BCA"/>
    <w:rsid w:val="00943B77"/>
    <w:rsid w:val="00951C6F"/>
    <w:rsid w:val="00955CDA"/>
    <w:rsid w:val="009656A4"/>
    <w:rsid w:val="0096659F"/>
    <w:rsid w:val="00976E10"/>
    <w:rsid w:val="00977CB0"/>
    <w:rsid w:val="0099005D"/>
    <w:rsid w:val="009B1DB8"/>
    <w:rsid w:val="009C021D"/>
    <w:rsid w:val="009C0EC6"/>
    <w:rsid w:val="009C3678"/>
    <w:rsid w:val="009C44C9"/>
    <w:rsid w:val="009C6931"/>
    <w:rsid w:val="009D3333"/>
    <w:rsid w:val="009D74C0"/>
    <w:rsid w:val="009E145B"/>
    <w:rsid w:val="009E3D83"/>
    <w:rsid w:val="009E556E"/>
    <w:rsid w:val="009E5A4E"/>
    <w:rsid w:val="009F4786"/>
    <w:rsid w:val="009F5239"/>
    <w:rsid w:val="00A00E22"/>
    <w:rsid w:val="00A07D48"/>
    <w:rsid w:val="00A07F8A"/>
    <w:rsid w:val="00A11143"/>
    <w:rsid w:val="00A17AD4"/>
    <w:rsid w:val="00A2204A"/>
    <w:rsid w:val="00A330B8"/>
    <w:rsid w:val="00A37CA4"/>
    <w:rsid w:val="00A37EE6"/>
    <w:rsid w:val="00A436FB"/>
    <w:rsid w:val="00A46081"/>
    <w:rsid w:val="00A46E11"/>
    <w:rsid w:val="00A82AC5"/>
    <w:rsid w:val="00A90FC6"/>
    <w:rsid w:val="00A9623D"/>
    <w:rsid w:val="00AA1ADF"/>
    <w:rsid w:val="00AB22BC"/>
    <w:rsid w:val="00AB58F1"/>
    <w:rsid w:val="00AC74FE"/>
    <w:rsid w:val="00AD0C85"/>
    <w:rsid w:val="00AD48D0"/>
    <w:rsid w:val="00AD7C60"/>
    <w:rsid w:val="00AE0F18"/>
    <w:rsid w:val="00AE318F"/>
    <w:rsid w:val="00AE4C39"/>
    <w:rsid w:val="00AE7756"/>
    <w:rsid w:val="00AE7861"/>
    <w:rsid w:val="00AF0435"/>
    <w:rsid w:val="00AF7EB5"/>
    <w:rsid w:val="00B028BD"/>
    <w:rsid w:val="00B0458D"/>
    <w:rsid w:val="00B068EC"/>
    <w:rsid w:val="00B17690"/>
    <w:rsid w:val="00B26CA6"/>
    <w:rsid w:val="00B3567D"/>
    <w:rsid w:val="00B3701E"/>
    <w:rsid w:val="00B4127E"/>
    <w:rsid w:val="00B413F2"/>
    <w:rsid w:val="00B41871"/>
    <w:rsid w:val="00B46B9C"/>
    <w:rsid w:val="00B46F8E"/>
    <w:rsid w:val="00B52F99"/>
    <w:rsid w:val="00B53134"/>
    <w:rsid w:val="00B55820"/>
    <w:rsid w:val="00B55F2A"/>
    <w:rsid w:val="00B57400"/>
    <w:rsid w:val="00B67245"/>
    <w:rsid w:val="00B71F55"/>
    <w:rsid w:val="00B74E0C"/>
    <w:rsid w:val="00B7776E"/>
    <w:rsid w:val="00B777FC"/>
    <w:rsid w:val="00B90699"/>
    <w:rsid w:val="00B92520"/>
    <w:rsid w:val="00B942FB"/>
    <w:rsid w:val="00BB0712"/>
    <w:rsid w:val="00BB1F64"/>
    <w:rsid w:val="00BB4268"/>
    <w:rsid w:val="00BB585F"/>
    <w:rsid w:val="00BB5F05"/>
    <w:rsid w:val="00BD3139"/>
    <w:rsid w:val="00BD3FEF"/>
    <w:rsid w:val="00BE0ED4"/>
    <w:rsid w:val="00BF12C9"/>
    <w:rsid w:val="00BF30AF"/>
    <w:rsid w:val="00C02433"/>
    <w:rsid w:val="00C06800"/>
    <w:rsid w:val="00C32BB8"/>
    <w:rsid w:val="00C34AE5"/>
    <w:rsid w:val="00C36FCE"/>
    <w:rsid w:val="00C50DBB"/>
    <w:rsid w:val="00C531E6"/>
    <w:rsid w:val="00C55F4A"/>
    <w:rsid w:val="00C66B8F"/>
    <w:rsid w:val="00C670E4"/>
    <w:rsid w:val="00C72BB4"/>
    <w:rsid w:val="00C764BE"/>
    <w:rsid w:val="00C76C59"/>
    <w:rsid w:val="00C83504"/>
    <w:rsid w:val="00C9460F"/>
    <w:rsid w:val="00C97493"/>
    <w:rsid w:val="00CB483E"/>
    <w:rsid w:val="00CB5176"/>
    <w:rsid w:val="00CC3487"/>
    <w:rsid w:val="00CD37F4"/>
    <w:rsid w:val="00CD66DF"/>
    <w:rsid w:val="00CD727C"/>
    <w:rsid w:val="00CE452A"/>
    <w:rsid w:val="00CF67BF"/>
    <w:rsid w:val="00D00302"/>
    <w:rsid w:val="00D07B52"/>
    <w:rsid w:val="00D12B7F"/>
    <w:rsid w:val="00D1355D"/>
    <w:rsid w:val="00D1411E"/>
    <w:rsid w:val="00D142EE"/>
    <w:rsid w:val="00D152EE"/>
    <w:rsid w:val="00D22576"/>
    <w:rsid w:val="00D22EA7"/>
    <w:rsid w:val="00D434A8"/>
    <w:rsid w:val="00D47C19"/>
    <w:rsid w:val="00D53419"/>
    <w:rsid w:val="00D57257"/>
    <w:rsid w:val="00D572CF"/>
    <w:rsid w:val="00D625C3"/>
    <w:rsid w:val="00D62FB0"/>
    <w:rsid w:val="00D638BC"/>
    <w:rsid w:val="00D66711"/>
    <w:rsid w:val="00D76F1C"/>
    <w:rsid w:val="00D82121"/>
    <w:rsid w:val="00D82924"/>
    <w:rsid w:val="00D84EC2"/>
    <w:rsid w:val="00D9338B"/>
    <w:rsid w:val="00D94AF7"/>
    <w:rsid w:val="00DA45A8"/>
    <w:rsid w:val="00DA45BD"/>
    <w:rsid w:val="00DC09C0"/>
    <w:rsid w:val="00DC2E97"/>
    <w:rsid w:val="00DD18BF"/>
    <w:rsid w:val="00DD2488"/>
    <w:rsid w:val="00DD5F38"/>
    <w:rsid w:val="00E01D63"/>
    <w:rsid w:val="00E0562D"/>
    <w:rsid w:val="00E1058E"/>
    <w:rsid w:val="00E1083E"/>
    <w:rsid w:val="00E2380D"/>
    <w:rsid w:val="00E2606C"/>
    <w:rsid w:val="00E267C4"/>
    <w:rsid w:val="00E268F9"/>
    <w:rsid w:val="00E26F1B"/>
    <w:rsid w:val="00E3052A"/>
    <w:rsid w:val="00E314BE"/>
    <w:rsid w:val="00E372EE"/>
    <w:rsid w:val="00E4029E"/>
    <w:rsid w:val="00E40D01"/>
    <w:rsid w:val="00E42B2C"/>
    <w:rsid w:val="00E457D2"/>
    <w:rsid w:val="00E4725F"/>
    <w:rsid w:val="00E61940"/>
    <w:rsid w:val="00E6389D"/>
    <w:rsid w:val="00E64CE9"/>
    <w:rsid w:val="00E67E9A"/>
    <w:rsid w:val="00E70E96"/>
    <w:rsid w:val="00E7751B"/>
    <w:rsid w:val="00E826FB"/>
    <w:rsid w:val="00E8552A"/>
    <w:rsid w:val="00E97961"/>
    <w:rsid w:val="00EA5AB0"/>
    <w:rsid w:val="00EA705D"/>
    <w:rsid w:val="00EB2E3E"/>
    <w:rsid w:val="00EB4227"/>
    <w:rsid w:val="00EC6932"/>
    <w:rsid w:val="00ED18F7"/>
    <w:rsid w:val="00ED3D21"/>
    <w:rsid w:val="00EF2331"/>
    <w:rsid w:val="00F00F28"/>
    <w:rsid w:val="00F052A9"/>
    <w:rsid w:val="00F056D2"/>
    <w:rsid w:val="00F05DD3"/>
    <w:rsid w:val="00F11D7D"/>
    <w:rsid w:val="00F13543"/>
    <w:rsid w:val="00F173CC"/>
    <w:rsid w:val="00F3189B"/>
    <w:rsid w:val="00F33F58"/>
    <w:rsid w:val="00F41C42"/>
    <w:rsid w:val="00F53BF3"/>
    <w:rsid w:val="00F56A6C"/>
    <w:rsid w:val="00F57D4B"/>
    <w:rsid w:val="00F606D4"/>
    <w:rsid w:val="00F85136"/>
    <w:rsid w:val="00F93814"/>
    <w:rsid w:val="00F95358"/>
    <w:rsid w:val="00F95E13"/>
    <w:rsid w:val="00F974F5"/>
    <w:rsid w:val="00FA3ABD"/>
    <w:rsid w:val="00FB4BFC"/>
    <w:rsid w:val="00FC3AF5"/>
    <w:rsid w:val="00FD179C"/>
    <w:rsid w:val="00FD569E"/>
    <w:rsid w:val="00FF0ED5"/>
    <w:rsid w:val="00FF39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5844A85-6DE4-4AC3-B12C-2F2034E65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olor w:val="000000"/>
      <w:sz w:val="24"/>
      <w:szCs w:val="24"/>
      <w:lang w:eastAsia="en-US"/>
    </w:rPr>
  </w:style>
  <w:style w:type="paragraph" w:styleId="Heading1">
    <w:name w:val="heading 1"/>
    <w:basedOn w:val="Normal"/>
    <w:next w:val="Normal"/>
    <w:qFormat/>
    <w:rsid w:val="004D5F03"/>
    <w:pPr>
      <w:keepNext/>
      <w:tabs>
        <w:tab w:val="left" w:pos="737"/>
      </w:tabs>
      <w:spacing w:before="120" w:after="240"/>
      <w:outlineLvl w:val="0"/>
    </w:pPr>
    <w:rPr>
      <w:b/>
      <w:color w:val="auto"/>
      <w:sz w:val="32"/>
      <w:szCs w:val="32"/>
      <w:lang w:eastAsia="en-GB"/>
    </w:rPr>
  </w:style>
  <w:style w:type="paragraph" w:styleId="Heading2">
    <w:name w:val="heading 2"/>
    <w:basedOn w:val="Normal"/>
    <w:next w:val="Normal"/>
    <w:link w:val="Heading2Char"/>
    <w:qFormat/>
    <w:rsid w:val="004D5F03"/>
    <w:pPr>
      <w:keepNext/>
      <w:tabs>
        <w:tab w:val="left" w:pos="737"/>
      </w:tabs>
      <w:spacing w:before="120" w:after="240" w:line="280" w:lineRule="exact"/>
      <w:outlineLvl w:val="1"/>
    </w:pPr>
    <w:rPr>
      <w:b/>
      <w:color w:val="auto"/>
      <w:sz w:val="28"/>
      <w:szCs w:val="28"/>
      <w:lang w:eastAsia="en-GB"/>
    </w:rPr>
  </w:style>
  <w:style w:type="paragraph" w:styleId="Heading3">
    <w:name w:val="heading 3"/>
    <w:basedOn w:val="Normal"/>
    <w:next w:val="Normal"/>
    <w:qFormat/>
    <w:rsid w:val="004D5F03"/>
    <w:pPr>
      <w:keepNext/>
      <w:tabs>
        <w:tab w:val="left" w:pos="737"/>
      </w:tabs>
      <w:spacing w:after="240"/>
      <w:outlineLvl w:val="2"/>
    </w:pPr>
    <w:rPr>
      <w:b/>
      <w:color w:val="auto"/>
      <w:lang w:eastAsia="en-GB"/>
    </w:rPr>
  </w:style>
  <w:style w:type="paragraph" w:styleId="Heading4">
    <w:name w:val="heading 4"/>
    <w:basedOn w:val="Normal"/>
    <w:next w:val="Normal"/>
    <w:qFormat/>
    <w:rsid w:val="004D5F03"/>
    <w:pPr>
      <w:keepNext/>
      <w:tabs>
        <w:tab w:val="left" w:pos="737"/>
      </w:tabs>
      <w:spacing w:after="240"/>
      <w:outlineLvl w:val="3"/>
    </w:pPr>
    <w:rPr>
      <w:i/>
      <w:color w:val="auto"/>
      <w:lang w:eastAsia="en-GB"/>
    </w:rPr>
  </w:style>
  <w:style w:type="paragraph" w:styleId="Heading5">
    <w:name w:val="heading 5"/>
    <w:basedOn w:val="Normal"/>
    <w:next w:val="Normal"/>
    <w:qFormat/>
    <w:pPr>
      <w:keepNext/>
      <w:spacing w:after="240"/>
      <w:ind w:left="567"/>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D5F03"/>
    <w:rPr>
      <w:rFonts w:ascii="Tahoma" w:hAnsi="Tahoma"/>
      <w:b/>
      <w:sz w:val="28"/>
      <w:szCs w:val="28"/>
      <w:lang w:val="en-GB" w:eastAsia="en-GB" w:bidi="ar-SA"/>
    </w:rPr>
  </w:style>
  <w:style w:type="paragraph" w:customStyle="1" w:styleId="Bulletskeyfindings">
    <w:name w:val="Bullets (key findings)"/>
    <w:basedOn w:val="Normal"/>
    <w:rsid w:val="0001349B"/>
    <w:pPr>
      <w:numPr>
        <w:numId w:val="1"/>
      </w:numPr>
      <w:spacing w:after="120"/>
    </w:pPr>
  </w:style>
  <w:style w:type="character" w:customStyle="1" w:styleId="FooterChar">
    <w:name w:val="Footer Char"/>
    <w:link w:val="Footer"/>
    <w:uiPriority w:val="99"/>
    <w:rsid w:val="00045279"/>
    <w:rPr>
      <w:rFonts w:ascii="Tahoma" w:hAnsi="Tahoma"/>
      <w:color w:val="000000"/>
      <w:szCs w:val="24"/>
      <w:lang w:eastAsia="en-US"/>
    </w:rPr>
  </w:style>
  <w:style w:type="paragraph" w:styleId="Footer">
    <w:name w:val="footer"/>
    <w:basedOn w:val="Normal"/>
    <w:link w:val="FooterChar"/>
    <w:uiPriority w:val="99"/>
    <w:pPr>
      <w:tabs>
        <w:tab w:val="center" w:pos="4320"/>
        <w:tab w:val="right" w:pos="8640"/>
      </w:tabs>
    </w:pPr>
    <w:rPr>
      <w:sz w:val="20"/>
    </w:rPr>
  </w:style>
  <w:style w:type="paragraph" w:styleId="Header">
    <w:name w:val="header"/>
    <w:basedOn w:val="Normal"/>
    <w:pPr>
      <w:pBdr>
        <w:bottom w:val="single" w:sz="4" w:space="5" w:color="auto"/>
      </w:pBdr>
      <w:tabs>
        <w:tab w:val="center" w:pos="4320"/>
        <w:tab w:val="right" w:pos="8640"/>
      </w:tabs>
      <w:spacing w:line="200" w:lineRule="exact"/>
    </w:pPr>
    <w:rPr>
      <w:b/>
      <w:sz w:val="16"/>
      <w:szCs w:val="16"/>
    </w:rPr>
  </w:style>
  <w:style w:type="paragraph" w:customStyle="1" w:styleId="Bulletsspaced">
    <w:name w:val="Bullets (spaced)"/>
    <w:basedOn w:val="Normal"/>
    <w:autoRedefine/>
    <w:rsid w:val="00903B14"/>
    <w:pPr>
      <w:numPr>
        <w:numId w:val="19"/>
      </w:numPr>
      <w:tabs>
        <w:tab w:val="left" w:pos="567"/>
      </w:tabs>
      <w:spacing w:before="120"/>
    </w:pPr>
  </w:style>
  <w:style w:type="paragraph" w:customStyle="1" w:styleId="Sub-title">
    <w:name w:val="Sub-title"/>
    <w:basedOn w:val="Normal"/>
    <w:rsid w:val="00955CDA"/>
    <w:pPr>
      <w:pBdr>
        <w:bottom w:val="single" w:sz="4" w:space="6" w:color="auto"/>
      </w:pBdr>
      <w:spacing w:before="180" w:after="1134" w:line="300" w:lineRule="exact"/>
    </w:pPr>
  </w:style>
  <w:style w:type="character" w:styleId="PageNumber">
    <w:name w:val="page number"/>
    <w:rsid w:val="00F974F5"/>
    <w:rPr>
      <w:rFonts w:ascii="Tahoma" w:hAnsi="Tahoma"/>
      <w:dstrike w:val="0"/>
      <w:kern w:val="0"/>
      <w:position w:val="-24"/>
      <w:sz w:val="40"/>
      <w:szCs w:val="40"/>
      <w:bdr w:val="none" w:sz="0" w:space="0" w:color="auto"/>
      <w:vertAlign w:val="baseline"/>
    </w:rPr>
  </w:style>
  <w:style w:type="paragraph" w:styleId="TOC1">
    <w:name w:val="toc 1"/>
    <w:basedOn w:val="Normal"/>
    <w:next w:val="Normal"/>
    <w:autoRedefine/>
    <w:uiPriority w:val="39"/>
    <w:rsid w:val="00605D7E"/>
    <w:pPr>
      <w:tabs>
        <w:tab w:val="right" w:pos="9072"/>
      </w:tabs>
      <w:spacing w:line="400" w:lineRule="exact"/>
    </w:pPr>
    <w:rPr>
      <w:b/>
    </w:rPr>
  </w:style>
  <w:style w:type="paragraph" w:customStyle="1" w:styleId="Publicationboxheader">
    <w:name w:val="Publication box header"/>
    <w:basedOn w:val="Normal"/>
    <w:next w:val="Publicationboxtext"/>
    <w:pPr>
      <w:spacing w:line="160" w:lineRule="exact"/>
    </w:pPr>
    <w:rPr>
      <w:b/>
      <w:sz w:val="14"/>
    </w:rPr>
  </w:style>
  <w:style w:type="paragraph" w:customStyle="1" w:styleId="Publicationboxtext">
    <w:name w:val="Publication box text"/>
    <w:basedOn w:val="Normal"/>
    <w:pPr>
      <w:tabs>
        <w:tab w:val="left" w:pos="1705"/>
        <w:tab w:val="left" w:pos="3410"/>
      </w:tabs>
      <w:spacing w:line="200" w:lineRule="exact"/>
    </w:pPr>
    <w:rPr>
      <w:sz w:val="14"/>
    </w:rPr>
  </w:style>
  <w:style w:type="paragraph" w:styleId="Title">
    <w:name w:val="Title"/>
    <w:basedOn w:val="Normal"/>
    <w:qFormat/>
    <w:rsid w:val="003C5600"/>
    <w:rPr>
      <w:kern w:val="28"/>
      <w:sz w:val="52"/>
    </w:rPr>
  </w:style>
  <w:style w:type="paragraph" w:customStyle="1" w:styleId="Bulletsspaced-lastbullet">
    <w:name w:val="Bullets (spaced) - last bullet"/>
    <w:basedOn w:val="Bulletsspaced"/>
    <w:next w:val="Numberedparagraph"/>
    <w:rsid w:val="00903B14"/>
    <w:pPr>
      <w:spacing w:after="240"/>
    </w:pPr>
  </w:style>
  <w:style w:type="paragraph" w:customStyle="1" w:styleId="Numberedparagraph">
    <w:name w:val="Numbered paragraph"/>
    <w:basedOn w:val="Unnumberedparagraph"/>
    <w:autoRedefine/>
    <w:rsid w:val="00327CFF"/>
    <w:pPr>
      <w:numPr>
        <w:numId w:val="17"/>
      </w:numPr>
      <w:ind w:left="567" w:hanging="567"/>
    </w:pPr>
  </w:style>
  <w:style w:type="paragraph" w:customStyle="1" w:styleId="Unnumberedparagraph">
    <w:name w:val="Unnumbered paragraph"/>
    <w:basedOn w:val="Normal"/>
    <w:pPr>
      <w:spacing w:after="240"/>
    </w:pPr>
  </w:style>
  <w:style w:type="paragraph" w:customStyle="1" w:styleId="Summary">
    <w:name w:val="Summary"/>
    <w:basedOn w:val="Normal"/>
    <w:rsid w:val="00455E93"/>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cs="Tahoma"/>
      <w:sz w:val="16"/>
      <w:szCs w:val="16"/>
    </w:rPr>
  </w:style>
  <w:style w:type="paragraph" w:styleId="FootnoteText">
    <w:name w:val="footnote text"/>
    <w:basedOn w:val="Normal"/>
    <w:rPr>
      <w:sz w:val="20"/>
      <w:szCs w:val="20"/>
    </w:rPr>
  </w:style>
  <w:style w:type="character" w:styleId="FootnoteReference">
    <w:name w:val="footnote reference"/>
    <w:rPr>
      <w:vertAlign w:val="superscript"/>
    </w:rPr>
  </w:style>
  <w:style w:type="paragraph" w:customStyle="1" w:styleId="Header-verso">
    <w:name w:val="Header - verso"/>
    <w:basedOn w:val="Header"/>
    <w:rsid w:val="004A3088"/>
    <w:pPr>
      <w:tabs>
        <w:tab w:val="clear" w:pos="4320"/>
        <w:tab w:val="clear" w:pos="8640"/>
        <w:tab w:val="left" w:pos="567"/>
      </w:tabs>
    </w:pPr>
  </w:style>
  <w:style w:type="paragraph" w:customStyle="1" w:styleId="Tableheader-top">
    <w:name w:val="Table header - top"/>
    <w:basedOn w:val="Unnumberedparagraph"/>
    <w:pPr>
      <w:spacing w:before="60" w:after="60"/>
      <w:contextualSpacing/>
      <w:jc w:val="center"/>
    </w:pPr>
    <w:rPr>
      <w:b/>
      <w:sz w:val="22"/>
    </w:rPr>
  </w:style>
  <w:style w:type="paragraph" w:customStyle="1" w:styleId="Header-recto">
    <w:name w:val="Header - recto"/>
    <w:basedOn w:val="Header"/>
    <w:rsid w:val="004A3088"/>
    <w:pPr>
      <w:tabs>
        <w:tab w:val="clear" w:pos="4320"/>
        <w:tab w:val="clear" w:pos="8640"/>
        <w:tab w:val="right" w:pos="7938"/>
      </w:tabs>
    </w:pPr>
  </w:style>
  <w:style w:type="paragraph" w:customStyle="1" w:styleId="Tabletext-left">
    <w:name w:val="Table text - left"/>
    <w:basedOn w:val="Unnumberedparagraph"/>
    <w:pPr>
      <w:spacing w:before="60" w:after="60"/>
      <w:contextualSpacing/>
    </w:pPr>
    <w:rPr>
      <w:sz w:val="22"/>
    </w:rPr>
  </w:style>
  <w:style w:type="paragraph" w:customStyle="1" w:styleId="Tabletext-centred">
    <w:name w:val="Table text - centred"/>
    <w:basedOn w:val="Unnumberedparagraph"/>
    <w:pPr>
      <w:spacing w:before="60" w:after="60"/>
      <w:contextualSpacing/>
      <w:jc w:val="center"/>
    </w:pPr>
    <w:rPr>
      <w:sz w:val="22"/>
    </w:rPr>
  </w:style>
  <w:style w:type="paragraph" w:customStyle="1" w:styleId="Tabletextbullet">
    <w:name w:val="Table text bullet"/>
    <w:basedOn w:val="Normal"/>
    <w:rsid w:val="00DD2488"/>
    <w:pPr>
      <w:numPr>
        <w:numId w:val="18"/>
      </w:numPr>
      <w:spacing w:before="60" w:after="60"/>
      <w:contextualSpacing/>
    </w:pPr>
    <w:rPr>
      <w:sz w:val="22"/>
    </w:rPr>
  </w:style>
  <w:style w:type="paragraph" w:customStyle="1" w:styleId="Tabletext-numbered">
    <w:name w:val="Table text - numbered"/>
    <w:basedOn w:val="Numberedparagraph"/>
    <w:pPr>
      <w:spacing w:before="60" w:after="60"/>
      <w:contextualSpacing/>
    </w:pPr>
    <w:rPr>
      <w:sz w:val="22"/>
    </w:rPr>
  </w:style>
  <w:style w:type="paragraph" w:customStyle="1" w:styleId="Numberedlist">
    <w:name w:val="Numbered list"/>
    <w:basedOn w:val="Normal"/>
    <w:rsid w:val="00364344"/>
    <w:pPr>
      <w:numPr>
        <w:numId w:val="11"/>
      </w:numPr>
      <w:tabs>
        <w:tab w:val="left" w:pos="1247"/>
      </w:tabs>
      <w:ind w:left="896" w:hanging="357"/>
    </w:pPr>
  </w:style>
  <w:style w:type="paragraph" w:customStyle="1" w:styleId="Bulletsdashes">
    <w:name w:val="Bullets (dashes)"/>
    <w:basedOn w:val="Bulletsspaced"/>
    <w:rsid w:val="001600F6"/>
    <w:pPr>
      <w:numPr>
        <w:numId w:val="2"/>
      </w:numPr>
      <w:tabs>
        <w:tab w:val="clear" w:pos="1627"/>
        <w:tab w:val="left" w:pos="1247"/>
      </w:tabs>
      <w:spacing w:after="60"/>
      <w:ind w:left="1247" w:hanging="340"/>
    </w:pPr>
  </w:style>
  <w:style w:type="paragraph" w:styleId="Quote">
    <w:name w:val="Quote"/>
    <w:basedOn w:val="Unnumberedparagraph"/>
    <w:qFormat/>
    <w:pPr>
      <w:ind w:left="1134"/>
    </w:pPr>
  </w:style>
  <w:style w:type="paragraph" w:customStyle="1" w:styleId="Numberedparagraph-unnumberdextrapara">
    <w:name w:val="Numbered paragraph - unnumberd extra para"/>
    <w:basedOn w:val="Numberedparagraph"/>
    <w:next w:val="Numberedparagraph"/>
    <w:pPr>
      <w:numPr>
        <w:numId w:val="0"/>
      </w:numPr>
      <w:ind w:left="567"/>
    </w:pPr>
    <w:rPr>
      <w:szCs w:val="20"/>
    </w:rPr>
  </w:style>
  <w:style w:type="paragraph" w:customStyle="1" w:styleId="Figurestext">
    <w:name w:val="Figures text"/>
    <w:basedOn w:val="Normal"/>
    <w:pPr>
      <w:pBdr>
        <w:bar w:val="single" w:sz="4" w:color="auto"/>
      </w:pBdr>
      <w:ind w:left="1080" w:hanging="1080"/>
    </w:pPr>
    <w:rPr>
      <w:rFonts w:cs="Tahoma"/>
      <w:b/>
      <w:sz w:val="20"/>
      <w:szCs w:val="20"/>
    </w:rPr>
  </w:style>
  <w:style w:type="paragraph" w:customStyle="1" w:styleId="Bulletskeyfindings-lastbullet">
    <w:name w:val="Bullets (key findings) - last bullet"/>
    <w:basedOn w:val="Bulletskeyfindings"/>
    <w:next w:val="Heading1"/>
    <w:pPr>
      <w:spacing w:after="240"/>
    </w:pPr>
  </w:style>
  <w:style w:type="paragraph" w:customStyle="1" w:styleId="Bulletsdashes-lastbullet">
    <w:name w:val="Bullets (dashes) - last bullet"/>
    <w:basedOn w:val="Bulletsdashes"/>
    <w:next w:val="Numberedparagraph"/>
    <w:rsid w:val="00B90699"/>
    <w:pPr>
      <w:spacing w:after="240"/>
    </w:pPr>
  </w:style>
  <w:style w:type="paragraph" w:customStyle="1" w:styleId="Numberedlist-lastnumber">
    <w:name w:val="Numbered list - last number"/>
    <w:basedOn w:val="Numberedlist"/>
    <w:next w:val="Numberedparagraph"/>
    <w:rsid w:val="00773D5C"/>
    <w:pPr>
      <w:spacing w:after="240"/>
    </w:pPr>
  </w:style>
  <w:style w:type="paragraph" w:customStyle="1" w:styleId="Tableheader-left">
    <w:name w:val="Table header - left"/>
    <w:basedOn w:val="Tableheader-top"/>
    <w:pPr>
      <w:jc w:val="left"/>
    </w:pPr>
    <w:rPr>
      <w:bCs/>
      <w:szCs w:val="20"/>
    </w:rPr>
  </w:style>
  <w:style w:type="paragraph" w:customStyle="1" w:styleId="Tabletext-right">
    <w:name w:val="Table text - right"/>
    <w:basedOn w:val="Tabletext-left"/>
    <w:pPr>
      <w:jc w:val="right"/>
    </w:pPr>
  </w:style>
  <w:style w:type="paragraph" w:customStyle="1" w:styleId="coverrefinput">
    <w:name w:val="cover ref input"/>
    <w:basedOn w:val="Normal"/>
    <w:pPr>
      <w:tabs>
        <w:tab w:val="left" w:pos="1705"/>
        <w:tab w:val="left" w:pos="3410"/>
      </w:tabs>
      <w:spacing w:line="200" w:lineRule="exact"/>
    </w:pPr>
    <w:rPr>
      <w:sz w:val="14"/>
    </w:rPr>
  </w:style>
  <w:style w:type="paragraph" w:customStyle="1" w:styleId="Casestudy">
    <w:name w:val="Case study"/>
    <w:basedOn w:val="Quote"/>
    <w:rsid w:val="00AE318F"/>
    <w:pPr>
      <w:shd w:val="clear" w:color="auto" w:fill="CCCCCC"/>
    </w:pPr>
  </w:style>
  <w:style w:type="paragraph" w:customStyle="1" w:styleId="Bulletscasestudy">
    <w:name w:val="Bullets (case study)"/>
    <w:basedOn w:val="Casestudy"/>
    <w:rsid w:val="009F5239"/>
    <w:pPr>
      <w:numPr>
        <w:numId w:val="4"/>
      </w:numPr>
      <w:tabs>
        <w:tab w:val="left" w:pos="340"/>
      </w:tabs>
      <w:contextualSpacing/>
    </w:pPr>
  </w:style>
  <w:style w:type="paragraph" w:customStyle="1" w:styleId="CoverStats">
    <w:name w:val="Cover Stats"/>
    <w:basedOn w:val="Normal"/>
    <w:link w:val="CoverStatsChar"/>
    <w:rsid w:val="008C1B63"/>
    <w:pPr>
      <w:pBdr>
        <w:between w:val="single" w:sz="4" w:space="3" w:color="auto"/>
      </w:pBdr>
    </w:pPr>
    <w:rPr>
      <w:sz w:val="20"/>
      <w:szCs w:val="20"/>
    </w:rPr>
  </w:style>
  <w:style w:type="character" w:customStyle="1" w:styleId="CoverStatsChar">
    <w:name w:val="Cover Stats Char"/>
    <w:link w:val="CoverStats"/>
    <w:rsid w:val="00AB22BC"/>
    <w:rPr>
      <w:rFonts w:ascii="Tahoma" w:hAnsi="Tahoma"/>
      <w:color w:val="000000"/>
      <w:lang w:val="en-GB" w:eastAsia="en-US" w:bidi="ar-SA"/>
    </w:rPr>
  </w:style>
  <w:style w:type="character" w:styleId="Hyperlink">
    <w:name w:val="Hyperlink"/>
    <w:uiPriority w:val="99"/>
    <w:rsid w:val="00096DBA"/>
    <w:rPr>
      <w:color w:val="0000FF"/>
      <w:u w:val="none"/>
    </w:rPr>
  </w:style>
  <w:style w:type="paragraph" w:customStyle="1" w:styleId="Copyright">
    <w:name w:val="Copyright"/>
    <w:basedOn w:val="Normal"/>
    <w:rsid w:val="00C83504"/>
    <w:pPr>
      <w:spacing w:after="120" w:line="260" w:lineRule="exact"/>
    </w:pPr>
    <w:rPr>
      <w:sz w:val="20"/>
      <w:szCs w:val="20"/>
    </w:rPr>
  </w:style>
  <w:style w:type="paragraph" w:customStyle="1" w:styleId="Contentsheading">
    <w:name w:val="Contents heading"/>
    <w:basedOn w:val="Title"/>
    <w:rsid w:val="00C50DBB"/>
    <w:pPr>
      <w:pBdr>
        <w:bottom w:val="single" w:sz="4" w:space="9" w:color="auto"/>
      </w:pBdr>
      <w:spacing w:after="1134"/>
    </w:pPr>
    <w:rPr>
      <w:b/>
      <w:noProof/>
      <w:sz w:val="32"/>
      <w:szCs w:val="20"/>
    </w:rPr>
  </w:style>
  <w:style w:type="paragraph" w:customStyle="1" w:styleId="Footer-LHSEven">
    <w:name w:val="Footer - LHS Even"/>
    <w:basedOn w:val="Footer"/>
    <w:rsid w:val="00324CB7"/>
    <w:pPr>
      <w:pBdr>
        <w:top w:val="single" w:sz="4" w:space="6" w:color="auto"/>
      </w:pBdr>
      <w:tabs>
        <w:tab w:val="clear" w:pos="4320"/>
        <w:tab w:val="clear" w:pos="8640"/>
        <w:tab w:val="right" w:pos="8505"/>
      </w:tabs>
    </w:pPr>
    <w:rPr>
      <w:b/>
      <w:sz w:val="16"/>
      <w:szCs w:val="20"/>
    </w:rPr>
  </w:style>
  <w:style w:type="paragraph" w:customStyle="1" w:styleId="Footer-RHSOdd">
    <w:name w:val="Footer - RHS Odd"/>
    <w:basedOn w:val="Footer-LHSEven"/>
    <w:rsid w:val="00324CB7"/>
    <w:pPr>
      <w:tabs>
        <w:tab w:val="clear" w:pos="8505"/>
        <w:tab w:val="left" w:pos="567"/>
      </w:tabs>
    </w:pPr>
  </w:style>
  <w:style w:type="character" w:styleId="FollowedHyperlink">
    <w:name w:val="FollowedHyperlink"/>
    <w:rsid w:val="008A2ECC"/>
    <w:rPr>
      <w:color w:val="800080"/>
      <w:u w:val="single"/>
    </w:rPr>
  </w:style>
  <w:style w:type="character" w:styleId="Strong">
    <w:name w:val="Strong"/>
    <w:qFormat/>
    <w:rsid w:val="001E10F9"/>
    <w:rPr>
      <w:b/>
      <w:bCs/>
    </w:rPr>
  </w:style>
  <w:style w:type="paragraph" w:styleId="TOC2">
    <w:name w:val="toc 2"/>
    <w:basedOn w:val="Normal"/>
    <w:next w:val="Normal"/>
    <w:autoRedefine/>
    <w:semiHidden/>
    <w:rsid w:val="00E97961"/>
    <w:pPr>
      <w:ind w:left="240"/>
    </w:pPr>
  </w:style>
  <w:style w:type="paragraph" w:styleId="TOC3">
    <w:name w:val="toc 3"/>
    <w:basedOn w:val="Normal"/>
    <w:next w:val="Normal"/>
    <w:autoRedefine/>
    <w:semiHidden/>
    <w:rsid w:val="00E97961"/>
    <w:pPr>
      <w:ind w:left="480"/>
    </w:pPr>
  </w:style>
  <w:style w:type="paragraph" w:customStyle="1" w:styleId="TitleNOsubtitle">
    <w:name w:val="Title NO subtitle"/>
    <w:basedOn w:val="Title"/>
    <w:rsid w:val="00AB58F1"/>
    <w:pPr>
      <w:pBdr>
        <w:bottom w:val="single" w:sz="4" w:space="9" w:color="auto"/>
      </w:pBdr>
      <w:spacing w:after="1134"/>
    </w:pPr>
  </w:style>
  <w:style w:type="paragraph" w:customStyle="1" w:styleId="StyleCoverStatsBold">
    <w:name w:val="Style Cover Stats + Bold"/>
    <w:basedOn w:val="CoverStats"/>
    <w:link w:val="StyleCoverStatsBoldChar"/>
    <w:semiHidden/>
    <w:rsid w:val="00AB22BC"/>
    <w:rPr>
      <w:b/>
      <w:bCs/>
    </w:rPr>
  </w:style>
  <w:style w:type="character" w:customStyle="1" w:styleId="StyleCoverStatsBoldChar">
    <w:name w:val="Style Cover Stats + Bold Char"/>
    <w:link w:val="StyleCoverStatsBold"/>
    <w:rsid w:val="00AB22BC"/>
    <w:rPr>
      <w:rFonts w:ascii="Tahoma" w:hAnsi="Tahoma"/>
      <w:b/>
      <w:bCs/>
      <w:color w:val="000000"/>
      <w:lang w:val="en-GB" w:eastAsia="en-US" w:bidi="ar-SA"/>
    </w:rPr>
  </w:style>
  <w:style w:type="paragraph" w:customStyle="1" w:styleId="Default">
    <w:name w:val="Default"/>
    <w:rsid w:val="00C32BB8"/>
    <w:pPr>
      <w:pBdr>
        <w:top w:val="nil"/>
        <w:left w:val="nil"/>
        <w:bottom w:val="nil"/>
        <w:right w:val="nil"/>
        <w:between w:val="nil"/>
        <w:bar w:val="nil"/>
      </w:pBdr>
      <w:spacing w:after="240"/>
    </w:pPr>
    <w:rPr>
      <w:rFonts w:ascii="Tahoma" w:eastAsia="Helvetica" w:hAnsi="Tahoma" w:cs="Helvetica"/>
      <w:color w:val="000000"/>
      <w:sz w:val="24"/>
      <w:szCs w:val="22"/>
      <w:bdr w:val="nil"/>
    </w:rPr>
  </w:style>
  <w:style w:type="character" w:customStyle="1" w:styleId="Hyperlink1">
    <w:name w:val="Hyperlink.1"/>
    <w:rsid w:val="00C32BB8"/>
    <w:rPr>
      <w:color w:val="0000FF"/>
      <w:u w:val="none" w:color="0000FF"/>
    </w:rPr>
  </w:style>
  <w:style w:type="character" w:customStyle="1" w:styleId="Hyperlink2">
    <w:name w:val="Hyperlink.2"/>
    <w:rsid w:val="00C32BB8"/>
    <w:rPr>
      <w:color w:val="0000FF"/>
      <w:sz w:val="20"/>
      <w:szCs w:val="20"/>
      <w:u w:val="none" w:color="0000FF"/>
    </w:rPr>
  </w:style>
  <w:style w:type="paragraph" w:styleId="TOCHeading">
    <w:name w:val="TOC Heading"/>
    <w:basedOn w:val="Heading1"/>
    <w:next w:val="Normal"/>
    <w:uiPriority w:val="39"/>
    <w:semiHidden/>
    <w:unhideWhenUsed/>
    <w:qFormat/>
    <w:rsid w:val="00C32BB8"/>
    <w:pPr>
      <w:keepLines/>
      <w:tabs>
        <w:tab w:val="clear" w:pos="737"/>
      </w:tabs>
      <w:spacing w:before="480" w:after="0" w:line="276" w:lineRule="auto"/>
      <w:outlineLvl w:val="9"/>
    </w:pPr>
    <w:rPr>
      <w:rFonts w:ascii="Cambria" w:eastAsia="MS Gothic" w:hAnsi="Cambria"/>
      <w:bCs/>
      <w:color w:val="365F91"/>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74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reports.ofsted.gov.uk/" TargetMode="External"/><Relationship Id="rId18" Type="http://schemas.openxmlformats.org/officeDocument/2006/relationships/hyperlink" Target="http://www.ofsted.gov.uk" TargetMode="External"/><Relationship Id="rId26" Type="http://schemas.openxmlformats.org/officeDocument/2006/relationships/hyperlink" Target="http://www.gov.uk/ofsted" TargetMode="External"/><Relationship Id="rId3" Type="http://schemas.openxmlformats.org/officeDocument/2006/relationships/customXml" Target="../customXml/item3.xml"/><Relationship Id="rId21" Type="http://schemas.openxmlformats.org/officeDocument/2006/relationships/hyperlink" Target="mailto:enquiries@ofsted.gov.uk"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gov.uk/guidance/social-care-common-inspection-framework-sccif-boarding-schools" TargetMode="External"/><Relationship Id="rId17" Type="http://schemas.openxmlformats.org/officeDocument/2006/relationships/hyperlink" Target="http://www.gov.uk/government/organisations/ofsted/about/complaints-procedure" TargetMode="External"/><Relationship Id="rId25" Type="http://schemas.openxmlformats.org/officeDocument/2006/relationships/hyperlink" Target="http://eepurl.com/iTrDn"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ofsted.gov.uk" TargetMode="External"/><Relationship Id="rId20" Type="http://schemas.openxmlformats.org/officeDocument/2006/relationships/hyperlink" Target="mailto:informationrequest@ofsted.gov.u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gov.uk/government/organisations/ofsted"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gov.uk/government/organisations/ofsted" TargetMode="External"/><Relationship Id="rId23" Type="http://schemas.openxmlformats.org/officeDocument/2006/relationships/hyperlink" Target="mailto:psi@nationalarchives.gsi.gov.uk"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gov.uk/government/organisations/ofsted"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reports.ofsted.gov.uk/" TargetMode="External"/><Relationship Id="rId22" Type="http://schemas.openxmlformats.org/officeDocument/2006/relationships/hyperlink" Target="http://www.nationalarchives.gov.uk/doc/open-government-licence" TargetMode="External"/><Relationship Id="rId27" Type="http://schemas.openxmlformats.org/officeDocument/2006/relationships/header" Target="header1.xml"/><Relationship Id="rId30"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gov.uk/government/publications/handbook-for-short-monitoring-and-unannounced-behaviour-school-inspections" TargetMode="External"/><Relationship Id="rId2" Type="http://schemas.openxmlformats.org/officeDocument/2006/relationships/hyperlink" Target="http://www.gov.uk/government/publications/school-inspection-handbook-from-september-2015" TargetMode="External"/><Relationship Id="rId1" Type="http://schemas.openxmlformats.org/officeDocument/2006/relationships/hyperlink" Target="http://www.gov.uk/government/publications/common-inspection-framework-education-skills-and-early-years-from-september-201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14D73050B50142977A1C731D2CFDE7" ma:contentTypeVersion="2" ma:contentTypeDescription="Create a new document." ma:contentTypeScope="" ma:versionID="394ebd6cacd3bbcb8236cc1e5beb7049">
  <xsd:schema xmlns:xsd="http://www.w3.org/2001/XMLSchema" xmlns:xs="http://www.w3.org/2001/XMLSchema" xmlns:p="http://schemas.microsoft.com/office/2006/metadata/properties" xmlns:ns2="651ccc88-380a-45ad-8116-026119b474c4" targetNamespace="http://schemas.microsoft.com/office/2006/metadata/properties" ma:root="true" ma:fieldsID="6ec288ea31b2a42c837b52c76a5b991c" ns2:_="">
    <xsd:import namespace="651ccc88-380a-45ad-8116-026119b474c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ccc88-380a-45ad-8116-026119b47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C3C2F-7369-4844-B90C-08D1DFA51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1ccc88-380a-45ad-8116-026119b47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322322-7051-4AD5-917F-F813F92E92DE}">
  <ds:schemaRefs>
    <ds:schemaRef ds:uri="http://schemas.microsoft.com/sharepoint/v3/contenttype/forms"/>
  </ds:schemaRefs>
</ds:datastoreItem>
</file>

<file path=customXml/itemProps3.xml><?xml version="1.0" encoding="utf-8"?>
<ds:datastoreItem xmlns:ds="http://schemas.openxmlformats.org/officeDocument/2006/customXml" ds:itemID="{F63141A0-B3C8-47B3-AFAF-9C4D7A55F944}">
  <ds:schemaRefs>
    <ds:schemaRef ds:uri="http://schemas.microsoft.com/office/2006/metadata/longProperties"/>
  </ds:schemaRefs>
</ds:datastoreItem>
</file>

<file path=customXml/itemProps4.xml><?xml version="1.0" encoding="utf-8"?>
<ds:datastoreItem xmlns:ds="http://schemas.openxmlformats.org/officeDocument/2006/customXml" ds:itemID="{965226D3-4E7D-4C26-89C0-D863058F73B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51ccc88-380a-45ad-8116-026119b474c4"/>
    <ds:schemaRef ds:uri="http://www.w3.org/XML/1998/namespace"/>
    <ds:schemaRef ds:uri="http://purl.org/dc/dcmitype/"/>
  </ds:schemaRefs>
</ds:datastoreItem>
</file>

<file path=customXml/itemProps5.xml><?xml version="1.0" encoding="utf-8"?>
<ds:datastoreItem xmlns:ds="http://schemas.openxmlformats.org/officeDocument/2006/customXml" ds:itemID="{630B986B-C032-4D62-B6A1-C76FF3396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2009</Words>
  <Characters>12663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School inspections - a guide for parents</vt:lpstr>
    </vt:vector>
  </TitlesOfParts>
  <Company>Ofsted</Company>
  <LinksUpToDate>false</LinksUpToDate>
  <CharactersWithSpaces>14643</CharactersWithSpaces>
  <SharedDoc>false</SharedDoc>
  <HLinks>
    <vt:vector size="186" baseType="variant">
      <vt:variant>
        <vt:i4>1441795</vt:i4>
      </vt:variant>
      <vt:variant>
        <vt:i4>126</vt:i4>
      </vt:variant>
      <vt:variant>
        <vt:i4>0</vt:i4>
      </vt:variant>
      <vt:variant>
        <vt:i4>5</vt:i4>
      </vt:variant>
      <vt:variant>
        <vt:lpwstr>http://www.gov.uk/ofsted</vt:lpwstr>
      </vt:variant>
      <vt:variant>
        <vt:lpwstr/>
      </vt:variant>
      <vt:variant>
        <vt:i4>3276896</vt:i4>
      </vt:variant>
      <vt:variant>
        <vt:i4>123</vt:i4>
      </vt:variant>
      <vt:variant>
        <vt:i4>0</vt:i4>
      </vt:variant>
      <vt:variant>
        <vt:i4>5</vt:i4>
      </vt:variant>
      <vt:variant>
        <vt:lpwstr>http://eepurl.com/iTrDn</vt:lpwstr>
      </vt:variant>
      <vt:variant>
        <vt:lpwstr/>
      </vt:variant>
      <vt:variant>
        <vt:i4>1114132</vt:i4>
      </vt:variant>
      <vt:variant>
        <vt:i4>120</vt:i4>
      </vt:variant>
      <vt:variant>
        <vt:i4>0</vt:i4>
      </vt:variant>
      <vt:variant>
        <vt:i4>5</vt:i4>
      </vt:variant>
      <vt:variant>
        <vt:lpwstr>http://www.gov.uk/government/organisations/ofsted</vt:lpwstr>
      </vt:variant>
      <vt:variant>
        <vt:lpwstr/>
      </vt:variant>
      <vt:variant>
        <vt:i4>3670022</vt:i4>
      </vt:variant>
      <vt:variant>
        <vt:i4>117</vt:i4>
      </vt:variant>
      <vt:variant>
        <vt:i4>0</vt:i4>
      </vt:variant>
      <vt:variant>
        <vt:i4>5</vt:i4>
      </vt:variant>
      <vt:variant>
        <vt:lpwstr>mailto:psi@nationalarchives.gsi.gov.uk</vt:lpwstr>
      </vt:variant>
      <vt:variant>
        <vt:lpwstr/>
      </vt:variant>
      <vt:variant>
        <vt:i4>6553714</vt:i4>
      </vt:variant>
      <vt:variant>
        <vt:i4>114</vt:i4>
      </vt:variant>
      <vt:variant>
        <vt:i4>0</vt:i4>
      </vt:variant>
      <vt:variant>
        <vt:i4>5</vt:i4>
      </vt:variant>
      <vt:variant>
        <vt:lpwstr>http://www.nationalarchives.gov.uk/doc/open-government-licence</vt:lpwstr>
      </vt:variant>
      <vt:variant>
        <vt:lpwstr/>
      </vt:variant>
      <vt:variant>
        <vt:i4>7864340</vt:i4>
      </vt:variant>
      <vt:variant>
        <vt:i4>111</vt:i4>
      </vt:variant>
      <vt:variant>
        <vt:i4>0</vt:i4>
      </vt:variant>
      <vt:variant>
        <vt:i4>5</vt:i4>
      </vt:variant>
      <vt:variant>
        <vt:lpwstr>mailto:enquiries@ofsted.gov.uk</vt:lpwstr>
      </vt:variant>
      <vt:variant>
        <vt:lpwstr/>
      </vt:variant>
      <vt:variant>
        <vt:i4>6815866</vt:i4>
      </vt:variant>
      <vt:variant>
        <vt:i4>108</vt:i4>
      </vt:variant>
      <vt:variant>
        <vt:i4>0</vt:i4>
      </vt:variant>
      <vt:variant>
        <vt:i4>5</vt:i4>
      </vt:variant>
      <vt:variant>
        <vt:lpwstr>https://www.gov.uk/government/organisations/ofsted</vt:lpwstr>
      </vt:variant>
      <vt:variant>
        <vt:lpwstr/>
      </vt:variant>
      <vt:variant>
        <vt:i4>5636162</vt:i4>
      </vt:variant>
      <vt:variant>
        <vt:i4>105</vt:i4>
      </vt:variant>
      <vt:variant>
        <vt:i4>0</vt:i4>
      </vt:variant>
      <vt:variant>
        <vt:i4>5</vt:i4>
      </vt:variant>
      <vt:variant>
        <vt:lpwstr>http://www.ofsted.gov.uk/</vt:lpwstr>
      </vt:variant>
      <vt:variant>
        <vt:lpwstr/>
      </vt:variant>
      <vt:variant>
        <vt:i4>983135</vt:i4>
      </vt:variant>
      <vt:variant>
        <vt:i4>102</vt:i4>
      </vt:variant>
      <vt:variant>
        <vt:i4>0</vt:i4>
      </vt:variant>
      <vt:variant>
        <vt:i4>5</vt:i4>
      </vt:variant>
      <vt:variant>
        <vt:lpwstr>http://www.gov.uk/government/organisations/ofsted/about/complaints-procedure</vt:lpwstr>
      </vt:variant>
      <vt:variant>
        <vt:lpwstr/>
      </vt:variant>
      <vt:variant>
        <vt:i4>5636162</vt:i4>
      </vt:variant>
      <vt:variant>
        <vt:i4>99</vt:i4>
      </vt:variant>
      <vt:variant>
        <vt:i4>0</vt:i4>
      </vt:variant>
      <vt:variant>
        <vt:i4>5</vt:i4>
      </vt:variant>
      <vt:variant>
        <vt:lpwstr>http://www.ofsted.gov.uk/</vt:lpwstr>
      </vt:variant>
      <vt:variant>
        <vt:lpwstr/>
      </vt:variant>
      <vt:variant>
        <vt:i4>6815866</vt:i4>
      </vt:variant>
      <vt:variant>
        <vt:i4>96</vt:i4>
      </vt:variant>
      <vt:variant>
        <vt:i4>0</vt:i4>
      </vt:variant>
      <vt:variant>
        <vt:i4>5</vt:i4>
      </vt:variant>
      <vt:variant>
        <vt:lpwstr>https://www.gov.uk/government/organisations/ofsted</vt:lpwstr>
      </vt:variant>
      <vt:variant>
        <vt:lpwstr/>
      </vt:variant>
      <vt:variant>
        <vt:i4>5570635</vt:i4>
      </vt:variant>
      <vt:variant>
        <vt:i4>92</vt:i4>
      </vt:variant>
      <vt:variant>
        <vt:i4>0</vt:i4>
      </vt:variant>
      <vt:variant>
        <vt:i4>5</vt:i4>
      </vt:variant>
      <vt:variant>
        <vt:lpwstr>http://reports.ofsted.gov.uk/</vt:lpwstr>
      </vt:variant>
      <vt:variant>
        <vt:lpwstr/>
      </vt:variant>
      <vt:variant>
        <vt:i4>8126526</vt:i4>
      </vt:variant>
      <vt:variant>
        <vt:i4>90</vt:i4>
      </vt:variant>
      <vt:variant>
        <vt:i4>0</vt:i4>
      </vt:variant>
      <vt:variant>
        <vt:i4>5</vt:i4>
      </vt:variant>
      <vt:variant>
        <vt:lpwstr>https://reports.ofsted.gov.uk/</vt:lpwstr>
      </vt:variant>
      <vt:variant>
        <vt:lpwstr/>
      </vt:variant>
      <vt:variant>
        <vt:i4>393229</vt:i4>
      </vt:variant>
      <vt:variant>
        <vt:i4>87</vt:i4>
      </vt:variant>
      <vt:variant>
        <vt:i4>0</vt:i4>
      </vt:variant>
      <vt:variant>
        <vt:i4>5</vt:i4>
      </vt:variant>
      <vt:variant>
        <vt:lpwstr>http://www.gov.uk/guidance/being-inspected-as-a-boarding-andor-residential-school</vt:lpwstr>
      </vt:variant>
      <vt:variant>
        <vt:lpwstr/>
      </vt:variant>
      <vt:variant>
        <vt:i4>1245232</vt:i4>
      </vt:variant>
      <vt:variant>
        <vt:i4>80</vt:i4>
      </vt:variant>
      <vt:variant>
        <vt:i4>0</vt:i4>
      </vt:variant>
      <vt:variant>
        <vt:i4>5</vt:i4>
      </vt:variant>
      <vt:variant>
        <vt:lpwstr/>
      </vt:variant>
      <vt:variant>
        <vt:lpwstr>_Toc462221419</vt:lpwstr>
      </vt:variant>
      <vt:variant>
        <vt:i4>1245232</vt:i4>
      </vt:variant>
      <vt:variant>
        <vt:i4>74</vt:i4>
      </vt:variant>
      <vt:variant>
        <vt:i4>0</vt:i4>
      </vt:variant>
      <vt:variant>
        <vt:i4>5</vt:i4>
      </vt:variant>
      <vt:variant>
        <vt:lpwstr/>
      </vt:variant>
      <vt:variant>
        <vt:lpwstr>_Toc462221418</vt:lpwstr>
      </vt:variant>
      <vt:variant>
        <vt:i4>1245232</vt:i4>
      </vt:variant>
      <vt:variant>
        <vt:i4>68</vt:i4>
      </vt:variant>
      <vt:variant>
        <vt:i4>0</vt:i4>
      </vt:variant>
      <vt:variant>
        <vt:i4>5</vt:i4>
      </vt:variant>
      <vt:variant>
        <vt:lpwstr/>
      </vt:variant>
      <vt:variant>
        <vt:lpwstr>_Toc462221417</vt:lpwstr>
      </vt:variant>
      <vt:variant>
        <vt:i4>1245232</vt:i4>
      </vt:variant>
      <vt:variant>
        <vt:i4>62</vt:i4>
      </vt:variant>
      <vt:variant>
        <vt:i4>0</vt:i4>
      </vt:variant>
      <vt:variant>
        <vt:i4>5</vt:i4>
      </vt:variant>
      <vt:variant>
        <vt:lpwstr/>
      </vt:variant>
      <vt:variant>
        <vt:lpwstr>_Toc462221416</vt:lpwstr>
      </vt:variant>
      <vt:variant>
        <vt:i4>1245232</vt:i4>
      </vt:variant>
      <vt:variant>
        <vt:i4>56</vt:i4>
      </vt:variant>
      <vt:variant>
        <vt:i4>0</vt:i4>
      </vt:variant>
      <vt:variant>
        <vt:i4>5</vt:i4>
      </vt:variant>
      <vt:variant>
        <vt:lpwstr/>
      </vt:variant>
      <vt:variant>
        <vt:lpwstr>_Toc462221415</vt:lpwstr>
      </vt:variant>
      <vt:variant>
        <vt:i4>1245232</vt:i4>
      </vt:variant>
      <vt:variant>
        <vt:i4>50</vt:i4>
      </vt:variant>
      <vt:variant>
        <vt:i4>0</vt:i4>
      </vt:variant>
      <vt:variant>
        <vt:i4>5</vt:i4>
      </vt:variant>
      <vt:variant>
        <vt:lpwstr/>
      </vt:variant>
      <vt:variant>
        <vt:lpwstr>_Toc462221414</vt:lpwstr>
      </vt:variant>
      <vt:variant>
        <vt:i4>1245232</vt:i4>
      </vt:variant>
      <vt:variant>
        <vt:i4>44</vt:i4>
      </vt:variant>
      <vt:variant>
        <vt:i4>0</vt:i4>
      </vt:variant>
      <vt:variant>
        <vt:i4>5</vt:i4>
      </vt:variant>
      <vt:variant>
        <vt:lpwstr/>
      </vt:variant>
      <vt:variant>
        <vt:lpwstr>_Toc462221413</vt:lpwstr>
      </vt:variant>
      <vt:variant>
        <vt:i4>1245232</vt:i4>
      </vt:variant>
      <vt:variant>
        <vt:i4>38</vt:i4>
      </vt:variant>
      <vt:variant>
        <vt:i4>0</vt:i4>
      </vt:variant>
      <vt:variant>
        <vt:i4>5</vt:i4>
      </vt:variant>
      <vt:variant>
        <vt:lpwstr/>
      </vt:variant>
      <vt:variant>
        <vt:lpwstr>_Toc462221412</vt:lpwstr>
      </vt:variant>
      <vt:variant>
        <vt:i4>1245232</vt:i4>
      </vt:variant>
      <vt:variant>
        <vt:i4>32</vt:i4>
      </vt:variant>
      <vt:variant>
        <vt:i4>0</vt:i4>
      </vt:variant>
      <vt:variant>
        <vt:i4>5</vt:i4>
      </vt:variant>
      <vt:variant>
        <vt:lpwstr/>
      </vt:variant>
      <vt:variant>
        <vt:lpwstr>_Toc462221411</vt:lpwstr>
      </vt:variant>
      <vt:variant>
        <vt:i4>1245232</vt:i4>
      </vt:variant>
      <vt:variant>
        <vt:i4>26</vt:i4>
      </vt:variant>
      <vt:variant>
        <vt:i4>0</vt:i4>
      </vt:variant>
      <vt:variant>
        <vt:i4>5</vt:i4>
      </vt:variant>
      <vt:variant>
        <vt:lpwstr/>
      </vt:variant>
      <vt:variant>
        <vt:lpwstr>_Toc462221410</vt:lpwstr>
      </vt:variant>
      <vt:variant>
        <vt:i4>1179696</vt:i4>
      </vt:variant>
      <vt:variant>
        <vt:i4>20</vt:i4>
      </vt:variant>
      <vt:variant>
        <vt:i4>0</vt:i4>
      </vt:variant>
      <vt:variant>
        <vt:i4>5</vt:i4>
      </vt:variant>
      <vt:variant>
        <vt:lpwstr/>
      </vt:variant>
      <vt:variant>
        <vt:lpwstr>_Toc462221409</vt:lpwstr>
      </vt:variant>
      <vt:variant>
        <vt:i4>1179696</vt:i4>
      </vt:variant>
      <vt:variant>
        <vt:i4>14</vt:i4>
      </vt:variant>
      <vt:variant>
        <vt:i4>0</vt:i4>
      </vt:variant>
      <vt:variant>
        <vt:i4>5</vt:i4>
      </vt:variant>
      <vt:variant>
        <vt:lpwstr/>
      </vt:variant>
      <vt:variant>
        <vt:lpwstr>_Toc462221408</vt:lpwstr>
      </vt:variant>
      <vt:variant>
        <vt:i4>1179696</vt:i4>
      </vt:variant>
      <vt:variant>
        <vt:i4>8</vt:i4>
      </vt:variant>
      <vt:variant>
        <vt:i4>0</vt:i4>
      </vt:variant>
      <vt:variant>
        <vt:i4>5</vt:i4>
      </vt:variant>
      <vt:variant>
        <vt:lpwstr/>
      </vt:variant>
      <vt:variant>
        <vt:lpwstr>_Toc462221407</vt:lpwstr>
      </vt:variant>
      <vt:variant>
        <vt:i4>1179696</vt:i4>
      </vt:variant>
      <vt:variant>
        <vt:i4>2</vt:i4>
      </vt:variant>
      <vt:variant>
        <vt:i4>0</vt:i4>
      </vt:variant>
      <vt:variant>
        <vt:i4>5</vt:i4>
      </vt:variant>
      <vt:variant>
        <vt:lpwstr/>
      </vt:variant>
      <vt:variant>
        <vt:lpwstr>_Toc462221406</vt:lpwstr>
      </vt:variant>
      <vt:variant>
        <vt:i4>4456524</vt:i4>
      </vt:variant>
      <vt:variant>
        <vt:i4>6</vt:i4>
      </vt:variant>
      <vt:variant>
        <vt:i4>0</vt:i4>
      </vt:variant>
      <vt:variant>
        <vt:i4>5</vt:i4>
      </vt:variant>
      <vt:variant>
        <vt:lpwstr>https://www.gov.uk/government/publications/handbook-for-short-monitoring-and-unannounced-behaviour-school-inspections</vt:lpwstr>
      </vt:variant>
      <vt:variant>
        <vt:lpwstr/>
      </vt:variant>
      <vt:variant>
        <vt:i4>5242948</vt:i4>
      </vt:variant>
      <vt:variant>
        <vt:i4>3</vt:i4>
      </vt:variant>
      <vt:variant>
        <vt:i4>0</vt:i4>
      </vt:variant>
      <vt:variant>
        <vt:i4>5</vt:i4>
      </vt:variant>
      <vt:variant>
        <vt:lpwstr>https://www.gov.uk/government/publications/school-inspection-handbook-from-september-2015</vt:lpwstr>
      </vt:variant>
      <vt:variant>
        <vt:lpwstr/>
      </vt:variant>
      <vt:variant>
        <vt:i4>6619241</vt:i4>
      </vt:variant>
      <vt:variant>
        <vt:i4>0</vt:i4>
      </vt:variant>
      <vt:variant>
        <vt:i4>0</vt:i4>
      </vt:variant>
      <vt:variant>
        <vt:i4>5</vt:i4>
      </vt:variant>
      <vt:variant>
        <vt:lpwstr>http://www.gov.uk/government/publications/common-inspection-framework-education-skills-and-early-years-from-september-2015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inspections - a guide for parents</dc:title>
  <dc:subject/>
  <dc:creator>Nikki Blemings</dc:creator>
  <cp:keywords/>
  <dc:description/>
  <cp:lastModifiedBy>6027, head</cp:lastModifiedBy>
  <cp:revision>2</cp:revision>
  <cp:lastPrinted>2007-03-23T14:56:00Z</cp:lastPrinted>
  <dcterms:created xsi:type="dcterms:W3CDTF">2018-06-11T15:50:00Z</dcterms:created>
  <dcterms:modified xsi:type="dcterms:W3CDTF">2018-06-11T15:50:00Z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CS_List">
    <vt:lpwstr>Manage the Business: Manage and Review Work</vt:lpwstr>
  </property>
  <property fmtid="{D5CDD505-2E9C-101B-9397-08002B2CF9AE}" pid="3" name="MigrationSourceURL">
    <vt:lpwstr/>
  </property>
  <property fmtid="{D5CDD505-2E9C-101B-9397-08002B2CF9AE}" pid="4" name="Migration_ResourceGUID">
    <vt:lpwstr/>
  </property>
  <property fmtid="{D5CDD505-2E9C-101B-9397-08002B2CF9AE}" pid="5" name="RetentionPolicy">
    <vt:lpwstr>7</vt:lpwstr>
  </property>
  <property fmtid="{D5CDD505-2E9C-101B-9397-08002B2CF9AE}" pid="6" name="DocDescription">
    <vt:lpwstr/>
  </property>
  <property fmtid="{D5CDD505-2E9C-101B-9397-08002B2CF9AE}" pid="7" name="DatePublished">
    <vt:filetime>2012-10-31T00:00:00Z</vt:filetime>
  </property>
  <property fmtid="{D5CDD505-2E9C-101B-9397-08002B2CF9AE}" pid="8" name="Language">
    <vt:lpwstr>English</vt:lpwstr>
  </property>
  <property fmtid="{D5CDD505-2E9C-101B-9397-08002B2CF9AE}" pid="9" name="ContentType">
    <vt:lpwstr>Document</vt:lpwstr>
  </property>
  <property fmtid="{D5CDD505-2E9C-101B-9397-08002B2CF9AE}" pid="10" name="Migration_ChannelGUID">
    <vt:lpwstr/>
  </property>
  <property fmtid="{D5CDD505-2E9C-101B-9397-08002B2CF9AE}" pid="11" name="Subject">
    <vt:lpwstr/>
  </property>
  <property fmtid="{D5CDD505-2E9C-101B-9397-08002B2CF9AE}" pid="12" name="Keywords">
    <vt:lpwstr/>
  </property>
  <property fmtid="{D5CDD505-2E9C-101B-9397-08002B2CF9AE}" pid="13" name="_Author">
    <vt:lpwstr>Nikki Blemings</vt:lpwstr>
  </property>
  <property fmtid="{D5CDD505-2E9C-101B-9397-08002B2CF9AE}" pid="14" name="_Category">
    <vt:lpwstr/>
  </property>
  <property fmtid="{D5CDD505-2E9C-101B-9397-08002B2CF9AE}" pid="15" name="Categories">
    <vt:lpwstr/>
  </property>
  <property fmtid="{D5CDD505-2E9C-101B-9397-08002B2CF9AE}" pid="16" name="Approval Level">
    <vt:lpwstr/>
  </property>
  <property fmtid="{D5CDD505-2E9C-101B-9397-08002B2CF9AE}" pid="17" name="_Comments">
    <vt:lpwstr/>
  </property>
  <property fmtid="{D5CDD505-2E9C-101B-9397-08002B2CF9AE}" pid="18" name="Assigned To">
    <vt:lpwstr/>
  </property>
  <property fmtid="{D5CDD505-2E9C-101B-9397-08002B2CF9AE}" pid="19" name="_DCDateModified">
    <vt:lpwstr/>
  </property>
  <property fmtid="{D5CDD505-2E9C-101B-9397-08002B2CF9AE}" pid="20" name="RightsManagementText">
    <vt:lpwstr>NOT PROTECTIVELY MARKED</vt:lpwstr>
  </property>
  <property fmtid="{D5CDD505-2E9C-101B-9397-08002B2CF9AE}" pid="21" name="_ResourceType">
    <vt:lpwstr/>
  </property>
  <property fmtid="{D5CDD505-2E9C-101B-9397-08002B2CF9AE}" pid="22" name="display_urn:schemas-microsoft-com:office:office#Editor">
    <vt:lpwstr>Hannah Jones</vt:lpwstr>
  </property>
  <property fmtid="{D5CDD505-2E9C-101B-9397-08002B2CF9AE}" pid="23" name="xd_Signature">
    <vt:lpwstr/>
  </property>
  <property fmtid="{D5CDD505-2E9C-101B-9397-08002B2CF9AE}" pid="24" name="TemplateUrl">
    <vt:lpwstr/>
  </property>
  <property fmtid="{D5CDD505-2E9C-101B-9397-08002B2CF9AE}" pid="25" name="xd_ProgID">
    <vt:lpwstr/>
  </property>
  <property fmtid="{D5CDD505-2E9C-101B-9397-08002B2CF9AE}" pid="26" name="display_urn:schemas-microsoft-com:office:office#Author">
    <vt:lpwstr>Hannah Jones</vt:lpwstr>
  </property>
  <property fmtid="{D5CDD505-2E9C-101B-9397-08002B2CF9AE}" pid="27" name="PublishingExpirationDate">
    <vt:lpwstr/>
  </property>
  <property fmtid="{D5CDD505-2E9C-101B-9397-08002B2CF9AE}" pid="28" name="PublishingStartDate">
    <vt:lpwstr/>
  </property>
  <property fmtid="{D5CDD505-2E9C-101B-9397-08002B2CF9AE}" pid="29" name="_DCDateCreated">
    <vt:lpwstr/>
  </property>
  <property fmtid="{D5CDD505-2E9C-101B-9397-08002B2CF9AE}" pid="30" name="ContentTypeId">
    <vt:lpwstr>0x0101002014D73050B50142977A1C731D2CFDE7</vt:lpwstr>
  </property>
  <property fmtid="{D5CDD505-2E9C-101B-9397-08002B2CF9AE}" pid="31" name="Remit">
    <vt:lpwstr>Maintained and Academies</vt:lpwstr>
  </property>
  <property fmtid="{D5CDD505-2E9C-101B-9397-08002B2CF9AE}" pid="32" name="Lead author">
    <vt:lpwstr>Maureen Carroll455</vt:lpwstr>
  </property>
  <property fmtid="{D5CDD505-2E9C-101B-9397-08002B2CF9AE}" pid="33" name="Content type">
    <vt:lpwstr>Inspection Instrument (Schs)</vt:lpwstr>
  </property>
  <property fmtid="{D5CDD505-2E9C-101B-9397-08002B2CF9AE}" pid="34" name="Website publication">
    <vt:lpwstr>Website publication</vt:lpwstr>
  </property>
  <property fmtid="{D5CDD505-2E9C-101B-9397-08002B2CF9AE}" pid="35" name="Order">
    <vt:r8>16300</vt:r8>
  </property>
</Properties>
</file>