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4076"/>
        <w:gridCol w:w="4077"/>
        <w:gridCol w:w="4077"/>
      </w:tblGrid>
      <w:tr w:rsidR="0042249D" w:rsidRPr="00F431A8" w14:paraId="57AB7D84" w14:textId="77777777" w:rsidTr="005C28F0">
        <w:trPr>
          <w:trHeight w:val="416"/>
        </w:trPr>
        <w:tc>
          <w:tcPr>
            <w:tcW w:w="4076" w:type="dxa"/>
          </w:tcPr>
          <w:p w14:paraId="69796139" w14:textId="77777777" w:rsidR="0042249D" w:rsidRPr="00F431A8" w:rsidRDefault="0042249D" w:rsidP="0042249D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Course/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DF6B2B1" w14:textId="7093BBC5" w:rsidR="0042249D" w:rsidRPr="00A452AD" w:rsidRDefault="0042249D" w:rsidP="004224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52AD">
              <w:rPr>
                <w:rFonts w:ascii="Arial" w:hAnsi="Arial" w:cs="Arial"/>
                <w:b/>
                <w:bCs/>
                <w:sz w:val="24"/>
                <w:szCs w:val="24"/>
              </w:rPr>
              <w:t>Art &amp; Design</w:t>
            </w:r>
          </w:p>
        </w:tc>
        <w:tc>
          <w:tcPr>
            <w:tcW w:w="4077" w:type="dxa"/>
          </w:tcPr>
          <w:p w14:paraId="6E975C44" w14:textId="77777777" w:rsidR="0042249D" w:rsidRPr="00F431A8" w:rsidRDefault="0042249D" w:rsidP="0042249D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Module/Unit/Subject: </w:t>
            </w:r>
          </w:p>
          <w:p w14:paraId="5C3210BB" w14:textId="77777777" w:rsidR="0042249D" w:rsidRPr="00F431A8" w:rsidRDefault="0042249D" w:rsidP="0042249D">
            <w:pPr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17FE6A61" w14:textId="77777777" w:rsidR="0042249D" w:rsidRPr="00F431A8" w:rsidRDefault="0042249D" w:rsidP="0042249D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No. of Weeks: </w:t>
            </w:r>
          </w:p>
          <w:p w14:paraId="07B8CD60" w14:textId="1643D904" w:rsidR="0042249D" w:rsidRPr="00A452AD" w:rsidRDefault="0042249D" w:rsidP="004224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</w:tr>
    </w:tbl>
    <w:p w14:paraId="713142D2" w14:textId="77777777" w:rsidR="00C6082A" w:rsidRPr="00F431A8" w:rsidRDefault="00C6082A">
      <w:pPr>
        <w:rPr>
          <w:sz w:val="24"/>
          <w:szCs w:val="24"/>
        </w:rPr>
      </w:pPr>
    </w:p>
    <w:p w14:paraId="22B043FC" w14:textId="77777777" w:rsidR="00C6082A" w:rsidRPr="00F431A8" w:rsidRDefault="00C6082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30"/>
      </w:tblGrid>
      <w:tr w:rsidR="00C6082A" w:rsidRPr="00F431A8" w14:paraId="1ACCDB7C" w14:textId="77777777" w:rsidTr="00C6082A">
        <w:tc>
          <w:tcPr>
            <w:tcW w:w="12230" w:type="dxa"/>
          </w:tcPr>
          <w:p w14:paraId="36F25103" w14:textId="77777777" w:rsidR="00C6082A" w:rsidRPr="00F431A8" w:rsidRDefault="00C6082A" w:rsidP="00C6082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Inclusive 4-Tier Art Progression System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>All students, regardless of age (Years 7–11), will be assessed using a shared 4-tier progression system: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Foundation</w:t>
            </w:r>
            <w:r w:rsidRPr="00F431A8">
              <w:rPr>
                <w:rFonts w:ascii="Arial" w:hAnsi="Arial" w:cs="Arial"/>
                <w:sz w:val="24"/>
                <w:szCs w:val="24"/>
              </w:rPr>
              <w:t>– Exploring materials and tools with support; produces basic shapes and marks; work shows curiosity and willingness to try.</w:t>
            </w:r>
          </w:p>
          <w:p w14:paraId="091AB2BD" w14:textId="130FC753" w:rsidR="00C6082A" w:rsidRPr="00F431A8" w:rsidRDefault="00C6082A" w:rsidP="00C6082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Developing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Beginning to work more independently;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recognisable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shapes and simple shading; making choices about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>/texture; identifies strengths and areas to improve.</w:t>
            </w:r>
          </w:p>
          <w:p w14:paraId="6047BD8C" w14:textId="7123A88D" w:rsidR="00C6082A" w:rsidRPr="00F431A8" w:rsidRDefault="00C6082A" w:rsidP="00C6082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Secure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Uses tools and materials with confidence and accuracy; proportion and perspective mostly </w:t>
            </w:r>
            <w:r w:rsidR="004302D7">
              <w:rPr>
                <w:rFonts w:ascii="Arial" w:hAnsi="Arial" w:cs="Arial"/>
                <w:sz w:val="24"/>
                <w:szCs w:val="24"/>
              </w:rPr>
              <w:t>accurate</w:t>
            </w:r>
            <w:r w:rsidRPr="00F431A8">
              <w:rPr>
                <w:rFonts w:ascii="Arial" w:hAnsi="Arial" w:cs="Arial"/>
                <w:sz w:val="24"/>
                <w:szCs w:val="24"/>
              </w:rPr>
              <w:t>; refine ideas from observation and imagination; explains artistic choices.</w:t>
            </w:r>
          </w:p>
          <w:p w14:paraId="3B3F893D" w14:textId="77777777" w:rsidR="00C6082A" w:rsidRPr="00F431A8" w:rsidRDefault="00C6082A" w:rsidP="00C608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Advanced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Demonstrates precision, control, and creativity; produces original and innovative work; makes deliberate stylistic choices; critically analyses own and others’ work in context.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Each week’s assessment will reference this system in addition to formative and summative strategies.</w:t>
            </w:r>
          </w:p>
          <w:p w14:paraId="7DE023DD" w14:textId="77777777" w:rsidR="00C6082A" w:rsidRPr="00F431A8" w:rsidRDefault="00C6082A">
            <w:pPr>
              <w:rPr>
                <w:sz w:val="24"/>
                <w:szCs w:val="24"/>
              </w:rPr>
            </w:pPr>
          </w:p>
        </w:tc>
      </w:tr>
    </w:tbl>
    <w:p w14:paraId="70A1F95A" w14:textId="77777777" w:rsidR="00C6082A" w:rsidRPr="00F431A8" w:rsidRDefault="00C6082A">
      <w:pPr>
        <w:rPr>
          <w:sz w:val="24"/>
          <w:szCs w:val="24"/>
        </w:rPr>
      </w:pPr>
    </w:p>
    <w:p w14:paraId="59665A1F" w14:textId="77777777" w:rsidR="00C6082A" w:rsidRPr="00F431A8" w:rsidRDefault="00C6082A">
      <w:pPr>
        <w:rPr>
          <w:sz w:val="24"/>
          <w:szCs w:val="24"/>
        </w:rPr>
      </w:pPr>
    </w:p>
    <w:p w14:paraId="79DDC03E" w14:textId="77777777" w:rsidR="00C6082A" w:rsidRPr="00F431A8" w:rsidRDefault="00C6082A">
      <w:pPr>
        <w:rPr>
          <w:sz w:val="24"/>
          <w:szCs w:val="24"/>
        </w:rPr>
      </w:pPr>
    </w:p>
    <w:p w14:paraId="68EAFE5D" w14:textId="77777777" w:rsidR="00C6082A" w:rsidRPr="00F431A8" w:rsidRDefault="00C6082A">
      <w:pPr>
        <w:rPr>
          <w:sz w:val="24"/>
          <w:szCs w:val="24"/>
        </w:rPr>
      </w:pPr>
    </w:p>
    <w:p w14:paraId="5226EBF9" w14:textId="77777777" w:rsidR="00C6082A" w:rsidRPr="00F431A8" w:rsidRDefault="00C6082A">
      <w:pPr>
        <w:rPr>
          <w:sz w:val="24"/>
          <w:szCs w:val="24"/>
        </w:rPr>
      </w:pPr>
    </w:p>
    <w:p w14:paraId="7E4AA969" w14:textId="77777777" w:rsidR="00C6082A" w:rsidRPr="00F431A8" w:rsidRDefault="00C6082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897"/>
        <w:gridCol w:w="2324"/>
        <w:gridCol w:w="1747"/>
        <w:gridCol w:w="2364"/>
        <w:gridCol w:w="2951"/>
      </w:tblGrid>
      <w:tr w:rsidR="005E6461" w:rsidRPr="00F431A8" w14:paraId="179298E7" w14:textId="77777777" w:rsidTr="00C6082A">
        <w:tc>
          <w:tcPr>
            <w:tcW w:w="1366" w:type="dxa"/>
          </w:tcPr>
          <w:p w14:paraId="1B8F2D00" w14:textId="77777777" w:rsidR="005E6461" w:rsidRPr="00F431A8" w:rsidRDefault="00C744CA" w:rsidP="00C6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1876" w:type="dxa"/>
          </w:tcPr>
          <w:p w14:paraId="41547076" w14:textId="77777777" w:rsidR="005E6461" w:rsidRPr="00F431A8" w:rsidRDefault="00C744CA" w:rsidP="00C6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Learning Outcomes</w:t>
            </w:r>
          </w:p>
          <w:p w14:paraId="5EBE2A25" w14:textId="5F6B2FB7" w:rsidR="00C6082A" w:rsidRPr="00F431A8" w:rsidRDefault="00C6082A" w:rsidP="00C6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(The student will be able to…)</w:t>
            </w:r>
          </w:p>
        </w:tc>
        <w:tc>
          <w:tcPr>
            <w:tcW w:w="2216" w:type="dxa"/>
          </w:tcPr>
          <w:p w14:paraId="4063C2C8" w14:textId="77777777" w:rsidR="005E6461" w:rsidRPr="00F431A8" w:rsidRDefault="00C744CA" w:rsidP="00C6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Content / Teaching &amp; Learning Activities (Detailed Tasks/Projects)</w:t>
            </w:r>
          </w:p>
        </w:tc>
        <w:tc>
          <w:tcPr>
            <w:tcW w:w="1782" w:type="dxa"/>
          </w:tcPr>
          <w:p w14:paraId="4E34375D" w14:textId="77777777" w:rsidR="005E6461" w:rsidRPr="00F431A8" w:rsidRDefault="00C744CA" w:rsidP="00C6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Resources/ Teaching Aids</w:t>
            </w:r>
          </w:p>
        </w:tc>
        <w:tc>
          <w:tcPr>
            <w:tcW w:w="2277" w:type="dxa"/>
          </w:tcPr>
          <w:p w14:paraId="443CDA47" w14:textId="77777777" w:rsidR="005E6461" w:rsidRPr="00F431A8" w:rsidRDefault="00C744CA" w:rsidP="00C6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Maths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>, English &amp; ICT / Employability &amp; British Values</w:t>
            </w:r>
          </w:p>
        </w:tc>
        <w:tc>
          <w:tcPr>
            <w:tcW w:w="2713" w:type="dxa"/>
          </w:tcPr>
          <w:p w14:paraId="5B6D7174" w14:textId="77777777" w:rsidR="005E6461" w:rsidRPr="00F431A8" w:rsidRDefault="00C744CA" w:rsidP="00C6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Assessment Strategies</w:t>
            </w:r>
          </w:p>
          <w:p w14:paraId="6D8EBA6B" w14:textId="10A64EAD" w:rsidR="00C6082A" w:rsidRPr="00F431A8" w:rsidRDefault="00C6082A" w:rsidP="00C6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Formative &amp; Summative</w:t>
            </w:r>
          </w:p>
        </w:tc>
      </w:tr>
      <w:tr w:rsidR="00C6082A" w:rsidRPr="00F431A8" w14:paraId="475450D7" w14:textId="77777777" w:rsidTr="000C21B5">
        <w:tc>
          <w:tcPr>
            <w:tcW w:w="12230" w:type="dxa"/>
            <w:gridSpan w:val="6"/>
          </w:tcPr>
          <w:p w14:paraId="5310D1FA" w14:textId="77777777" w:rsidR="00C6082A" w:rsidRPr="00F431A8" w:rsidRDefault="00C60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461" w:rsidRPr="00F431A8" w14:paraId="1DF65B3E" w14:textId="77777777" w:rsidTr="00C6082A">
        <w:tc>
          <w:tcPr>
            <w:tcW w:w="1366" w:type="dxa"/>
          </w:tcPr>
          <w:p w14:paraId="6E009D79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876" w:type="dxa"/>
          </w:tcPr>
          <w:p w14:paraId="28A616B5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Apply and consolidate knowledge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theory. Develop confidence in applying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across media.</w:t>
            </w:r>
          </w:p>
        </w:tc>
        <w:tc>
          <w:tcPr>
            <w:tcW w:w="2216" w:type="dxa"/>
          </w:tcPr>
          <w:p w14:paraId="06C1D907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Create a painted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wheel and collage using magazine cuttings.</w:t>
            </w:r>
          </w:p>
        </w:tc>
        <w:tc>
          <w:tcPr>
            <w:tcW w:w="1782" w:type="dxa"/>
          </w:tcPr>
          <w:p w14:paraId="55AF88A8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Sketchbooks, paints, brushes, projector, mixed media, digital tools.</w:t>
            </w:r>
          </w:p>
        </w:tc>
        <w:tc>
          <w:tcPr>
            <w:tcW w:w="2277" w:type="dxa"/>
          </w:tcPr>
          <w:p w14:paraId="4A1A67D4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annotations,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mixing ratios, scale.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collaboration, respect, creativity.</w:t>
            </w:r>
          </w:p>
        </w:tc>
        <w:tc>
          <w:tcPr>
            <w:tcW w:w="2713" w:type="dxa"/>
          </w:tcPr>
          <w:p w14:paraId="27DB5E7D" w14:textId="77777777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tutor observation, peer critique.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sketchbook entries, completed artwork.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F431A8"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  <w:p w14:paraId="720DFED6" w14:textId="252F654F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461" w:rsidRPr="00F431A8" w14:paraId="710FA207" w14:textId="77777777" w:rsidTr="00C6082A">
        <w:tc>
          <w:tcPr>
            <w:tcW w:w="1366" w:type="dxa"/>
          </w:tcPr>
          <w:p w14:paraId="0F172AF9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876" w:type="dxa"/>
          </w:tcPr>
          <w:p w14:paraId="06D856F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Apply and consolidate knowledge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theory. Develop confidence in applying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across media.</w:t>
            </w:r>
          </w:p>
        </w:tc>
        <w:tc>
          <w:tcPr>
            <w:tcW w:w="2216" w:type="dxa"/>
          </w:tcPr>
          <w:p w14:paraId="348C3624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Paint mixing swatch book: produce pages of mixed tones, shades, and tints.</w:t>
            </w:r>
          </w:p>
        </w:tc>
        <w:tc>
          <w:tcPr>
            <w:tcW w:w="1782" w:type="dxa"/>
          </w:tcPr>
          <w:p w14:paraId="0205CDB6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Sketchbooks, paints, brushes, projector, mixed media, digital tools.</w:t>
            </w:r>
          </w:p>
        </w:tc>
        <w:tc>
          <w:tcPr>
            <w:tcW w:w="2277" w:type="dxa"/>
          </w:tcPr>
          <w:p w14:paraId="33B16F4C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annotations,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mixing ratios, scale.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collaboration, respect, creativity.</w:t>
            </w:r>
          </w:p>
        </w:tc>
        <w:tc>
          <w:tcPr>
            <w:tcW w:w="2713" w:type="dxa"/>
          </w:tcPr>
          <w:p w14:paraId="03C6E0AA" w14:textId="7FA58690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tutor observation, peer critique.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sketchbook entries, completed artwork.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F431A8"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  <w:p w14:paraId="39078896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461" w:rsidRPr="00F431A8" w14:paraId="2761DDA5" w14:textId="77777777" w:rsidTr="00C6082A">
        <w:tc>
          <w:tcPr>
            <w:tcW w:w="1366" w:type="dxa"/>
          </w:tcPr>
          <w:p w14:paraId="7FC7E7F1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</w:t>
            </w:r>
          </w:p>
        </w:tc>
        <w:tc>
          <w:tcPr>
            <w:tcW w:w="1876" w:type="dxa"/>
          </w:tcPr>
          <w:p w14:paraId="3319FD11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Apply and consolidate knowledge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theory. Develop confidence in applying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across media.</w:t>
            </w:r>
          </w:p>
        </w:tc>
        <w:tc>
          <w:tcPr>
            <w:tcW w:w="2216" w:type="dxa"/>
          </w:tcPr>
          <w:p w14:paraId="070E3A0A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Abstract painting project using complementary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colours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to create contrast.</w:t>
            </w:r>
          </w:p>
        </w:tc>
        <w:tc>
          <w:tcPr>
            <w:tcW w:w="1782" w:type="dxa"/>
          </w:tcPr>
          <w:p w14:paraId="47D54256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Sketchbooks, paints, brushes, projector, mixed media, digital tools.</w:t>
            </w:r>
          </w:p>
        </w:tc>
        <w:tc>
          <w:tcPr>
            <w:tcW w:w="2277" w:type="dxa"/>
          </w:tcPr>
          <w:p w14:paraId="5B5EB9A1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annotations,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mixing ratios, scale.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collaboration, respect, creativity.</w:t>
            </w:r>
          </w:p>
        </w:tc>
        <w:tc>
          <w:tcPr>
            <w:tcW w:w="2713" w:type="dxa"/>
          </w:tcPr>
          <w:p w14:paraId="3DAEDB99" w14:textId="77777777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tutor observation, peer critique.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sketchbook entries, completed artwork.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F431A8"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  <w:p w14:paraId="5C042DE7" w14:textId="0C2833FB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461" w:rsidRPr="00F431A8" w14:paraId="2C8B3177" w14:textId="77777777" w:rsidTr="00C6082A">
        <w:tc>
          <w:tcPr>
            <w:tcW w:w="1366" w:type="dxa"/>
          </w:tcPr>
          <w:p w14:paraId="7080DDE7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1876" w:type="dxa"/>
          </w:tcPr>
          <w:p w14:paraId="1ACDD464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Apply and consolidate knowledge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theory. Develop confidence in applying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across media.</w:t>
            </w:r>
          </w:p>
        </w:tc>
        <w:tc>
          <w:tcPr>
            <w:tcW w:w="2216" w:type="dxa"/>
          </w:tcPr>
          <w:p w14:paraId="6559C257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Warm vs cool landscape study: paint the same scene twice with different palettes.</w:t>
            </w:r>
          </w:p>
        </w:tc>
        <w:tc>
          <w:tcPr>
            <w:tcW w:w="1782" w:type="dxa"/>
          </w:tcPr>
          <w:p w14:paraId="3F815E6B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Sketchbooks, paints, brushes, projector, mixed media, digital tools.</w:t>
            </w:r>
          </w:p>
        </w:tc>
        <w:tc>
          <w:tcPr>
            <w:tcW w:w="2277" w:type="dxa"/>
          </w:tcPr>
          <w:p w14:paraId="3C64620B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annotations,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mixing ratios, scale.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collaboration, respect, creativity.</w:t>
            </w:r>
          </w:p>
          <w:p w14:paraId="61100E67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00575F6" w14:textId="6AB7EF34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tutor observation, peer critique.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sketchbook entries, completed artwork.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3252310B" w14:textId="77777777" w:rsidTr="00C6082A">
        <w:tc>
          <w:tcPr>
            <w:tcW w:w="1366" w:type="dxa"/>
          </w:tcPr>
          <w:p w14:paraId="72F56690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5</w:t>
            </w:r>
          </w:p>
        </w:tc>
        <w:tc>
          <w:tcPr>
            <w:tcW w:w="1876" w:type="dxa"/>
          </w:tcPr>
          <w:p w14:paraId="4B6C9554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Apply and consolidate knowledge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theory. Develop confidence in applying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across media.</w:t>
            </w:r>
          </w:p>
        </w:tc>
        <w:tc>
          <w:tcPr>
            <w:tcW w:w="2216" w:type="dxa"/>
          </w:tcPr>
          <w:p w14:paraId="1FA98A77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Collaborative ‘Giant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Wall’ project – each student contributes a section.</w:t>
            </w:r>
          </w:p>
        </w:tc>
        <w:tc>
          <w:tcPr>
            <w:tcW w:w="1782" w:type="dxa"/>
          </w:tcPr>
          <w:p w14:paraId="4631ADA1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Sketchbooks, paints, brushes, projector, mixed media, digital tools.</w:t>
            </w:r>
          </w:p>
        </w:tc>
        <w:tc>
          <w:tcPr>
            <w:tcW w:w="2277" w:type="dxa"/>
          </w:tcPr>
          <w:p w14:paraId="7ADECE61" w14:textId="302C43CB" w:rsidR="00F431A8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annotations,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mixing ratios, scale.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collaboration, respect, creativity.</w:t>
            </w:r>
          </w:p>
        </w:tc>
        <w:tc>
          <w:tcPr>
            <w:tcW w:w="2713" w:type="dxa"/>
          </w:tcPr>
          <w:p w14:paraId="50A057B9" w14:textId="2D6089DD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tutor observation, peer critique.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sketchbook entries, completed artwork.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</w:t>
            </w:r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>Developing, Secure, Advanced).</w:t>
            </w:r>
          </w:p>
        </w:tc>
      </w:tr>
      <w:tr w:rsidR="005E6461" w:rsidRPr="00F431A8" w14:paraId="0356AD65" w14:textId="77777777" w:rsidTr="00C6082A">
        <w:tc>
          <w:tcPr>
            <w:tcW w:w="1366" w:type="dxa"/>
          </w:tcPr>
          <w:p w14:paraId="16304EDC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6</w:t>
            </w:r>
          </w:p>
        </w:tc>
        <w:tc>
          <w:tcPr>
            <w:tcW w:w="1876" w:type="dxa"/>
          </w:tcPr>
          <w:p w14:paraId="564E1BEC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Apply and consolidate knowledge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theory. Develop confidence in applying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across media.</w:t>
            </w:r>
          </w:p>
        </w:tc>
        <w:tc>
          <w:tcPr>
            <w:tcW w:w="2216" w:type="dxa"/>
          </w:tcPr>
          <w:p w14:paraId="0D9209F3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Digital task: design a poster using analogous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schemes in Canva/Adobe.</w:t>
            </w:r>
          </w:p>
        </w:tc>
        <w:tc>
          <w:tcPr>
            <w:tcW w:w="1782" w:type="dxa"/>
          </w:tcPr>
          <w:p w14:paraId="36946141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Sketchbooks, paints, brushes, projector, mixed media, digital tools.</w:t>
            </w:r>
          </w:p>
        </w:tc>
        <w:tc>
          <w:tcPr>
            <w:tcW w:w="2277" w:type="dxa"/>
          </w:tcPr>
          <w:p w14:paraId="61542F0E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annotations,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mixing ratios, scale.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>I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collaboration, respect, creativity.</w:t>
            </w:r>
          </w:p>
          <w:p w14:paraId="7563DA5E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2BD4D99" w14:textId="6B95B34E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tutor observation, peer critique.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sketchbook entries, completed artwork.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6DE1B7CB" w14:textId="77777777" w:rsidTr="00C6082A">
        <w:tc>
          <w:tcPr>
            <w:tcW w:w="1366" w:type="dxa"/>
          </w:tcPr>
          <w:p w14:paraId="2F46A1C2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7</w:t>
            </w:r>
          </w:p>
        </w:tc>
        <w:tc>
          <w:tcPr>
            <w:tcW w:w="1876" w:type="dxa"/>
          </w:tcPr>
          <w:p w14:paraId="43B84D71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Apply and consolidate knowledge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theory. Develop confidence in applying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across media.</w:t>
            </w:r>
          </w:p>
        </w:tc>
        <w:tc>
          <w:tcPr>
            <w:tcW w:w="2216" w:type="dxa"/>
          </w:tcPr>
          <w:p w14:paraId="107FCA36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Still life painting using monochrome vs full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82" w:type="dxa"/>
          </w:tcPr>
          <w:p w14:paraId="117D2B26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Sketchbooks, paints, brushes, projector, mixed media, digital tools.</w:t>
            </w:r>
          </w:p>
        </w:tc>
        <w:tc>
          <w:tcPr>
            <w:tcW w:w="2277" w:type="dxa"/>
          </w:tcPr>
          <w:p w14:paraId="4A5906A4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annotations,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mixing ratios, scale.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collaboration, respect, creativity.</w:t>
            </w:r>
          </w:p>
          <w:p w14:paraId="09ED06C2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6528EB8F" w14:textId="690CB73D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tutor observation, peer critique.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sketchbook entries, completed artwork.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1637CA6E" w14:textId="77777777" w:rsidTr="00C6082A">
        <w:tc>
          <w:tcPr>
            <w:tcW w:w="1366" w:type="dxa"/>
          </w:tcPr>
          <w:p w14:paraId="0754E7B4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8</w:t>
            </w:r>
          </w:p>
        </w:tc>
        <w:tc>
          <w:tcPr>
            <w:tcW w:w="1876" w:type="dxa"/>
          </w:tcPr>
          <w:p w14:paraId="5F4988BB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Apply and consolidate knowledge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theory. Develop confidence in applying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across media.</w:t>
            </w:r>
          </w:p>
        </w:tc>
        <w:tc>
          <w:tcPr>
            <w:tcW w:w="2216" w:type="dxa"/>
          </w:tcPr>
          <w:p w14:paraId="230F4B7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Mood board project: use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colours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to represent different emotions.</w:t>
            </w:r>
          </w:p>
        </w:tc>
        <w:tc>
          <w:tcPr>
            <w:tcW w:w="1782" w:type="dxa"/>
          </w:tcPr>
          <w:p w14:paraId="1CCE2244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Sketchbooks, paints, brushes, projector, mixed media, digital tools.</w:t>
            </w:r>
          </w:p>
        </w:tc>
        <w:tc>
          <w:tcPr>
            <w:tcW w:w="2277" w:type="dxa"/>
          </w:tcPr>
          <w:p w14:paraId="188AB14E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annotations,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mixing ratios, scale.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>collaboration, respect, creativity.</w:t>
            </w:r>
          </w:p>
          <w:p w14:paraId="2B0559FB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759AC68" w14:textId="27DE7B66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tutor observation, peer critique.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sketchbook entries, completed artwork.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</w:t>
            </w:r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>Developing, Secure, Advanced).</w:t>
            </w:r>
          </w:p>
        </w:tc>
      </w:tr>
      <w:tr w:rsidR="005E6461" w:rsidRPr="00F431A8" w14:paraId="5DE0E41F" w14:textId="77777777" w:rsidTr="00C6082A">
        <w:tc>
          <w:tcPr>
            <w:tcW w:w="1366" w:type="dxa"/>
          </w:tcPr>
          <w:p w14:paraId="755D9DB9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9</w:t>
            </w:r>
          </w:p>
        </w:tc>
        <w:tc>
          <w:tcPr>
            <w:tcW w:w="1876" w:type="dxa"/>
          </w:tcPr>
          <w:p w14:paraId="2378B227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Apply and consolidate knowledge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theory. Develop confidence in applying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across media.</w:t>
            </w:r>
          </w:p>
        </w:tc>
        <w:tc>
          <w:tcPr>
            <w:tcW w:w="2216" w:type="dxa"/>
          </w:tcPr>
          <w:p w14:paraId="68574407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Create a personal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chart inspired by an artist of choice.</w:t>
            </w:r>
          </w:p>
        </w:tc>
        <w:tc>
          <w:tcPr>
            <w:tcW w:w="1782" w:type="dxa"/>
          </w:tcPr>
          <w:p w14:paraId="76D9B3C8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Sketchbooks, paints, brushes, projector, mixed media, digital tools.</w:t>
            </w:r>
          </w:p>
        </w:tc>
        <w:tc>
          <w:tcPr>
            <w:tcW w:w="2277" w:type="dxa"/>
          </w:tcPr>
          <w:p w14:paraId="4CCA1086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annotations,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mixing ratios, scale.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collaboration, respect, creativity.</w:t>
            </w:r>
          </w:p>
          <w:p w14:paraId="18D2E76F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6E0556D4" w14:textId="1D30C289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tutor observation, peer critique.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sketchbook entries, completed artwork.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62FA65E9" w14:textId="77777777" w:rsidTr="00C6082A">
        <w:tc>
          <w:tcPr>
            <w:tcW w:w="1366" w:type="dxa"/>
          </w:tcPr>
          <w:p w14:paraId="179C62B0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10</w:t>
            </w:r>
          </w:p>
        </w:tc>
        <w:tc>
          <w:tcPr>
            <w:tcW w:w="1876" w:type="dxa"/>
          </w:tcPr>
          <w:p w14:paraId="6582C337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Apply and consolidate knowledge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theory. Develop confidence in applying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across media.</w:t>
            </w:r>
          </w:p>
        </w:tc>
        <w:tc>
          <w:tcPr>
            <w:tcW w:w="2216" w:type="dxa"/>
          </w:tcPr>
          <w:p w14:paraId="6488078B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Mini portfolio review: students present their best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studies so far.</w:t>
            </w:r>
          </w:p>
        </w:tc>
        <w:tc>
          <w:tcPr>
            <w:tcW w:w="1782" w:type="dxa"/>
          </w:tcPr>
          <w:p w14:paraId="51965548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Sketchbooks, paints, brushes, projector, mixed media, digital tools.</w:t>
            </w:r>
          </w:p>
        </w:tc>
        <w:tc>
          <w:tcPr>
            <w:tcW w:w="2277" w:type="dxa"/>
          </w:tcPr>
          <w:p w14:paraId="42B0BCAD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annotations,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mixing ratios, scale.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collaboration, respect, creativity.</w:t>
            </w:r>
          </w:p>
          <w:p w14:paraId="0F5299AE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6EDE589D" w14:textId="72A3CA5F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tutor observation, peer critique.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sketchbook entries, completed artwork.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4813DCFD" w14:textId="77777777" w:rsidTr="00C6082A">
        <w:tc>
          <w:tcPr>
            <w:tcW w:w="1366" w:type="dxa"/>
          </w:tcPr>
          <w:p w14:paraId="3B24849F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11</w:t>
            </w:r>
          </w:p>
        </w:tc>
        <w:tc>
          <w:tcPr>
            <w:tcW w:w="1876" w:type="dxa"/>
          </w:tcPr>
          <w:p w14:paraId="03008D99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use in art and design contexts. Develop critical awareness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communication.</w:t>
            </w:r>
          </w:p>
        </w:tc>
        <w:tc>
          <w:tcPr>
            <w:tcW w:w="2216" w:type="dxa"/>
          </w:tcPr>
          <w:p w14:paraId="4744E526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 xml:space="preserve">Research Van Gogh’s use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>. Recreate a section of his work.</w:t>
            </w:r>
          </w:p>
        </w:tc>
        <w:tc>
          <w:tcPr>
            <w:tcW w:w="1782" w:type="dxa"/>
          </w:tcPr>
          <w:p w14:paraId="3917AFFC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Art history slides, sketchbooks, paints, computers, Adobe/Canva.</w:t>
            </w:r>
          </w:p>
        </w:tc>
        <w:tc>
          <w:tcPr>
            <w:tcW w:w="2277" w:type="dxa"/>
          </w:tcPr>
          <w:p w14:paraId="5CC72479" w14:textId="25E8C2A1" w:rsidR="00F431A8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annotation, presentations.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layout proportions.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critical thinking, creativity, cultural awareness.</w:t>
            </w:r>
          </w:p>
        </w:tc>
        <w:tc>
          <w:tcPr>
            <w:tcW w:w="2713" w:type="dxa"/>
          </w:tcPr>
          <w:p w14:paraId="5ECF0C33" w14:textId="10979F18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presentations,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portfolio artefacts, annotated sketchbooks.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</w:t>
            </w:r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>Developing, Secure, Advanced).</w:t>
            </w:r>
          </w:p>
        </w:tc>
      </w:tr>
      <w:tr w:rsidR="005E6461" w:rsidRPr="00F431A8" w14:paraId="67650DA0" w14:textId="77777777" w:rsidTr="00C6082A">
        <w:tc>
          <w:tcPr>
            <w:tcW w:w="1366" w:type="dxa"/>
          </w:tcPr>
          <w:p w14:paraId="3D11B54B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12</w:t>
            </w:r>
          </w:p>
        </w:tc>
        <w:tc>
          <w:tcPr>
            <w:tcW w:w="1876" w:type="dxa"/>
          </w:tcPr>
          <w:p w14:paraId="6B64E0D9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use in art and design contexts. Develop critical awareness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communication.</w:t>
            </w:r>
          </w:p>
        </w:tc>
        <w:tc>
          <w:tcPr>
            <w:tcW w:w="2216" w:type="dxa"/>
          </w:tcPr>
          <w:p w14:paraId="1812E689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Case study analysis of Matisse. Present findings on how he uses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to show mood.</w:t>
            </w:r>
          </w:p>
        </w:tc>
        <w:tc>
          <w:tcPr>
            <w:tcW w:w="1782" w:type="dxa"/>
          </w:tcPr>
          <w:p w14:paraId="2822D96E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Art history slides, sketchbooks, paints, computers, Adobe/Canva.</w:t>
            </w:r>
          </w:p>
        </w:tc>
        <w:tc>
          <w:tcPr>
            <w:tcW w:w="2277" w:type="dxa"/>
          </w:tcPr>
          <w:p w14:paraId="4D8A6D18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annotation, presentations.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layout proportions.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>I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critical thinking, creativity, cultural awareness.</w:t>
            </w:r>
          </w:p>
          <w:p w14:paraId="5BFC2B9F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4226AB8" w14:textId="23BF0382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presentations,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portfolio artefacts, annotated sketchbooks.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633F55F7" w14:textId="77777777" w:rsidTr="00C6082A">
        <w:tc>
          <w:tcPr>
            <w:tcW w:w="1366" w:type="dxa"/>
          </w:tcPr>
          <w:p w14:paraId="2AC8ABD6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13</w:t>
            </w:r>
          </w:p>
        </w:tc>
        <w:tc>
          <w:tcPr>
            <w:tcW w:w="1876" w:type="dxa"/>
          </w:tcPr>
          <w:p w14:paraId="6F74FC1E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use in art and design contexts. Develop critical awareness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communication.</w:t>
            </w:r>
          </w:p>
        </w:tc>
        <w:tc>
          <w:tcPr>
            <w:tcW w:w="2216" w:type="dxa"/>
          </w:tcPr>
          <w:p w14:paraId="75F900C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Design a modern poster inspired by Rothko’s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fields.</w:t>
            </w:r>
          </w:p>
        </w:tc>
        <w:tc>
          <w:tcPr>
            <w:tcW w:w="1782" w:type="dxa"/>
          </w:tcPr>
          <w:p w14:paraId="6C9F0809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Art history slides, sketchbooks, paints, computers, Adobe/Canva.</w:t>
            </w:r>
          </w:p>
        </w:tc>
        <w:tc>
          <w:tcPr>
            <w:tcW w:w="2277" w:type="dxa"/>
          </w:tcPr>
          <w:p w14:paraId="46B4CFB1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annotation, presentations.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layout proportions.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critical thinking, creativity, cultural awareness.</w:t>
            </w:r>
          </w:p>
          <w:p w14:paraId="2C044153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A4AD0F7" w14:textId="71F65702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presentations,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portfolio artefacts, annotated sketchbooks.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513D2BB3" w14:textId="77777777" w:rsidTr="00C6082A">
        <w:tc>
          <w:tcPr>
            <w:tcW w:w="1366" w:type="dxa"/>
          </w:tcPr>
          <w:p w14:paraId="0FD1D474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14</w:t>
            </w:r>
          </w:p>
        </w:tc>
        <w:tc>
          <w:tcPr>
            <w:tcW w:w="1876" w:type="dxa"/>
          </w:tcPr>
          <w:p w14:paraId="7FD012F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use in art and design contexts. Develop critical </w:t>
            </w:r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 xml:space="preserve">awareness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communication.</w:t>
            </w:r>
          </w:p>
        </w:tc>
        <w:tc>
          <w:tcPr>
            <w:tcW w:w="2216" w:type="dxa"/>
          </w:tcPr>
          <w:p w14:paraId="6C73BF94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 xml:space="preserve">Logo redesign: reimagine a well-known brand with new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palette.</w:t>
            </w:r>
          </w:p>
        </w:tc>
        <w:tc>
          <w:tcPr>
            <w:tcW w:w="1782" w:type="dxa"/>
          </w:tcPr>
          <w:p w14:paraId="2F897FBC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Art history slides, sketchbooks, paints, computers, Adobe/Canva.</w:t>
            </w:r>
          </w:p>
        </w:tc>
        <w:tc>
          <w:tcPr>
            <w:tcW w:w="2277" w:type="dxa"/>
          </w:tcPr>
          <w:p w14:paraId="4360D2A1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annotation, presentations.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layout proportions.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 </w:t>
            </w:r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>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critical thinking, creativity, cultural awareness.</w:t>
            </w:r>
          </w:p>
          <w:p w14:paraId="48F62996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26A6349D" w14:textId="1274DE31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presentations,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portfolio artefacts, annotated sketchbooks.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</w:t>
            </w:r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>against the 4-tier Art Criteria (Foundation, Developing, Secure, Advanced).</w:t>
            </w:r>
          </w:p>
        </w:tc>
      </w:tr>
      <w:tr w:rsidR="005E6461" w:rsidRPr="00F431A8" w14:paraId="37AABD5C" w14:textId="77777777" w:rsidTr="00C6082A">
        <w:tc>
          <w:tcPr>
            <w:tcW w:w="1366" w:type="dxa"/>
          </w:tcPr>
          <w:p w14:paraId="32C24280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15</w:t>
            </w:r>
          </w:p>
        </w:tc>
        <w:tc>
          <w:tcPr>
            <w:tcW w:w="1876" w:type="dxa"/>
          </w:tcPr>
          <w:p w14:paraId="617E057C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use in art and design contexts. Develop critical awareness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communication.</w:t>
            </w:r>
          </w:p>
        </w:tc>
        <w:tc>
          <w:tcPr>
            <w:tcW w:w="2216" w:type="dxa"/>
          </w:tcPr>
          <w:p w14:paraId="3AA54FD9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Advertising poster project: target a teen audience using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psychology.</w:t>
            </w:r>
          </w:p>
        </w:tc>
        <w:tc>
          <w:tcPr>
            <w:tcW w:w="1782" w:type="dxa"/>
          </w:tcPr>
          <w:p w14:paraId="72F4FD96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Art history slides, sketchbooks, paints, computers, Adobe/Canva.</w:t>
            </w:r>
          </w:p>
        </w:tc>
        <w:tc>
          <w:tcPr>
            <w:tcW w:w="2277" w:type="dxa"/>
          </w:tcPr>
          <w:p w14:paraId="03432CBF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annotation, presentations.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layout proportions.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critical thinking, creativity, cultural awareness.</w:t>
            </w:r>
          </w:p>
          <w:p w14:paraId="3BB167D1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FE88E60" w14:textId="287CB806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presentations,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portfolio artefacts, annotated sketchbooks.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18934044" w14:textId="77777777" w:rsidTr="00C6082A">
        <w:tc>
          <w:tcPr>
            <w:tcW w:w="1366" w:type="dxa"/>
          </w:tcPr>
          <w:p w14:paraId="2C2F4D03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16</w:t>
            </w:r>
          </w:p>
        </w:tc>
        <w:tc>
          <w:tcPr>
            <w:tcW w:w="1876" w:type="dxa"/>
          </w:tcPr>
          <w:p w14:paraId="2DAA36B8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use in art and design contexts. Develop critical awareness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communication.</w:t>
            </w:r>
          </w:p>
        </w:tc>
        <w:tc>
          <w:tcPr>
            <w:tcW w:w="2216" w:type="dxa"/>
          </w:tcPr>
          <w:p w14:paraId="7602076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Create abstract art expressing different emotions with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82" w:type="dxa"/>
          </w:tcPr>
          <w:p w14:paraId="46E232F0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Art history slides, sketchbooks, paints, computers, Adobe/Canva.</w:t>
            </w:r>
          </w:p>
        </w:tc>
        <w:tc>
          <w:tcPr>
            <w:tcW w:w="2277" w:type="dxa"/>
          </w:tcPr>
          <w:p w14:paraId="151AD709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annotation, presentations.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layout proportions.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critical thinking, creativity, cultural awareness.</w:t>
            </w:r>
          </w:p>
          <w:p w14:paraId="5AAFC784" w14:textId="77777777" w:rsid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D199B" w14:textId="77777777" w:rsid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F8573" w14:textId="77777777" w:rsid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814BAB" w14:textId="77777777" w:rsid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80A8C" w14:textId="77777777" w:rsid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8F03C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2DB51FD7" w14:textId="53AC76D3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presentations,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portfolio artefacts, annotated sketchbooks.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2356648F" w14:textId="77777777" w:rsidTr="00C6082A">
        <w:tc>
          <w:tcPr>
            <w:tcW w:w="1366" w:type="dxa"/>
          </w:tcPr>
          <w:p w14:paraId="64153D47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17</w:t>
            </w:r>
          </w:p>
        </w:tc>
        <w:tc>
          <w:tcPr>
            <w:tcW w:w="1876" w:type="dxa"/>
          </w:tcPr>
          <w:p w14:paraId="1DDCBF10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use in art and design contexts. Develop critical awareness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communication.</w:t>
            </w:r>
          </w:p>
        </w:tc>
        <w:tc>
          <w:tcPr>
            <w:tcW w:w="2216" w:type="dxa"/>
          </w:tcPr>
          <w:p w14:paraId="389A7C5D" w14:textId="0A467DB9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Gallery </w:t>
            </w:r>
            <w:r w:rsidR="00F431A8" w:rsidRPr="00F431A8">
              <w:rPr>
                <w:rFonts w:ascii="Arial" w:hAnsi="Arial" w:cs="Arial"/>
                <w:sz w:val="24"/>
                <w:szCs w:val="24"/>
              </w:rPr>
              <w:t>walks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peer work and leave written feedback.</w:t>
            </w:r>
          </w:p>
        </w:tc>
        <w:tc>
          <w:tcPr>
            <w:tcW w:w="1782" w:type="dxa"/>
          </w:tcPr>
          <w:p w14:paraId="19A1D46E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Art history slides, sketchbooks, paints, computers, Adobe/Canva.</w:t>
            </w:r>
          </w:p>
        </w:tc>
        <w:tc>
          <w:tcPr>
            <w:tcW w:w="2277" w:type="dxa"/>
          </w:tcPr>
          <w:p w14:paraId="06177E91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annotation, presentations.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layout proportions.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critical thinking, creativity, cultural awareness.</w:t>
            </w:r>
          </w:p>
          <w:p w14:paraId="705F2EDD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E95C940" w14:textId="1A5762C8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presentations,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portfolio artefacts, annotated sketchbooks.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7AEB502D" w14:textId="77777777" w:rsidTr="00C6082A">
        <w:tc>
          <w:tcPr>
            <w:tcW w:w="1366" w:type="dxa"/>
          </w:tcPr>
          <w:p w14:paraId="445C804A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18</w:t>
            </w:r>
          </w:p>
        </w:tc>
        <w:tc>
          <w:tcPr>
            <w:tcW w:w="1876" w:type="dxa"/>
          </w:tcPr>
          <w:p w14:paraId="2BB27585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use in art and design contexts. Develop critical awareness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communication.</w:t>
            </w:r>
          </w:p>
        </w:tc>
        <w:tc>
          <w:tcPr>
            <w:tcW w:w="2216" w:type="dxa"/>
          </w:tcPr>
          <w:p w14:paraId="78533299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Case study presentation on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contemporary graphic design.</w:t>
            </w:r>
          </w:p>
        </w:tc>
        <w:tc>
          <w:tcPr>
            <w:tcW w:w="1782" w:type="dxa"/>
          </w:tcPr>
          <w:p w14:paraId="2AC91C2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Art history slides, sketchbooks, paints, computers, Adobe/Canva.</w:t>
            </w:r>
          </w:p>
        </w:tc>
        <w:tc>
          <w:tcPr>
            <w:tcW w:w="2277" w:type="dxa"/>
          </w:tcPr>
          <w:p w14:paraId="32CB6B96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annotation, presentations.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layout proportions.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critical thinking, creativity, cultural awareness.</w:t>
            </w:r>
          </w:p>
          <w:p w14:paraId="00490445" w14:textId="77777777" w:rsidR="00F431A8" w:rsidRPr="00F431A8" w:rsidRDefault="00F4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C357C39" w14:textId="25755C3D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presentations,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portfolio artefacts, annotated sketchbooks.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322D96" w:rsidRPr="00322D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345B8078" w14:textId="77777777" w:rsidTr="00C6082A">
        <w:tc>
          <w:tcPr>
            <w:tcW w:w="1366" w:type="dxa"/>
          </w:tcPr>
          <w:p w14:paraId="306FC2C7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19</w:t>
            </w:r>
          </w:p>
        </w:tc>
        <w:tc>
          <w:tcPr>
            <w:tcW w:w="1876" w:type="dxa"/>
          </w:tcPr>
          <w:p w14:paraId="4A902156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use in art and design contexts. Develop critical awareness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communication.</w:t>
            </w:r>
          </w:p>
        </w:tc>
        <w:tc>
          <w:tcPr>
            <w:tcW w:w="2216" w:type="dxa"/>
          </w:tcPr>
          <w:p w14:paraId="165BC04E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 xml:space="preserve">Redesign packaging for a product with alternative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schemes.</w:t>
            </w:r>
          </w:p>
        </w:tc>
        <w:tc>
          <w:tcPr>
            <w:tcW w:w="1782" w:type="dxa"/>
          </w:tcPr>
          <w:p w14:paraId="58ED1E91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Art history slides, sketchbooks, paints, computers, Adobe/Canva.</w:t>
            </w:r>
          </w:p>
        </w:tc>
        <w:tc>
          <w:tcPr>
            <w:tcW w:w="2277" w:type="dxa"/>
          </w:tcPr>
          <w:p w14:paraId="081274FA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annotation, presentations.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layout proportions.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>I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 xml:space="preserve">Employability/British </w:t>
            </w: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critical thinking, creativity, cultural awareness.</w:t>
            </w:r>
          </w:p>
          <w:p w14:paraId="1BBA7D4A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C6546D7" w14:textId="15CAE1E8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presentations,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portfolio artefacts, annotated sketchbooks.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61A43"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</w:t>
            </w:r>
            <w:r w:rsidRPr="00F431A8">
              <w:rPr>
                <w:rFonts w:ascii="Arial" w:hAnsi="Arial" w:cs="Arial"/>
                <w:sz w:val="24"/>
                <w:szCs w:val="24"/>
              </w:rPr>
              <w:lastRenderedPageBreak/>
              <w:t>Criteria (Foundation, Developing, Secure, Advanced).</w:t>
            </w:r>
          </w:p>
        </w:tc>
      </w:tr>
      <w:tr w:rsidR="005E6461" w:rsidRPr="00F431A8" w14:paraId="2A5B14B9" w14:textId="77777777" w:rsidTr="00C6082A">
        <w:tc>
          <w:tcPr>
            <w:tcW w:w="1366" w:type="dxa"/>
          </w:tcPr>
          <w:p w14:paraId="355C57AE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20</w:t>
            </w:r>
          </w:p>
        </w:tc>
        <w:tc>
          <w:tcPr>
            <w:tcW w:w="1876" w:type="dxa"/>
          </w:tcPr>
          <w:p w14:paraId="329C911E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use in art and design contexts. Develop critical awareness of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communication.</w:t>
            </w:r>
          </w:p>
        </w:tc>
        <w:tc>
          <w:tcPr>
            <w:tcW w:w="2216" w:type="dxa"/>
          </w:tcPr>
          <w:p w14:paraId="3B77FCBF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Create an artwork combining fine art and graphic design influences.</w:t>
            </w:r>
          </w:p>
        </w:tc>
        <w:tc>
          <w:tcPr>
            <w:tcW w:w="1782" w:type="dxa"/>
          </w:tcPr>
          <w:p w14:paraId="052804DB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Art history slides, sketchbooks, paints, computers, Adobe/Canva.</w:t>
            </w:r>
          </w:p>
        </w:tc>
        <w:tc>
          <w:tcPr>
            <w:tcW w:w="2277" w:type="dxa"/>
          </w:tcPr>
          <w:p w14:paraId="6FA3374E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annotation, presentations.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layout proportions.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design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critical thinking, creativity, cultural awareness.</w:t>
            </w:r>
          </w:p>
          <w:p w14:paraId="6B4EF463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F0267F5" w14:textId="7A4074B9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presentations,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portfolio artefacts, annotated sketchbooks.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61A43"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37F6EED8" w14:textId="77777777" w:rsidTr="00C6082A">
        <w:tc>
          <w:tcPr>
            <w:tcW w:w="1366" w:type="dxa"/>
          </w:tcPr>
          <w:p w14:paraId="0336B435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21</w:t>
            </w:r>
          </w:p>
        </w:tc>
        <w:tc>
          <w:tcPr>
            <w:tcW w:w="1876" w:type="dxa"/>
          </w:tcPr>
          <w:p w14:paraId="64AC152A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Investigate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different media (photography, textiles, 3D). Apply theory in practical projects.</w:t>
            </w:r>
          </w:p>
        </w:tc>
        <w:tc>
          <w:tcPr>
            <w:tcW w:w="2216" w:type="dxa"/>
          </w:tcPr>
          <w:p w14:paraId="38B4EA24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Photography: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hunt around school – capture natural/urban palettes.</w:t>
            </w:r>
          </w:p>
        </w:tc>
        <w:tc>
          <w:tcPr>
            <w:tcW w:w="1782" w:type="dxa"/>
          </w:tcPr>
          <w:p w14:paraId="0F87378E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Relevant media: cameras, textiles, paints, 3D materials, computers.</w:t>
            </w:r>
          </w:p>
        </w:tc>
        <w:tc>
          <w:tcPr>
            <w:tcW w:w="2277" w:type="dxa"/>
          </w:tcPr>
          <w:p w14:paraId="4CDB003A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scale, proportion, pattern.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editing, design software.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teamwork, resilience, creative risk-taking.</w:t>
            </w:r>
          </w:p>
          <w:p w14:paraId="0AF19277" w14:textId="77777777" w:rsidR="0031748B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3D94E3" w14:textId="77777777" w:rsidR="00161A43" w:rsidRDefault="00161A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DDD90" w14:textId="77777777" w:rsidR="00161A43" w:rsidRDefault="00161A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4C94B1" w14:textId="77777777" w:rsidR="00161A43" w:rsidRDefault="00161A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D5C57" w14:textId="77777777" w:rsidR="00161A43" w:rsidRDefault="00161A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AF935" w14:textId="77777777" w:rsidR="00161A43" w:rsidRPr="00F431A8" w:rsidRDefault="00161A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FE7500E" w14:textId="1A4C4003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peer critique, tutor observation.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artefacts/photos/samples.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61A43"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40A282E4" w14:textId="77777777" w:rsidTr="00C6082A">
        <w:tc>
          <w:tcPr>
            <w:tcW w:w="1366" w:type="dxa"/>
          </w:tcPr>
          <w:p w14:paraId="1735B26F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22</w:t>
            </w:r>
          </w:p>
        </w:tc>
        <w:tc>
          <w:tcPr>
            <w:tcW w:w="1876" w:type="dxa"/>
          </w:tcPr>
          <w:p w14:paraId="020AF743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Investigate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different media (photography, textiles, 3D). Apply theory in practical projects.</w:t>
            </w:r>
          </w:p>
        </w:tc>
        <w:tc>
          <w:tcPr>
            <w:tcW w:w="2216" w:type="dxa"/>
          </w:tcPr>
          <w:p w14:paraId="79BC7BE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Photography: mood photoshoot using warm/cool palettes.</w:t>
            </w:r>
          </w:p>
        </w:tc>
        <w:tc>
          <w:tcPr>
            <w:tcW w:w="1782" w:type="dxa"/>
          </w:tcPr>
          <w:p w14:paraId="4EE9964C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Relevant media: cameras, textiles, paints, 3D materials, computers.</w:t>
            </w:r>
          </w:p>
        </w:tc>
        <w:tc>
          <w:tcPr>
            <w:tcW w:w="2277" w:type="dxa"/>
          </w:tcPr>
          <w:p w14:paraId="2C6BF311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scale, proportion, pattern.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editing, design software.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teamwork, resilience, creative risk-taking.</w:t>
            </w:r>
          </w:p>
          <w:p w14:paraId="7237C27D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602D304A" w14:textId="2F433E1F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peer critique, tutor observation.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artefacts/photos/samples.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61A43"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74873884" w14:textId="77777777" w:rsidTr="00C6082A">
        <w:tc>
          <w:tcPr>
            <w:tcW w:w="1366" w:type="dxa"/>
          </w:tcPr>
          <w:p w14:paraId="35842FE8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23</w:t>
            </w:r>
          </w:p>
        </w:tc>
        <w:tc>
          <w:tcPr>
            <w:tcW w:w="1876" w:type="dxa"/>
          </w:tcPr>
          <w:p w14:paraId="2B2EB146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Investigate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different media (photography, textiles, 3D). Apply theory in practical projects.</w:t>
            </w:r>
          </w:p>
        </w:tc>
        <w:tc>
          <w:tcPr>
            <w:tcW w:w="2216" w:type="dxa"/>
          </w:tcPr>
          <w:p w14:paraId="395383AD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Photography: digital editing workshop – adjust saturation and filters.</w:t>
            </w:r>
          </w:p>
        </w:tc>
        <w:tc>
          <w:tcPr>
            <w:tcW w:w="1782" w:type="dxa"/>
          </w:tcPr>
          <w:p w14:paraId="53EF54FE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Relevant media: cameras, textiles, paints, 3D materials, computers.</w:t>
            </w:r>
          </w:p>
        </w:tc>
        <w:tc>
          <w:tcPr>
            <w:tcW w:w="2277" w:type="dxa"/>
          </w:tcPr>
          <w:p w14:paraId="16E43BCB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scale, proportion, pattern.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editing, design software.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teamwork, resilience, creative risk-taking.</w:t>
            </w:r>
          </w:p>
          <w:p w14:paraId="1F9C899D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35810BE" w14:textId="7D548A1C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peer critique, tutor observation.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artefacts/photos/samples.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61A43"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6B9E209D" w14:textId="77777777" w:rsidTr="00C6082A">
        <w:tc>
          <w:tcPr>
            <w:tcW w:w="1366" w:type="dxa"/>
          </w:tcPr>
          <w:p w14:paraId="02900496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24</w:t>
            </w:r>
          </w:p>
        </w:tc>
        <w:tc>
          <w:tcPr>
            <w:tcW w:w="1876" w:type="dxa"/>
          </w:tcPr>
          <w:p w14:paraId="6A0C9FDE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Investigate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different media (photography, textiles, 3D). Apply theory in practical projects.</w:t>
            </w:r>
          </w:p>
        </w:tc>
        <w:tc>
          <w:tcPr>
            <w:tcW w:w="2216" w:type="dxa"/>
          </w:tcPr>
          <w:p w14:paraId="015DFC65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Textiles: block printing with repeating patterns.</w:t>
            </w:r>
          </w:p>
        </w:tc>
        <w:tc>
          <w:tcPr>
            <w:tcW w:w="1782" w:type="dxa"/>
          </w:tcPr>
          <w:p w14:paraId="0DA852A9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Relevant media: cameras, textiles, paints, 3D materials, computers.</w:t>
            </w:r>
          </w:p>
        </w:tc>
        <w:tc>
          <w:tcPr>
            <w:tcW w:w="2277" w:type="dxa"/>
          </w:tcPr>
          <w:p w14:paraId="61D26792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scale, proportion, pattern.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editing, design software.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teamwork, resilience, creative risk-taking.</w:t>
            </w:r>
          </w:p>
          <w:p w14:paraId="0D77D811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9A8CBC5" w14:textId="3E81317E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peer critique, tutor observation.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artefacts/photos/samples.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61A43"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1088B778" w14:textId="77777777" w:rsidTr="00C6082A">
        <w:tc>
          <w:tcPr>
            <w:tcW w:w="1366" w:type="dxa"/>
          </w:tcPr>
          <w:p w14:paraId="2C5619AD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25</w:t>
            </w:r>
          </w:p>
        </w:tc>
        <w:tc>
          <w:tcPr>
            <w:tcW w:w="1876" w:type="dxa"/>
          </w:tcPr>
          <w:p w14:paraId="7E23D863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Investigate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different media (photography, textiles, 3D). Apply theory in practical projects.</w:t>
            </w:r>
          </w:p>
        </w:tc>
        <w:tc>
          <w:tcPr>
            <w:tcW w:w="2216" w:type="dxa"/>
          </w:tcPr>
          <w:p w14:paraId="4031464D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Textiles: fabric painting/embroidery using bold contrasts.</w:t>
            </w:r>
          </w:p>
        </w:tc>
        <w:tc>
          <w:tcPr>
            <w:tcW w:w="1782" w:type="dxa"/>
          </w:tcPr>
          <w:p w14:paraId="3D62C706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Relevant media: cameras, textiles, paints, 3D materials, computers.</w:t>
            </w:r>
          </w:p>
        </w:tc>
        <w:tc>
          <w:tcPr>
            <w:tcW w:w="2277" w:type="dxa"/>
          </w:tcPr>
          <w:p w14:paraId="1E213DD5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scale, proportion, pattern.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editing, design software.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teamwork, resilience, creative risk-taking.</w:t>
            </w:r>
          </w:p>
          <w:p w14:paraId="1179FCDC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FE648EF" w14:textId="44EC763F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peer critique, tutor observation.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artefacts/photos/samples.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61A43"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7F84725B" w14:textId="77777777" w:rsidTr="00C6082A">
        <w:tc>
          <w:tcPr>
            <w:tcW w:w="1366" w:type="dxa"/>
          </w:tcPr>
          <w:p w14:paraId="67F3245F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26</w:t>
            </w:r>
          </w:p>
        </w:tc>
        <w:tc>
          <w:tcPr>
            <w:tcW w:w="1876" w:type="dxa"/>
          </w:tcPr>
          <w:p w14:paraId="75C75009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Investigate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different media (photography, textiles, 3D). Apply theory in practical projects.</w:t>
            </w:r>
          </w:p>
        </w:tc>
        <w:tc>
          <w:tcPr>
            <w:tcW w:w="2216" w:type="dxa"/>
          </w:tcPr>
          <w:p w14:paraId="7A566F50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Textiles: mixed-media textile collage inspired by Anni Albers.</w:t>
            </w:r>
          </w:p>
        </w:tc>
        <w:tc>
          <w:tcPr>
            <w:tcW w:w="1782" w:type="dxa"/>
          </w:tcPr>
          <w:p w14:paraId="60F94E9D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Relevant media: cameras, textiles, paints, 3D materials, computers.</w:t>
            </w:r>
          </w:p>
        </w:tc>
        <w:tc>
          <w:tcPr>
            <w:tcW w:w="2277" w:type="dxa"/>
          </w:tcPr>
          <w:p w14:paraId="3CE945E4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scale, proportion, pattern.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editing, design software.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teamwork, resilience, creative risk-taking.</w:t>
            </w:r>
          </w:p>
          <w:p w14:paraId="5749D54B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6888C8A" w14:textId="57752A81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peer critique, tutor observation.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artefacts/photos/samples.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61A43"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64B46EE1" w14:textId="77777777" w:rsidTr="00C6082A">
        <w:tc>
          <w:tcPr>
            <w:tcW w:w="1366" w:type="dxa"/>
          </w:tcPr>
          <w:p w14:paraId="1724004D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27</w:t>
            </w:r>
          </w:p>
        </w:tc>
        <w:tc>
          <w:tcPr>
            <w:tcW w:w="1876" w:type="dxa"/>
          </w:tcPr>
          <w:p w14:paraId="5B2C4B89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Investigate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different media (photography, textiles, 3D). Apply theory in practical projects.</w:t>
            </w:r>
          </w:p>
        </w:tc>
        <w:tc>
          <w:tcPr>
            <w:tcW w:w="2216" w:type="dxa"/>
          </w:tcPr>
          <w:p w14:paraId="4D5A9E23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3D Design: build card sculptures painted in monochrome vs multi-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82" w:type="dxa"/>
          </w:tcPr>
          <w:p w14:paraId="2871769D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Relevant media: cameras, textiles, paints, 3D materials, computers.</w:t>
            </w:r>
          </w:p>
        </w:tc>
        <w:tc>
          <w:tcPr>
            <w:tcW w:w="2277" w:type="dxa"/>
          </w:tcPr>
          <w:p w14:paraId="79E5AA12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scale, proportion, pattern.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editing, design software.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teamwork, resilience, creative risk-taking.</w:t>
            </w:r>
          </w:p>
          <w:p w14:paraId="23E02CF8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6A29E7F4" w14:textId="03DD2F88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peer critique, tutor observation.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artefacts/photos/samples.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61A43"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195E226E" w14:textId="77777777" w:rsidTr="00C6082A">
        <w:tc>
          <w:tcPr>
            <w:tcW w:w="1366" w:type="dxa"/>
          </w:tcPr>
          <w:p w14:paraId="790E9583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28</w:t>
            </w:r>
          </w:p>
        </w:tc>
        <w:tc>
          <w:tcPr>
            <w:tcW w:w="1876" w:type="dxa"/>
          </w:tcPr>
          <w:p w14:paraId="3F8AB26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Investigate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different media (photography, textiles, 3D). Apply theory in practical projects.</w:t>
            </w:r>
          </w:p>
        </w:tc>
        <w:tc>
          <w:tcPr>
            <w:tcW w:w="2216" w:type="dxa"/>
          </w:tcPr>
          <w:p w14:paraId="46EA33BD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3D Design: surface decoration with foil, collage, textured paint.</w:t>
            </w:r>
          </w:p>
        </w:tc>
        <w:tc>
          <w:tcPr>
            <w:tcW w:w="1782" w:type="dxa"/>
          </w:tcPr>
          <w:p w14:paraId="21CFC735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Relevant media: cameras, textiles, paints, 3D materials, computers.</w:t>
            </w:r>
          </w:p>
        </w:tc>
        <w:tc>
          <w:tcPr>
            <w:tcW w:w="2277" w:type="dxa"/>
          </w:tcPr>
          <w:p w14:paraId="5A3ADB84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scale, proportion, pattern.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editing, design software.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teamwork, resilience, creative risk-taking.</w:t>
            </w:r>
          </w:p>
          <w:p w14:paraId="3B1A0529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044C59E" w14:textId="50A277DD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peer critique, tutor observation.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artefacts/photos/samples.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61A43"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370B9B1B" w14:textId="77777777" w:rsidTr="00C6082A">
        <w:tc>
          <w:tcPr>
            <w:tcW w:w="1366" w:type="dxa"/>
          </w:tcPr>
          <w:p w14:paraId="4B5B9C51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29</w:t>
            </w:r>
          </w:p>
        </w:tc>
        <w:tc>
          <w:tcPr>
            <w:tcW w:w="1876" w:type="dxa"/>
          </w:tcPr>
          <w:p w14:paraId="1488BEC6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Investigate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different media (photography, textiles, 3D). Apply theory in practical projects.</w:t>
            </w:r>
          </w:p>
        </w:tc>
        <w:tc>
          <w:tcPr>
            <w:tcW w:w="2216" w:type="dxa"/>
          </w:tcPr>
          <w:p w14:paraId="5D0B624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3D Design: create ‘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Space’ installation models with lighting.</w:t>
            </w:r>
          </w:p>
        </w:tc>
        <w:tc>
          <w:tcPr>
            <w:tcW w:w="1782" w:type="dxa"/>
          </w:tcPr>
          <w:p w14:paraId="18C55DE3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Relevant media: cameras, textiles, paints, 3D materials, computers.</w:t>
            </w:r>
          </w:p>
        </w:tc>
        <w:tc>
          <w:tcPr>
            <w:tcW w:w="2277" w:type="dxa"/>
          </w:tcPr>
          <w:p w14:paraId="00C4D6EB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scale, proportion, pattern.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editing, design software.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teamwork, resilience, creative risk-taking.</w:t>
            </w:r>
          </w:p>
          <w:p w14:paraId="66AF941F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8D24E1D" w14:textId="27DFD2B0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peer critique, tutor observation.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artefacts/photos/samples.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61A43" w:rsidRPr="00161A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21EB4FDE" w14:textId="77777777" w:rsidTr="00C6082A">
        <w:tc>
          <w:tcPr>
            <w:tcW w:w="1366" w:type="dxa"/>
          </w:tcPr>
          <w:p w14:paraId="534A3C4A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30</w:t>
            </w:r>
          </w:p>
        </w:tc>
        <w:tc>
          <w:tcPr>
            <w:tcW w:w="1876" w:type="dxa"/>
          </w:tcPr>
          <w:p w14:paraId="61F7C8C9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Investigate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in different media (photography, textiles, 3D). Apply theory in practical projects.</w:t>
            </w:r>
          </w:p>
        </w:tc>
        <w:tc>
          <w:tcPr>
            <w:tcW w:w="2216" w:type="dxa"/>
          </w:tcPr>
          <w:p w14:paraId="79DEA20E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Choice project – students select photography, textile, or 3D pathway.</w:t>
            </w:r>
          </w:p>
        </w:tc>
        <w:tc>
          <w:tcPr>
            <w:tcW w:w="1782" w:type="dxa"/>
          </w:tcPr>
          <w:p w14:paraId="6CFBE786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Relevant media: cameras, textiles, paints, 3D materials, computers.</w:t>
            </w:r>
          </w:p>
        </w:tc>
        <w:tc>
          <w:tcPr>
            <w:tcW w:w="2277" w:type="dxa"/>
          </w:tcPr>
          <w:p w14:paraId="30904AD9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notes.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scale, proportion, pattern.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editing, design software.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teamwork, resilience, creative risk-taking.</w:t>
            </w:r>
          </w:p>
          <w:p w14:paraId="16EDE403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F5102F5" w14:textId="0DA192C3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peer critique, tutor observation.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artefacts/photos/samples.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84021"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43FD0EC1" w14:textId="77777777" w:rsidTr="00C6082A">
        <w:tc>
          <w:tcPr>
            <w:tcW w:w="1366" w:type="dxa"/>
          </w:tcPr>
          <w:p w14:paraId="5B63A979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31</w:t>
            </w:r>
          </w:p>
        </w:tc>
        <w:tc>
          <w:tcPr>
            <w:tcW w:w="1876" w:type="dxa"/>
          </w:tcPr>
          <w:p w14:paraId="19697F25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Independently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 in chosen medium. Develop personal </w:t>
            </w:r>
            <w:proofErr w:type="gramStart"/>
            <w:r w:rsidRPr="00F431A8">
              <w:rPr>
                <w:rFonts w:ascii="Arial" w:hAnsi="Arial" w:cs="Arial"/>
                <w:sz w:val="24"/>
                <w:szCs w:val="24"/>
              </w:rPr>
              <w:t>project</w:t>
            </w:r>
            <w:proofErr w:type="gram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portfolio.</w:t>
            </w:r>
          </w:p>
        </w:tc>
        <w:tc>
          <w:tcPr>
            <w:tcW w:w="2216" w:type="dxa"/>
          </w:tcPr>
          <w:p w14:paraId="7F3F6F67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Personal project work: learners choose a theme (e.g. Identity, Nature, Urban Life). Create artwork in chosen media. Peer review and refinement (Week 31).</w:t>
            </w:r>
          </w:p>
        </w:tc>
        <w:tc>
          <w:tcPr>
            <w:tcW w:w="1782" w:type="dxa"/>
          </w:tcPr>
          <w:p w14:paraId="3FA1AEC4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Chosen art/design media, mount boards, portfolio folders.</w:t>
            </w:r>
          </w:p>
        </w:tc>
        <w:tc>
          <w:tcPr>
            <w:tcW w:w="2277" w:type="dxa"/>
          </w:tcPr>
          <w:p w14:paraId="1446EACF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project planning, evaluation.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 in artworks.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portfolio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independence,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>, progression planning.</w:t>
            </w:r>
          </w:p>
          <w:p w14:paraId="38BA61DB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6148E16D" w14:textId="03F5F416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ongoing tutor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project portfolio pieces.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84021"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6CB1815F" w14:textId="77777777" w:rsidTr="00C6082A">
        <w:tc>
          <w:tcPr>
            <w:tcW w:w="1366" w:type="dxa"/>
          </w:tcPr>
          <w:p w14:paraId="5E2BDB20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32</w:t>
            </w:r>
          </w:p>
        </w:tc>
        <w:tc>
          <w:tcPr>
            <w:tcW w:w="1876" w:type="dxa"/>
          </w:tcPr>
          <w:p w14:paraId="538252BC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Independently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 in chosen medium. Develop personal </w:t>
            </w:r>
            <w:proofErr w:type="gramStart"/>
            <w:r w:rsidRPr="00F431A8">
              <w:rPr>
                <w:rFonts w:ascii="Arial" w:hAnsi="Arial" w:cs="Arial"/>
                <w:sz w:val="24"/>
                <w:szCs w:val="24"/>
              </w:rPr>
              <w:t>project</w:t>
            </w:r>
            <w:proofErr w:type="gram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portfolio.</w:t>
            </w:r>
          </w:p>
        </w:tc>
        <w:tc>
          <w:tcPr>
            <w:tcW w:w="2216" w:type="dxa"/>
          </w:tcPr>
          <w:p w14:paraId="49ACD6A8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Personal project work: learners choose a theme (e.g. Identity, Nature, Urban Life). Create artwork in chosen media. Peer review and refinement (Week 32).</w:t>
            </w:r>
          </w:p>
        </w:tc>
        <w:tc>
          <w:tcPr>
            <w:tcW w:w="1782" w:type="dxa"/>
          </w:tcPr>
          <w:p w14:paraId="06B3B524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Chosen art/design media, mount boards, portfolio folders.</w:t>
            </w:r>
          </w:p>
        </w:tc>
        <w:tc>
          <w:tcPr>
            <w:tcW w:w="2277" w:type="dxa"/>
          </w:tcPr>
          <w:p w14:paraId="57C072CD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project planning, evaluation.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 in artworks.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portfolio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independence,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>, progression planning.</w:t>
            </w:r>
          </w:p>
          <w:p w14:paraId="7CD33897" w14:textId="77777777" w:rsidR="0031748B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35EC4" w14:textId="77777777" w:rsidR="0031748B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BB443" w14:textId="77777777" w:rsidR="0031748B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CBB0A" w14:textId="77777777" w:rsidR="0031748B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38CBD8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8F0E5ED" w14:textId="248E58EB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ongoing tutor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project portfolio pieces.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84021"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348ECE4A" w14:textId="77777777" w:rsidTr="00C6082A">
        <w:tc>
          <w:tcPr>
            <w:tcW w:w="1366" w:type="dxa"/>
          </w:tcPr>
          <w:p w14:paraId="70BD1644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33</w:t>
            </w:r>
          </w:p>
        </w:tc>
        <w:tc>
          <w:tcPr>
            <w:tcW w:w="1876" w:type="dxa"/>
          </w:tcPr>
          <w:p w14:paraId="210C192E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Independently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 in chosen medium. Develop personal </w:t>
            </w:r>
            <w:proofErr w:type="gramStart"/>
            <w:r w:rsidRPr="00F431A8">
              <w:rPr>
                <w:rFonts w:ascii="Arial" w:hAnsi="Arial" w:cs="Arial"/>
                <w:sz w:val="24"/>
                <w:szCs w:val="24"/>
              </w:rPr>
              <w:t>project</w:t>
            </w:r>
            <w:proofErr w:type="gram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portfolio.</w:t>
            </w:r>
          </w:p>
        </w:tc>
        <w:tc>
          <w:tcPr>
            <w:tcW w:w="2216" w:type="dxa"/>
          </w:tcPr>
          <w:p w14:paraId="682EB188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Personal project work: learners choose a theme (e.g. Identity, Nature, Urban Life). Create artwork in chosen media. Peer review and refinement (Week 33).</w:t>
            </w:r>
          </w:p>
        </w:tc>
        <w:tc>
          <w:tcPr>
            <w:tcW w:w="1782" w:type="dxa"/>
          </w:tcPr>
          <w:p w14:paraId="625D949B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Chosen art/design media, mount boards, portfolio folders.</w:t>
            </w:r>
          </w:p>
        </w:tc>
        <w:tc>
          <w:tcPr>
            <w:tcW w:w="2277" w:type="dxa"/>
          </w:tcPr>
          <w:p w14:paraId="7698A566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project planning, evaluation.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 in artworks.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portfolio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independence,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>, progression planning.</w:t>
            </w:r>
          </w:p>
          <w:p w14:paraId="3B1AF538" w14:textId="77777777" w:rsidR="0031748B" w:rsidRPr="00F431A8" w:rsidRDefault="00317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43E494D" w14:textId="4CDF10A5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ongoing tutor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project portfolio pieces.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84021"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2FD457B1" w14:textId="77777777" w:rsidTr="00C6082A">
        <w:tc>
          <w:tcPr>
            <w:tcW w:w="1366" w:type="dxa"/>
          </w:tcPr>
          <w:p w14:paraId="658CB304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34</w:t>
            </w:r>
          </w:p>
        </w:tc>
        <w:tc>
          <w:tcPr>
            <w:tcW w:w="1876" w:type="dxa"/>
          </w:tcPr>
          <w:p w14:paraId="61BC7AE4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Independently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 in chosen medium. Develop personal </w:t>
            </w:r>
            <w:proofErr w:type="gramStart"/>
            <w:r w:rsidRPr="00F431A8">
              <w:rPr>
                <w:rFonts w:ascii="Arial" w:hAnsi="Arial" w:cs="Arial"/>
                <w:sz w:val="24"/>
                <w:szCs w:val="24"/>
              </w:rPr>
              <w:t>project</w:t>
            </w:r>
            <w:proofErr w:type="gram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portfolio.</w:t>
            </w:r>
          </w:p>
        </w:tc>
        <w:tc>
          <w:tcPr>
            <w:tcW w:w="2216" w:type="dxa"/>
          </w:tcPr>
          <w:p w14:paraId="16C35FE3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Personal project work: learners choose a theme (e.g. Identity, Nature, Urban Life). Create artwork in chosen media. Peer review and refinement (Week 34).</w:t>
            </w:r>
          </w:p>
        </w:tc>
        <w:tc>
          <w:tcPr>
            <w:tcW w:w="1782" w:type="dxa"/>
          </w:tcPr>
          <w:p w14:paraId="60423FE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Chosen art/design media, mount boards, portfolio folders.</w:t>
            </w:r>
          </w:p>
        </w:tc>
        <w:tc>
          <w:tcPr>
            <w:tcW w:w="2277" w:type="dxa"/>
          </w:tcPr>
          <w:p w14:paraId="79C9DACB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project planning, evaluation.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 in artworks.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31748B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portfolio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independence,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>, progression planning.</w:t>
            </w:r>
          </w:p>
          <w:p w14:paraId="38FC315E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BC320E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E341F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958BCF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9B8AF" w14:textId="77777777" w:rsidR="00184021" w:rsidRPr="00F431A8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6C4F0DE1" w14:textId="2AA6678B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ongoing tutor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project portfolio pieces.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84021"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43DA1794" w14:textId="77777777" w:rsidTr="00C6082A">
        <w:tc>
          <w:tcPr>
            <w:tcW w:w="1366" w:type="dxa"/>
          </w:tcPr>
          <w:p w14:paraId="0034EAF6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35</w:t>
            </w:r>
          </w:p>
        </w:tc>
        <w:tc>
          <w:tcPr>
            <w:tcW w:w="1876" w:type="dxa"/>
          </w:tcPr>
          <w:p w14:paraId="092681B0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Independently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 in chosen medium. Develop personal </w:t>
            </w:r>
            <w:proofErr w:type="gramStart"/>
            <w:r w:rsidRPr="00F431A8">
              <w:rPr>
                <w:rFonts w:ascii="Arial" w:hAnsi="Arial" w:cs="Arial"/>
                <w:sz w:val="24"/>
                <w:szCs w:val="24"/>
              </w:rPr>
              <w:t>project</w:t>
            </w:r>
            <w:proofErr w:type="gram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portfolio.</w:t>
            </w:r>
          </w:p>
        </w:tc>
        <w:tc>
          <w:tcPr>
            <w:tcW w:w="2216" w:type="dxa"/>
          </w:tcPr>
          <w:p w14:paraId="2549F7C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Personal project work: learners choose a theme (e.g. Identity, Nature, Urban Life). Create artwork in chosen media. Peer review and refinement (Week 35).</w:t>
            </w:r>
          </w:p>
        </w:tc>
        <w:tc>
          <w:tcPr>
            <w:tcW w:w="1782" w:type="dxa"/>
          </w:tcPr>
          <w:p w14:paraId="21B2A5E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Chosen art/design media, mount boards, portfolio folders.</w:t>
            </w:r>
          </w:p>
        </w:tc>
        <w:tc>
          <w:tcPr>
            <w:tcW w:w="2277" w:type="dxa"/>
          </w:tcPr>
          <w:p w14:paraId="4FB4EA42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project planning, evaluation.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 in artworks.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portfolio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independence,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>, progression planning.</w:t>
            </w:r>
          </w:p>
          <w:p w14:paraId="5D92A694" w14:textId="77777777" w:rsidR="00184021" w:rsidRPr="00F431A8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E0D6B4B" w14:textId="6E576ABB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ongoing tutor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project portfolio pieces.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84021"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4F2117D7" w14:textId="77777777" w:rsidTr="00C6082A">
        <w:tc>
          <w:tcPr>
            <w:tcW w:w="1366" w:type="dxa"/>
          </w:tcPr>
          <w:p w14:paraId="20C761DC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36</w:t>
            </w:r>
          </w:p>
        </w:tc>
        <w:tc>
          <w:tcPr>
            <w:tcW w:w="1876" w:type="dxa"/>
          </w:tcPr>
          <w:p w14:paraId="1C01E747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Independently apply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theory in chosen medium. Develop personal </w:t>
            </w:r>
            <w:proofErr w:type="gramStart"/>
            <w:r w:rsidRPr="00F431A8">
              <w:rPr>
                <w:rFonts w:ascii="Arial" w:hAnsi="Arial" w:cs="Arial"/>
                <w:sz w:val="24"/>
                <w:szCs w:val="24"/>
              </w:rPr>
              <w:t>project</w:t>
            </w:r>
            <w:proofErr w:type="gramEnd"/>
            <w:r w:rsidRPr="00F431A8">
              <w:rPr>
                <w:rFonts w:ascii="Arial" w:hAnsi="Arial" w:cs="Arial"/>
                <w:sz w:val="24"/>
                <w:szCs w:val="24"/>
              </w:rPr>
              <w:t xml:space="preserve"> and portfolio.</w:t>
            </w:r>
          </w:p>
        </w:tc>
        <w:tc>
          <w:tcPr>
            <w:tcW w:w="2216" w:type="dxa"/>
          </w:tcPr>
          <w:p w14:paraId="101244AB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Personal project work: learners choose a theme (e.g. Identity, Nature, Urban Life). Create artwork in chosen media. Peer review and refinement (Week 36).</w:t>
            </w:r>
          </w:p>
        </w:tc>
        <w:tc>
          <w:tcPr>
            <w:tcW w:w="1782" w:type="dxa"/>
          </w:tcPr>
          <w:p w14:paraId="27E11E9A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Chosen art/design media, mount boards, portfolio folders.</w:t>
            </w:r>
          </w:p>
        </w:tc>
        <w:tc>
          <w:tcPr>
            <w:tcW w:w="2277" w:type="dxa"/>
          </w:tcPr>
          <w:p w14:paraId="101671E9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project planning, evaluation.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scale in artworks.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digital portfolio tools.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independence,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>, progression planning.</w:t>
            </w:r>
          </w:p>
          <w:p w14:paraId="0DB86321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1D686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A3BFE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F28233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5FC28E" w14:textId="77777777" w:rsidR="00184021" w:rsidRPr="00F431A8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2EB77570" w14:textId="664E8BD5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Formative: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ongoing tutor feedback.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project portfolio pieces.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84021"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5073CFE5" w14:textId="77777777" w:rsidTr="00C6082A">
        <w:tc>
          <w:tcPr>
            <w:tcW w:w="1366" w:type="dxa"/>
          </w:tcPr>
          <w:p w14:paraId="439C6EE5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37</w:t>
            </w:r>
          </w:p>
        </w:tc>
        <w:tc>
          <w:tcPr>
            <w:tcW w:w="1876" w:type="dxa"/>
          </w:tcPr>
          <w:p w14:paraId="63570E39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Demonstrate planning, execution, and presentation of final work. Reflect on progress and plan next steps.</w:t>
            </w:r>
          </w:p>
        </w:tc>
        <w:tc>
          <w:tcPr>
            <w:tcW w:w="2216" w:type="dxa"/>
          </w:tcPr>
          <w:p w14:paraId="1DC9820B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Supervised final practical project – students plan, create and present a major piece.</w:t>
            </w:r>
          </w:p>
        </w:tc>
        <w:tc>
          <w:tcPr>
            <w:tcW w:w="1782" w:type="dxa"/>
          </w:tcPr>
          <w:p w14:paraId="568E9199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All relevant art/design media, display boards, exhibition space.</w:t>
            </w:r>
          </w:p>
        </w:tc>
        <w:tc>
          <w:tcPr>
            <w:tcW w:w="2277" w:type="dxa"/>
          </w:tcPr>
          <w:p w14:paraId="4CFBB04D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writing, presentation.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spatial planning.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documentation.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confidence, aspiration, progression planning.</w:t>
            </w:r>
          </w:p>
          <w:p w14:paraId="36747DDD" w14:textId="77777777" w:rsidR="00184021" w:rsidRPr="00F431A8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2E0D549D" w14:textId="76AD02BA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artwork, exhibition display, progression plan.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84021"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5C345B34" w14:textId="77777777" w:rsidTr="00C6082A">
        <w:tc>
          <w:tcPr>
            <w:tcW w:w="1366" w:type="dxa"/>
          </w:tcPr>
          <w:p w14:paraId="05FB5B43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Week 38</w:t>
            </w:r>
          </w:p>
        </w:tc>
        <w:tc>
          <w:tcPr>
            <w:tcW w:w="1876" w:type="dxa"/>
          </w:tcPr>
          <w:p w14:paraId="16E8CF5E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Demonstrate planning, execution, and presentation of final work. Reflect on progress and plan next steps.</w:t>
            </w:r>
          </w:p>
        </w:tc>
        <w:tc>
          <w:tcPr>
            <w:tcW w:w="2216" w:type="dxa"/>
          </w:tcPr>
          <w:p w14:paraId="7C67FB32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Prepare work for exhibition – mounting, labelling, display planning.</w:t>
            </w:r>
          </w:p>
        </w:tc>
        <w:tc>
          <w:tcPr>
            <w:tcW w:w="1782" w:type="dxa"/>
          </w:tcPr>
          <w:p w14:paraId="3C1CBA41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All relevant art/design media, display boards, exhibition space.</w:t>
            </w:r>
          </w:p>
        </w:tc>
        <w:tc>
          <w:tcPr>
            <w:tcW w:w="2277" w:type="dxa"/>
          </w:tcPr>
          <w:p w14:paraId="24D6DDC5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writing, presentation.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spatial planning.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documentation.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confidence, aspiration, progression planning.</w:t>
            </w:r>
          </w:p>
          <w:p w14:paraId="324408CD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2A5DE4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97039F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3B115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22C2B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B7F791" w14:textId="77777777" w:rsidR="00184021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22AA7" w14:textId="77777777" w:rsidR="00184021" w:rsidRPr="00F431A8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ACB16BD" w14:textId="3C5A7E53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artwork, exhibition display, progression plan.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84021"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judged against the 4-tier Art Criteria (Foundation, Developing, Secure, Advanced).</w:t>
            </w:r>
          </w:p>
        </w:tc>
      </w:tr>
      <w:tr w:rsidR="005E6461" w:rsidRPr="00F431A8" w14:paraId="57834A47" w14:textId="77777777" w:rsidTr="00C6082A">
        <w:tc>
          <w:tcPr>
            <w:tcW w:w="1366" w:type="dxa"/>
          </w:tcPr>
          <w:p w14:paraId="5F9BAE2F" w14:textId="77777777" w:rsidR="005E6461" w:rsidRPr="00F431A8" w:rsidRDefault="00C744CA" w:rsidP="00F431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39</w:t>
            </w:r>
          </w:p>
        </w:tc>
        <w:tc>
          <w:tcPr>
            <w:tcW w:w="1876" w:type="dxa"/>
          </w:tcPr>
          <w:p w14:paraId="7276282C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Demonstrate planning, execution, and presentation of final work. Reflect on progress and plan next steps.</w:t>
            </w:r>
          </w:p>
        </w:tc>
        <w:tc>
          <w:tcPr>
            <w:tcW w:w="2216" w:type="dxa"/>
          </w:tcPr>
          <w:p w14:paraId="39F01DCA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Class exhibition and reflection workshop. Students write personal statements and progression plans.</w:t>
            </w:r>
          </w:p>
        </w:tc>
        <w:tc>
          <w:tcPr>
            <w:tcW w:w="1782" w:type="dxa"/>
          </w:tcPr>
          <w:p w14:paraId="4BB3A753" w14:textId="77777777" w:rsidR="005E6461" w:rsidRPr="00F431A8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All relevant art/design media, display boards, exhibition space.</w:t>
            </w:r>
          </w:p>
        </w:tc>
        <w:tc>
          <w:tcPr>
            <w:tcW w:w="2277" w:type="dxa"/>
          </w:tcPr>
          <w:p w14:paraId="4E54AE0C" w14:textId="77777777" w:rsidR="005E6461" w:rsidRDefault="00C744CA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Literacy: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reflective writing, presentation.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Numeracy: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spatial planning.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ICT: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documentation.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 xml:space="preserve">Employability/British </w:t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Values: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confidence, aspiration, progression planning.</w:t>
            </w:r>
          </w:p>
          <w:p w14:paraId="4626E5EE" w14:textId="77777777" w:rsidR="00184021" w:rsidRPr="00F431A8" w:rsidRDefault="001840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D4FBFF0" w14:textId="54257731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Summative: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final artwork, exhibition display, progression plan.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184021" w:rsidRPr="001840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021">
              <w:rPr>
                <w:rFonts w:ascii="Arial" w:hAnsi="Arial" w:cs="Arial"/>
                <w:sz w:val="24"/>
                <w:szCs w:val="24"/>
              </w:rPr>
              <w:t>j</w:t>
            </w:r>
            <w:r w:rsidRPr="00F431A8">
              <w:rPr>
                <w:rFonts w:ascii="Arial" w:hAnsi="Arial" w:cs="Arial"/>
                <w:sz w:val="24"/>
                <w:szCs w:val="24"/>
              </w:rPr>
              <w:t>udged against the 4-tier Art Criteria (Foundation, Developing, Secure, Advanced).</w:t>
            </w:r>
          </w:p>
        </w:tc>
      </w:tr>
    </w:tbl>
    <w:p w14:paraId="3D6910CE" w14:textId="77777777" w:rsidR="00C6082A" w:rsidRPr="00F431A8" w:rsidRDefault="00C6082A" w:rsidP="00C6082A">
      <w:pPr>
        <w:rPr>
          <w:sz w:val="24"/>
          <w:szCs w:val="24"/>
        </w:rPr>
      </w:pPr>
    </w:p>
    <w:p w14:paraId="395A7601" w14:textId="728397F2" w:rsidR="00BF0038" w:rsidRPr="00F431A8" w:rsidRDefault="003E3CE9" w:rsidP="00C6082A">
      <w:pPr>
        <w:rPr>
          <w:b/>
          <w:bCs/>
          <w:sz w:val="24"/>
          <w:szCs w:val="24"/>
        </w:rPr>
      </w:pPr>
      <w:r w:rsidRPr="00F431A8">
        <w:rPr>
          <w:rFonts w:ascii="Arial" w:hAnsi="Arial" w:cs="Arial"/>
          <w:b/>
          <w:bCs/>
          <w:sz w:val="24"/>
          <w:szCs w:val="24"/>
        </w:rPr>
        <w:t>Appendix: 4-Tier Art Assessment Criteria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6110"/>
        <w:gridCol w:w="6110"/>
      </w:tblGrid>
      <w:tr w:rsidR="00BF0038" w:rsidRPr="00F431A8" w14:paraId="3C713924" w14:textId="77777777" w:rsidTr="00BF0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5E6DE2B2" w14:textId="77777777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Stage</w:t>
            </w:r>
          </w:p>
        </w:tc>
        <w:tc>
          <w:tcPr>
            <w:tcW w:w="6120" w:type="dxa"/>
          </w:tcPr>
          <w:p w14:paraId="389EBACE" w14:textId="77777777" w:rsidR="00BF0038" w:rsidRPr="00F431A8" w:rsidRDefault="003E3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Descriptor</w:t>
            </w:r>
          </w:p>
        </w:tc>
      </w:tr>
      <w:tr w:rsidR="00BF0038" w:rsidRPr="00F431A8" w14:paraId="2B908989" w14:textId="77777777" w:rsidTr="00BF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5EA9FEC8" w14:textId="77777777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Foundation</w:t>
            </w:r>
          </w:p>
        </w:tc>
        <w:tc>
          <w:tcPr>
            <w:tcW w:w="6120" w:type="dxa"/>
          </w:tcPr>
          <w:p w14:paraId="73F776F2" w14:textId="77777777" w:rsidR="00BF0038" w:rsidRDefault="003E3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Exploring materials with support; basic shapes/marks; curiosity and willingness to try.</w:t>
            </w:r>
          </w:p>
          <w:p w14:paraId="3AA01D4B" w14:textId="77777777" w:rsidR="00184021" w:rsidRPr="00F431A8" w:rsidRDefault="0018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038" w:rsidRPr="00F431A8" w14:paraId="46793EFF" w14:textId="77777777" w:rsidTr="00BF0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62F90497" w14:textId="77777777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Developing</w:t>
            </w:r>
          </w:p>
        </w:tc>
        <w:tc>
          <w:tcPr>
            <w:tcW w:w="6120" w:type="dxa"/>
          </w:tcPr>
          <w:p w14:paraId="136AA23D" w14:textId="27C0B32F" w:rsidR="00BF0038" w:rsidRDefault="003E3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Working more independently; 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recognisable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 shapes; beginning shading; making choices; </w:t>
            </w:r>
            <w:r w:rsidR="00184021" w:rsidRPr="00F431A8">
              <w:rPr>
                <w:rFonts w:ascii="Arial" w:hAnsi="Arial" w:cs="Arial"/>
                <w:sz w:val="24"/>
                <w:szCs w:val="24"/>
              </w:rPr>
              <w:t>identifying</w:t>
            </w:r>
            <w:r w:rsidRPr="00F431A8">
              <w:rPr>
                <w:rFonts w:ascii="Arial" w:hAnsi="Arial" w:cs="Arial"/>
                <w:sz w:val="24"/>
                <w:szCs w:val="24"/>
              </w:rPr>
              <w:t xml:space="preserve"> strengths/areas to improve.</w:t>
            </w:r>
          </w:p>
          <w:p w14:paraId="0631FB10" w14:textId="77777777" w:rsidR="00184021" w:rsidRPr="00F431A8" w:rsidRDefault="001840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038" w:rsidRPr="00F431A8" w14:paraId="6B0C9BE6" w14:textId="77777777" w:rsidTr="00BF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3472A098" w14:textId="77777777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Secure</w:t>
            </w:r>
          </w:p>
        </w:tc>
        <w:tc>
          <w:tcPr>
            <w:tcW w:w="6120" w:type="dxa"/>
          </w:tcPr>
          <w:p w14:paraId="0A0BE0F4" w14:textId="77777777" w:rsidR="00BF0038" w:rsidRDefault="003E3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Confident and accurate use of tools; proportion mostly correct; </w:t>
            </w:r>
            <w:proofErr w:type="gramStart"/>
            <w:r w:rsidRPr="00F431A8">
              <w:rPr>
                <w:rFonts w:ascii="Arial" w:hAnsi="Arial" w:cs="Arial"/>
                <w:sz w:val="24"/>
                <w:szCs w:val="24"/>
              </w:rPr>
              <w:t>refines</w:t>
            </w:r>
            <w:proofErr w:type="gramEnd"/>
            <w:r w:rsidRPr="00F431A8">
              <w:rPr>
                <w:rFonts w:ascii="Arial" w:hAnsi="Arial" w:cs="Arial"/>
                <w:sz w:val="24"/>
                <w:szCs w:val="24"/>
              </w:rPr>
              <w:t xml:space="preserve"> ideas; </w:t>
            </w:r>
            <w:proofErr w:type="gramStart"/>
            <w:r w:rsidRPr="00F431A8">
              <w:rPr>
                <w:rFonts w:ascii="Arial" w:hAnsi="Arial" w:cs="Arial"/>
                <w:sz w:val="24"/>
                <w:szCs w:val="24"/>
              </w:rPr>
              <w:t>explains</w:t>
            </w:r>
            <w:proofErr w:type="gramEnd"/>
            <w:r w:rsidRPr="00F431A8">
              <w:rPr>
                <w:rFonts w:ascii="Arial" w:hAnsi="Arial" w:cs="Arial"/>
                <w:sz w:val="24"/>
                <w:szCs w:val="24"/>
              </w:rPr>
              <w:t xml:space="preserve"> choices.</w:t>
            </w:r>
          </w:p>
          <w:p w14:paraId="2C87A689" w14:textId="77777777" w:rsidR="00184021" w:rsidRPr="00F431A8" w:rsidRDefault="0018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038" w:rsidRPr="00F431A8" w14:paraId="00CF0432" w14:textId="77777777" w:rsidTr="00BF00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5DC5C75B" w14:textId="77777777" w:rsidR="00BF0038" w:rsidRPr="00F431A8" w:rsidRDefault="003E3CE9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Advanced</w:t>
            </w:r>
          </w:p>
        </w:tc>
        <w:tc>
          <w:tcPr>
            <w:tcW w:w="6120" w:type="dxa"/>
          </w:tcPr>
          <w:p w14:paraId="15A4CED9" w14:textId="77777777" w:rsidR="00BF0038" w:rsidRDefault="003E3C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Precision, control, and creativity; originality and innovation; deliberate stylistic choices; critical analysis of own/others’ work in context.</w:t>
            </w:r>
          </w:p>
          <w:p w14:paraId="077DD131" w14:textId="77777777" w:rsidR="00184021" w:rsidRPr="00F431A8" w:rsidRDefault="001840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E098E7" w14:textId="77777777" w:rsidR="00553ECB" w:rsidRPr="00F431A8" w:rsidRDefault="00553ECB">
      <w:pPr>
        <w:rPr>
          <w:sz w:val="24"/>
          <w:szCs w:val="24"/>
        </w:rPr>
      </w:pPr>
    </w:p>
    <w:sectPr w:rsidR="00553ECB" w:rsidRPr="00F431A8" w:rsidSect="00034616">
      <w:headerReference w:type="default" r:id="rId11"/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656C" w14:textId="77777777" w:rsidR="0001181D" w:rsidRDefault="0001181D" w:rsidP="00C6082A">
      <w:pPr>
        <w:spacing w:after="0" w:line="240" w:lineRule="auto"/>
      </w:pPr>
      <w:r>
        <w:separator/>
      </w:r>
    </w:p>
  </w:endnote>
  <w:endnote w:type="continuationSeparator" w:id="0">
    <w:p w14:paraId="0813D5FB" w14:textId="77777777" w:rsidR="0001181D" w:rsidRDefault="0001181D" w:rsidP="00C6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69D6" w14:textId="77777777" w:rsidR="0001181D" w:rsidRDefault="0001181D" w:rsidP="00C6082A">
      <w:pPr>
        <w:spacing w:after="0" w:line="240" w:lineRule="auto"/>
      </w:pPr>
      <w:r>
        <w:separator/>
      </w:r>
    </w:p>
  </w:footnote>
  <w:footnote w:type="continuationSeparator" w:id="0">
    <w:p w14:paraId="5A2D3F50" w14:textId="77777777" w:rsidR="0001181D" w:rsidRDefault="0001181D" w:rsidP="00C6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6E68" w14:textId="54A747E3" w:rsidR="00C6082A" w:rsidRDefault="00C608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7DACE7" wp14:editId="2D2619FD">
          <wp:simplePos x="0" y="0"/>
          <wp:positionH relativeFrom="column">
            <wp:posOffset>3124200</wp:posOffset>
          </wp:positionH>
          <wp:positionV relativeFrom="paragraph">
            <wp:posOffset>-323850</wp:posOffset>
          </wp:positionV>
          <wp:extent cx="5734050" cy="514350"/>
          <wp:effectExtent l="0" t="0" r="0" b="0"/>
          <wp:wrapTopAndBottom/>
          <wp:docPr id="1075973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7349886">
    <w:abstractNumId w:val="8"/>
  </w:num>
  <w:num w:numId="2" w16cid:durableId="2135052707">
    <w:abstractNumId w:val="6"/>
  </w:num>
  <w:num w:numId="3" w16cid:durableId="699555130">
    <w:abstractNumId w:val="5"/>
  </w:num>
  <w:num w:numId="4" w16cid:durableId="1646616605">
    <w:abstractNumId w:val="4"/>
  </w:num>
  <w:num w:numId="5" w16cid:durableId="2006324856">
    <w:abstractNumId w:val="7"/>
  </w:num>
  <w:num w:numId="6" w16cid:durableId="491992620">
    <w:abstractNumId w:val="3"/>
  </w:num>
  <w:num w:numId="7" w16cid:durableId="1363751180">
    <w:abstractNumId w:val="2"/>
  </w:num>
  <w:num w:numId="8" w16cid:durableId="1318069887">
    <w:abstractNumId w:val="1"/>
  </w:num>
  <w:num w:numId="9" w16cid:durableId="57450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81D"/>
    <w:rsid w:val="00034616"/>
    <w:rsid w:val="0006063C"/>
    <w:rsid w:val="000A2D29"/>
    <w:rsid w:val="000B47A6"/>
    <w:rsid w:val="000D70D8"/>
    <w:rsid w:val="0015074B"/>
    <w:rsid w:val="00161A43"/>
    <w:rsid w:val="00184021"/>
    <w:rsid w:val="00190B3F"/>
    <w:rsid w:val="0019136A"/>
    <w:rsid w:val="0029639D"/>
    <w:rsid w:val="0030296B"/>
    <w:rsid w:val="0031748B"/>
    <w:rsid w:val="00322D96"/>
    <w:rsid w:val="00326F90"/>
    <w:rsid w:val="00397268"/>
    <w:rsid w:val="003D53A6"/>
    <w:rsid w:val="003E3CE9"/>
    <w:rsid w:val="0042249D"/>
    <w:rsid w:val="00425AFA"/>
    <w:rsid w:val="004302D7"/>
    <w:rsid w:val="004410F0"/>
    <w:rsid w:val="00553ECB"/>
    <w:rsid w:val="005C28F0"/>
    <w:rsid w:val="005E6461"/>
    <w:rsid w:val="006657D0"/>
    <w:rsid w:val="008E32C3"/>
    <w:rsid w:val="00906FEF"/>
    <w:rsid w:val="00961581"/>
    <w:rsid w:val="00980C68"/>
    <w:rsid w:val="00994792"/>
    <w:rsid w:val="009B49A6"/>
    <w:rsid w:val="00A07FCE"/>
    <w:rsid w:val="00A452AD"/>
    <w:rsid w:val="00AA1D8D"/>
    <w:rsid w:val="00B47730"/>
    <w:rsid w:val="00BF0038"/>
    <w:rsid w:val="00C6082A"/>
    <w:rsid w:val="00C744CA"/>
    <w:rsid w:val="00C75125"/>
    <w:rsid w:val="00CB0664"/>
    <w:rsid w:val="00CD407D"/>
    <w:rsid w:val="00EC17FB"/>
    <w:rsid w:val="00ED3B40"/>
    <w:rsid w:val="00F431A8"/>
    <w:rsid w:val="00F91E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4B6F02"/>
  <w14:defaultImageDpi w14:val="330"/>
  <w15:docId w15:val="{C291838A-2DB7-4414-826B-2ED291FA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4767FE-10C5-4DAF-9533-E581F2EC4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387C8-8DC1-4E1A-B86A-F537250432D4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4.xml><?xml version="1.0" encoding="utf-8"?>
<ds:datastoreItem xmlns:ds="http://schemas.openxmlformats.org/officeDocument/2006/customXml" ds:itemID="{0C4E2C08-FDC3-4636-ABC0-EDE1E8CE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0f791-1dd3-4651-ab2f-f0689a2cedc2"/>
    <ds:schemaRef ds:uri="96e2b771-4bb3-4d6e-96c5-1e0c1089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17</Pages>
  <Words>3027</Words>
  <Characters>22499</Characters>
  <Application>Microsoft Office Word</Application>
  <DocSecurity>0</DocSecurity>
  <Lines>1801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Ireland</cp:lastModifiedBy>
  <cp:revision>12</cp:revision>
  <dcterms:created xsi:type="dcterms:W3CDTF">2025-09-08T14:22:00Z</dcterms:created>
  <dcterms:modified xsi:type="dcterms:W3CDTF">2025-10-07T08:25:00Z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MediaServiceImageTags">
    <vt:lpwstr/>
  </property>
</Properties>
</file>