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header2.xml" ContentType="application/vnd.openxmlformats-officedocument.wordprocessingml.header+xml"/>
  <Override PartName="/word/footer.xml" ContentType="application/vnd.openxmlformats-officedocument.wordprocessingml.foot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F1B9A" w:rsidR="00227F21" w:rsidP="25BFFF32" w:rsidRDefault="009E5911" w14:paraId="42005DB2" w14:textId="0DA9CEFA">
      <w:pPr>
        <w:pStyle w:val="Heading1"/>
        <w:rPr>
          <w:rFonts w:ascii="Arial" w:hAnsi="Arial" w:eastAsia="Arial" w:cs="Arial"/>
          <w:sz w:val="48"/>
          <w:szCs w:val="48"/>
        </w:rPr>
      </w:pPr>
      <w:r w:rsidRPr="25BFFF32" w:rsidR="72BF29C7">
        <w:rPr>
          <w:rFonts w:ascii="Arial" w:hAnsi="Arial" w:eastAsia="Arial" w:cs="Arial"/>
          <w:color w:val="auto"/>
          <w:sz w:val="48"/>
          <w:szCs w:val="48"/>
        </w:rPr>
        <w:t>Young Person Internet &amp; Online Safety Policy</w:t>
      </w:r>
    </w:p>
    <w:p w:rsidRPr="004F1B9A" w:rsidR="00227F21" w:rsidP="25BFFF32" w:rsidRDefault="00227F21" w14:paraId="0B9D77EB" w14:textId="7A0C4B40">
      <w:pPr>
        <w:pStyle w:val="Normal"/>
        <w:rPr>
          <w:rFonts w:ascii="Arial" w:hAnsi="Arial" w:eastAsia="Arial" w:cs="Arial"/>
          <w:sz w:val="24"/>
          <w:szCs w:val="24"/>
        </w:rPr>
      </w:pPr>
    </w:p>
    <w:p w:rsidRPr="004F1B9A" w:rsidR="00227F21" w:rsidP="25BFFF32" w:rsidRDefault="00227F21" w14:paraId="66E97A94" w14:textId="54890400">
      <w:pPr>
        <w:pStyle w:val="ListParagraph"/>
        <w:numPr>
          <w:ilvl w:val="0"/>
          <w:numId w:val="18"/>
        </w:numPr>
        <w:spacing w:before="240" w:beforeAutospacing="off" w:after="240" w:afterAutospacing="off"/>
        <w:rPr>
          <w:rFonts w:ascii="Arial" w:hAnsi="Arial" w:eastAsia="Arial" w:cs="Arial"/>
          <w:noProof w:val="0"/>
          <w:sz w:val="24"/>
          <w:szCs w:val="24"/>
          <w:lang w:val="en-US"/>
        </w:rPr>
      </w:pPr>
      <w:r w:rsidRPr="25BFFF32" w:rsidR="27380ABC">
        <w:rPr>
          <w:rFonts w:ascii="Arial" w:hAnsi="Arial" w:eastAsia="Arial" w:cs="Arial"/>
          <w:noProof w:val="0"/>
          <w:sz w:val="24"/>
          <w:szCs w:val="24"/>
          <w:lang w:val="en-US"/>
        </w:rPr>
        <w:t>Author and Responsible Manager: Headteacher</w:t>
      </w:r>
    </w:p>
    <w:p w:rsidRPr="004F1B9A" w:rsidR="00227F21" w:rsidP="25BFFF32" w:rsidRDefault="00227F21" w14:paraId="2A44ED95" w14:textId="021D9EDB">
      <w:pPr>
        <w:pStyle w:val="ListParagraph"/>
        <w:numPr>
          <w:ilvl w:val="0"/>
          <w:numId w:val="18"/>
        </w:numPr>
        <w:spacing w:before="240" w:beforeAutospacing="off" w:after="240" w:afterAutospacing="off"/>
        <w:rPr>
          <w:rFonts w:ascii="Arial" w:hAnsi="Arial" w:eastAsia="Arial" w:cs="Arial"/>
          <w:noProof w:val="0"/>
          <w:sz w:val="24"/>
          <w:szCs w:val="24"/>
          <w:lang w:val="en-US"/>
        </w:rPr>
      </w:pPr>
      <w:r w:rsidRPr="25BFFF32" w:rsidR="27380ABC">
        <w:rPr>
          <w:rFonts w:ascii="Arial" w:hAnsi="Arial" w:eastAsia="Arial" w:cs="Arial"/>
          <w:noProof w:val="0"/>
          <w:sz w:val="24"/>
          <w:szCs w:val="24"/>
          <w:lang w:val="en-US"/>
        </w:rPr>
        <w:t>Manual ID Number: BSA080</w:t>
      </w:r>
    </w:p>
    <w:p w:rsidRPr="004F1B9A" w:rsidR="00227F21" w:rsidP="25BFFF32" w:rsidRDefault="00227F21" w14:paraId="5F9737F6" w14:textId="2135B67E">
      <w:pPr>
        <w:pStyle w:val="ListParagraph"/>
        <w:numPr>
          <w:ilvl w:val="0"/>
          <w:numId w:val="18"/>
        </w:numPr>
        <w:spacing w:before="240" w:beforeAutospacing="off" w:after="240" w:afterAutospacing="off"/>
        <w:rPr>
          <w:rFonts w:ascii="Arial" w:hAnsi="Arial" w:eastAsia="Arial" w:cs="Arial"/>
          <w:noProof w:val="0"/>
          <w:sz w:val="24"/>
          <w:szCs w:val="24"/>
          <w:lang w:val="en-US"/>
        </w:rPr>
      </w:pPr>
      <w:r w:rsidRPr="25BFFF32" w:rsidR="27380ABC">
        <w:rPr>
          <w:rFonts w:ascii="Arial" w:hAnsi="Arial" w:eastAsia="Arial" w:cs="Arial"/>
          <w:noProof w:val="0"/>
          <w:sz w:val="24"/>
          <w:szCs w:val="24"/>
          <w:lang w:val="en-US"/>
        </w:rPr>
        <w:t>Version No: 1</w:t>
      </w:r>
    </w:p>
    <w:p w:rsidRPr="004F1B9A" w:rsidR="00227F21" w:rsidP="25BFFF32" w:rsidRDefault="00227F21" w14:paraId="5EEB68A1" w14:textId="55B7B07E">
      <w:pPr>
        <w:pStyle w:val="ListParagraph"/>
        <w:numPr>
          <w:ilvl w:val="0"/>
          <w:numId w:val="18"/>
        </w:numPr>
        <w:spacing w:before="240" w:beforeAutospacing="off" w:after="240" w:afterAutospacing="off"/>
        <w:rPr>
          <w:rFonts w:ascii="Arial" w:hAnsi="Arial" w:eastAsia="Arial" w:cs="Arial"/>
          <w:noProof w:val="0"/>
          <w:sz w:val="24"/>
          <w:szCs w:val="24"/>
          <w:lang w:val="en-US"/>
        </w:rPr>
      </w:pPr>
      <w:r w:rsidRPr="25BFFF32" w:rsidR="27380ABC">
        <w:rPr>
          <w:rFonts w:ascii="Arial" w:hAnsi="Arial" w:eastAsia="Arial" w:cs="Arial"/>
          <w:noProof w:val="0"/>
          <w:sz w:val="24"/>
          <w:szCs w:val="24"/>
          <w:lang w:val="en-US"/>
        </w:rPr>
        <w:t>Date Approved: 19/08/2024</w:t>
      </w:r>
    </w:p>
    <w:p w:rsidRPr="004F1B9A" w:rsidR="00227F21" w:rsidP="25BFFF32" w:rsidRDefault="00227F21" w14:paraId="5E1D9A67" w14:textId="6023EC32">
      <w:pPr>
        <w:pStyle w:val="ListParagraph"/>
        <w:numPr>
          <w:ilvl w:val="0"/>
          <w:numId w:val="18"/>
        </w:numPr>
        <w:spacing w:before="240" w:beforeAutospacing="off" w:after="240" w:afterAutospacing="off"/>
        <w:rPr>
          <w:rFonts w:ascii="Arial" w:hAnsi="Arial" w:eastAsia="Arial" w:cs="Arial"/>
          <w:noProof w:val="0"/>
          <w:sz w:val="24"/>
          <w:szCs w:val="24"/>
          <w:lang w:val="en-US"/>
        </w:rPr>
      </w:pPr>
      <w:r w:rsidRPr="25BFFF32" w:rsidR="27380ABC">
        <w:rPr>
          <w:rFonts w:ascii="Arial" w:hAnsi="Arial" w:eastAsia="Arial" w:cs="Arial"/>
          <w:noProof w:val="0"/>
          <w:sz w:val="24"/>
          <w:szCs w:val="24"/>
          <w:lang w:val="en-US"/>
        </w:rPr>
        <w:t>Next Review Due: 19/08/2026</w:t>
      </w:r>
    </w:p>
    <w:p w:rsidRPr="004F1B9A" w:rsidR="00227F21" w:rsidP="25BFFF32" w:rsidRDefault="00227F21" w14:paraId="5FAC08D4" w14:textId="22EC4EB1">
      <w:pPr>
        <w:pStyle w:val="ListParagraph"/>
        <w:numPr>
          <w:ilvl w:val="0"/>
          <w:numId w:val="18"/>
        </w:numPr>
        <w:spacing w:before="240" w:beforeAutospacing="off" w:after="240" w:afterAutospacing="off"/>
        <w:rPr>
          <w:rFonts w:ascii="Arial" w:hAnsi="Arial" w:eastAsia="Arial" w:cs="Arial"/>
          <w:noProof w:val="0"/>
          <w:sz w:val="24"/>
          <w:szCs w:val="24"/>
          <w:lang w:val="en-US"/>
        </w:rPr>
      </w:pPr>
      <w:r w:rsidRPr="25BFFF32" w:rsidR="27380ABC">
        <w:rPr>
          <w:rFonts w:ascii="Arial" w:hAnsi="Arial" w:eastAsia="Arial" w:cs="Arial"/>
          <w:noProof w:val="0"/>
          <w:sz w:val="24"/>
          <w:szCs w:val="24"/>
          <w:lang w:val="en-US"/>
        </w:rPr>
        <w:t>Approved By: Headteacher</w:t>
      </w:r>
    </w:p>
    <w:p w:rsidRPr="004F1B9A" w:rsidR="00227F21" w:rsidP="25BFFF32" w:rsidRDefault="00227F21" w14:paraId="3FF5B260" w14:textId="268A737E">
      <w:pPr>
        <w:pStyle w:val="ListParagraph"/>
        <w:numPr>
          <w:ilvl w:val="0"/>
          <w:numId w:val="18"/>
        </w:numPr>
        <w:spacing w:before="240" w:beforeAutospacing="off" w:after="240" w:afterAutospacing="off"/>
        <w:rPr>
          <w:rFonts w:ascii="Arial" w:hAnsi="Arial" w:eastAsia="Arial" w:cs="Arial"/>
          <w:noProof w:val="0"/>
          <w:sz w:val="24"/>
          <w:szCs w:val="24"/>
          <w:lang w:val="en-US"/>
        </w:rPr>
      </w:pPr>
      <w:r w:rsidRPr="25BFFF32" w:rsidR="27380ABC">
        <w:rPr>
          <w:rFonts w:ascii="Arial" w:hAnsi="Arial" w:eastAsia="Arial" w:cs="Arial"/>
          <w:noProof w:val="0"/>
          <w:sz w:val="24"/>
          <w:szCs w:val="24"/>
          <w:lang w:val="en-US"/>
        </w:rPr>
        <w:t>Applicable to: Staff and Students</w:t>
      </w:r>
    </w:p>
    <w:p w:rsidRPr="004F1B9A" w:rsidR="00227F21" w:rsidP="25BFFF32" w:rsidRDefault="00227F21" w14:paraId="4836A1C5" w14:textId="0DF53D5E">
      <w:pPr>
        <w:pStyle w:val="ListParagraph"/>
        <w:numPr>
          <w:ilvl w:val="0"/>
          <w:numId w:val="18"/>
        </w:numPr>
        <w:spacing w:before="240" w:beforeAutospacing="off" w:after="240" w:afterAutospacing="off"/>
        <w:rPr>
          <w:rFonts w:ascii="Arial" w:hAnsi="Arial" w:eastAsia="Arial" w:cs="Arial"/>
          <w:noProof w:val="0"/>
          <w:sz w:val="24"/>
          <w:szCs w:val="24"/>
          <w:lang w:val="en-US"/>
        </w:rPr>
      </w:pPr>
      <w:r w:rsidRPr="25BFFF32" w:rsidR="27380ABC">
        <w:rPr>
          <w:rFonts w:ascii="Arial" w:hAnsi="Arial" w:eastAsia="Arial" w:cs="Arial"/>
          <w:noProof w:val="0"/>
          <w:sz w:val="24"/>
          <w:szCs w:val="24"/>
          <w:lang w:val="en-US"/>
        </w:rPr>
        <w:t>Publication: Staff SharePoint and Website</w:t>
      </w:r>
    </w:p>
    <w:p w:rsidRPr="004F1B9A" w:rsidR="00227F21" w:rsidP="25BFFF32" w:rsidRDefault="00227F21" w14:paraId="231759FF" w14:textId="053178F8">
      <w:pPr>
        <w:pStyle w:val="Normal"/>
        <w:rPr>
          <w:rFonts w:ascii="Arial" w:hAnsi="Arial" w:eastAsia="Arial" w:cs="Arial"/>
          <w:sz w:val="24"/>
          <w:szCs w:val="24"/>
        </w:rPr>
      </w:pPr>
    </w:p>
    <w:p w:rsidRPr="004F1B9A" w:rsidR="00227F21" w:rsidP="25BFFF32" w:rsidRDefault="009E5911" w14:paraId="51E4476E" w14:textId="77777777">
      <w:pPr>
        <w:rPr>
          <w:rFonts w:ascii="Arial" w:hAnsi="Arial" w:eastAsia="Arial" w:cs="Arial"/>
          <w:b w:val="1"/>
          <w:bCs w:val="1"/>
          <w:sz w:val="24"/>
          <w:szCs w:val="24"/>
        </w:rPr>
      </w:pPr>
      <w:r w:rsidRPr="25BFFF32" w:rsidR="72BF29C7">
        <w:rPr>
          <w:rFonts w:ascii="Arial" w:hAnsi="Arial" w:eastAsia="Arial" w:cs="Arial"/>
          <w:b w:val="1"/>
          <w:bCs w:val="1"/>
          <w:sz w:val="24"/>
          <w:szCs w:val="24"/>
        </w:rPr>
        <w:t>1. Why We Have This Policy</w:t>
      </w:r>
    </w:p>
    <w:p w:rsidR="00227F21" w:rsidP="25BFFF32" w:rsidRDefault="009E5911" w14:paraId="3D951EDA" w14:textId="77777777">
      <w:pPr>
        <w:rPr>
          <w:rFonts w:ascii="Arial" w:hAnsi="Arial" w:eastAsia="Arial" w:cs="Arial"/>
          <w:sz w:val="24"/>
          <w:szCs w:val="24"/>
        </w:rPr>
      </w:pPr>
      <w:r w:rsidRPr="25BFFF32" w:rsidR="72BF29C7">
        <w:rPr>
          <w:rFonts w:ascii="Arial" w:hAnsi="Arial" w:eastAsia="Arial" w:cs="Arial"/>
          <w:sz w:val="24"/>
          <w:szCs w:val="24"/>
        </w:rPr>
        <w:t>At Blackpool Skills Academy, we want all young people to feel safe, supported, and confident when using the internet. This policy explains how you can use the internet at school and what is expected of you to keep yourself and others safe online.</w:t>
      </w:r>
    </w:p>
    <w:p w:rsidRPr="004F1B9A" w:rsidR="004F1B9A" w:rsidP="25BFFF32" w:rsidRDefault="004F1B9A" w14:paraId="64A4C4D4" w14:textId="5D2D131D">
      <w:pPr>
        <w:rPr>
          <w:rFonts w:ascii="Arial" w:hAnsi="Arial" w:eastAsia="Arial" w:cs="Arial"/>
          <w:sz w:val="24"/>
          <w:szCs w:val="24"/>
        </w:rPr>
      </w:pPr>
      <w:r w:rsidRPr="25BFFF32" w:rsidR="48E44156">
        <w:rPr>
          <w:rFonts w:ascii="Arial" w:hAnsi="Arial" w:eastAsia="Arial" w:cs="Arial"/>
          <w:sz w:val="24"/>
          <w:szCs w:val="24"/>
        </w:rPr>
        <w:t>The internet is a valuable learning tool, but it must be used responsibly.</w:t>
      </w:r>
    </w:p>
    <w:p w:rsidRPr="004F1B9A" w:rsidR="00227F21" w:rsidP="25BFFF32" w:rsidRDefault="00227F21" w14:paraId="1CCD6D82" w14:textId="77777777">
      <w:pPr>
        <w:rPr>
          <w:rFonts w:ascii="Arial" w:hAnsi="Arial" w:eastAsia="Arial" w:cs="Arial"/>
          <w:sz w:val="24"/>
          <w:szCs w:val="24"/>
        </w:rPr>
      </w:pPr>
    </w:p>
    <w:p w:rsidRPr="004F1B9A" w:rsidR="00227F21" w:rsidP="25BFFF32" w:rsidRDefault="009E5911" w14:paraId="0FEEE5AD" w14:textId="77777777">
      <w:pPr>
        <w:rPr>
          <w:rFonts w:ascii="Arial" w:hAnsi="Arial" w:eastAsia="Arial" w:cs="Arial"/>
          <w:b w:val="1"/>
          <w:bCs w:val="1"/>
          <w:sz w:val="24"/>
          <w:szCs w:val="24"/>
        </w:rPr>
      </w:pPr>
      <w:r w:rsidRPr="25BFFF32" w:rsidR="72BF29C7">
        <w:rPr>
          <w:rFonts w:ascii="Arial" w:hAnsi="Arial" w:eastAsia="Arial" w:cs="Arial"/>
          <w:b w:val="1"/>
          <w:bCs w:val="1"/>
          <w:sz w:val="24"/>
          <w:szCs w:val="24"/>
        </w:rPr>
        <w:t>2. Approved Use of the Internet</w:t>
      </w:r>
    </w:p>
    <w:p w:rsidRPr="009E5911" w:rsidR="009E5911" w:rsidP="25BFFF32" w:rsidRDefault="009E5911" w14:paraId="4245FA6E" w14:textId="77777777">
      <w:pPr>
        <w:rPr>
          <w:rFonts w:ascii="Arial" w:hAnsi="Arial" w:eastAsia="Arial" w:cs="Arial"/>
          <w:sz w:val="24"/>
          <w:szCs w:val="24"/>
          <w:lang w:val="en-GB"/>
        </w:rPr>
      </w:pPr>
      <w:r w:rsidRPr="25BFFF32" w:rsidR="72BF29C7">
        <w:rPr>
          <w:rFonts w:ascii="Arial" w:hAnsi="Arial" w:eastAsia="Arial" w:cs="Arial"/>
          <w:b w:val="1"/>
          <w:bCs w:val="1"/>
          <w:sz w:val="24"/>
          <w:szCs w:val="24"/>
          <w:lang w:val="en-GB"/>
        </w:rPr>
        <w:t>Restricted Internet Access</w:t>
      </w:r>
    </w:p>
    <w:p w:rsidRPr="009E5911" w:rsidR="009E5911" w:rsidP="25BFFF32" w:rsidRDefault="009E5911" w14:paraId="11A52BC6" w14:textId="77777777">
      <w:pPr>
        <w:rPr>
          <w:rFonts w:ascii="Arial" w:hAnsi="Arial" w:eastAsia="Arial" w:cs="Arial"/>
          <w:sz w:val="24"/>
          <w:szCs w:val="24"/>
          <w:lang w:val="en-GB"/>
        </w:rPr>
      </w:pPr>
      <w:r w:rsidRPr="25BFFF32" w:rsidR="72BF29C7">
        <w:rPr>
          <w:rFonts w:ascii="Arial" w:hAnsi="Arial" w:eastAsia="Arial" w:cs="Arial"/>
          <w:sz w:val="24"/>
          <w:szCs w:val="24"/>
          <w:lang w:val="en-GB"/>
        </w:rPr>
        <w:t xml:space="preserve">At Blackpool Skills Academy, young people are only </w:t>
      </w:r>
      <w:r w:rsidRPr="25BFFF32" w:rsidR="72BF29C7">
        <w:rPr>
          <w:rFonts w:ascii="Arial" w:hAnsi="Arial" w:eastAsia="Arial" w:cs="Arial"/>
          <w:sz w:val="24"/>
          <w:szCs w:val="24"/>
          <w:lang w:val="en-GB"/>
        </w:rPr>
        <w:t>permitted</w:t>
      </w:r>
      <w:r w:rsidRPr="25BFFF32" w:rsidR="72BF29C7">
        <w:rPr>
          <w:rFonts w:ascii="Arial" w:hAnsi="Arial" w:eastAsia="Arial" w:cs="Arial"/>
          <w:sz w:val="24"/>
          <w:szCs w:val="24"/>
          <w:lang w:val="en-GB"/>
        </w:rPr>
        <w:t xml:space="preserve"> to access specific websites and online resources that have been explicitly approved by the school for educational or wellbeing purposes.</w:t>
      </w:r>
    </w:p>
    <w:p w:rsidRPr="009E5911" w:rsidR="009E5911" w:rsidP="25BFFF32" w:rsidRDefault="009E5911" w14:paraId="088D0E4B" w14:textId="77777777">
      <w:pPr>
        <w:rPr>
          <w:rFonts w:ascii="Arial" w:hAnsi="Arial" w:eastAsia="Arial" w:cs="Arial"/>
          <w:sz w:val="24"/>
          <w:szCs w:val="24"/>
          <w:lang w:val="en-GB"/>
        </w:rPr>
      </w:pPr>
      <w:r w:rsidRPr="25BFFF32" w:rsidR="72BF29C7">
        <w:rPr>
          <w:rFonts w:ascii="Arial" w:hAnsi="Arial" w:eastAsia="Arial" w:cs="Arial"/>
          <w:sz w:val="24"/>
          <w:szCs w:val="24"/>
          <w:lang w:val="en-GB"/>
        </w:rPr>
        <w:t>All other internet access is prohibited</w:t>
      </w:r>
      <w:r w:rsidRPr="25BFFF32" w:rsidR="72BF29C7">
        <w:rPr>
          <w:rFonts w:ascii="Arial" w:hAnsi="Arial" w:eastAsia="Arial" w:cs="Arial"/>
          <w:b w:val="1"/>
          <w:bCs w:val="1"/>
          <w:sz w:val="24"/>
          <w:szCs w:val="24"/>
          <w:lang w:val="en-GB"/>
        </w:rPr>
        <w:t>.</w:t>
      </w:r>
      <w:r w:rsidRPr="25BFFF32" w:rsidR="72BF29C7">
        <w:rPr>
          <w:rFonts w:ascii="Arial" w:hAnsi="Arial" w:eastAsia="Arial" w:cs="Arial"/>
          <w:sz w:val="24"/>
          <w:szCs w:val="24"/>
          <w:lang w:val="en-GB"/>
        </w:rPr>
        <w:t xml:space="preserve"> This includes unrestricted browsing, unapproved websites, social media platforms, streaming services, gaming sites, and any online content not authorised by staff.</w:t>
      </w:r>
    </w:p>
    <w:p w:rsidRPr="009E5911" w:rsidR="009E5911" w:rsidP="25BFFF32" w:rsidRDefault="009E5911" w14:paraId="266A120A" w14:textId="79A8C37A">
      <w:pPr>
        <w:rPr>
          <w:rFonts w:ascii="Arial" w:hAnsi="Arial" w:eastAsia="Arial" w:cs="Arial"/>
          <w:sz w:val="24"/>
          <w:szCs w:val="24"/>
          <w:lang w:val="en-GB"/>
        </w:rPr>
      </w:pPr>
      <w:r w:rsidRPr="25BFFF32" w:rsidR="72BF29C7">
        <w:rPr>
          <w:rFonts w:ascii="Arial" w:hAnsi="Arial" w:eastAsia="Arial" w:cs="Arial"/>
          <w:sz w:val="24"/>
          <w:szCs w:val="24"/>
          <w:lang w:val="en-GB"/>
        </w:rPr>
        <w:t xml:space="preserve">Internet access is filtered, </w:t>
      </w:r>
      <w:r w:rsidRPr="25BFFF32" w:rsidR="72BF29C7">
        <w:rPr>
          <w:rFonts w:ascii="Arial" w:hAnsi="Arial" w:eastAsia="Arial" w:cs="Arial"/>
          <w:sz w:val="24"/>
          <w:szCs w:val="24"/>
          <w:lang w:val="en-GB"/>
        </w:rPr>
        <w:t>monitored</w:t>
      </w:r>
      <w:r w:rsidRPr="25BFFF32" w:rsidR="72BF29C7">
        <w:rPr>
          <w:rFonts w:ascii="Arial" w:hAnsi="Arial" w:eastAsia="Arial" w:cs="Arial"/>
          <w:sz w:val="24"/>
          <w:szCs w:val="24"/>
          <w:lang w:val="en-GB"/>
        </w:rPr>
        <w:t xml:space="preserve">, and </w:t>
      </w:r>
      <w:r w:rsidRPr="25BFFF32" w:rsidR="72BF29C7">
        <w:rPr>
          <w:rFonts w:ascii="Arial" w:hAnsi="Arial" w:eastAsia="Arial" w:cs="Arial"/>
          <w:sz w:val="24"/>
          <w:szCs w:val="24"/>
          <w:lang w:val="en-GB"/>
        </w:rPr>
        <w:t>always restricted</w:t>
      </w:r>
      <w:r w:rsidRPr="25BFFF32" w:rsidR="72BF29C7">
        <w:rPr>
          <w:rFonts w:ascii="Arial" w:hAnsi="Arial" w:eastAsia="Arial" w:cs="Arial"/>
          <w:sz w:val="24"/>
          <w:szCs w:val="24"/>
          <w:lang w:val="en-GB"/>
        </w:rPr>
        <w:t>. Any attempt to access prohibited content or bypass school controls will be treated as a breach of this policy and addressed in line with the Academy’s Behaviour and Safeguarding Policies.</w:t>
      </w:r>
    </w:p>
    <w:p w:rsidR="009E5911" w:rsidP="25BFFF32" w:rsidRDefault="009E5911" w14:paraId="007D9DE3" w14:textId="77777777">
      <w:pPr>
        <w:rPr>
          <w:rFonts w:ascii="Arial" w:hAnsi="Arial" w:eastAsia="Arial" w:cs="Arial"/>
          <w:sz w:val="24"/>
          <w:szCs w:val="24"/>
          <w:lang w:val="en-GB"/>
        </w:rPr>
      </w:pPr>
    </w:p>
    <w:p w:rsidRPr="009E5911" w:rsidR="004F1B9A" w:rsidP="25BFFF32" w:rsidRDefault="004F1B9A" w14:paraId="0B1AFB73" w14:textId="2F73973C">
      <w:pPr>
        <w:pStyle w:val="ListParagraph"/>
        <w:numPr>
          <w:ilvl w:val="0"/>
          <w:numId w:val="10"/>
        </w:numPr>
        <w:rPr>
          <w:rFonts w:ascii="Arial" w:hAnsi="Arial" w:eastAsia="Arial" w:cs="Arial"/>
          <w:sz w:val="24"/>
          <w:szCs w:val="24"/>
          <w:lang w:val="en-GB"/>
        </w:rPr>
      </w:pPr>
      <w:r w:rsidRPr="25BFFF32" w:rsidR="48E44156">
        <w:rPr>
          <w:rFonts w:ascii="Arial" w:hAnsi="Arial" w:eastAsia="Arial" w:cs="Arial"/>
          <w:sz w:val="24"/>
          <w:szCs w:val="24"/>
          <w:lang w:val="en-GB"/>
        </w:rPr>
        <w:t>Young people are only allowed to access websites, apps, and online resources that have been approved by the school.</w:t>
      </w:r>
    </w:p>
    <w:p w:rsidRPr="004F1B9A" w:rsidR="004F1B9A" w:rsidP="25BFFF32" w:rsidRDefault="004F1B9A" w14:paraId="252D0F58" w14:textId="77777777">
      <w:pPr>
        <w:numPr>
          <w:ilvl w:val="0"/>
          <w:numId w:val="10"/>
        </w:numPr>
        <w:tabs>
          <w:tab w:val="clear" w:pos="360"/>
          <w:tab w:val="num" w:pos="720"/>
        </w:tabs>
        <w:rPr>
          <w:rFonts w:ascii="Arial" w:hAnsi="Arial" w:eastAsia="Arial" w:cs="Arial"/>
          <w:sz w:val="24"/>
          <w:szCs w:val="24"/>
          <w:lang w:val="en-GB"/>
        </w:rPr>
      </w:pPr>
      <w:r w:rsidRPr="25BFFF32" w:rsidR="48E44156">
        <w:rPr>
          <w:rFonts w:ascii="Arial" w:hAnsi="Arial" w:eastAsia="Arial" w:cs="Arial"/>
          <w:sz w:val="24"/>
          <w:szCs w:val="24"/>
          <w:lang w:val="en-GB"/>
        </w:rPr>
        <w:t>Approved websites are those chosen by staff to support learning, research, communication, and wellbeing.</w:t>
      </w:r>
    </w:p>
    <w:p w:rsidRPr="004F1B9A" w:rsidR="004F1B9A" w:rsidP="25BFFF32" w:rsidRDefault="004F1B9A" w14:paraId="4CB26F05" w14:textId="77777777">
      <w:pPr>
        <w:numPr>
          <w:ilvl w:val="0"/>
          <w:numId w:val="10"/>
        </w:numPr>
        <w:tabs>
          <w:tab w:val="clear" w:pos="360"/>
          <w:tab w:val="num" w:pos="720"/>
        </w:tabs>
        <w:rPr>
          <w:rFonts w:ascii="Arial" w:hAnsi="Arial" w:eastAsia="Arial" w:cs="Arial"/>
          <w:sz w:val="24"/>
          <w:szCs w:val="24"/>
          <w:lang w:val="en-GB"/>
        </w:rPr>
      </w:pPr>
      <w:r w:rsidRPr="25BFFF32" w:rsidR="48E44156">
        <w:rPr>
          <w:rFonts w:ascii="Arial" w:hAnsi="Arial" w:eastAsia="Arial" w:cs="Arial"/>
          <w:sz w:val="24"/>
          <w:szCs w:val="24"/>
          <w:lang w:val="en-GB"/>
        </w:rPr>
        <w:t xml:space="preserve">Internet access is </w:t>
      </w:r>
      <w:r w:rsidRPr="25BFFF32" w:rsidR="48E44156">
        <w:rPr>
          <w:rFonts w:ascii="Arial" w:hAnsi="Arial" w:eastAsia="Arial" w:cs="Arial"/>
          <w:sz w:val="24"/>
          <w:szCs w:val="24"/>
          <w:lang w:val="en-GB"/>
        </w:rPr>
        <w:t>monitored</w:t>
      </w:r>
      <w:r w:rsidRPr="25BFFF32" w:rsidR="48E44156">
        <w:rPr>
          <w:rFonts w:ascii="Arial" w:hAnsi="Arial" w:eastAsia="Arial" w:cs="Arial"/>
          <w:sz w:val="24"/>
          <w:szCs w:val="24"/>
          <w:lang w:val="en-GB"/>
        </w:rPr>
        <w:t xml:space="preserve"> and filtered to help keep everyone safe.</w:t>
      </w:r>
    </w:p>
    <w:p w:rsidRPr="004F1B9A" w:rsidR="004F1B9A" w:rsidP="25BFFF32" w:rsidRDefault="004F1B9A" w14:paraId="7459FAAA" w14:textId="77777777">
      <w:pPr>
        <w:numPr>
          <w:ilvl w:val="0"/>
          <w:numId w:val="10"/>
        </w:numPr>
        <w:tabs>
          <w:tab w:val="clear" w:pos="360"/>
          <w:tab w:val="num" w:pos="720"/>
        </w:tabs>
        <w:rPr>
          <w:rFonts w:ascii="Arial" w:hAnsi="Arial" w:eastAsia="Arial" w:cs="Arial"/>
          <w:sz w:val="24"/>
          <w:szCs w:val="24"/>
          <w:lang w:val="en-GB"/>
        </w:rPr>
      </w:pPr>
      <w:r w:rsidRPr="25BFFF32" w:rsidR="48E44156">
        <w:rPr>
          <w:rFonts w:ascii="Arial" w:hAnsi="Arial" w:eastAsia="Arial" w:cs="Arial"/>
          <w:sz w:val="24"/>
          <w:szCs w:val="24"/>
          <w:lang w:val="en-GB"/>
        </w:rPr>
        <w:t>You must not try to bypass filters, restrictions, or safety settings.</w:t>
      </w:r>
    </w:p>
    <w:p w:rsidRPr="004F1B9A" w:rsidR="004F1B9A" w:rsidP="25BFFF32" w:rsidRDefault="004F1B9A" w14:paraId="3AF24285" w14:textId="77777777">
      <w:pPr>
        <w:rPr>
          <w:rFonts w:ascii="Arial" w:hAnsi="Arial" w:eastAsia="Arial" w:cs="Arial"/>
          <w:sz w:val="24"/>
          <w:szCs w:val="24"/>
          <w:lang w:val="en-GB"/>
        </w:rPr>
      </w:pPr>
      <w:r w:rsidRPr="25BFFF32" w:rsidR="48E44156">
        <w:rPr>
          <w:rFonts w:ascii="Arial" w:hAnsi="Arial" w:eastAsia="Arial" w:cs="Arial"/>
          <w:sz w:val="24"/>
          <w:szCs w:val="24"/>
          <w:lang w:val="en-GB"/>
        </w:rPr>
        <w:t>If you are unsure whether a website is approved, you must ask a member of staff before accessing it.</w:t>
      </w:r>
    </w:p>
    <w:p w:rsidRPr="004F1B9A" w:rsidR="00227F21" w:rsidP="25BFFF32" w:rsidRDefault="00227F21" w14:paraId="406F4840" w14:textId="77777777">
      <w:pPr>
        <w:rPr>
          <w:rFonts w:ascii="Arial" w:hAnsi="Arial" w:eastAsia="Arial" w:cs="Arial"/>
          <w:b w:val="1"/>
          <w:bCs w:val="1"/>
          <w:sz w:val="24"/>
          <w:szCs w:val="24"/>
        </w:rPr>
      </w:pPr>
    </w:p>
    <w:p w:rsidRPr="004F1B9A" w:rsidR="00227F21" w:rsidP="25BFFF32" w:rsidRDefault="009E5911" w14:paraId="0833913A" w14:textId="77777777">
      <w:pPr>
        <w:rPr>
          <w:rFonts w:ascii="Arial" w:hAnsi="Arial" w:eastAsia="Arial" w:cs="Arial"/>
          <w:b w:val="1"/>
          <w:bCs w:val="1"/>
          <w:sz w:val="24"/>
          <w:szCs w:val="24"/>
        </w:rPr>
      </w:pPr>
      <w:r w:rsidRPr="25BFFF32" w:rsidR="72BF29C7">
        <w:rPr>
          <w:rFonts w:ascii="Arial" w:hAnsi="Arial" w:eastAsia="Arial" w:cs="Arial"/>
          <w:b w:val="1"/>
          <w:bCs w:val="1"/>
          <w:sz w:val="24"/>
          <w:szCs w:val="24"/>
        </w:rPr>
        <w:t>3. What You Are Allowed to Do Online</w:t>
      </w:r>
    </w:p>
    <w:p w:rsidRPr="004F1B9A" w:rsidR="004F1B9A" w:rsidP="25BFFF32" w:rsidRDefault="004F1B9A" w14:paraId="2E41ADF2" w14:textId="3B0CFCEE">
      <w:pPr>
        <w:rPr>
          <w:rFonts w:ascii="Arial" w:hAnsi="Arial" w:eastAsia="Arial" w:cs="Arial"/>
          <w:sz w:val="24"/>
          <w:szCs w:val="24"/>
          <w:lang w:val="en-GB"/>
        </w:rPr>
      </w:pPr>
      <w:r w:rsidRPr="25BFFF32" w:rsidR="48E44156">
        <w:rPr>
          <w:rFonts w:ascii="Arial" w:hAnsi="Arial" w:eastAsia="Arial" w:cs="Arial"/>
          <w:sz w:val="24"/>
          <w:szCs w:val="24"/>
        </w:rPr>
        <w:t xml:space="preserve"> </w:t>
      </w:r>
      <w:r w:rsidRPr="25BFFF32" w:rsidR="48E44156">
        <w:rPr>
          <w:rFonts w:ascii="Arial" w:hAnsi="Arial" w:eastAsia="Arial" w:cs="Arial"/>
          <w:sz w:val="24"/>
          <w:szCs w:val="24"/>
          <w:lang w:val="en-GB"/>
        </w:rPr>
        <w:t>When using the internet at school, you may:</w:t>
      </w:r>
    </w:p>
    <w:p w:rsidRPr="004F1B9A" w:rsidR="004F1B9A" w:rsidP="25BFFF32" w:rsidRDefault="004F1B9A" w14:paraId="28BAE4D9" w14:textId="77777777">
      <w:pPr>
        <w:numPr>
          <w:ilvl w:val="0"/>
          <w:numId w:val="11"/>
        </w:numPr>
        <w:tabs>
          <w:tab w:val="clear" w:pos="360"/>
          <w:tab w:val="num" w:pos="720"/>
        </w:tabs>
        <w:rPr>
          <w:rFonts w:ascii="Arial" w:hAnsi="Arial" w:eastAsia="Arial" w:cs="Arial"/>
          <w:sz w:val="24"/>
          <w:szCs w:val="24"/>
          <w:lang w:val="en-GB"/>
        </w:rPr>
      </w:pPr>
      <w:r w:rsidRPr="25BFFF32" w:rsidR="48E44156">
        <w:rPr>
          <w:rFonts w:ascii="Arial" w:hAnsi="Arial" w:eastAsia="Arial" w:cs="Arial"/>
          <w:sz w:val="24"/>
          <w:szCs w:val="24"/>
          <w:lang w:val="en-GB"/>
        </w:rPr>
        <w:t>Use approved websites for learning, coursework, and research.</w:t>
      </w:r>
    </w:p>
    <w:p w:rsidRPr="004F1B9A" w:rsidR="004F1B9A" w:rsidP="25BFFF32" w:rsidRDefault="004F1B9A" w14:paraId="24EA1AB2" w14:textId="77777777">
      <w:pPr>
        <w:numPr>
          <w:ilvl w:val="0"/>
          <w:numId w:val="11"/>
        </w:numPr>
        <w:tabs>
          <w:tab w:val="clear" w:pos="360"/>
          <w:tab w:val="num" w:pos="720"/>
        </w:tabs>
        <w:rPr>
          <w:rFonts w:ascii="Arial" w:hAnsi="Arial" w:eastAsia="Arial" w:cs="Arial"/>
          <w:sz w:val="24"/>
          <w:szCs w:val="24"/>
          <w:lang w:val="en-GB"/>
        </w:rPr>
      </w:pPr>
      <w:r w:rsidRPr="25BFFF32" w:rsidR="48E44156">
        <w:rPr>
          <w:rFonts w:ascii="Arial" w:hAnsi="Arial" w:eastAsia="Arial" w:cs="Arial"/>
          <w:sz w:val="24"/>
          <w:szCs w:val="24"/>
          <w:lang w:val="en-GB"/>
        </w:rPr>
        <w:t>Access online learning platforms set by staff.</w:t>
      </w:r>
    </w:p>
    <w:p w:rsidRPr="004F1B9A" w:rsidR="004F1B9A" w:rsidP="25BFFF32" w:rsidRDefault="004F1B9A" w14:paraId="440EEB8A" w14:textId="77777777">
      <w:pPr>
        <w:numPr>
          <w:ilvl w:val="0"/>
          <w:numId w:val="11"/>
        </w:numPr>
        <w:tabs>
          <w:tab w:val="clear" w:pos="360"/>
          <w:tab w:val="num" w:pos="720"/>
        </w:tabs>
        <w:rPr>
          <w:rFonts w:ascii="Arial" w:hAnsi="Arial" w:eastAsia="Arial" w:cs="Arial"/>
          <w:sz w:val="24"/>
          <w:szCs w:val="24"/>
          <w:lang w:val="en-GB"/>
        </w:rPr>
      </w:pPr>
      <w:r w:rsidRPr="25BFFF32" w:rsidR="48E44156">
        <w:rPr>
          <w:rFonts w:ascii="Arial" w:hAnsi="Arial" w:eastAsia="Arial" w:cs="Arial"/>
          <w:sz w:val="24"/>
          <w:szCs w:val="24"/>
          <w:lang w:val="en-GB"/>
        </w:rPr>
        <w:t>Use email or communication tools only when supervised or instructed by staff.</w:t>
      </w:r>
    </w:p>
    <w:p w:rsidRPr="004F1B9A" w:rsidR="004F1B9A" w:rsidP="25BFFF32" w:rsidRDefault="004F1B9A" w14:paraId="0B6EF4E9" w14:textId="77777777">
      <w:pPr>
        <w:numPr>
          <w:ilvl w:val="0"/>
          <w:numId w:val="11"/>
        </w:numPr>
        <w:tabs>
          <w:tab w:val="clear" w:pos="360"/>
          <w:tab w:val="num" w:pos="720"/>
        </w:tabs>
        <w:rPr>
          <w:rFonts w:ascii="Arial" w:hAnsi="Arial" w:eastAsia="Arial" w:cs="Arial"/>
          <w:sz w:val="24"/>
          <w:szCs w:val="24"/>
          <w:lang w:val="en-GB"/>
        </w:rPr>
      </w:pPr>
      <w:r w:rsidRPr="25BFFF32" w:rsidR="48E44156">
        <w:rPr>
          <w:rFonts w:ascii="Arial" w:hAnsi="Arial" w:eastAsia="Arial" w:cs="Arial"/>
          <w:sz w:val="24"/>
          <w:szCs w:val="24"/>
          <w:lang w:val="en-GB"/>
        </w:rPr>
        <w:t>Ask for help if you see something online that worries or upsets you.</w:t>
      </w:r>
    </w:p>
    <w:p w:rsidRPr="004F1B9A" w:rsidR="004F1B9A" w:rsidP="25BFFF32" w:rsidRDefault="004F1B9A" w14:paraId="78A6B782" w14:textId="77777777">
      <w:pPr>
        <w:rPr>
          <w:rFonts w:ascii="Arial" w:hAnsi="Arial" w:eastAsia="Arial" w:cs="Arial"/>
          <w:sz w:val="24"/>
          <w:szCs w:val="24"/>
        </w:rPr>
      </w:pPr>
    </w:p>
    <w:p w:rsidRPr="004F1B9A" w:rsidR="00227F21" w:rsidP="25BFFF32" w:rsidRDefault="009E5911" w14:paraId="0C3E2220" w14:textId="77777777">
      <w:pPr>
        <w:rPr>
          <w:rFonts w:ascii="Arial" w:hAnsi="Arial" w:eastAsia="Arial" w:cs="Arial"/>
          <w:b w:val="1"/>
          <w:bCs w:val="1"/>
          <w:sz w:val="24"/>
          <w:szCs w:val="24"/>
        </w:rPr>
      </w:pPr>
      <w:r w:rsidRPr="25BFFF32" w:rsidR="72BF29C7">
        <w:rPr>
          <w:rFonts w:ascii="Arial" w:hAnsi="Arial" w:eastAsia="Arial" w:cs="Arial"/>
          <w:b w:val="1"/>
          <w:bCs w:val="1"/>
          <w:sz w:val="24"/>
          <w:szCs w:val="24"/>
        </w:rPr>
        <w:t>4. What You Are NOT Allowed to Do</w:t>
      </w:r>
    </w:p>
    <w:p w:rsidRPr="004F1B9A" w:rsidR="004F1B9A" w:rsidP="25BFFF32" w:rsidRDefault="004F1B9A" w14:paraId="52AB8AD1" w14:textId="77777777">
      <w:pPr>
        <w:rPr>
          <w:rFonts w:ascii="Arial" w:hAnsi="Arial" w:eastAsia="Arial" w:cs="Arial"/>
          <w:sz w:val="24"/>
          <w:szCs w:val="24"/>
          <w:lang w:val="en-GB"/>
        </w:rPr>
      </w:pPr>
      <w:r w:rsidRPr="25BFFF32" w:rsidR="48E44156">
        <w:rPr>
          <w:rFonts w:ascii="Arial" w:hAnsi="Arial" w:eastAsia="Arial" w:cs="Arial"/>
          <w:sz w:val="24"/>
          <w:szCs w:val="24"/>
          <w:lang w:val="en-GB"/>
        </w:rPr>
        <w:t>You must not:</w:t>
      </w:r>
    </w:p>
    <w:p w:rsidR="009E5911" w:rsidP="25BFFF32" w:rsidRDefault="009E5911" w14:paraId="324A8496" w14:textId="3E91B1C7">
      <w:pPr>
        <w:numPr>
          <w:ilvl w:val="0"/>
          <w:numId w:val="12"/>
        </w:numPr>
        <w:tabs>
          <w:tab w:val="clear" w:pos="360"/>
          <w:tab w:val="num" w:pos="720"/>
        </w:tabs>
        <w:rPr>
          <w:rFonts w:ascii="Arial" w:hAnsi="Arial" w:eastAsia="Arial" w:cs="Arial"/>
          <w:sz w:val="24"/>
          <w:szCs w:val="24"/>
          <w:lang w:val="en-GB"/>
        </w:rPr>
      </w:pPr>
      <w:r w:rsidRPr="25BFFF32" w:rsidR="72BF29C7">
        <w:rPr>
          <w:rFonts w:ascii="Arial" w:hAnsi="Arial" w:eastAsia="Arial" w:cs="Arial"/>
          <w:sz w:val="24"/>
          <w:szCs w:val="24"/>
        </w:rPr>
        <w:t>Access any website or online content that has not been approved by the school.</w:t>
      </w:r>
    </w:p>
    <w:p w:rsidRPr="004F1B9A" w:rsidR="004F1B9A" w:rsidP="25BFFF32" w:rsidRDefault="004F1B9A" w14:paraId="19F95C87" w14:textId="5A600FC9">
      <w:pPr>
        <w:numPr>
          <w:ilvl w:val="0"/>
          <w:numId w:val="12"/>
        </w:numPr>
        <w:tabs>
          <w:tab w:val="clear" w:pos="360"/>
          <w:tab w:val="num" w:pos="720"/>
        </w:tabs>
        <w:rPr>
          <w:rFonts w:ascii="Arial" w:hAnsi="Arial" w:eastAsia="Arial" w:cs="Arial"/>
          <w:sz w:val="24"/>
          <w:szCs w:val="24"/>
          <w:lang w:val="en-GB"/>
        </w:rPr>
      </w:pPr>
      <w:r w:rsidRPr="25BFFF32" w:rsidR="48E44156">
        <w:rPr>
          <w:rFonts w:ascii="Arial" w:hAnsi="Arial" w:eastAsia="Arial" w:cs="Arial"/>
          <w:sz w:val="24"/>
          <w:szCs w:val="24"/>
          <w:lang w:val="en-GB"/>
        </w:rPr>
        <w:t>Access unapproved websites, social media, gaming sites, or streaming platforms unless specifically authorised by staff.</w:t>
      </w:r>
    </w:p>
    <w:p w:rsidRPr="004F1B9A" w:rsidR="004F1B9A" w:rsidP="25BFFF32" w:rsidRDefault="004F1B9A" w14:paraId="0E5F7067" w14:textId="77777777">
      <w:pPr>
        <w:numPr>
          <w:ilvl w:val="0"/>
          <w:numId w:val="12"/>
        </w:numPr>
        <w:tabs>
          <w:tab w:val="clear" w:pos="360"/>
          <w:tab w:val="num" w:pos="720"/>
        </w:tabs>
        <w:rPr>
          <w:rFonts w:ascii="Arial" w:hAnsi="Arial" w:eastAsia="Arial" w:cs="Arial"/>
          <w:sz w:val="24"/>
          <w:szCs w:val="24"/>
          <w:lang w:val="en-GB"/>
        </w:rPr>
      </w:pPr>
      <w:r w:rsidRPr="25BFFF32" w:rsidR="48E44156">
        <w:rPr>
          <w:rFonts w:ascii="Arial" w:hAnsi="Arial" w:eastAsia="Arial" w:cs="Arial"/>
          <w:sz w:val="24"/>
          <w:szCs w:val="24"/>
          <w:lang w:val="en-GB"/>
        </w:rPr>
        <w:t>View, search for, or share inappropriate, offensive, or harmful content.</w:t>
      </w:r>
    </w:p>
    <w:p w:rsidRPr="004F1B9A" w:rsidR="004F1B9A" w:rsidP="25BFFF32" w:rsidRDefault="004F1B9A" w14:paraId="7E67CC39" w14:textId="77777777">
      <w:pPr>
        <w:numPr>
          <w:ilvl w:val="0"/>
          <w:numId w:val="12"/>
        </w:numPr>
        <w:tabs>
          <w:tab w:val="clear" w:pos="360"/>
          <w:tab w:val="num" w:pos="720"/>
        </w:tabs>
        <w:rPr>
          <w:rFonts w:ascii="Arial" w:hAnsi="Arial" w:eastAsia="Arial" w:cs="Arial"/>
          <w:sz w:val="24"/>
          <w:szCs w:val="24"/>
          <w:lang w:val="en-GB"/>
        </w:rPr>
      </w:pPr>
      <w:r w:rsidRPr="25BFFF32" w:rsidR="48E44156">
        <w:rPr>
          <w:rFonts w:ascii="Arial" w:hAnsi="Arial" w:eastAsia="Arial" w:cs="Arial"/>
          <w:sz w:val="24"/>
          <w:szCs w:val="24"/>
          <w:lang w:val="en-GB"/>
        </w:rPr>
        <w:t>Download software, apps, or files without permission.</w:t>
      </w:r>
    </w:p>
    <w:p w:rsidRPr="004F1B9A" w:rsidR="004F1B9A" w:rsidP="25BFFF32" w:rsidRDefault="004F1B9A" w14:paraId="6F12985F" w14:textId="77777777">
      <w:pPr>
        <w:numPr>
          <w:ilvl w:val="0"/>
          <w:numId w:val="12"/>
        </w:numPr>
        <w:tabs>
          <w:tab w:val="clear" w:pos="360"/>
          <w:tab w:val="num" w:pos="720"/>
        </w:tabs>
        <w:rPr>
          <w:rFonts w:ascii="Arial" w:hAnsi="Arial" w:eastAsia="Arial" w:cs="Arial"/>
          <w:sz w:val="24"/>
          <w:szCs w:val="24"/>
          <w:lang w:val="en-GB"/>
        </w:rPr>
      </w:pPr>
      <w:r w:rsidRPr="25BFFF32" w:rsidR="48E44156">
        <w:rPr>
          <w:rFonts w:ascii="Arial" w:hAnsi="Arial" w:eastAsia="Arial" w:cs="Arial"/>
          <w:sz w:val="24"/>
          <w:szCs w:val="24"/>
          <w:lang w:val="en-GB"/>
        </w:rPr>
        <w:t>Use the internet to bully, threaten, or upset others.</w:t>
      </w:r>
    </w:p>
    <w:p w:rsidRPr="004F1B9A" w:rsidR="004F1B9A" w:rsidP="25BFFF32" w:rsidRDefault="004F1B9A" w14:paraId="376C637B" w14:textId="77777777">
      <w:pPr>
        <w:numPr>
          <w:ilvl w:val="0"/>
          <w:numId w:val="12"/>
        </w:numPr>
        <w:tabs>
          <w:tab w:val="clear" w:pos="360"/>
          <w:tab w:val="num" w:pos="720"/>
        </w:tabs>
        <w:rPr>
          <w:rFonts w:ascii="Arial" w:hAnsi="Arial" w:eastAsia="Arial" w:cs="Arial"/>
          <w:sz w:val="24"/>
          <w:szCs w:val="24"/>
          <w:lang w:val="en-GB"/>
        </w:rPr>
      </w:pPr>
      <w:r w:rsidRPr="25BFFF32" w:rsidR="48E44156">
        <w:rPr>
          <w:rFonts w:ascii="Arial" w:hAnsi="Arial" w:eastAsia="Arial" w:cs="Arial"/>
          <w:sz w:val="24"/>
          <w:szCs w:val="24"/>
          <w:lang w:val="en-GB"/>
        </w:rPr>
        <w:t>Share personal information about yourself or others (including names, addresses, phone numbers, or passwords).</w:t>
      </w:r>
    </w:p>
    <w:p w:rsidRPr="004F1B9A" w:rsidR="004F1B9A" w:rsidP="25BFFF32" w:rsidRDefault="004F1B9A" w14:paraId="54313FF9" w14:textId="77777777">
      <w:pPr>
        <w:numPr>
          <w:ilvl w:val="0"/>
          <w:numId w:val="12"/>
        </w:numPr>
        <w:tabs>
          <w:tab w:val="clear" w:pos="360"/>
          <w:tab w:val="num" w:pos="720"/>
        </w:tabs>
        <w:rPr>
          <w:rFonts w:ascii="Arial" w:hAnsi="Arial" w:eastAsia="Arial" w:cs="Arial"/>
          <w:sz w:val="24"/>
          <w:szCs w:val="24"/>
          <w:lang w:val="en-GB"/>
        </w:rPr>
      </w:pPr>
      <w:r w:rsidRPr="25BFFF32" w:rsidR="48E44156">
        <w:rPr>
          <w:rFonts w:ascii="Arial" w:hAnsi="Arial" w:eastAsia="Arial" w:cs="Arial"/>
          <w:sz w:val="24"/>
          <w:szCs w:val="24"/>
          <w:lang w:val="en-GB"/>
        </w:rPr>
        <w:t>Take photos, videos, or recordings of others without permission.</w:t>
      </w:r>
    </w:p>
    <w:p w:rsidRPr="004F1B9A" w:rsidR="00227F21" w:rsidP="25BFFF32" w:rsidRDefault="00227F21" w14:paraId="76B6689F" w14:textId="77777777">
      <w:pPr>
        <w:rPr>
          <w:rFonts w:ascii="Arial" w:hAnsi="Arial" w:eastAsia="Arial" w:cs="Arial"/>
          <w:sz w:val="24"/>
          <w:szCs w:val="24"/>
        </w:rPr>
      </w:pPr>
    </w:p>
    <w:p w:rsidRPr="004F1B9A" w:rsidR="00227F21" w:rsidP="25BFFF32" w:rsidRDefault="009E5911" w14:paraId="4ED89E5C" w14:textId="77777777">
      <w:pPr>
        <w:rPr>
          <w:rFonts w:ascii="Arial" w:hAnsi="Arial" w:eastAsia="Arial" w:cs="Arial"/>
          <w:b w:val="1"/>
          <w:bCs w:val="1"/>
          <w:sz w:val="24"/>
          <w:szCs w:val="24"/>
        </w:rPr>
      </w:pPr>
      <w:r w:rsidRPr="25BFFF32" w:rsidR="72BF29C7">
        <w:rPr>
          <w:rFonts w:ascii="Arial" w:hAnsi="Arial" w:eastAsia="Arial" w:cs="Arial"/>
          <w:b w:val="1"/>
          <w:bCs w:val="1"/>
          <w:sz w:val="24"/>
          <w:szCs w:val="24"/>
        </w:rPr>
        <w:t>5. Staying Safe Online</w:t>
      </w:r>
    </w:p>
    <w:p w:rsidRPr="004F1B9A" w:rsidR="004F1B9A" w:rsidP="25BFFF32" w:rsidRDefault="004F1B9A" w14:paraId="08AB03E4" w14:textId="77777777">
      <w:pPr>
        <w:rPr>
          <w:rFonts w:ascii="Arial" w:hAnsi="Arial" w:eastAsia="Arial" w:cs="Arial"/>
          <w:sz w:val="24"/>
          <w:szCs w:val="24"/>
          <w:lang w:val="en-GB"/>
        </w:rPr>
      </w:pPr>
      <w:r w:rsidRPr="25BFFF32" w:rsidR="48E44156">
        <w:rPr>
          <w:rFonts w:ascii="Arial" w:hAnsi="Arial" w:eastAsia="Arial" w:cs="Arial"/>
          <w:sz w:val="24"/>
          <w:szCs w:val="24"/>
          <w:lang w:val="en-GB"/>
        </w:rPr>
        <w:t>To help keep yourself safe:</w:t>
      </w:r>
    </w:p>
    <w:p w:rsidRPr="004F1B9A" w:rsidR="004F1B9A" w:rsidP="25BFFF32" w:rsidRDefault="004F1B9A" w14:paraId="23C0EE1D" w14:textId="77777777">
      <w:pPr>
        <w:numPr>
          <w:ilvl w:val="0"/>
          <w:numId w:val="13"/>
        </w:numPr>
        <w:tabs>
          <w:tab w:val="clear" w:pos="360"/>
          <w:tab w:val="num" w:pos="720"/>
        </w:tabs>
        <w:rPr>
          <w:rFonts w:ascii="Arial" w:hAnsi="Arial" w:eastAsia="Arial" w:cs="Arial"/>
          <w:sz w:val="24"/>
          <w:szCs w:val="24"/>
          <w:lang w:val="en-GB"/>
        </w:rPr>
      </w:pPr>
      <w:r w:rsidRPr="25BFFF32" w:rsidR="48E44156">
        <w:rPr>
          <w:rFonts w:ascii="Arial" w:hAnsi="Arial" w:eastAsia="Arial" w:cs="Arial"/>
          <w:sz w:val="24"/>
          <w:szCs w:val="24"/>
          <w:lang w:val="en-GB"/>
        </w:rPr>
        <w:t>Keep your passwords private.</w:t>
      </w:r>
    </w:p>
    <w:p w:rsidRPr="004F1B9A" w:rsidR="004F1B9A" w:rsidP="25BFFF32" w:rsidRDefault="004F1B9A" w14:paraId="3B7B8F6C" w14:textId="77777777">
      <w:pPr>
        <w:numPr>
          <w:ilvl w:val="0"/>
          <w:numId w:val="13"/>
        </w:numPr>
        <w:tabs>
          <w:tab w:val="clear" w:pos="360"/>
          <w:tab w:val="num" w:pos="720"/>
        </w:tabs>
        <w:rPr>
          <w:rFonts w:ascii="Arial" w:hAnsi="Arial" w:eastAsia="Arial" w:cs="Arial"/>
          <w:sz w:val="24"/>
          <w:szCs w:val="24"/>
          <w:lang w:val="en-GB"/>
        </w:rPr>
      </w:pPr>
      <w:r w:rsidRPr="25BFFF32" w:rsidR="48E44156">
        <w:rPr>
          <w:rFonts w:ascii="Arial" w:hAnsi="Arial" w:eastAsia="Arial" w:cs="Arial"/>
          <w:sz w:val="24"/>
          <w:szCs w:val="24"/>
          <w:lang w:val="en-GB"/>
        </w:rPr>
        <w:t>Log out of accounts when you finish using a device.</w:t>
      </w:r>
    </w:p>
    <w:p w:rsidRPr="004F1B9A" w:rsidR="004F1B9A" w:rsidP="25BFFF32" w:rsidRDefault="004F1B9A" w14:paraId="0E3A079E" w14:textId="77777777">
      <w:pPr>
        <w:numPr>
          <w:ilvl w:val="0"/>
          <w:numId w:val="13"/>
        </w:numPr>
        <w:tabs>
          <w:tab w:val="clear" w:pos="360"/>
          <w:tab w:val="num" w:pos="720"/>
        </w:tabs>
        <w:rPr>
          <w:rFonts w:ascii="Arial" w:hAnsi="Arial" w:eastAsia="Arial" w:cs="Arial"/>
          <w:sz w:val="24"/>
          <w:szCs w:val="24"/>
          <w:lang w:val="en-GB"/>
        </w:rPr>
      </w:pPr>
      <w:r w:rsidRPr="25BFFF32" w:rsidR="48E44156">
        <w:rPr>
          <w:rFonts w:ascii="Arial" w:hAnsi="Arial" w:eastAsia="Arial" w:cs="Arial"/>
          <w:sz w:val="24"/>
          <w:szCs w:val="24"/>
          <w:lang w:val="en-GB"/>
        </w:rPr>
        <w:t xml:space="preserve">Be careful what you click on and tell a member of staff if something </w:t>
      </w:r>
      <w:r w:rsidRPr="25BFFF32" w:rsidR="48E44156">
        <w:rPr>
          <w:rFonts w:ascii="Arial" w:hAnsi="Arial" w:eastAsia="Arial" w:cs="Arial"/>
          <w:sz w:val="24"/>
          <w:szCs w:val="24"/>
          <w:lang w:val="en-GB"/>
        </w:rPr>
        <w:t>doesn’t</w:t>
      </w:r>
      <w:r w:rsidRPr="25BFFF32" w:rsidR="48E44156">
        <w:rPr>
          <w:rFonts w:ascii="Arial" w:hAnsi="Arial" w:eastAsia="Arial" w:cs="Arial"/>
          <w:sz w:val="24"/>
          <w:szCs w:val="24"/>
          <w:lang w:val="en-GB"/>
        </w:rPr>
        <w:t xml:space="preserve"> feel right.</w:t>
      </w:r>
    </w:p>
    <w:p w:rsidRPr="004F1B9A" w:rsidR="004F1B9A" w:rsidP="25BFFF32" w:rsidRDefault="004F1B9A" w14:paraId="6342E2A8" w14:textId="77777777">
      <w:pPr>
        <w:numPr>
          <w:ilvl w:val="0"/>
          <w:numId w:val="13"/>
        </w:numPr>
        <w:tabs>
          <w:tab w:val="clear" w:pos="360"/>
          <w:tab w:val="num" w:pos="720"/>
        </w:tabs>
        <w:rPr>
          <w:rFonts w:ascii="Arial" w:hAnsi="Arial" w:eastAsia="Arial" w:cs="Arial"/>
          <w:sz w:val="24"/>
          <w:szCs w:val="24"/>
          <w:lang w:val="en-GB"/>
        </w:rPr>
      </w:pPr>
      <w:r w:rsidRPr="25BFFF32" w:rsidR="48E44156">
        <w:rPr>
          <w:rFonts w:ascii="Arial" w:hAnsi="Arial" w:eastAsia="Arial" w:cs="Arial"/>
          <w:sz w:val="24"/>
          <w:szCs w:val="24"/>
          <w:lang w:val="en-GB"/>
        </w:rPr>
        <w:t>Remember that not everything online is true or safe.</w:t>
      </w:r>
    </w:p>
    <w:p w:rsidR="004F1B9A" w:rsidP="25BFFF32" w:rsidRDefault="004F1B9A" w14:paraId="6B937325" w14:textId="77777777">
      <w:pPr>
        <w:rPr>
          <w:rFonts w:ascii="Arial" w:hAnsi="Arial" w:eastAsia="Arial" w:cs="Arial"/>
          <w:sz w:val="24"/>
          <w:szCs w:val="24"/>
          <w:lang w:val="en-GB"/>
        </w:rPr>
      </w:pPr>
    </w:p>
    <w:p w:rsidRPr="004F1B9A" w:rsidR="004F1B9A" w:rsidP="25BFFF32" w:rsidRDefault="004F1B9A" w14:paraId="17FE31F5" w14:textId="06A463C0">
      <w:pPr>
        <w:rPr>
          <w:rFonts w:ascii="Arial" w:hAnsi="Arial" w:eastAsia="Arial" w:cs="Arial"/>
          <w:sz w:val="24"/>
          <w:szCs w:val="24"/>
          <w:lang w:val="en-GB"/>
        </w:rPr>
      </w:pPr>
      <w:r w:rsidRPr="25BFFF32" w:rsidR="48E44156">
        <w:rPr>
          <w:rFonts w:ascii="Arial" w:hAnsi="Arial" w:eastAsia="Arial" w:cs="Arial"/>
          <w:sz w:val="24"/>
          <w:szCs w:val="24"/>
          <w:lang w:val="en-GB"/>
        </w:rPr>
        <w:t>If you see or receive something online that:</w:t>
      </w:r>
    </w:p>
    <w:p w:rsidRPr="004F1B9A" w:rsidR="004F1B9A" w:rsidP="25BFFF32" w:rsidRDefault="004F1B9A" w14:paraId="0DCF3F33" w14:textId="77777777">
      <w:pPr>
        <w:numPr>
          <w:ilvl w:val="0"/>
          <w:numId w:val="14"/>
        </w:numPr>
        <w:rPr>
          <w:rFonts w:ascii="Arial" w:hAnsi="Arial" w:eastAsia="Arial" w:cs="Arial"/>
          <w:sz w:val="24"/>
          <w:szCs w:val="24"/>
          <w:lang w:val="en-GB"/>
        </w:rPr>
      </w:pPr>
      <w:r w:rsidRPr="25BFFF32" w:rsidR="48E44156">
        <w:rPr>
          <w:rFonts w:ascii="Arial" w:hAnsi="Arial" w:eastAsia="Arial" w:cs="Arial"/>
          <w:sz w:val="24"/>
          <w:szCs w:val="24"/>
          <w:lang w:val="en-GB"/>
        </w:rPr>
        <w:t>Makes you feel uncomfortable,</w:t>
      </w:r>
    </w:p>
    <w:p w:rsidRPr="004F1B9A" w:rsidR="004F1B9A" w:rsidP="25BFFF32" w:rsidRDefault="004F1B9A" w14:paraId="62B84E08" w14:textId="77777777">
      <w:pPr>
        <w:numPr>
          <w:ilvl w:val="0"/>
          <w:numId w:val="14"/>
        </w:numPr>
        <w:rPr>
          <w:rFonts w:ascii="Arial" w:hAnsi="Arial" w:eastAsia="Arial" w:cs="Arial"/>
          <w:sz w:val="24"/>
          <w:szCs w:val="24"/>
          <w:lang w:val="en-GB"/>
        </w:rPr>
      </w:pPr>
      <w:r w:rsidRPr="25BFFF32" w:rsidR="48E44156">
        <w:rPr>
          <w:rFonts w:ascii="Arial" w:hAnsi="Arial" w:eastAsia="Arial" w:cs="Arial"/>
          <w:sz w:val="24"/>
          <w:szCs w:val="24"/>
          <w:lang w:val="en-GB"/>
        </w:rPr>
        <w:t>Upsets or worries you,</w:t>
      </w:r>
    </w:p>
    <w:p w:rsidRPr="004F1B9A" w:rsidR="004F1B9A" w:rsidP="25BFFF32" w:rsidRDefault="004F1B9A" w14:paraId="5396862F" w14:textId="77777777">
      <w:pPr>
        <w:numPr>
          <w:ilvl w:val="0"/>
          <w:numId w:val="14"/>
        </w:numPr>
        <w:rPr>
          <w:rFonts w:ascii="Arial" w:hAnsi="Arial" w:eastAsia="Arial" w:cs="Arial"/>
          <w:sz w:val="24"/>
          <w:szCs w:val="24"/>
          <w:lang w:val="en-GB"/>
        </w:rPr>
      </w:pPr>
      <w:r w:rsidRPr="25BFFF32" w:rsidR="48E44156">
        <w:rPr>
          <w:rFonts w:ascii="Arial" w:hAnsi="Arial" w:eastAsia="Arial" w:cs="Arial"/>
          <w:sz w:val="24"/>
          <w:szCs w:val="24"/>
          <w:lang w:val="en-GB"/>
        </w:rPr>
        <w:t>Seems unsafe or inappropriate,</w:t>
      </w:r>
    </w:p>
    <w:p w:rsidRPr="009E5911" w:rsidR="004F1B9A" w:rsidP="25BFFF32" w:rsidRDefault="004F1B9A" w14:paraId="4AE17D55" w14:textId="4A02FFE5">
      <w:pPr>
        <w:rPr>
          <w:rFonts w:ascii="Arial" w:hAnsi="Arial" w:eastAsia="Arial" w:cs="Arial"/>
          <w:sz w:val="24"/>
          <w:szCs w:val="24"/>
          <w:lang w:val="en-GB"/>
        </w:rPr>
      </w:pPr>
      <w:r w:rsidRPr="25BFFF32" w:rsidR="48E44156">
        <w:rPr>
          <w:rFonts w:ascii="Arial" w:hAnsi="Arial" w:eastAsia="Arial" w:cs="Arial"/>
          <w:sz w:val="24"/>
          <w:szCs w:val="24"/>
          <w:lang w:val="en-GB"/>
        </w:rPr>
        <w:t>tell a trusted adult or member of staff straight away</w:t>
      </w:r>
      <w:r w:rsidRPr="25BFFF32" w:rsidR="48E44156">
        <w:rPr>
          <w:rFonts w:ascii="Arial" w:hAnsi="Arial" w:eastAsia="Arial" w:cs="Arial"/>
          <w:b w:val="1"/>
          <w:bCs w:val="1"/>
          <w:sz w:val="24"/>
          <w:szCs w:val="24"/>
          <w:lang w:val="en-GB"/>
        </w:rPr>
        <w:t>.</w:t>
      </w:r>
      <w:r w:rsidRPr="25BFFF32" w:rsidR="48E44156">
        <w:rPr>
          <w:rFonts w:ascii="Arial" w:hAnsi="Arial" w:eastAsia="Arial" w:cs="Arial"/>
          <w:sz w:val="24"/>
          <w:szCs w:val="24"/>
          <w:lang w:val="en-GB"/>
        </w:rPr>
        <w:t xml:space="preserve"> You will not be in trouble for reporting concerns.</w:t>
      </w:r>
    </w:p>
    <w:p w:rsidRPr="004F1B9A" w:rsidR="004F1B9A" w:rsidP="25BFFF32" w:rsidRDefault="004F1B9A" w14:paraId="45543B4D" w14:textId="77777777">
      <w:pPr>
        <w:rPr>
          <w:rFonts w:ascii="Arial" w:hAnsi="Arial" w:eastAsia="Arial" w:cs="Arial"/>
          <w:sz w:val="24"/>
          <w:szCs w:val="24"/>
        </w:rPr>
      </w:pPr>
    </w:p>
    <w:p w:rsidRPr="004F1B9A" w:rsidR="00227F21" w:rsidP="25BFFF32" w:rsidRDefault="009E5911" w14:paraId="12A6AFCE" w14:textId="77777777">
      <w:pPr>
        <w:rPr>
          <w:rFonts w:ascii="Arial" w:hAnsi="Arial" w:eastAsia="Arial" w:cs="Arial"/>
          <w:b w:val="1"/>
          <w:bCs w:val="1"/>
          <w:sz w:val="24"/>
          <w:szCs w:val="24"/>
        </w:rPr>
      </w:pPr>
      <w:r w:rsidRPr="25BFFF32" w:rsidR="72BF29C7">
        <w:rPr>
          <w:rFonts w:ascii="Arial" w:hAnsi="Arial" w:eastAsia="Arial" w:cs="Arial"/>
          <w:b w:val="1"/>
          <w:bCs w:val="1"/>
          <w:sz w:val="24"/>
          <w:szCs w:val="24"/>
        </w:rPr>
        <w:t>6. Monitoring and Support</w:t>
      </w:r>
    </w:p>
    <w:p w:rsidR="004F1B9A" w:rsidP="25BFFF32" w:rsidRDefault="004F1B9A" w14:paraId="1C6B6F43" w14:textId="2DC8F9BD">
      <w:pPr>
        <w:pStyle w:val="ListParagraph"/>
        <w:numPr>
          <w:ilvl w:val="0"/>
          <w:numId w:val="15"/>
        </w:numPr>
        <w:spacing w:after="0"/>
        <w:ind w:left="360"/>
        <w:rPr>
          <w:rFonts w:ascii="Arial" w:hAnsi="Arial" w:eastAsia="Arial" w:cs="Arial"/>
          <w:sz w:val="24"/>
          <w:szCs w:val="24"/>
          <w:lang w:val="en-GB"/>
        </w:rPr>
      </w:pPr>
      <w:r w:rsidRPr="25BFFF32" w:rsidR="48E44156">
        <w:rPr>
          <w:rFonts w:ascii="Arial" w:hAnsi="Arial" w:eastAsia="Arial" w:cs="Arial"/>
          <w:sz w:val="24"/>
          <w:szCs w:val="24"/>
          <w:lang w:val="en-GB"/>
        </w:rPr>
        <w:t xml:space="preserve">Internet use at school is supervised and </w:t>
      </w:r>
      <w:r w:rsidRPr="25BFFF32" w:rsidR="48E44156">
        <w:rPr>
          <w:rFonts w:ascii="Arial" w:hAnsi="Arial" w:eastAsia="Arial" w:cs="Arial"/>
          <w:sz w:val="24"/>
          <w:szCs w:val="24"/>
          <w:lang w:val="en-GB"/>
        </w:rPr>
        <w:t>monitored</w:t>
      </w:r>
      <w:r w:rsidRPr="25BFFF32" w:rsidR="48E44156">
        <w:rPr>
          <w:rFonts w:ascii="Arial" w:hAnsi="Arial" w:eastAsia="Arial" w:cs="Arial"/>
          <w:sz w:val="24"/>
          <w:szCs w:val="24"/>
          <w:lang w:val="en-GB"/>
        </w:rPr>
        <w:t xml:space="preserve"> to keep everyone safe.</w:t>
      </w:r>
    </w:p>
    <w:p w:rsidRPr="004F1B9A" w:rsidR="004F1B9A" w:rsidP="25BFFF32" w:rsidRDefault="004F1B9A" w14:paraId="28B256A7" w14:textId="77777777">
      <w:pPr>
        <w:pStyle w:val="ListParagraph"/>
        <w:spacing w:after="0"/>
        <w:ind w:left="360"/>
        <w:rPr>
          <w:rFonts w:ascii="Arial" w:hAnsi="Arial" w:eastAsia="Arial" w:cs="Arial"/>
          <w:sz w:val="24"/>
          <w:szCs w:val="24"/>
          <w:lang w:val="en-GB"/>
        </w:rPr>
      </w:pPr>
    </w:p>
    <w:p w:rsidR="004F1B9A" w:rsidP="25BFFF32" w:rsidRDefault="004F1B9A" w14:paraId="5CEB86D0" w14:textId="2297A0FA">
      <w:pPr>
        <w:pStyle w:val="ListParagraph"/>
        <w:numPr>
          <w:ilvl w:val="0"/>
          <w:numId w:val="15"/>
        </w:numPr>
        <w:spacing w:after="0"/>
        <w:ind w:left="360"/>
        <w:rPr>
          <w:rFonts w:ascii="Arial" w:hAnsi="Arial" w:eastAsia="Arial" w:cs="Arial"/>
          <w:sz w:val="24"/>
          <w:szCs w:val="24"/>
          <w:lang w:val="en-GB"/>
        </w:rPr>
      </w:pPr>
      <w:r w:rsidRPr="25BFFF32" w:rsidR="48E44156">
        <w:rPr>
          <w:rFonts w:ascii="Arial" w:hAnsi="Arial" w:eastAsia="Arial" w:cs="Arial"/>
          <w:sz w:val="24"/>
          <w:szCs w:val="24"/>
          <w:lang w:val="en-GB"/>
        </w:rPr>
        <w:t>Staff may check internet activity if there are concerns about safety or behaviour.</w:t>
      </w:r>
    </w:p>
    <w:p w:rsidRPr="004F1B9A" w:rsidR="004F1B9A" w:rsidP="25BFFF32" w:rsidRDefault="004F1B9A" w14:paraId="7330BC30" w14:textId="77777777">
      <w:pPr>
        <w:pStyle w:val="ListParagraph"/>
        <w:spacing w:after="0"/>
        <w:ind w:left="360"/>
        <w:rPr>
          <w:rFonts w:ascii="Arial" w:hAnsi="Arial" w:eastAsia="Arial" w:cs="Arial"/>
          <w:sz w:val="24"/>
          <w:szCs w:val="24"/>
          <w:lang w:val="en-GB"/>
        </w:rPr>
      </w:pPr>
    </w:p>
    <w:p w:rsidRPr="004F1B9A" w:rsidR="004F1B9A" w:rsidP="25BFFF32" w:rsidRDefault="004F1B9A" w14:paraId="69FEE8AA" w14:textId="77777777">
      <w:pPr>
        <w:pStyle w:val="ListParagraph"/>
        <w:spacing w:after="0"/>
        <w:ind w:left="360"/>
        <w:rPr>
          <w:rFonts w:ascii="Arial" w:hAnsi="Arial" w:eastAsia="Arial" w:cs="Arial"/>
          <w:sz w:val="24"/>
          <w:szCs w:val="24"/>
          <w:lang w:val="en-GB"/>
        </w:rPr>
      </w:pPr>
    </w:p>
    <w:p w:rsidRPr="004F1B9A" w:rsidR="004F1B9A" w:rsidP="25BFFF32" w:rsidRDefault="004F1B9A" w14:paraId="489867C2" w14:textId="6F0A34F8">
      <w:pPr>
        <w:pStyle w:val="ListParagraph"/>
        <w:numPr>
          <w:ilvl w:val="0"/>
          <w:numId w:val="15"/>
        </w:numPr>
        <w:spacing w:after="0"/>
        <w:ind w:left="360"/>
        <w:rPr>
          <w:rFonts w:ascii="Arial" w:hAnsi="Arial" w:eastAsia="Arial" w:cs="Arial"/>
          <w:sz w:val="24"/>
          <w:szCs w:val="24"/>
          <w:lang w:val="en-GB"/>
        </w:rPr>
      </w:pPr>
      <w:r w:rsidRPr="25BFFF32" w:rsidR="48E44156">
        <w:rPr>
          <w:rFonts w:ascii="Arial" w:hAnsi="Arial" w:eastAsia="Arial" w:cs="Arial"/>
          <w:sz w:val="24"/>
          <w:szCs w:val="24"/>
          <w:lang w:val="en-GB"/>
        </w:rPr>
        <w:t>Support will always be offered if online use becomes challenging or risky.</w:t>
      </w:r>
    </w:p>
    <w:p w:rsidRPr="004F1B9A" w:rsidR="00227F21" w:rsidP="25BFFF32" w:rsidRDefault="00227F21" w14:paraId="64043B37" w14:textId="77777777">
      <w:pPr>
        <w:rPr>
          <w:rFonts w:ascii="Arial" w:hAnsi="Arial" w:eastAsia="Arial" w:cs="Arial"/>
          <w:sz w:val="24"/>
          <w:szCs w:val="24"/>
        </w:rPr>
      </w:pPr>
    </w:p>
    <w:p w:rsidRPr="004F1B9A" w:rsidR="00227F21" w:rsidP="25BFFF32" w:rsidRDefault="009E5911" w14:paraId="11608F5D" w14:textId="77777777">
      <w:pPr>
        <w:rPr>
          <w:rFonts w:ascii="Arial" w:hAnsi="Arial" w:eastAsia="Arial" w:cs="Arial"/>
          <w:b w:val="1"/>
          <w:bCs w:val="1"/>
          <w:sz w:val="24"/>
          <w:szCs w:val="24"/>
        </w:rPr>
      </w:pPr>
      <w:r w:rsidRPr="25BFFF32" w:rsidR="72BF29C7">
        <w:rPr>
          <w:rFonts w:ascii="Arial" w:hAnsi="Arial" w:eastAsia="Arial" w:cs="Arial"/>
          <w:b w:val="1"/>
          <w:bCs w:val="1"/>
          <w:sz w:val="24"/>
          <w:szCs w:val="24"/>
        </w:rPr>
        <w:t>7. Consequences of Misuse</w:t>
      </w:r>
    </w:p>
    <w:p w:rsidRPr="004F1B9A" w:rsidR="004F1B9A" w:rsidP="25BFFF32" w:rsidRDefault="004F1B9A" w14:paraId="1953040D" w14:textId="77777777">
      <w:pPr>
        <w:rPr>
          <w:rFonts w:ascii="Arial" w:hAnsi="Arial" w:eastAsia="Arial" w:cs="Arial"/>
          <w:sz w:val="24"/>
          <w:szCs w:val="24"/>
          <w:lang w:val="en-GB"/>
        </w:rPr>
      </w:pPr>
      <w:r w:rsidRPr="25BFFF32" w:rsidR="48E44156">
        <w:rPr>
          <w:rFonts w:ascii="Arial" w:hAnsi="Arial" w:eastAsia="Arial" w:cs="Arial"/>
          <w:sz w:val="24"/>
          <w:szCs w:val="24"/>
          <w:lang w:val="en-GB"/>
        </w:rPr>
        <w:t>If this policy is not followed:</w:t>
      </w:r>
    </w:p>
    <w:p w:rsidRPr="004F1B9A" w:rsidR="004F1B9A" w:rsidP="25BFFF32" w:rsidRDefault="004F1B9A" w14:paraId="20CF2225" w14:textId="77777777">
      <w:pPr>
        <w:numPr>
          <w:ilvl w:val="0"/>
          <w:numId w:val="16"/>
        </w:numPr>
        <w:tabs>
          <w:tab w:val="clear" w:pos="360"/>
          <w:tab w:val="num" w:pos="720"/>
        </w:tabs>
        <w:rPr>
          <w:rFonts w:ascii="Arial" w:hAnsi="Arial" w:eastAsia="Arial" w:cs="Arial"/>
          <w:sz w:val="24"/>
          <w:szCs w:val="24"/>
          <w:lang w:val="en-GB"/>
        </w:rPr>
      </w:pPr>
      <w:r w:rsidRPr="25BFFF32" w:rsidR="48E44156">
        <w:rPr>
          <w:rFonts w:ascii="Arial" w:hAnsi="Arial" w:eastAsia="Arial" w:cs="Arial"/>
          <w:sz w:val="24"/>
          <w:szCs w:val="24"/>
          <w:lang w:val="en-GB"/>
        </w:rPr>
        <w:t>Internet access may be restricted or removed.</w:t>
      </w:r>
    </w:p>
    <w:p w:rsidRPr="004F1B9A" w:rsidR="004F1B9A" w:rsidP="25BFFF32" w:rsidRDefault="004F1B9A" w14:paraId="455D9A7E" w14:textId="77777777">
      <w:pPr>
        <w:numPr>
          <w:ilvl w:val="0"/>
          <w:numId w:val="16"/>
        </w:numPr>
        <w:tabs>
          <w:tab w:val="clear" w:pos="360"/>
          <w:tab w:val="num" w:pos="720"/>
        </w:tabs>
        <w:rPr>
          <w:rFonts w:ascii="Arial" w:hAnsi="Arial" w:eastAsia="Arial" w:cs="Arial"/>
          <w:sz w:val="24"/>
          <w:szCs w:val="24"/>
          <w:lang w:val="en-GB"/>
        </w:rPr>
      </w:pPr>
      <w:r w:rsidRPr="25BFFF32" w:rsidR="48E44156">
        <w:rPr>
          <w:rFonts w:ascii="Arial" w:hAnsi="Arial" w:eastAsia="Arial" w:cs="Arial"/>
          <w:sz w:val="24"/>
          <w:szCs w:val="24"/>
          <w:lang w:val="en-GB"/>
        </w:rPr>
        <w:t>The issue will be discussed with you to help you understand what went wrong.</w:t>
      </w:r>
    </w:p>
    <w:p w:rsidRPr="004F1B9A" w:rsidR="004F1B9A" w:rsidP="25BFFF32" w:rsidRDefault="004F1B9A" w14:paraId="32FC9E54" w14:textId="77777777">
      <w:pPr>
        <w:numPr>
          <w:ilvl w:val="0"/>
          <w:numId w:val="16"/>
        </w:numPr>
        <w:tabs>
          <w:tab w:val="clear" w:pos="360"/>
          <w:tab w:val="num" w:pos="720"/>
        </w:tabs>
        <w:rPr>
          <w:rFonts w:ascii="Arial" w:hAnsi="Arial" w:eastAsia="Arial" w:cs="Arial"/>
          <w:sz w:val="24"/>
          <w:szCs w:val="24"/>
          <w:lang w:val="en-GB"/>
        </w:rPr>
      </w:pPr>
      <w:r w:rsidRPr="25BFFF32" w:rsidR="48E44156">
        <w:rPr>
          <w:rFonts w:ascii="Arial" w:hAnsi="Arial" w:eastAsia="Arial" w:cs="Arial"/>
          <w:sz w:val="24"/>
          <w:szCs w:val="24"/>
          <w:lang w:val="en-GB"/>
        </w:rPr>
        <w:t>Further action may be taken in line with the school’s Behaviour and Safeguarding Policies.</w:t>
      </w:r>
    </w:p>
    <w:p w:rsidR="004F1B9A" w:rsidP="25BFFF32" w:rsidRDefault="004F1B9A" w14:paraId="2052CC17" w14:textId="77777777">
      <w:pPr>
        <w:rPr>
          <w:rFonts w:ascii="Arial" w:hAnsi="Arial" w:eastAsia="Arial" w:cs="Arial"/>
          <w:sz w:val="24"/>
          <w:szCs w:val="24"/>
          <w:lang w:val="en-GB"/>
        </w:rPr>
      </w:pPr>
      <w:r w:rsidRPr="25BFFF32" w:rsidR="48E44156">
        <w:rPr>
          <w:rFonts w:ascii="Arial" w:hAnsi="Arial" w:eastAsia="Arial" w:cs="Arial"/>
          <w:sz w:val="24"/>
          <w:szCs w:val="24"/>
          <w:lang w:val="en-GB"/>
        </w:rPr>
        <w:t>The aim is always to support learning and safety, not to punish.</w:t>
      </w:r>
    </w:p>
    <w:p w:rsidR="004F1B9A" w:rsidP="25BFFF32" w:rsidRDefault="004F1B9A" w14:paraId="0A41C28A" w14:textId="77777777">
      <w:pPr>
        <w:rPr>
          <w:rFonts w:ascii="Arial" w:hAnsi="Arial" w:eastAsia="Arial" w:cs="Arial"/>
          <w:sz w:val="24"/>
          <w:szCs w:val="24"/>
          <w:lang w:val="en-GB"/>
        </w:rPr>
      </w:pPr>
    </w:p>
    <w:p w:rsidRPr="004F1B9A" w:rsidR="004F1B9A" w:rsidP="25BFFF32" w:rsidRDefault="004F1B9A" w14:paraId="44535011" w14:textId="77777777">
      <w:pPr>
        <w:rPr>
          <w:rFonts w:ascii="Arial" w:hAnsi="Arial" w:eastAsia="Arial" w:cs="Arial"/>
          <w:b w:val="1"/>
          <w:bCs w:val="1"/>
          <w:sz w:val="24"/>
          <w:szCs w:val="24"/>
          <w:lang w:val="en-GB"/>
        </w:rPr>
      </w:pPr>
      <w:r w:rsidRPr="25BFFF32" w:rsidR="48E44156">
        <w:rPr>
          <w:rFonts w:ascii="Arial" w:hAnsi="Arial" w:eastAsia="Arial" w:cs="Arial"/>
          <w:b w:val="1"/>
          <w:bCs w:val="1"/>
          <w:sz w:val="24"/>
          <w:szCs w:val="24"/>
          <w:lang w:val="en-GB"/>
        </w:rPr>
        <w:t>8. Agreement</w:t>
      </w:r>
    </w:p>
    <w:p w:rsidRPr="004F1B9A" w:rsidR="004F1B9A" w:rsidP="25BFFF32" w:rsidRDefault="004F1B9A" w14:paraId="4B3369BA" w14:textId="77777777">
      <w:pPr>
        <w:rPr>
          <w:rFonts w:ascii="Arial" w:hAnsi="Arial" w:eastAsia="Arial" w:cs="Arial"/>
          <w:sz w:val="24"/>
          <w:szCs w:val="24"/>
          <w:lang w:val="en-GB"/>
        </w:rPr>
      </w:pPr>
      <w:r w:rsidRPr="25BFFF32" w:rsidR="48E44156">
        <w:rPr>
          <w:rFonts w:ascii="Arial" w:hAnsi="Arial" w:eastAsia="Arial" w:cs="Arial"/>
          <w:sz w:val="24"/>
          <w:szCs w:val="24"/>
          <w:lang w:val="en-GB"/>
        </w:rPr>
        <w:t>By using the internet at Blackpool Skills Academy, you agree to:</w:t>
      </w:r>
    </w:p>
    <w:p w:rsidRPr="004F1B9A" w:rsidR="004F1B9A" w:rsidP="25BFFF32" w:rsidRDefault="004F1B9A" w14:paraId="0E6BDE56" w14:textId="77777777">
      <w:pPr>
        <w:numPr>
          <w:ilvl w:val="0"/>
          <w:numId w:val="17"/>
        </w:numPr>
        <w:tabs>
          <w:tab w:val="clear" w:pos="360"/>
          <w:tab w:val="num" w:pos="720"/>
        </w:tabs>
        <w:rPr>
          <w:rFonts w:ascii="Arial" w:hAnsi="Arial" w:eastAsia="Arial" w:cs="Arial"/>
          <w:sz w:val="24"/>
          <w:szCs w:val="24"/>
          <w:lang w:val="en-GB"/>
        </w:rPr>
      </w:pPr>
      <w:r w:rsidRPr="25BFFF32" w:rsidR="48E44156">
        <w:rPr>
          <w:rFonts w:ascii="Arial" w:hAnsi="Arial" w:eastAsia="Arial" w:cs="Arial"/>
          <w:sz w:val="24"/>
          <w:szCs w:val="24"/>
          <w:lang w:val="en-GB"/>
        </w:rPr>
        <w:t>Follow this policy</w:t>
      </w:r>
    </w:p>
    <w:p w:rsidRPr="004F1B9A" w:rsidR="004F1B9A" w:rsidP="25BFFF32" w:rsidRDefault="004F1B9A" w14:paraId="5B3D53F2" w14:textId="77777777">
      <w:pPr>
        <w:numPr>
          <w:ilvl w:val="0"/>
          <w:numId w:val="17"/>
        </w:numPr>
        <w:tabs>
          <w:tab w:val="clear" w:pos="360"/>
          <w:tab w:val="num" w:pos="720"/>
        </w:tabs>
        <w:rPr>
          <w:rFonts w:ascii="Arial" w:hAnsi="Arial" w:eastAsia="Arial" w:cs="Arial"/>
          <w:sz w:val="24"/>
          <w:szCs w:val="24"/>
          <w:lang w:val="en-GB"/>
        </w:rPr>
      </w:pPr>
      <w:r w:rsidRPr="25BFFF32" w:rsidR="48E44156">
        <w:rPr>
          <w:rFonts w:ascii="Arial" w:hAnsi="Arial" w:eastAsia="Arial" w:cs="Arial"/>
          <w:sz w:val="24"/>
          <w:szCs w:val="24"/>
          <w:lang w:val="en-GB"/>
        </w:rPr>
        <w:t>Use the internet safely and responsibly</w:t>
      </w:r>
    </w:p>
    <w:p w:rsidRPr="004F1B9A" w:rsidR="009E5911" w:rsidP="25BFFF32" w:rsidRDefault="009E5911" w14:paraId="60251E66" w14:textId="1323E823">
      <w:pPr>
        <w:numPr>
          <w:ilvl w:val="0"/>
          <w:numId w:val="17"/>
        </w:numPr>
        <w:tabs>
          <w:tab w:val="clear" w:leader="none" w:pos="360"/>
          <w:tab w:val="num" w:leader="none" w:pos="720"/>
        </w:tabs>
        <w:rPr>
          <w:rFonts w:ascii="Arial" w:hAnsi="Arial" w:eastAsia="Arial" w:cs="Arial"/>
          <w:sz w:val="24"/>
          <w:szCs w:val="24"/>
          <w:lang w:val="en-GB"/>
        </w:rPr>
      </w:pPr>
      <w:r w:rsidRPr="25BFFF32" w:rsidR="48E44156">
        <w:rPr>
          <w:rFonts w:ascii="Arial" w:hAnsi="Arial" w:eastAsia="Arial" w:cs="Arial"/>
          <w:sz w:val="24"/>
          <w:szCs w:val="24"/>
          <w:lang w:val="en-GB"/>
        </w:rPr>
        <w:t>Ask for help when you need it</w:t>
      </w:r>
    </w:p>
    <w:p w:rsidR="00227F21" w:rsidP="25BFFF32" w:rsidRDefault="00227F21" w14:paraId="7E22645C" w14:textId="77777777">
      <w:pPr>
        <w:rPr>
          <w:rFonts w:ascii="Arial" w:hAnsi="Arial" w:eastAsia="Arial" w:cs="Arial"/>
          <w:sz w:val="24"/>
          <w:szCs w:val="24"/>
        </w:rPr>
      </w:pPr>
    </w:p>
    <w:sectPr w:rsidR="00227F21" w:rsidSect="00034616">
      <w:pgSz w:w="12240" w:h="15840" w:orient="portrait"/>
      <w:pgMar w:top="1440" w:right="1800" w:bottom="1440" w:left="1800" w:header="720" w:footer="720" w:gutter="0"/>
      <w:cols w:space="720"/>
      <w:docGrid w:linePitch="360"/>
      <w:titlePg w:val="1"/>
      <w:headerReference w:type="default" r:id="R92c4468e3e464597"/>
      <w:headerReference w:type="first" r:id="R8a0f13da69af48d2"/>
      <w:footerReference w:type="default" r:id="R883efe3344454ba4"/>
      <w:footerReference w:type="first" r:id="Ra8e107a8742540dc"/>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2880"/>
      <w:gridCol w:w="2880"/>
      <w:gridCol w:w="2880"/>
    </w:tblGrid>
    <w:tr w:rsidR="25BFFF32" w:rsidTr="25BFFF32" w14:paraId="31B0466A">
      <w:trPr>
        <w:trHeight w:val="300"/>
      </w:trPr>
      <w:tc>
        <w:tcPr>
          <w:tcW w:w="2880" w:type="dxa"/>
          <w:tcMar/>
        </w:tcPr>
        <w:p w:rsidR="25BFFF32" w:rsidP="25BFFF32" w:rsidRDefault="25BFFF32" w14:paraId="527CD4D2" w14:textId="17853345">
          <w:pPr>
            <w:pStyle w:val="Header"/>
            <w:bidi w:val="0"/>
            <w:ind w:left="-115"/>
            <w:jc w:val="left"/>
          </w:pPr>
        </w:p>
      </w:tc>
      <w:tc>
        <w:tcPr>
          <w:tcW w:w="2880" w:type="dxa"/>
          <w:tcMar/>
        </w:tcPr>
        <w:p w:rsidR="25BFFF32" w:rsidP="25BFFF32" w:rsidRDefault="25BFFF32" w14:paraId="1239A620" w14:textId="605C8530">
          <w:pPr>
            <w:pStyle w:val="Header"/>
            <w:bidi w:val="0"/>
            <w:jc w:val="center"/>
          </w:pPr>
        </w:p>
      </w:tc>
      <w:tc>
        <w:tcPr>
          <w:tcW w:w="2880" w:type="dxa"/>
          <w:tcMar/>
        </w:tcPr>
        <w:p w:rsidR="25BFFF32" w:rsidP="25BFFF32" w:rsidRDefault="25BFFF32" w14:paraId="10852358" w14:textId="27C32E49">
          <w:pPr>
            <w:pStyle w:val="Header"/>
            <w:bidi w:val="0"/>
            <w:ind w:right="-115"/>
            <w:jc w:val="right"/>
          </w:pPr>
        </w:p>
      </w:tc>
    </w:tr>
  </w:tbl>
  <w:p w:rsidR="25BFFF32" w:rsidP="25BFFF32" w:rsidRDefault="25BFFF32" w14:paraId="7DA92732" w14:textId="64E1E79E">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2880"/>
      <w:gridCol w:w="2880"/>
      <w:gridCol w:w="2880"/>
    </w:tblGrid>
    <w:tr w:rsidR="25BFFF32" w:rsidTr="25BFFF32" w14:paraId="0554F808">
      <w:trPr>
        <w:trHeight w:val="300"/>
      </w:trPr>
      <w:tc>
        <w:tcPr>
          <w:tcW w:w="2880" w:type="dxa"/>
          <w:tcMar/>
        </w:tcPr>
        <w:p w:rsidR="25BFFF32" w:rsidP="25BFFF32" w:rsidRDefault="25BFFF32" w14:paraId="76BCD19F" w14:textId="5C1896C5">
          <w:pPr>
            <w:pStyle w:val="Header"/>
            <w:bidi w:val="0"/>
            <w:ind w:left="-115"/>
            <w:jc w:val="left"/>
          </w:pPr>
        </w:p>
      </w:tc>
      <w:tc>
        <w:tcPr>
          <w:tcW w:w="2880" w:type="dxa"/>
          <w:tcMar/>
        </w:tcPr>
        <w:p w:rsidR="25BFFF32" w:rsidP="25BFFF32" w:rsidRDefault="25BFFF32" w14:paraId="462D6CF8" w14:textId="4CB2468E">
          <w:pPr>
            <w:pStyle w:val="Header"/>
            <w:bidi w:val="0"/>
            <w:jc w:val="center"/>
          </w:pPr>
        </w:p>
      </w:tc>
      <w:tc>
        <w:tcPr>
          <w:tcW w:w="2880" w:type="dxa"/>
          <w:tcMar/>
        </w:tcPr>
        <w:p w:rsidR="25BFFF32" w:rsidP="25BFFF32" w:rsidRDefault="25BFFF32" w14:paraId="481903FC" w14:textId="7C62A70E">
          <w:pPr>
            <w:pStyle w:val="Header"/>
            <w:bidi w:val="0"/>
            <w:ind w:right="-115"/>
            <w:jc w:val="right"/>
          </w:pPr>
        </w:p>
      </w:tc>
    </w:tr>
  </w:tbl>
  <w:p w:rsidR="25BFFF32" w:rsidP="25BFFF32" w:rsidRDefault="25BFFF32" w14:paraId="170563C1" w14:textId="0B7D10D3">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2880"/>
      <w:gridCol w:w="2880"/>
      <w:gridCol w:w="2880"/>
    </w:tblGrid>
    <w:tr w:rsidR="25BFFF32" w:rsidTr="25BFFF32" w14:paraId="35488553">
      <w:trPr>
        <w:trHeight w:val="300"/>
      </w:trPr>
      <w:tc>
        <w:tcPr>
          <w:tcW w:w="2880" w:type="dxa"/>
          <w:tcMar/>
        </w:tcPr>
        <w:p w:rsidR="25BFFF32" w:rsidP="25BFFF32" w:rsidRDefault="25BFFF32" w14:paraId="0DB5FA64" w14:textId="3C868048">
          <w:pPr>
            <w:pStyle w:val="Header"/>
            <w:bidi w:val="0"/>
            <w:ind w:left="-115"/>
            <w:jc w:val="left"/>
          </w:pPr>
        </w:p>
      </w:tc>
      <w:tc>
        <w:tcPr>
          <w:tcW w:w="2880" w:type="dxa"/>
          <w:tcMar/>
        </w:tcPr>
        <w:p w:rsidR="25BFFF32" w:rsidP="25BFFF32" w:rsidRDefault="25BFFF32" w14:paraId="457BAA1E" w14:textId="7FB22795">
          <w:pPr>
            <w:pStyle w:val="Header"/>
            <w:bidi w:val="0"/>
            <w:jc w:val="center"/>
          </w:pPr>
        </w:p>
      </w:tc>
      <w:tc>
        <w:tcPr>
          <w:tcW w:w="2880" w:type="dxa"/>
          <w:tcMar/>
        </w:tcPr>
        <w:p w:rsidR="25BFFF32" w:rsidP="25BFFF32" w:rsidRDefault="25BFFF32" w14:paraId="7B198CCF" w14:textId="27482A20">
          <w:pPr>
            <w:pStyle w:val="Header"/>
            <w:bidi w:val="0"/>
            <w:ind w:right="-115"/>
            <w:jc w:val="right"/>
          </w:pPr>
        </w:p>
      </w:tc>
    </w:tr>
  </w:tbl>
  <w:p w:rsidR="25BFFF32" w:rsidP="25BFFF32" w:rsidRDefault="25BFFF32" w14:paraId="0707243C" w14:textId="185615DA">
    <w:pPr>
      <w:pStyle w:val="Header"/>
      <w:bidi w:val="0"/>
    </w:pPr>
  </w:p>
</w:hdr>
</file>

<file path=word/header2.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p w:rsidR="25BFFF32" w:rsidP="25BFFF32" w:rsidRDefault="25BFFF32" w14:paraId="34E849CF" w14:textId="1085FEB2">
    <w:pPr>
      <w:pStyle w:val="Header"/>
      <w:bidi w:val="0"/>
    </w:pPr>
    <w:r w:rsidR="25BFFF32">
      <w:drawing>
        <wp:inline wp14:editId="4AA716A9" wp14:anchorId="103DC889">
          <wp:extent cx="3271395" cy="914400"/>
          <wp:effectExtent l="0" t="0" r="0" b="0"/>
          <wp:docPr id="84003435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840034351" name="Picture 840034351"/>
                  <pic:cNvPicPr/>
                </pic:nvPicPr>
                <pic:blipFill>
                  <a:blip xmlns:r="http://schemas.openxmlformats.org/officeDocument/2006/relationships" r:embed="rId1961561027">
                    <a:extLst>
                      <a:ext uri="{28A0092B-C50C-407E-A947-70E740481C1C}">
                        <a14:useLocalDpi xmlns:a14="http://schemas.microsoft.com/office/drawing/2010/main"/>
                      </a:ext>
                    </a:extLst>
                  </a:blip>
                  <a:stretch>
                    <a:fillRect/>
                  </a:stretch>
                </pic:blipFill>
                <pic:spPr>
                  <a:xfrm rot="0">
                    <a:off x="0" y="0"/>
                    <a:ext cx="3271395" cy="914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7">
    <w:nsid w:val="159fe3d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abstractNum w:abstractNumId="9" w15:restartNumberingAfterBreak="0">
    <w:nsid w:val="10541554"/>
    <w:multiLevelType w:val="multilevel"/>
    <w:tmpl w:val="C054FB22"/>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0" w15:restartNumberingAfterBreak="0">
    <w:nsid w:val="139A2EF4"/>
    <w:multiLevelType w:val="multilevel"/>
    <w:tmpl w:val="25442D78"/>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1" w15:restartNumberingAfterBreak="0">
    <w:nsid w:val="2B1B71E1"/>
    <w:multiLevelType w:val="multilevel"/>
    <w:tmpl w:val="2C96E988"/>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2" w15:restartNumberingAfterBreak="0">
    <w:nsid w:val="3BDE7924"/>
    <w:multiLevelType w:val="multilevel"/>
    <w:tmpl w:val="5610301C"/>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3" w15:restartNumberingAfterBreak="0">
    <w:nsid w:val="40A95AB1"/>
    <w:multiLevelType w:val="multilevel"/>
    <w:tmpl w:val="24F091C6"/>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4" w15:restartNumberingAfterBreak="0">
    <w:nsid w:val="55893865"/>
    <w:multiLevelType w:val="multilevel"/>
    <w:tmpl w:val="939415AE"/>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5" w15:restartNumberingAfterBreak="0">
    <w:nsid w:val="74FA5C56"/>
    <w:multiLevelType w:val="hybridMultilevel"/>
    <w:tmpl w:val="0094A8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768B7871"/>
    <w:multiLevelType w:val="multilevel"/>
    <w:tmpl w:val="BB66E34E"/>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num w:numId="18">
    <w:abstractNumId w:val="17"/>
  </w:num>
  <w:num w:numId="1" w16cid:durableId="1871529561">
    <w:abstractNumId w:val="8"/>
  </w:num>
  <w:num w:numId="2" w16cid:durableId="449974321">
    <w:abstractNumId w:val="6"/>
  </w:num>
  <w:num w:numId="3" w16cid:durableId="1703046191">
    <w:abstractNumId w:val="5"/>
  </w:num>
  <w:num w:numId="4" w16cid:durableId="1524517256">
    <w:abstractNumId w:val="4"/>
  </w:num>
  <w:num w:numId="5" w16cid:durableId="2124299315">
    <w:abstractNumId w:val="7"/>
  </w:num>
  <w:num w:numId="6" w16cid:durableId="325744763">
    <w:abstractNumId w:val="3"/>
  </w:num>
  <w:num w:numId="7" w16cid:durableId="1638339168">
    <w:abstractNumId w:val="2"/>
  </w:num>
  <w:num w:numId="8" w16cid:durableId="1181158945">
    <w:abstractNumId w:val="1"/>
  </w:num>
  <w:num w:numId="9" w16cid:durableId="1656372796">
    <w:abstractNumId w:val="0"/>
  </w:num>
  <w:num w:numId="10" w16cid:durableId="71007183">
    <w:abstractNumId w:val="9"/>
  </w:num>
  <w:num w:numId="11" w16cid:durableId="1768651723">
    <w:abstractNumId w:val="10"/>
  </w:num>
  <w:num w:numId="12" w16cid:durableId="94591881">
    <w:abstractNumId w:val="12"/>
  </w:num>
  <w:num w:numId="13" w16cid:durableId="1427574847">
    <w:abstractNumId w:val="11"/>
  </w:num>
  <w:num w:numId="14" w16cid:durableId="1888907192">
    <w:abstractNumId w:val="16"/>
  </w:num>
  <w:num w:numId="15" w16cid:durableId="1196192625">
    <w:abstractNumId w:val="15"/>
  </w:num>
  <w:num w:numId="16" w16cid:durableId="312491296">
    <w:abstractNumId w:val="14"/>
  </w:num>
  <w:num w:numId="17" w16cid:durableId="1791820652">
    <w:abstractNumId w:val="1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27F21"/>
    <w:rsid w:val="0029639D"/>
    <w:rsid w:val="00326F90"/>
    <w:rsid w:val="004F1B9A"/>
    <w:rsid w:val="009003F7"/>
    <w:rsid w:val="009E5911"/>
    <w:rsid w:val="00AA1D8D"/>
    <w:rsid w:val="00B47730"/>
    <w:rsid w:val="00CB0664"/>
    <w:rsid w:val="00FC693F"/>
    <w:rsid w:val="23211CE2"/>
    <w:rsid w:val="25BFFF32"/>
    <w:rsid w:val="27380ABC"/>
    <w:rsid w:val="2E865DC2"/>
    <w:rsid w:val="48E44156"/>
    <w:rsid w:val="5D649000"/>
    <w:rsid w:val="72BF29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4E639A"/>
  <w14:defaultImageDpi w14:val="300"/>
  <w15:docId w15:val="{5411DCDF-15EF-4BAD-95D2-5B4EA29196C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4F1B9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customXml" Target="../customXml/item4.xml" Id="rId10" /><Relationship Type="http://schemas.openxmlformats.org/officeDocument/2006/relationships/settings" Target="settings.xml" Id="rId4" /><Relationship Type="http://schemas.openxmlformats.org/officeDocument/2006/relationships/customXml" Target="../customXml/item3.xml" Id="rId9" /><Relationship Type="http://schemas.openxmlformats.org/officeDocument/2006/relationships/header" Target="header.xml" Id="R92c4468e3e464597" /><Relationship Type="http://schemas.openxmlformats.org/officeDocument/2006/relationships/header" Target="header2.xml" Id="R8a0f13da69af48d2" /><Relationship Type="http://schemas.openxmlformats.org/officeDocument/2006/relationships/footer" Target="footer.xml" Id="R883efe3344454ba4" /><Relationship Type="http://schemas.openxmlformats.org/officeDocument/2006/relationships/footer" Target="footer2.xml" Id="Ra8e107a8742540dc" /></Relationships>
</file>

<file path=word/_rels/header2.xml.rels>&#65279;<?xml version="1.0" encoding="utf-8"?><Relationships xmlns="http://schemas.openxmlformats.org/package/2006/relationships"><Relationship Type="http://schemas.openxmlformats.org/officeDocument/2006/relationships/image" Target="/media/image.jpg" Id="rId196156102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822777F4BD659489987D3AF9A79B629" ma:contentTypeVersion="16" ma:contentTypeDescription="Create a new document." ma:contentTypeScope="" ma:versionID="7c3b1a5ee4cd64c8e28ed7f3a679d2d5">
  <xsd:schema xmlns:xsd="http://www.w3.org/2001/XMLSchema" xmlns:xs="http://www.w3.org/2001/XMLSchema" xmlns:p="http://schemas.microsoft.com/office/2006/metadata/properties" xmlns:ns2="7410f791-1dd3-4651-ab2f-f0689a2cedc2" xmlns:ns3="96e2b771-4bb3-4d6e-96c5-1e0c108901ad" targetNamespace="http://schemas.microsoft.com/office/2006/metadata/properties" ma:root="true" ma:fieldsID="85da0bcba113a895a6345faac3b3afca" ns2:_="" ns3:_="">
    <xsd:import namespace="7410f791-1dd3-4651-ab2f-f0689a2cedc2"/>
    <xsd:import namespace="96e2b771-4bb3-4d6e-96c5-1e0c108901a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0f791-1dd3-4651-ab2f-f0689a2ced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0d0eb88-04c7-450d-8c84-9c27b6599e2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e2b771-4bb3-4d6e-96c5-1e0c108901a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2f2bda5-b64b-4745-8682-07b8c7b0c532}" ma:internalName="TaxCatchAll" ma:showField="CatchAllData" ma:web="96e2b771-4bb3-4d6e-96c5-1e0c108901a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6e2b771-4bb3-4d6e-96c5-1e0c108901ad" xsi:nil="true"/>
    <lcf76f155ced4ddcb4097134ff3c332f xmlns="7410f791-1dd3-4651-ab2f-f0689a2cedc2">
      <Terms xmlns="http://schemas.microsoft.com/office/infopath/2007/PartnerControls"/>
    </lcf76f155ced4ddcb4097134ff3c332f>
    <SharedWithUsers xmlns="96e2b771-4bb3-4d6e-96c5-1e0c108901ad">
      <UserInfo>
        <DisplayName/>
        <AccountId xsi:nil="true"/>
        <AccountType/>
      </UserInfo>
    </SharedWithUsers>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A7330F7E-9DE0-4EED-9A74-27B3780698C5}"/>
</file>

<file path=customXml/itemProps3.xml><?xml version="1.0" encoding="utf-8"?>
<ds:datastoreItem xmlns:ds="http://schemas.openxmlformats.org/officeDocument/2006/customXml" ds:itemID="{9D254C84-0D68-42BB-B640-0E2790899C70}"/>
</file>

<file path=customXml/itemProps4.xml><?xml version="1.0" encoding="utf-8"?>
<ds:datastoreItem xmlns:ds="http://schemas.openxmlformats.org/officeDocument/2006/customXml" ds:itemID="{4BDA25FC-BD09-4E4E-B6F4-19211A465CB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Andy Iredale</cp:lastModifiedBy>
  <cp:revision>3</cp:revision>
  <dcterms:created xsi:type="dcterms:W3CDTF">2026-01-08T13:21:00Z</dcterms:created>
  <dcterms:modified xsi:type="dcterms:W3CDTF">2026-02-18T08:58:11Z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0x010100A822777F4BD659489987D3AF9A79B629</vt:lpwstr>
  </property>
  <property fmtid="{D5CDD505-2E9C-101B-9397-08002B2CF9AE}" pid="3" name="Order">
    <vt:r8>1333800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