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9FE9" w14:textId="259D8FD2" w:rsidR="009E25F6" w:rsidRDefault="009E25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53"/>
        <w:gridCol w:w="5967"/>
      </w:tblGrid>
      <w:tr w:rsidR="00A91C8F" w14:paraId="391CC63C" w14:textId="77777777" w:rsidTr="00A91C8F">
        <w:tc>
          <w:tcPr>
            <w:tcW w:w="5163" w:type="dxa"/>
          </w:tcPr>
          <w:p w14:paraId="7F772C39" w14:textId="77777777" w:rsidR="00A91C8F" w:rsidRPr="00A91C8F" w:rsidRDefault="00A91C8F" w:rsidP="00A91C8F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Course/</w:t>
            </w:r>
            <w:proofErr w:type="spellStart"/>
            <w:r w:rsidRPr="00A91C8F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A91C8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9E92EB5" w14:textId="4AD431B8" w:rsidR="00A91C8F" w:rsidRPr="00A91C8F" w:rsidRDefault="00A91C8F" w:rsidP="00A91C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C8F">
              <w:rPr>
                <w:rFonts w:ascii="Arial" w:hAnsi="Arial" w:cs="Arial"/>
                <w:b/>
                <w:bCs/>
                <w:sz w:val="24"/>
                <w:szCs w:val="24"/>
              </w:rPr>
              <w:t>Careers</w:t>
            </w:r>
          </w:p>
        </w:tc>
        <w:tc>
          <w:tcPr>
            <w:tcW w:w="5163" w:type="dxa"/>
          </w:tcPr>
          <w:p w14:paraId="70427971" w14:textId="77777777" w:rsidR="00A91C8F" w:rsidRPr="00F431A8" w:rsidRDefault="00A91C8F" w:rsidP="00A91C8F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Module/Unit/Subject: </w:t>
            </w:r>
          </w:p>
          <w:p w14:paraId="21B18F60" w14:textId="77777777" w:rsidR="00A91C8F" w:rsidRPr="00A91C8F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2" w:type="dxa"/>
          </w:tcPr>
          <w:p w14:paraId="0A424FAF" w14:textId="77777777" w:rsidR="00A91C8F" w:rsidRPr="00F431A8" w:rsidRDefault="00A91C8F" w:rsidP="00A91C8F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No. of Weeks: </w:t>
            </w:r>
          </w:p>
          <w:p w14:paraId="6E251806" w14:textId="77777777" w:rsidR="00A91C8F" w:rsidRDefault="00A91C8F" w:rsidP="00A91C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  <w:p w14:paraId="33D62380" w14:textId="2CF7AE37" w:rsidR="00A91C8F" w:rsidRPr="00A91C8F" w:rsidRDefault="00A91C8F" w:rsidP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64E632" w14:textId="77777777" w:rsidR="00560B32" w:rsidRDefault="00560B32"/>
    <w:p w14:paraId="79CC2C53" w14:textId="3885FE45" w:rsidR="00560B32" w:rsidRDefault="00560B32" w:rsidP="00560B32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4"/>
      </w:tblGrid>
      <w:tr w:rsidR="00A91C8F" w:rsidRPr="00560B32" w14:paraId="1A6FBBAD" w14:textId="77777777" w:rsidTr="0032109D">
        <w:tc>
          <w:tcPr>
            <w:tcW w:w="17428" w:type="dxa"/>
          </w:tcPr>
          <w:p w14:paraId="6DBA2D7B" w14:textId="106E1A75" w:rsidR="00A91C8F" w:rsidRPr="00560B32" w:rsidRDefault="00A91C8F" w:rsidP="004A01A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b/>
                <w:bCs/>
                <w:sz w:val="24"/>
                <w:szCs w:val="24"/>
              </w:rPr>
              <w:t>Inclusive 4-Tier Art Progression System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  <w:t>All students, regardless of age (Years 7–11), will be assessed using a shared 4-tier progression system:</w:t>
            </w:r>
            <w:r w:rsidRPr="00F431A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1C8F" w:rsidRPr="00560B32" w14:paraId="7B88E5B1" w14:textId="77777777" w:rsidTr="0032109D">
        <w:tc>
          <w:tcPr>
            <w:tcW w:w="17428" w:type="dxa"/>
          </w:tcPr>
          <w:p w14:paraId="23F17939" w14:textId="77777777" w:rsidR="00A91C8F" w:rsidRPr="00A91C8F" w:rsidRDefault="00A91C8F" w:rsidP="004A01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C8F">
              <w:rPr>
                <w:rFonts w:ascii="Arial" w:hAnsi="Arial" w:cs="Arial"/>
                <w:b/>
                <w:bCs/>
                <w:sz w:val="24"/>
                <w:szCs w:val="24"/>
              </w:rPr>
              <w:t>Foundation</w:t>
            </w:r>
          </w:p>
          <w:p w14:paraId="6A6D3B4D" w14:textId="2989BBAC" w:rsidR="00A91C8F" w:rsidRPr="00560B32" w:rsidRDefault="00A91C8F" w:rsidP="004A01A9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 xml:space="preserve">Beginning to explore career ideas and personal qualities. </w:t>
            </w:r>
            <w:r w:rsidRPr="00560B32">
              <w:rPr>
                <w:rFonts w:ascii="Arial" w:hAnsi="Arial" w:cs="Arial"/>
                <w:sz w:val="24"/>
                <w:szCs w:val="24"/>
              </w:rPr>
              <w:t>Need</w:t>
            </w:r>
            <w:r w:rsidRPr="00560B32">
              <w:rPr>
                <w:rFonts w:ascii="Arial" w:hAnsi="Arial" w:cs="Arial"/>
                <w:sz w:val="24"/>
                <w:szCs w:val="24"/>
              </w:rPr>
              <w:t xml:space="preserve"> support to identify skills and record evidence. </w:t>
            </w:r>
            <w:r w:rsidRPr="00560B32">
              <w:rPr>
                <w:rFonts w:ascii="Arial" w:hAnsi="Arial" w:cs="Arial"/>
                <w:sz w:val="24"/>
                <w:szCs w:val="24"/>
              </w:rPr>
              <w:t>Produce</w:t>
            </w:r>
            <w:r w:rsidRPr="00560B32">
              <w:rPr>
                <w:rFonts w:ascii="Arial" w:hAnsi="Arial" w:cs="Arial"/>
                <w:sz w:val="24"/>
                <w:szCs w:val="24"/>
              </w:rPr>
              <w:t xml:space="preserve"> simple notes or worksheets with guidance.</w:t>
            </w:r>
          </w:p>
        </w:tc>
      </w:tr>
      <w:tr w:rsidR="00A91C8F" w:rsidRPr="00560B32" w14:paraId="65208C80" w14:textId="77777777" w:rsidTr="0032109D">
        <w:tc>
          <w:tcPr>
            <w:tcW w:w="17428" w:type="dxa"/>
          </w:tcPr>
          <w:p w14:paraId="786E6848" w14:textId="77777777" w:rsidR="00A91C8F" w:rsidRPr="00A91C8F" w:rsidRDefault="00A91C8F" w:rsidP="004A01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91C8F">
              <w:rPr>
                <w:rFonts w:ascii="Arial" w:hAnsi="Arial" w:cs="Arial"/>
                <w:b/>
                <w:bCs/>
                <w:sz w:val="24"/>
                <w:szCs w:val="24"/>
              </w:rPr>
              <w:t>Developing</w:t>
            </w:r>
            <w:proofErr w:type="gramEnd"/>
          </w:p>
          <w:p w14:paraId="3E65DEC9" w14:textId="50F8EB79" w:rsidR="00A91C8F" w:rsidRPr="00560B32" w:rsidRDefault="00A91C8F" w:rsidP="004A01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Can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independently identify some strengths, qualities, and experiences. Starts to match evidence (certificates, experiences) to skills. Produces a basic portfolio with emerging structure.</w:t>
            </w:r>
          </w:p>
        </w:tc>
      </w:tr>
      <w:tr w:rsidR="00A91C8F" w:rsidRPr="00560B32" w14:paraId="63377438" w14:textId="77777777" w:rsidTr="0032109D">
        <w:tc>
          <w:tcPr>
            <w:tcW w:w="17428" w:type="dxa"/>
          </w:tcPr>
          <w:p w14:paraId="5C9760FD" w14:textId="77777777" w:rsidR="00A91C8F" w:rsidRPr="00A91C8F" w:rsidRDefault="00A91C8F" w:rsidP="004A01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C8F">
              <w:rPr>
                <w:rFonts w:ascii="Arial" w:hAnsi="Arial" w:cs="Arial"/>
                <w:b/>
                <w:bCs/>
                <w:sz w:val="24"/>
                <w:szCs w:val="24"/>
              </w:rPr>
              <w:t>Secure</w:t>
            </w:r>
          </w:p>
          <w:p w14:paraId="1A7A5C66" w14:textId="3A5EA973" w:rsidR="00A91C8F" w:rsidRPr="00560B32" w:rsidRDefault="00A91C8F" w:rsidP="004A01A9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 xml:space="preserve">Confidently analyses own skills, qualities, and goals. Selects and </w:t>
            </w:r>
            <w:proofErr w:type="spellStart"/>
            <w:r w:rsidRPr="00560B32">
              <w:rPr>
                <w:rFonts w:ascii="Arial" w:hAnsi="Arial" w:cs="Arial"/>
                <w:sz w:val="24"/>
                <w:szCs w:val="24"/>
              </w:rPr>
              <w:t>organises</w:t>
            </w:r>
            <w:proofErr w:type="spellEnd"/>
            <w:r w:rsidRPr="00560B32">
              <w:rPr>
                <w:rFonts w:ascii="Arial" w:hAnsi="Arial" w:cs="Arial"/>
                <w:sz w:val="24"/>
                <w:szCs w:val="24"/>
              </w:rPr>
              <w:t xml:space="preserve"> portfolio evidence effectively. Can produce a clear CV and career plan with explanation of choices.</w:t>
            </w:r>
          </w:p>
        </w:tc>
      </w:tr>
      <w:tr w:rsidR="00A91C8F" w:rsidRPr="00560B32" w14:paraId="1A8565E4" w14:textId="77777777" w:rsidTr="0032109D">
        <w:tc>
          <w:tcPr>
            <w:tcW w:w="17428" w:type="dxa"/>
          </w:tcPr>
          <w:p w14:paraId="5DEC7B52" w14:textId="77777777" w:rsidR="00A91C8F" w:rsidRPr="00A91C8F" w:rsidRDefault="00A91C8F" w:rsidP="004A01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C8F">
              <w:rPr>
                <w:rFonts w:ascii="Arial" w:hAnsi="Arial" w:cs="Arial"/>
                <w:b/>
                <w:bCs/>
                <w:sz w:val="24"/>
                <w:szCs w:val="24"/>
              </w:rPr>
              <w:t>Advanced</w:t>
            </w:r>
          </w:p>
          <w:p w14:paraId="7CE28E98" w14:textId="568F98F9" w:rsidR="00A91C8F" w:rsidRPr="00560B32" w:rsidRDefault="00A91C8F" w:rsidP="004A01A9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Demonstrates independence, precision, and critical awareness. Creates a professional and well-structured portfolio. Evaluates career options, refines goals, and justifies decisions with strong evidence.</w:t>
            </w:r>
          </w:p>
        </w:tc>
      </w:tr>
    </w:tbl>
    <w:p w14:paraId="07203634" w14:textId="77777777" w:rsidR="00560B32" w:rsidRPr="00560B32" w:rsidRDefault="00560B3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7430" w:type="dxa"/>
        <w:tblLayout w:type="fixed"/>
        <w:tblLook w:val="04A0" w:firstRow="1" w:lastRow="0" w:firstColumn="1" w:lastColumn="0" w:noHBand="0" w:noVBand="1"/>
      </w:tblPr>
      <w:tblGrid>
        <w:gridCol w:w="1268"/>
        <w:gridCol w:w="2977"/>
        <w:gridCol w:w="3402"/>
        <w:gridCol w:w="2410"/>
        <w:gridCol w:w="3543"/>
        <w:gridCol w:w="3830"/>
      </w:tblGrid>
      <w:tr w:rsidR="009E25F6" w:rsidRPr="00560B32" w14:paraId="2EA03FB4" w14:textId="77777777" w:rsidTr="0032109D">
        <w:tc>
          <w:tcPr>
            <w:tcW w:w="1268" w:type="dxa"/>
          </w:tcPr>
          <w:p w14:paraId="6D09763F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977" w:type="dxa"/>
          </w:tcPr>
          <w:p w14:paraId="484096A6" w14:textId="77777777" w:rsidR="009E25F6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Learning Outcomes</w:t>
            </w:r>
            <w:r w:rsidRPr="00560B32">
              <w:rPr>
                <w:rFonts w:ascii="Arial" w:hAnsi="Arial" w:cs="Arial"/>
                <w:sz w:val="24"/>
                <w:szCs w:val="24"/>
              </w:rPr>
              <w:br/>
              <w:t>(The student will be able to…)</w:t>
            </w:r>
          </w:p>
          <w:p w14:paraId="1F0A4F77" w14:textId="77777777" w:rsidR="0032109D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975661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Content / Teaching &amp; Learning Activities (Detailed Tasks/Projects)</w:t>
            </w:r>
          </w:p>
        </w:tc>
        <w:tc>
          <w:tcPr>
            <w:tcW w:w="2410" w:type="dxa"/>
          </w:tcPr>
          <w:p w14:paraId="6DD9B26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Resources/ Teaching Aids</w:t>
            </w:r>
          </w:p>
        </w:tc>
        <w:tc>
          <w:tcPr>
            <w:tcW w:w="3543" w:type="dxa"/>
          </w:tcPr>
          <w:p w14:paraId="28D82B1E" w14:textId="77777777" w:rsidR="009E25F6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Maths, English &amp; ICT / Employability &amp; British Values</w:t>
            </w:r>
          </w:p>
          <w:p w14:paraId="539D5010" w14:textId="77777777" w:rsidR="00560B32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515566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Assessment Strategies</w:t>
            </w:r>
            <w:r w:rsidRPr="00560B32">
              <w:rPr>
                <w:rFonts w:ascii="Arial" w:hAnsi="Arial" w:cs="Arial"/>
                <w:sz w:val="24"/>
                <w:szCs w:val="24"/>
              </w:rPr>
              <w:br/>
              <w:t>Formative &amp; Summative</w:t>
            </w:r>
          </w:p>
        </w:tc>
      </w:tr>
      <w:tr w:rsidR="0032109D" w:rsidRPr="00560B32" w14:paraId="5B4743E4" w14:textId="77777777" w:rsidTr="007B1659">
        <w:tc>
          <w:tcPr>
            <w:tcW w:w="17430" w:type="dxa"/>
            <w:gridSpan w:val="6"/>
          </w:tcPr>
          <w:p w14:paraId="10E278F7" w14:textId="77777777" w:rsidR="0032109D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5F6" w:rsidRPr="00560B32" w14:paraId="665E8E41" w14:textId="77777777" w:rsidTr="0032109D">
        <w:tc>
          <w:tcPr>
            <w:tcW w:w="1268" w:type="dxa"/>
          </w:tcPr>
          <w:p w14:paraId="54B89C27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2977" w:type="dxa"/>
          </w:tcPr>
          <w:p w14:paraId="494B741C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6EB23E3F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470ADC31" w14:textId="4CA7AAC6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47F20AEB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06AE0D76" w14:textId="1F8DCB98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E470A2F" w14:textId="44FD99EB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1CEC4779" w14:textId="77777777" w:rsidTr="0032109D">
        <w:tc>
          <w:tcPr>
            <w:tcW w:w="1268" w:type="dxa"/>
          </w:tcPr>
          <w:p w14:paraId="54844401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2977" w:type="dxa"/>
          </w:tcPr>
          <w:p w14:paraId="7131C5E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1D81620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079B0C0D" w14:textId="1AF0BAAB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426BB111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622A1035" w14:textId="0AA964D4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2BCB805" w14:textId="2A4B757B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19D7B2CD" w14:textId="77777777" w:rsidTr="0032109D">
        <w:tc>
          <w:tcPr>
            <w:tcW w:w="1268" w:type="dxa"/>
          </w:tcPr>
          <w:p w14:paraId="2F7EB484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2977" w:type="dxa"/>
          </w:tcPr>
          <w:p w14:paraId="2AE0085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6FACCA0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52CF088B" w14:textId="4F62687E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6DE80A70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6B879788" w14:textId="232CD9B9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BCD30D8" w14:textId="4CD70D7E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55281C5E" w14:textId="77777777" w:rsidTr="0032109D">
        <w:tc>
          <w:tcPr>
            <w:tcW w:w="1268" w:type="dxa"/>
          </w:tcPr>
          <w:p w14:paraId="02F31E45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2977" w:type="dxa"/>
          </w:tcPr>
          <w:p w14:paraId="43DCEE98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0DBA1989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37725EDB" w14:textId="41980BC1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6C90F4A1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39ADD957" w14:textId="22F81AE7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D77BA04" w14:textId="79DF25AF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2DD7A53F" w14:textId="77777777" w:rsidTr="0032109D">
        <w:tc>
          <w:tcPr>
            <w:tcW w:w="1268" w:type="dxa"/>
          </w:tcPr>
          <w:p w14:paraId="7ED53815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2977" w:type="dxa"/>
          </w:tcPr>
          <w:p w14:paraId="54D57A1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1CB96C98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1087CB74" w14:textId="22D38E0A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48C4C722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4494D883" w14:textId="7B02515B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D42FC59" w14:textId="6B2B310D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073DE871" w14:textId="77777777" w:rsidTr="0032109D">
        <w:tc>
          <w:tcPr>
            <w:tcW w:w="1268" w:type="dxa"/>
          </w:tcPr>
          <w:p w14:paraId="44EB1D3B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6</w:t>
            </w:r>
          </w:p>
        </w:tc>
        <w:tc>
          <w:tcPr>
            <w:tcW w:w="2977" w:type="dxa"/>
          </w:tcPr>
          <w:p w14:paraId="0ACD34E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7D726A69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296933B5" w14:textId="0562CCD9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7D71ACA6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43F18071" w14:textId="631D6D98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2D95927" w14:textId="3CC38E50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4ED87D42" w14:textId="77777777" w:rsidTr="0032109D">
        <w:tc>
          <w:tcPr>
            <w:tcW w:w="1268" w:type="dxa"/>
          </w:tcPr>
          <w:p w14:paraId="6D0ADE29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7</w:t>
            </w:r>
          </w:p>
        </w:tc>
        <w:tc>
          <w:tcPr>
            <w:tcW w:w="2977" w:type="dxa"/>
          </w:tcPr>
          <w:p w14:paraId="54F9C40D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own skills, abilities, experience, knowledge and personal qualities.</w:t>
            </w:r>
          </w:p>
        </w:tc>
        <w:tc>
          <w:tcPr>
            <w:tcW w:w="3402" w:type="dxa"/>
          </w:tcPr>
          <w:p w14:paraId="0CE31BFD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Self-</w:t>
            </w:r>
            <w:proofErr w:type="gramStart"/>
            <w:r w:rsidRPr="00560B32">
              <w:rPr>
                <w:rFonts w:ascii="Arial" w:hAnsi="Arial" w:cs="Arial"/>
                <w:sz w:val="24"/>
                <w:szCs w:val="24"/>
              </w:rPr>
              <w:t>awareness</w:t>
            </w:r>
            <w:proofErr w:type="gramEnd"/>
            <w:r w:rsidRPr="00560B32">
              <w:rPr>
                <w:rFonts w:ascii="Arial" w:hAnsi="Arial" w:cs="Arial"/>
                <w:sz w:val="24"/>
                <w:szCs w:val="24"/>
              </w:rPr>
              <w:t xml:space="preserve"> activities, worksheets, peer tasks, reflections.</w:t>
            </w:r>
          </w:p>
        </w:tc>
        <w:tc>
          <w:tcPr>
            <w:tcW w:w="2410" w:type="dxa"/>
          </w:tcPr>
          <w:p w14:paraId="7FB576A6" w14:textId="10D1B321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flipchart,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 xml:space="preserve"> materials.</w:t>
            </w:r>
          </w:p>
        </w:tc>
        <w:tc>
          <w:tcPr>
            <w:tcW w:w="3543" w:type="dxa"/>
          </w:tcPr>
          <w:p w14:paraId="5641CED5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6F95B1EB" w14:textId="67DB4CC7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CD768B3" w14:textId="2A5F6B55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719DED00" w14:textId="77777777" w:rsidTr="0032109D">
        <w:tc>
          <w:tcPr>
            <w:tcW w:w="1268" w:type="dxa"/>
          </w:tcPr>
          <w:p w14:paraId="624A2BD6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8</w:t>
            </w:r>
          </w:p>
        </w:tc>
        <w:tc>
          <w:tcPr>
            <w:tcW w:w="2977" w:type="dxa"/>
          </w:tcPr>
          <w:p w14:paraId="528088EF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how different types of information can evidence skills, abilities, experience, knowledge and personal qualities.</w:t>
            </w:r>
          </w:p>
        </w:tc>
        <w:tc>
          <w:tcPr>
            <w:tcW w:w="3402" w:type="dxa"/>
          </w:tcPr>
          <w:p w14:paraId="28120AA6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Portfolio introduction, card sorts, group planning tasks.</w:t>
            </w:r>
          </w:p>
        </w:tc>
        <w:tc>
          <w:tcPr>
            <w:tcW w:w="2410" w:type="dxa"/>
          </w:tcPr>
          <w:p w14:paraId="572F4344" w14:textId="20B58FB5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certificates.</w:t>
            </w:r>
          </w:p>
        </w:tc>
        <w:tc>
          <w:tcPr>
            <w:tcW w:w="3543" w:type="dxa"/>
          </w:tcPr>
          <w:p w14:paraId="1F912DF1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4B34740D" w14:textId="36835832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3654E33A" w14:textId="4A547484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34E6AA49" w14:textId="77777777" w:rsidTr="0032109D">
        <w:tc>
          <w:tcPr>
            <w:tcW w:w="1268" w:type="dxa"/>
          </w:tcPr>
          <w:p w14:paraId="529A1D66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9</w:t>
            </w:r>
          </w:p>
        </w:tc>
        <w:tc>
          <w:tcPr>
            <w:tcW w:w="2977" w:type="dxa"/>
          </w:tcPr>
          <w:p w14:paraId="7D66AA64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how different types of information can evidence skills, abilities, experience, knowledge and personal qualities.</w:t>
            </w:r>
          </w:p>
        </w:tc>
        <w:tc>
          <w:tcPr>
            <w:tcW w:w="3402" w:type="dxa"/>
          </w:tcPr>
          <w:p w14:paraId="66A3C473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Portfolio introduction, card sorts, group planning tasks.</w:t>
            </w:r>
          </w:p>
        </w:tc>
        <w:tc>
          <w:tcPr>
            <w:tcW w:w="2410" w:type="dxa"/>
          </w:tcPr>
          <w:p w14:paraId="33B44F03" w14:textId="4F948DDA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certificates.</w:t>
            </w:r>
          </w:p>
        </w:tc>
        <w:tc>
          <w:tcPr>
            <w:tcW w:w="3543" w:type="dxa"/>
          </w:tcPr>
          <w:p w14:paraId="475265B4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2747FAC3" w14:textId="334699B4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F6BC80F" w14:textId="1273F0AD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61BA5EF4" w14:textId="77777777" w:rsidTr="0032109D">
        <w:tc>
          <w:tcPr>
            <w:tcW w:w="1268" w:type="dxa"/>
          </w:tcPr>
          <w:p w14:paraId="101F8D43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10</w:t>
            </w:r>
          </w:p>
        </w:tc>
        <w:tc>
          <w:tcPr>
            <w:tcW w:w="2977" w:type="dxa"/>
          </w:tcPr>
          <w:p w14:paraId="257AF58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Know how different types of information can evidence skills, abilities, experience, knowledge and personal qualities.</w:t>
            </w:r>
          </w:p>
        </w:tc>
        <w:tc>
          <w:tcPr>
            <w:tcW w:w="3402" w:type="dxa"/>
          </w:tcPr>
          <w:p w14:paraId="792AA3C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Portfolio introduction, card sorts, group planning tasks.</w:t>
            </w:r>
          </w:p>
        </w:tc>
        <w:tc>
          <w:tcPr>
            <w:tcW w:w="2410" w:type="dxa"/>
          </w:tcPr>
          <w:p w14:paraId="73DA9BD4" w14:textId="1579034F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certificates.</w:t>
            </w:r>
          </w:p>
        </w:tc>
        <w:tc>
          <w:tcPr>
            <w:tcW w:w="3543" w:type="dxa"/>
          </w:tcPr>
          <w:p w14:paraId="10F0BF4F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2499023D" w14:textId="65EF957C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CF79922" w14:textId="5AB6BF33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6B93A7B7" w14:textId="77777777" w:rsidTr="0032109D">
        <w:tc>
          <w:tcPr>
            <w:tcW w:w="1268" w:type="dxa"/>
          </w:tcPr>
          <w:p w14:paraId="45D999EC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11</w:t>
            </w:r>
          </w:p>
        </w:tc>
        <w:tc>
          <w:tcPr>
            <w:tcW w:w="2977" w:type="dxa"/>
          </w:tcPr>
          <w:p w14:paraId="47F2C00F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46BEEAAC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253D9F8E" w14:textId="09187CFD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2171954F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481EC09C" w14:textId="5AE6DE6B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ECFF916" w14:textId="24BC426C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40A85077" w14:textId="77777777" w:rsidTr="0032109D">
        <w:tc>
          <w:tcPr>
            <w:tcW w:w="1268" w:type="dxa"/>
          </w:tcPr>
          <w:p w14:paraId="1A9618CF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12</w:t>
            </w:r>
          </w:p>
        </w:tc>
        <w:tc>
          <w:tcPr>
            <w:tcW w:w="2977" w:type="dxa"/>
          </w:tcPr>
          <w:p w14:paraId="0B428476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11E04C61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64DEF0D7" w14:textId="39A9629F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60C82216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7CA4C82" w14:textId="2252BB44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6E6005B" w14:textId="531D685F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1000B6BF" w14:textId="77777777" w:rsidTr="0032109D">
        <w:tc>
          <w:tcPr>
            <w:tcW w:w="1268" w:type="dxa"/>
          </w:tcPr>
          <w:p w14:paraId="1423C1EB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13</w:t>
            </w:r>
          </w:p>
        </w:tc>
        <w:tc>
          <w:tcPr>
            <w:tcW w:w="2977" w:type="dxa"/>
          </w:tcPr>
          <w:p w14:paraId="3AD3224C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50D793DA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794FEEA7" w14:textId="5BECA010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732F0FC1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0A83826B" w14:textId="00D5BA25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22EFF30" w14:textId="0A502625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077E06BF" w14:textId="77777777" w:rsidTr="0032109D">
        <w:tc>
          <w:tcPr>
            <w:tcW w:w="1268" w:type="dxa"/>
          </w:tcPr>
          <w:p w14:paraId="066F7CDB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14</w:t>
            </w:r>
          </w:p>
        </w:tc>
        <w:tc>
          <w:tcPr>
            <w:tcW w:w="2977" w:type="dxa"/>
          </w:tcPr>
          <w:p w14:paraId="7E158B43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1B8C81E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7860386E" w14:textId="73520B8F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0E3C9C63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1E61D909" w14:textId="3410BAA9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ACFF886" w14:textId="45FD59AA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4BF8C816" w14:textId="77777777" w:rsidTr="0032109D">
        <w:tc>
          <w:tcPr>
            <w:tcW w:w="1268" w:type="dxa"/>
          </w:tcPr>
          <w:p w14:paraId="08D58D9B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15</w:t>
            </w:r>
          </w:p>
        </w:tc>
        <w:tc>
          <w:tcPr>
            <w:tcW w:w="2977" w:type="dxa"/>
          </w:tcPr>
          <w:p w14:paraId="03A619FA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163F34CF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11D9AA64" w14:textId="64C5CAAC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5CA6F12B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666A72DA" w14:textId="1A150941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CC4FBB3" w14:textId="0B55A609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644FCECE" w14:textId="77777777" w:rsidTr="0032109D">
        <w:tc>
          <w:tcPr>
            <w:tcW w:w="1268" w:type="dxa"/>
          </w:tcPr>
          <w:p w14:paraId="2220C777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16</w:t>
            </w:r>
          </w:p>
        </w:tc>
        <w:tc>
          <w:tcPr>
            <w:tcW w:w="2977" w:type="dxa"/>
          </w:tcPr>
          <w:p w14:paraId="5E90E10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7716416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2BD80787" w14:textId="12D87317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1DA1A8C4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19A58A4E" w14:textId="33E60330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EB79804" w14:textId="04097E56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48F32D22" w14:textId="77777777" w:rsidTr="0032109D">
        <w:tc>
          <w:tcPr>
            <w:tcW w:w="1268" w:type="dxa"/>
          </w:tcPr>
          <w:p w14:paraId="64BDB0B1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17</w:t>
            </w:r>
          </w:p>
        </w:tc>
        <w:tc>
          <w:tcPr>
            <w:tcW w:w="2977" w:type="dxa"/>
          </w:tcPr>
          <w:p w14:paraId="5C3059CE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45F21611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73456908" w14:textId="3C3ECF18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2C63DEA5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48DB5676" w14:textId="0AE2A524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190BEC4" w14:textId="6C3AF2A8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1E829DE4" w14:textId="77777777" w:rsidTr="0032109D">
        <w:tc>
          <w:tcPr>
            <w:tcW w:w="1268" w:type="dxa"/>
          </w:tcPr>
          <w:p w14:paraId="34175994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18</w:t>
            </w:r>
          </w:p>
        </w:tc>
        <w:tc>
          <w:tcPr>
            <w:tcW w:w="2977" w:type="dxa"/>
          </w:tcPr>
          <w:p w14:paraId="7ED44FA3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LO3 – Be able to build a portfolio of personal achievements and qualities.</w:t>
            </w:r>
          </w:p>
        </w:tc>
        <w:tc>
          <w:tcPr>
            <w:tcW w:w="3402" w:type="dxa"/>
          </w:tcPr>
          <w:p w14:paraId="32002E5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Practical portfolio building, gathering evidence, organising and design tasks.</w:t>
            </w:r>
          </w:p>
        </w:tc>
        <w:tc>
          <w:tcPr>
            <w:tcW w:w="2410" w:type="dxa"/>
          </w:tcPr>
          <w:p w14:paraId="4BFF2290" w14:textId="7C8A635F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Portfolio folders, computers, templates, </w:t>
            </w:r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Pr="00A91C8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543" w:type="dxa"/>
          </w:tcPr>
          <w:p w14:paraId="3FB0E4D5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15DDCF6C" w14:textId="35D6C224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96B254B" w14:textId="2BD9D57B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7FEB8257" w14:textId="77777777" w:rsidTr="0032109D">
        <w:tc>
          <w:tcPr>
            <w:tcW w:w="1268" w:type="dxa"/>
          </w:tcPr>
          <w:p w14:paraId="13F0002F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19</w:t>
            </w:r>
          </w:p>
        </w:tc>
        <w:tc>
          <w:tcPr>
            <w:tcW w:w="2977" w:type="dxa"/>
          </w:tcPr>
          <w:p w14:paraId="7943C21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377912D1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3AD3B385" w14:textId="4D32C1FE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569CC1B4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669AB5C1" w14:textId="490DE9FF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83B8F0B" w14:textId="4482F658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2BC978B1" w14:textId="77777777" w:rsidTr="0032109D">
        <w:tc>
          <w:tcPr>
            <w:tcW w:w="1268" w:type="dxa"/>
          </w:tcPr>
          <w:p w14:paraId="08F452A6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20</w:t>
            </w:r>
          </w:p>
        </w:tc>
        <w:tc>
          <w:tcPr>
            <w:tcW w:w="2977" w:type="dxa"/>
          </w:tcPr>
          <w:p w14:paraId="2013545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209763A0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6AD5B8AE" w14:textId="1F4F58F6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1DE596AF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241AD6F6" w14:textId="4CAAA1CC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34B556A3" w14:textId="561799FB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08B94573" w14:textId="77777777" w:rsidTr="0032109D">
        <w:tc>
          <w:tcPr>
            <w:tcW w:w="1268" w:type="dxa"/>
          </w:tcPr>
          <w:p w14:paraId="6B27F118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21</w:t>
            </w:r>
          </w:p>
        </w:tc>
        <w:tc>
          <w:tcPr>
            <w:tcW w:w="2977" w:type="dxa"/>
          </w:tcPr>
          <w:p w14:paraId="76591AE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536A136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2777C152" w14:textId="296AF14A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21CC2A1F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38402B46" w14:textId="441AA14B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0C8F705" w14:textId="280CF6E2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3746D43B" w14:textId="77777777" w:rsidTr="0032109D">
        <w:tc>
          <w:tcPr>
            <w:tcW w:w="1268" w:type="dxa"/>
          </w:tcPr>
          <w:p w14:paraId="46A9FCF5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22</w:t>
            </w:r>
          </w:p>
        </w:tc>
        <w:tc>
          <w:tcPr>
            <w:tcW w:w="2977" w:type="dxa"/>
          </w:tcPr>
          <w:p w14:paraId="025A14F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54E389B8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38273BF3" w14:textId="44514291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21223050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433BD88" w14:textId="3429D69A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FFAE598" w14:textId="77B15522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2CD8A068" w14:textId="77777777" w:rsidTr="0032109D">
        <w:tc>
          <w:tcPr>
            <w:tcW w:w="1268" w:type="dxa"/>
          </w:tcPr>
          <w:p w14:paraId="3348B75F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23</w:t>
            </w:r>
          </w:p>
        </w:tc>
        <w:tc>
          <w:tcPr>
            <w:tcW w:w="2977" w:type="dxa"/>
          </w:tcPr>
          <w:p w14:paraId="07AF8C7C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74AD23C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31423BA5" w14:textId="76D91F03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30D704E8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4F7052D" w14:textId="2D4110AF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38E8031" w14:textId="71A909AD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0C72FF8C" w14:textId="77777777" w:rsidTr="0032109D">
        <w:tc>
          <w:tcPr>
            <w:tcW w:w="1268" w:type="dxa"/>
          </w:tcPr>
          <w:p w14:paraId="0D8E9000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24</w:t>
            </w:r>
          </w:p>
        </w:tc>
        <w:tc>
          <w:tcPr>
            <w:tcW w:w="2977" w:type="dxa"/>
          </w:tcPr>
          <w:p w14:paraId="3136F7CA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24CCC52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5EB4D2B8" w14:textId="2A1BBBFF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1D8CD879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A04BD5A" w14:textId="37009AD8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2E0FDBD" w14:textId="7BBBBCB6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06223D60" w14:textId="77777777" w:rsidTr="0032109D">
        <w:tc>
          <w:tcPr>
            <w:tcW w:w="1268" w:type="dxa"/>
          </w:tcPr>
          <w:p w14:paraId="32C26711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25</w:t>
            </w:r>
          </w:p>
        </w:tc>
        <w:tc>
          <w:tcPr>
            <w:tcW w:w="2977" w:type="dxa"/>
          </w:tcPr>
          <w:p w14:paraId="66F8D36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LO4 – Be able to produce a Curriculum Vitae (CV).</w:t>
            </w:r>
          </w:p>
        </w:tc>
        <w:tc>
          <w:tcPr>
            <w:tcW w:w="3402" w:type="dxa"/>
          </w:tcPr>
          <w:p w14:paraId="72D2F80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Drafting, refining, formatting, and reviewing CVs with peer/tutor feedback.</w:t>
            </w:r>
          </w:p>
        </w:tc>
        <w:tc>
          <w:tcPr>
            <w:tcW w:w="2410" w:type="dxa"/>
          </w:tcPr>
          <w:p w14:paraId="2281684E" w14:textId="1CC18C71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CV templates,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CVs, computers.</w:t>
            </w:r>
          </w:p>
        </w:tc>
        <w:tc>
          <w:tcPr>
            <w:tcW w:w="3543" w:type="dxa"/>
          </w:tcPr>
          <w:p w14:paraId="6315C94D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98B2A50" w14:textId="7E705883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AE31ED2" w14:textId="759C3931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49DA3FCE" w14:textId="77777777" w:rsidTr="0032109D">
        <w:tc>
          <w:tcPr>
            <w:tcW w:w="1268" w:type="dxa"/>
          </w:tcPr>
          <w:p w14:paraId="6A99529B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26</w:t>
            </w:r>
          </w:p>
        </w:tc>
        <w:tc>
          <w:tcPr>
            <w:tcW w:w="2977" w:type="dxa"/>
          </w:tcPr>
          <w:p w14:paraId="1702F02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LO5 – Be able to identify personal goals.</w:t>
            </w:r>
          </w:p>
        </w:tc>
        <w:tc>
          <w:tcPr>
            <w:tcW w:w="3402" w:type="dxa"/>
          </w:tcPr>
          <w:p w14:paraId="66C30A70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Goal setting, SMART targets, planning and reflection activities.</w:t>
            </w:r>
          </w:p>
        </w:tc>
        <w:tc>
          <w:tcPr>
            <w:tcW w:w="2410" w:type="dxa"/>
          </w:tcPr>
          <w:p w14:paraId="63744C78" w14:textId="47944F18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SMART goals, flipchart.</w:t>
            </w:r>
          </w:p>
        </w:tc>
        <w:tc>
          <w:tcPr>
            <w:tcW w:w="3543" w:type="dxa"/>
          </w:tcPr>
          <w:p w14:paraId="6C2DEEBB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7FA67301" w14:textId="54C75763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F96DE48" w14:textId="285ED238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3F4C8B14" w14:textId="77777777" w:rsidTr="0032109D">
        <w:tc>
          <w:tcPr>
            <w:tcW w:w="1268" w:type="dxa"/>
          </w:tcPr>
          <w:p w14:paraId="54CE9EE5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27</w:t>
            </w:r>
          </w:p>
        </w:tc>
        <w:tc>
          <w:tcPr>
            <w:tcW w:w="2977" w:type="dxa"/>
          </w:tcPr>
          <w:p w14:paraId="15B2A7F6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LO5 – Be able to identify personal goals.</w:t>
            </w:r>
          </w:p>
        </w:tc>
        <w:tc>
          <w:tcPr>
            <w:tcW w:w="3402" w:type="dxa"/>
          </w:tcPr>
          <w:p w14:paraId="01E24A0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Goal setting, SMART targets, planning and reflection activities.</w:t>
            </w:r>
          </w:p>
        </w:tc>
        <w:tc>
          <w:tcPr>
            <w:tcW w:w="2410" w:type="dxa"/>
          </w:tcPr>
          <w:p w14:paraId="613DE6B2" w14:textId="03AFF1EB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SMART goals, flipchart.</w:t>
            </w:r>
          </w:p>
        </w:tc>
        <w:tc>
          <w:tcPr>
            <w:tcW w:w="3543" w:type="dxa"/>
          </w:tcPr>
          <w:p w14:paraId="76984B04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1EC82ECF" w14:textId="15BED392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0B87426" w14:textId="78967A99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316C89E4" w14:textId="77777777" w:rsidTr="0032109D">
        <w:tc>
          <w:tcPr>
            <w:tcW w:w="1268" w:type="dxa"/>
          </w:tcPr>
          <w:p w14:paraId="76805DB9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28</w:t>
            </w:r>
          </w:p>
        </w:tc>
        <w:tc>
          <w:tcPr>
            <w:tcW w:w="2977" w:type="dxa"/>
          </w:tcPr>
          <w:p w14:paraId="3598773F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LO5 – Be able to identify personal goals.</w:t>
            </w:r>
          </w:p>
        </w:tc>
        <w:tc>
          <w:tcPr>
            <w:tcW w:w="3402" w:type="dxa"/>
          </w:tcPr>
          <w:p w14:paraId="35237B3D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Goal setting, SMART targets, planning and reflection activities.</w:t>
            </w:r>
          </w:p>
        </w:tc>
        <w:tc>
          <w:tcPr>
            <w:tcW w:w="2410" w:type="dxa"/>
          </w:tcPr>
          <w:p w14:paraId="2D3B9459" w14:textId="31BE8D5E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SMART goals, flipchart.</w:t>
            </w:r>
          </w:p>
        </w:tc>
        <w:tc>
          <w:tcPr>
            <w:tcW w:w="3543" w:type="dxa"/>
          </w:tcPr>
          <w:p w14:paraId="74D5A153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61B6F538" w14:textId="6D314206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2EA4BD9" w14:textId="196FAA41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6656F3D1" w14:textId="77777777" w:rsidTr="0032109D">
        <w:tc>
          <w:tcPr>
            <w:tcW w:w="1268" w:type="dxa"/>
          </w:tcPr>
          <w:p w14:paraId="2BF2C34D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29</w:t>
            </w:r>
          </w:p>
        </w:tc>
        <w:tc>
          <w:tcPr>
            <w:tcW w:w="2977" w:type="dxa"/>
          </w:tcPr>
          <w:p w14:paraId="1B3B21CA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LO5 – Be able to identify personal goals.</w:t>
            </w:r>
          </w:p>
        </w:tc>
        <w:tc>
          <w:tcPr>
            <w:tcW w:w="3402" w:type="dxa"/>
          </w:tcPr>
          <w:p w14:paraId="468BFA6E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Goal setting, SMART targets, planning and reflection activities.</w:t>
            </w:r>
          </w:p>
        </w:tc>
        <w:tc>
          <w:tcPr>
            <w:tcW w:w="2410" w:type="dxa"/>
          </w:tcPr>
          <w:p w14:paraId="031322B5" w14:textId="60962153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SMART goals, flipchart.</w:t>
            </w:r>
          </w:p>
        </w:tc>
        <w:tc>
          <w:tcPr>
            <w:tcW w:w="3543" w:type="dxa"/>
          </w:tcPr>
          <w:p w14:paraId="4CDE2A63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10273DF1" w14:textId="28D0CC10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C800545" w14:textId="07036155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1526EFE6" w14:textId="77777777" w:rsidTr="0032109D">
        <w:tc>
          <w:tcPr>
            <w:tcW w:w="1268" w:type="dxa"/>
          </w:tcPr>
          <w:p w14:paraId="30D48B45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30</w:t>
            </w:r>
          </w:p>
        </w:tc>
        <w:tc>
          <w:tcPr>
            <w:tcW w:w="2977" w:type="dxa"/>
          </w:tcPr>
          <w:p w14:paraId="64EF909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LO5 – Be able to identify personal goals.</w:t>
            </w:r>
          </w:p>
        </w:tc>
        <w:tc>
          <w:tcPr>
            <w:tcW w:w="3402" w:type="dxa"/>
          </w:tcPr>
          <w:p w14:paraId="558A9F03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Goal setting, SMART targets, planning and reflection activities.</w:t>
            </w:r>
          </w:p>
        </w:tc>
        <w:tc>
          <w:tcPr>
            <w:tcW w:w="2410" w:type="dxa"/>
          </w:tcPr>
          <w:p w14:paraId="42030BBC" w14:textId="0374A1E9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 xml:space="preserve">Worksheets, </w:t>
            </w:r>
            <w:proofErr w:type="gramStart"/>
            <w:r w:rsidR="00560B32"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proofErr w:type="gramEnd"/>
            <w:r w:rsidRPr="00A91C8F">
              <w:rPr>
                <w:rFonts w:ascii="Arial" w:hAnsi="Arial" w:cs="Arial"/>
                <w:sz w:val="24"/>
                <w:szCs w:val="24"/>
              </w:rPr>
              <w:t xml:space="preserve"> SMART goals, flipchart.</w:t>
            </w:r>
          </w:p>
        </w:tc>
        <w:tc>
          <w:tcPr>
            <w:tcW w:w="3543" w:type="dxa"/>
          </w:tcPr>
          <w:p w14:paraId="483D3FA2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09E5F661" w14:textId="328EBC0B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6299ADD" w14:textId="18DA9221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5C18451C" w14:textId="77777777" w:rsidTr="0032109D">
        <w:tc>
          <w:tcPr>
            <w:tcW w:w="1268" w:type="dxa"/>
          </w:tcPr>
          <w:p w14:paraId="11CDF558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31</w:t>
            </w:r>
          </w:p>
        </w:tc>
        <w:tc>
          <w:tcPr>
            <w:tcW w:w="2977" w:type="dxa"/>
          </w:tcPr>
          <w:p w14:paraId="2549D99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LO6 – Understand the value of a personal career portfolio in personal, educational and career development.</w:t>
            </w:r>
          </w:p>
        </w:tc>
        <w:tc>
          <w:tcPr>
            <w:tcW w:w="3402" w:type="dxa"/>
          </w:tcPr>
          <w:p w14:paraId="1D2CEDD7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Case studies, analysis of portfolios, reflection tasks.</w:t>
            </w:r>
          </w:p>
        </w:tc>
        <w:tc>
          <w:tcPr>
            <w:tcW w:w="2410" w:type="dxa"/>
          </w:tcPr>
          <w:p w14:paraId="5FAD1A3C" w14:textId="7BD1567C" w:rsidR="009E25F6" w:rsidRPr="00A91C8F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="0032109D" w:rsidRPr="00A91C8F">
              <w:rPr>
                <w:rFonts w:ascii="Arial" w:hAnsi="Arial" w:cs="Arial"/>
                <w:sz w:val="24"/>
                <w:szCs w:val="24"/>
              </w:rPr>
              <w:t xml:space="preserve"> portfolios, case studies, slides.</w:t>
            </w:r>
          </w:p>
        </w:tc>
        <w:tc>
          <w:tcPr>
            <w:tcW w:w="3543" w:type="dxa"/>
          </w:tcPr>
          <w:p w14:paraId="6BFD5A77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0ED4546E" w14:textId="2DA1C852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2B7B145" w14:textId="621B0F7B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25055201" w14:textId="77777777" w:rsidTr="0032109D">
        <w:tc>
          <w:tcPr>
            <w:tcW w:w="1268" w:type="dxa"/>
          </w:tcPr>
          <w:p w14:paraId="2A2020FC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32</w:t>
            </w:r>
          </w:p>
        </w:tc>
        <w:tc>
          <w:tcPr>
            <w:tcW w:w="2977" w:type="dxa"/>
          </w:tcPr>
          <w:p w14:paraId="2D9E3DE9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LO6 – Understand the value of a personal career portfolio in personal, educational and career development.</w:t>
            </w:r>
          </w:p>
        </w:tc>
        <w:tc>
          <w:tcPr>
            <w:tcW w:w="3402" w:type="dxa"/>
          </w:tcPr>
          <w:p w14:paraId="2AB9EFBC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Case studies, analysis of portfolios, reflection tasks.</w:t>
            </w:r>
          </w:p>
        </w:tc>
        <w:tc>
          <w:tcPr>
            <w:tcW w:w="2410" w:type="dxa"/>
          </w:tcPr>
          <w:p w14:paraId="3A2EBBD7" w14:textId="1206E154" w:rsidR="009E25F6" w:rsidRPr="00A91C8F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="0032109D" w:rsidRPr="00A91C8F">
              <w:rPr>
                <w:rFonts w:ascii="Arial" w:hAnsi="Arial" w:cs="Arial"/>
                <w:sz w:val="24"/>
                <w:szCs w:val="24"/>
              </w:rPr>
              <w:t xml:space="preserve"> portfolios, case studies, slides.</w:t>
            </w:r>
          </w:p>
        </w:tc>
        <w:tc>
          <w:tcPr>
            <w:tcW w:w="3543" w:type="dxa"/>
          </w:tcPr>
          <w:p w14:paraId="0B87CF11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2DE8F7F4" w14:textId="3C4B3E4C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D7D251B" w14:textId="50D5636E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4451A1CA" w14:textId="77777777" w:rsidTr="0032109D">
        <w:tc>
          <w:tcPr>
            <w:tcW w:w="1268" w:type="dxa"/>
          </w:tcPr>
          <w:p w14:paraId="5827B7FE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33</w:t>
            </w:r>
          </w:p>
        </w:tc>
        <w:tc>
          <w:tcPr>
            <w:tcW w:w="2977" w:type="dxa"/>
          </w:tcPr>
          <w:p w14:paraId="06CA7DFE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LO6 – Understand the value of a personal career portfolio in personal, educational and career development.</w:t>
            </w:r>
          </w:p>
        </w:tc>
        <w:tc>
          <w:tcPr>
            <w:tcW w:w="3402" w:type="dxa"/>
          </w:tcPr>
          <w:p w14:paraId="21503046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Case studies, analysis of portfolios, reflection tasks.</w:t>
            </w:r>
          </w:p>
        </w:tc>
        <w:tc>
          <w:tcPr>
            <w:tcW w:w="2410" w:type="dxa"/>
          </w:tcPr>
          <w:p w14:paraId="1C58AD59" w14:textId="51FACA92" w:rsidR="009E25F6" w:rsidRPr="00A91C8F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="0032109D" w:rsidRPr="00A91C8F">
              <w:rPr>
                <w:rFonts w:ascii="Arial" w:hAnsi="Arial" w:cs="Arial"/>
                <w:sz w:val="24"/>
                <w:szCs w:val="24"/>
              </w:rPr>
              <w:t xml:space="preserve"> portfolios, case studies, slides.</w:t>
            </w:r>
          </w:p>
        </w:tc>
        <w:tc>
          <w:tcPr>
            <w:tcW w:w="3543" w:type="dxa"/>
          </w:tcPr>
          <w:p w14:paraId="7FAC345A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10FEE07D" w14:textId="4DC5E767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CF6D4E2" w14:textId="3115837D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6AC53903" w14:textId="77777777" w:rsidTr="0032109D">
        <w:tc>
          <w:tcPr>
            <w:tcW w:w="1268" w:type="dxa"/>
          </w:tcPr>
          <w:p w14:paraId="0AB8AB5C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34</w:t>
            </w:r>
          </w:p>
        </w:tc>
        <w:tc>
          <w:tcPr>
            <w:tcW w:w="2977" w:type="dxa"/>
          </w:tcPr>
          <w:p w14:paraId="6992AE41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LO6 – Understand the value of a personal career portfolio in personal, educational and career development.</w:t>
            </w:r>
          </w:p>
        </w:tc>
        <w:tc>
          <w:tcPr>
            <w:tcW w:w="3402" w:type="dxa"/>
          </w:tcPr>
          <w:p w14:paraId="3B33D88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Case studies, analysis of portfolios, reflection tasks.</w:t>
            </w:r>
          </w:p>
        </w:tc>
        <w:tc>
          <w:tcPr>
            <w:tcW w:w="2410" w:type="dxa"/>
          </w:tcPr>
          <w:p w14:paraId="4F0719AC" w14:textId="591F5929" w:rsidR="009E25F6" w:rsidRPr="00A91C8F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Example</w:t>
            </w:r>
            <w:r w:rsidR="0032109D" w:rsidRPr="00A91C8F">
              <w:rPr>
                <w:rFonts w:ascii="Arial" w:hAnsi="Arial" w:cs="Arial"/>
                <w:sz w:val="24"/>
                <w:szCs w:val="24"/>
              </w:rPr>
              <w:t xml:space="preserve"> portfolios, case studies, slides.</w:t>
            </w:r>
          </w:p>
        </w:tc>
        <w:tc>
          <w:tcPr>
            <w:tcW w:w="3543" w:type="dxa"/>
          </w:tcPr>
          <w:p w14:paraId="7894BEC6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E70B8C5" w14:textId="482EFDA8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56D3CE1" w14:textId="49ADD9F2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7CEC69E2" w14:textId="77777777" w:rsidTr="0032109D">
        <w:tc>
          <w:tcPr>
            <w:tcW w:w="1268" w:type="dxa"/>
          </w:tcPr>
          <w:p w14:paraId="2B29078D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35</w:t>
            </w:r>
          </w:p>
        </w:tc>
        <w:tc>
          <w:tcPr>
            <w:tcW w:w="2977" w:type="dxa"/>
          </w:tcPr>
          <w:p w14:paraId="60136F9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Consolidate all learning outcomes.</w:t>
            </w:r>
          </w:p>
        </w:tc>
        <w:tc>
          <w:tcPr>
            <w:tcW w:w="3402" w:type="dxa"/>
          </w:tcPr>
          <w:p w14:paraId="64AC8C48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Finalising portfolios and CVs, mock interviews, progression planning.</w:t>
            </w:r>
          </w:p>
        </w:tc>
        <w:tc>
          <w:tcPr>
            <w:tcW w:w="2410" w:type="dxa"/>
          </w:tcPr>
          <w:p w14:paraId="4A8E883D" w14:textId="77777777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Portfolio folders, CV templates, progression planning sheets.</w:t>
            </w:r>
          </w:p>
        </w:tc>
        <w:tc>
          <w:tcPr>
            <w:tcW w:w="3543" w:type="dxa"/>
          </w:tcPr>
          <w:p w14:paraId="0AFEF892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590D5D15" w14:textId="5BA0F049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0B8CF0F" w14:textId="6031A5B7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139CD965" w14:textId="77777777" w:rsidTr="0032109D">
        <w:tc>
          <w:tcPr>
            <w:tcW w:w="1268" w:type="dxa"/>
          </w:tcPr>
          <w:p w14:paraId="14A6F1A0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36</w:t>
            </w:r>
          </w:p>
        </w:tc>
        <w:tc>
          <w:tcPr>
            <w:tcW w:w="2977" w:type="dxa"/>
          </w:tcPr>
          <w:p w14:paraId="6390379A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Consolidate all learning outcomes.</w:t>
            </w:r>
          </w:p>
        </w:tc>
        <w:tc>
          <w:tcPr>
            <w:tcW w:w="3402" w:type="dxa"/>
          </w:tcPr>
          <w:p w14:paraId="2EB1FCCB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Finalising portfolios and CVs, mock interviews, progression planning.</w:t>
            </w:r>
          </w:p>
        </w:tc>
        <w:tc>
          <w:tcPr>
            <w:tcW w:w="2410" w:type="dxa"/>
          </w:tcPr>
          <w:p w14:paraId="7D3BB628" w14:textId="77777777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Portfolio folders, CV templates, progression planning sheets.</w:t>
            </w:r>
          </w:p>
        </w:tc>
        <w:tc>
          <w:tcPr>
            <w:tcW w:w="3543" w:type="dxa"/>
          </w:tcPr>
          <w:p w14:paraId="029D36D9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Literacy: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76C8287F" w14:textId="595CE3ED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7C675A9" w14:textId="3D76C49D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5C6CFE70" w14:textId="77777777" w:rsidTr="0032109D">
        <w:tc>
          <w:tcPr>
            <w:tcW w:w="1268" w:type="dxa"/>
          </w:tcPr>
          <w:p w14:paraId="034CBB0E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37</w:t>
            </w:r>
          </w:p>
        </w:tc>
        <w:tc>
          <w:tcPr>
            <w:tcW w:w="2977" w:type="dxa"/>
          </w:tcPr>
          <w:p w14:paraId="31B0C6E1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Consolidate all learning outcomes.</w:t>
            </w:r>
          </w:p>
        </w:tc>
        <w:tc>
          <w:tcPr>
            <w:tcW w:w="3402" w:type="dxa"/>
          </w:tcPr>
          <w:p w14:paraId="65CA6175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Finalising portfolios and CVs, mock interviews, progression planning.</w:t>
            </w:r>
          </w:p>
        </w:tc>
        <w:tc>
          <w:tcPr>
            <w:tcW w:w="2410" w:type="dxa"/>
          </w:tcPr>
          <w:p w14:paraId="2009AD6F" w14:textId="77777777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Portfolio folders, CV templates, progression planning sheets.</w:t>
            </w:r>
          </w:p>
        </w:tc>
        <w:tc>
          <w:tcPr>
            <w:tcW w:w="3543" w:type="dxa"/>
          </w:tcPr>
          <w:p w14:paraId="1B904A71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reflective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2E4F2C54" w14:textId="564CBF8A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E64646A" w14:textId="0B8A9C30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70CB8B15" w14:textId="77777777" w:rsidTr="0032109D">
        <w:tc>
          <w:tcPr>
            <w:tcW w:w="1268" w:type="dxa"/>
          </w:tcPr>
          <w:p w14:paraId="5C69F6E9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38</w:t>
            </w:r>
          </w:p>
        </w:tc>
        <w:tc>
          <w:tcPr>
            <w:tcW w:w="2977" w:type="dxa"/>
          </w:tcPr>
          <w:p w14:paraId="68323BE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Consolidate all learning outcomes.</w:t>
            </w:r>
          </w:p>
        </w:tc>
        <w:tc>
          <w:tcPr>
            <w:tcW w:w="3402" w:type="dxa"/>
          </w:tcPr>
          <w:p w14:paraId="6A3034E0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Finalising portfolios and CVs, mock interviews, progression planning.</w:t>
            </w:r>
          </w:p>
        </w:tc>
        <w:tc>
          <w:tcPr>
            <w:tcW w:w="2410" w:type="dxa"/>
          </w:tcPr>
          <w:p w14:paraId="5669652B" w14:textId="77777777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Portfolio folders, CV templates, progression planning sheets.</w:t>
            </w:r>
          </w:p>
        </w:tc>
        <w:tc>
          <w:tcPr>
            <w:tcW w:w="3543" w:type="dxa"/>
          </w:tcPr>
          <w:p w14:paraId="3E13473D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Pr="00560B32">
              <w:rPr>
                <w:rFonts w:ascii="Arial" w:hAnsi="Arial" w:cs="Arial"/>
                <w:sz w:val="24"/>
                <w:szCs w:val="24"/>
              </w:rPr>
              <w:t>reflective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245AFCC3" w14:textId="583A794F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19F8C05" w14:textId="2E0E7502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  <w:tr w:rsidR="009E25F6" w:rsidRPr="00560B32" w14:paraId="7B72DC31" w14:textId="77777777" w:rsidTr="0032109D">
        <w:tc>
          <w:tcPr>
            <w:tcW w:w="1268" w:type="dxa"/>
          </w:tcPr>
          <w:p w14:paraId="4BA39AB7" w14:textId="77777777" w:rsidR="009E25F6" w:rsidRPr="00560B32" w:rsidRDefault="00321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bCs/>
                <w:sz w:val="24"/>
                <w:szCs w:val="24"/>
              </w:rPr>
              <w:t>Week 39</w:t>
            </w:r>
          </w:p>
        </w:tc>
        <w:tc>
          <w:tcPr>
            <w:tcW w:w="2977" w:type="dxa"/>
          </w:tcPr>
          <w:p w14:paraId="5E734282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Consolidate all learning outcomes.</w:t>
            </w:r>
          </w:p>
        </w:tc>
        <w:tc>
          <w:tcPr>
            <w:tcW w:w="3402" w:type="dxa"/>
          </w:tcPr>
          <w:p w14:paraId="06CB61E0" w14:textId="77777777" w:rsidR="009E25F6" w:rsidRPr="00560B32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sz w:val="24"/>
                <w:szCs w:val="24"/>
              </w:rPr>
              <w:t>Finalising portfolios and CVs, mock interviews, progression planning.</w:t>
            </w:r>
          </w:p>
        </w:tc>
        <w:tc>
          <w:tcPr>
            <w:tcW w:w="2410" w:type="dxa"/>
          </w:tcPr>
          <w:p w14:paraId="43769063" w14:textId="77777777" w:rsidR="009E25F6" w:rsidRPr="00A91C8F" w:rsidRDefault="0032109D">
            <w:pPr>
              <w:rPr>
                <w:rFonts w:ascii="Arial" w:hAnsi="Arial" w:cs="Arial"/>
                <w:sz w:val="24"/>
                <w:szCs w:val="24"/>
              </w:rPr>
            </w:pPr>
            <w:r w:rsidRPr="00A91C8F">
              <w:rPr>
                <w:rFonts w:ascii="Arial" w:hAnsi="Arial" w:cs="Arial"/>
                <w:sz w:val="24"/>
                <w:szCs w:val="24"/>
              </w:rPr>
              <w:t>Portfolio folders, CV templates, progression planning sheets.</w:t>
            </w:r>
          </w:p>
        </w:tc>
        <w:tc>
          <w:tcPr>
            <w:tcW w:w="3543" w:type="dxa"/>
          </w:tcPr>
          <w:p w14:paraId="264C022F" w14:textId="77777777" w:rsidR="009E25F6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Pr="00560B32">
              <w:rPr>
                <w:rFonts w:ascii="Arial" w:hAnsi="Arial" w:cs="Arial"/>
                <w:sz w:val="24"/>
                <w:szCs w:val="24"/>
              </w:rPr>
              <w:t>reflective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writing, key terms.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timelines, scales. ICT: digital tools. </w:t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confidence, teamwork, resilience.</w:t>
            </w:r>
          </w:p>
          <w:p w14:paraId="368E00C7" w14:textId="2B74B715" w:rsidR="00A91C8F" w:rsidRPr="00560B32" w:rsidRDefault="00A91C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0C0B1D5" w14:textId="02D53C86" w:rsidR="009E25F6" w:rsidRPr="00560B32" w:rsidRDefault="00560B32">
            <w:pPr>
              <w:rPr>
                <w:rFonts w:ascii="Arial" w:hAnsi="Arial" w:cs="Arial"/>
                <w:sz w:val="24"/>
                <w:szCs w:val="24"/>
              </w:rPr>
            </w:pPr>
            <w:r w:rsidRPr="00560B32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completed tasks, portfolio evidence.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br/>
            </w:r>
            <w:r w:rsidRPr="00560B32">
              <w:rPr>
                <w:rFonts w:ascii="Arial" w:hAnsi="Arial" w:cs="Arial"/>
                <w:b/>
                <w:sz w:val="24"/>
                <w:szCs w:val="24"/>
              </w:rPr>
              <w:t>Progress: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109D" w:rsidRPr="00560B32">
              <w:rPr>
                <w:rFonts w:ascii="Arial" w:hAnsi="Arial" w:cs="Arial"/>
                <w:sz w:val="24"/>
                <w:szCs w:val="24"/>
              </w:rPr>
              <w:t>judged against the 4-tier Careers Criteria.</w:t>
            </w:r>
          </w:p>
        </w:tc>
      </w:tr>
    </w:tbl>
    <w:p w14:paraId="00763D44" w14:textId="77777777" w:rsidR="009E25F6" w:rsidRPr="00560B32" w:rsidRDefault="0032109D">
      <w:pPr>
        <w:rPr>
          <w:rFonts w:ascii="Arial" w:hAnsi="Arial" w:cs="Arial"/>
          <w:sz w:val="24"/>
          <w:szCs w:val="24"/>
        </w:rPr>
      </w:pPr>
      <w:r w:rsidRPr="00560B32">
        <w:rPr>
          <w:rFonts w:ascii="Arial" w:hAnsi="Arial" w:cs="Arial"/>
          <w:sz w:val="24"/>
          <w:szCs w:val="24"/>
        </w:rPr>
        <w:br w:type="page"/>
      </w:r>
    </w:p>
    <w:p w14:paraId="219508A9" w14:textId="77777777" w:rsidR="0032109D" w:rsidRPr="00560B32" w:rsidRDefault="0032109D">
      <w:pPr>
        <w:rPr>
          <w:rFonts w:ascii="Arial" w:hAnsi="Arial" w:cs="Arial"/>
          <w:sz w:val="24"/>
          <w:szCs w:val="24"/>
        </w:rPr>
      </w:pPr>
    </w:p>
    <w:sectPr w:rsidR="00000000" w:rsidRPr="00560B32" w:rsidSect="00034616">
      <w:pgSz w:w="15840" w:h="12240" w:orient="landscape"/>
      <w:pgMar w:top="283" w:right="283" w:bottom="283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423068">
    <w:abstractNumId w:val="8"/>
  </w:num>
  <w:num w:numId="2" w16cid:durableId="989746331">
    <w:abstractNumId w:val="6"/>
  </w:num>
  <w:num w:numId="3" w16cid:durableId="1773626328">
    <w:abstractNumId w:val="5"/>
  </w:num>
  <w:num w:numId="4" w16cid:durableId="983584694">
    <w:abstractNumId w:val="4"/>
  </w:num>
  <w:num w:numId="5" w16cid:durableId="1411657560">
    <w:abstractNumId w:val="7"/>
  </w:num>
  <w:num w:numId="6" w16cid:durableId="884219928">
    <w:abstractNumId w:val="3"/>
  </w:num>
  <w:num w:numId="7" w16cid:durableId="659312376">
    <w:abstractNumId w:val="2"/>
  </w:num>
  <w:num w:numId="8" w16cid:durableId="81879519">
    <w:abstractNumId w:val="1"/>
  </w:num>
  <w:num w:numId="9" w16cid:durableId="31307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109D"/>
    <w:rsid w:val="00326F90"/>
    <w:rsid w:val="00560B32"/>
    <w:rsid w:val="00755FF2"/>
    <w:rsid w:val="009E25F6"/>
    <w:rsid w:val="00A91C8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7C1AE"/>
  <w14:defaultImageDpi w14:val="300"/>
  <w15:docId w15:val="{6F0BF20B-741D-4583-A34E-68FDCA54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E1591-3BE5-4843-8E26-77F9C04059AE}"/>
</file>

<file path=customXml/itemProps3.xml><?xml version="1.0" encoding="utf-8"?>
<ds:datastoreItem xmlns:ds="http://schemas.openxmlformats.org/officeDocument/2006/customXml" ds:itemID="{23C5FC08-2540-43CC-A86D-7866EFFA2316}"/>
</file>

<file path=customXml/itemProps4.xml><?xml version="1.0" encoding="utf-8"?>
<ds:datastoreItem xmlns:ds="http://schemas.openxmlformats.org/officeDocument/2006/customXml" ds:itemID="{592CA22C-B96B-4459-BFF5-C85A0C6E8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2</cp:revision>
  <dcterms:created xsi:type="dcterms:W3CDTF">2025-09-09T12:37:00Z</dcterms:created>
  <dcterms:modified xsi:type="dcterms:W3CDTF">2025-09-09T12:37:00Z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