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C93F" w14:textId="77777777" w:rsidR="00C13F9F" w:rsidRPr="00170FD8" w:rsidRDefault="000C376C">
      <w:pPr>
        <w:rPr>
          <w:rFonts w:ascii="Arial" w:hAnsi="Arial" w:cs="Arial"/>
          <w:sz w:val="24"/>
          <w:szCs w:val="24"/>
        </w:rPr>
      </w:pPr>
      <w:r>
        <w:br/>
      </w:r>
      <w:r w:rsidRPr="00170FD8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7"/>
        <w:gridCol w:w="4771"/>
        <w:gridCol w:w="3192"/>
      </w:tblGrid>
      <w:tr w:rsidR="000C376C" w14:paraId="0317B27C" w14:textId="77777777" w:rsidTr="000C376C">
        <w:tc>
          <w:tcPr>
            <w:tcW w:w="6938" w:type="dxa"/>
          </w:tcPr>
          <w:p w14:paraId="3BB0F9C5" w14:textId="77777777" w:rsidR="000C376C" w:rsidRPr="00F431A8" w:rsidRDefault="000C376C" w:rsidP="000C376C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>Course/</w:t>
            </w:r>
            <w:proofErr w:type="spellStart"/>
            <w:r w:rsidRPr="00F431A8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F431A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3486BE4" w14:textId="5854B3FD" w:rsidR="000C376C" w:rsidRPr="000C376C" w:rsidRDefault="000C376C" w:rsidP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76C">
              <w:rPr>
                <w:rFonts w:ascii="Arial" w:hAnsi="Arial" w:cs="Arial"/>
                <w:b/>
                <w:bCs/>
                <w:sz w:val="24"/>
                <w:szCs w:val="24"/>
              </w:rPr>
              <w:t>Citizenship</w:t>
            </w:r>
          </w:p>
        </w:tc>
        <w:tc>
          <w:tcPr>
            <w:tcW w:w="6521" w:type="dxa"/>
          </w:tcPr>
          <w:p w14:paraId="1071CACF" w14:textId="77777777" w:rsidR="000C376C" w:rsidRPr="00F431A8" w:rsidRDefault="000C376C" w:rsidP="000C376C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Module/Unit/Subject: </w:t>
            </w:r>
          </w:p>
          <w:p w14:paraId="6C5FF08D" w14:textId="77777777" w:rsidR="000C376C" w:rsidRDefault="000C376C" w:rsidP="000C37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87E2BFB" w14:textId="77777777" w:rsidR="000C376C" w:rsidRPr="00F431A8" w:rsidRDefault="000C376C" w:rsidP="000C376C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No. of Weeks: </w:t>
            </w:r>
          </w:p>
          <w:p w14:paraId="379C528D" w14:textId="1B6A32A6" w:rsidR="000C376C" w:rsidRDefault="000C376C" w:rsidP="000C3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</w:tr>
    </w:tbl>
    <w:p w14:paraId="1556FF6B" w14:textId="4F0DB56C" w:rsidR="00170FD8" w:rsidRPr="00170FD8" w:rsidRDefault="00170FD8">
      <w:pPr>
        <w:rPr>
          <w:rFonts w:ascii="Arial" w:hAnsi="Arial" w:cs="Arial"/>
          <w:sz w:val="24"/>
          <w:szCs w:val="24"/>
        </w:rPr>
      </w:pPr>
    </w:p>
    <w:p w14:paraId="45916079" w14:textId="62B6ECC2" w:rsidR="00170FD8" w:rsidRPr="00170FD8" w:rsidRDefault="00170FD8" w:rsidP="00170FD8">
      <w:pPr>
        <w:pStyle w:val="Heading1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3"/>
        <w:gridCol w:w="7467"/>
      </w:tblGrid>
      <w:tr w:rsidR="00050687" w:rsidRPr="00170FD8" w14:paraId="38555361" w14:textId="77777777" w:rsidTr="00050687">
        <w:tc>
          <w:tcPr>
            <w:tcW w:w="18278" w:type="dxa"/>
            <w:gridSpan w:val="2"/>
          </w:tcPr>
          <w:p w14:paraId="1D6ADCCD" w14:textId="77777777" w:rsidR="00050687" w:rsidRDefault="00050687" w:rsidP="002A0225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Inclusive 4-Tier Citizenship Progression System</w:t>
            </w:r>
            <w:r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170FD8">
              <w:rPr>
                <w:rFonts w:ascii="Arial" w:hAnsi="Arial" w:cs="Arial"/>
                <w:sz w:val="24"/>
                <w:szCs w:val="24"/>
              </w:rPr>
              <w:br/>
              <w:t>All students, regardless of age (Years 7–11), will be assessed using a shared 4-tier progression system:</w:t>
            </w:r>
          </w:p>
          <w:p w14:paraId="1EE4531D" w14:textId="40CC4305" w:rsidR="00050687" w:rsidRPr="00170FD8" w:rsidRDefault="00050687" w:rsidP="002A02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FD8" w:rsidRPr="00170FD8" w14:paraId="3FF1EA41" w14:textId="77777777" w:rsidTr="00050687">
        <w:tc>
          <w:tcPr>
            <w:tcW w:w="7637" w:type="dxa"/>
          </w:tcPr>
          <w:p w14:paraId="3C6C93E5" w14:textId="77777777" w:rsidR="00170FD8" w:rsidRPr="00050687" w:rsidRDefault="00170FD8" w:rsidP="002A02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687">
              <w:rPr>
                <w:rFonts w:ascii="Arial" w:hAnsi="Arial" w:cs="Arial"/>
                <w:b/>
                <w:bCs/>
                <w:sz w:val="24"/>
                <w:szCs w:val="24"/>
              </w:rPr>
              <w:t>Foundation</w:t>
            </w:r>
          </w:p>
        </w:tc>
        <w:tc>
          <w:tcPr>
            <w:tcW w:w="10641" w:type="dxa"/>
          </w:tcPr>
          <w:p w14:paraId="66084729" w14:textId="77777777" w:rsidR="00170FD8" w:rsidRDefault="00170FD8" w:rsidP="002A0225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 xml:space="preserve">Can identify issues with support; </w:t>
            </w:r>
            <w:proofErr w:type="gramStart"/>
            <w:r w:rsidRPr="00170FD8">
              <w:rPr>
                <w:rFonts w:ascii="Arial" w:hAnsi="Arial" w:cs="Arial"/>
                <w:sz w:val="24"/>
                <w:szCs w:val="24"/>
              </w:rPr>
              <w:t>gives</w:t>
            </w:r>
            <w:proofErr w:type="gramEnd"/>
            <w:r w:rsidRPr="00170FD8">
              <w:rPr>
                <w:rFonts w:ascii="Arial" w:hAnsi="Arial" w:cs="Arial"/>
                <w:sz w:val="24"/>
                <w:szCs w:val="24"/>
              </w:rPr>
              <w:t xml:space="preserve"> simple examples.</w:t>
            </w:r>
          </w:p>
          <w:p w14:paraId="2C7281FF" w14:textId="77777777" w:rsidR="00050687" w:rsidRPr="00170FD8" w:rsidRDefault="00050687" w:rsidP="002A02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FD8" w:rsidRPr="00170FD8" w14:paraId="7D2AB643" w14:textId="77777777" w:rsidTr="00050687">
        <w:tc>
          <w:tcPr>
            <w:tcW w:w="7637" w:type="dxa"/>
          </w:tcPr>
          <w:p w14:paraId="3EB4988E" w14:textId="77777777" w:rsidR="00170FD8" w:rsidRPr="00050687" w:rsidRDefault="00170FD8" w:rsidP="002A02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687">
              <w:rPr>
                <w:rFonts w:ascii="Arial" w:hAnsi="Arial" w:cs="Arial"/>
                <w:b/>
                <w:bCs/>
                <w:sz w:val="24"/>
                <w:szCs w:val="24"/>
              </w:rPr>
              <w:t>Developing</w:t>
            </w:r>
          </w:p>
        </w:tc>
        <w:tc>
          <w:tcPr>
            <w:tcW w:w="10641" w:type="dxa"/>
          </w:tcPr>
          <w:p w14:paraId="7914D045" w14:textId="35D95F0E" w:rsidR="00170FD8" w:rsidRDefault="00170FD8" w:rsidP="002A0225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 xml:space="preserve">Can describe issues and give some </w:t>
            </w:r>
            <w:r w:rsidR="00050687" w:rsidRPr="00170FD8">
              <w:rPr>
                <w:rFonts w:ascii="Arial" w:hAnsi="Arial" w:cs="Arial"/>
                <w:sz w:val="24"/>
                <w:szCs w:val="24"/>
              </w:rPr>
              <w:t>reasons,</w:t>
            </w:r>
            <w:r w:rsidRPr="00170FD8">
              <w:rPr>
                <w:rFonts w:ascii="Arial" w:hAnsi="Arial" w:cs="Arial"/>
                <w:sz w:val="24"/>
                <w:szCs w:val="24"/>
              </w:rPr>
              <w:t xml:space="preserve"> beginning to make links.</w:t>
            </w:r>
          </w:p>
          <w:p w14:paraId="314D4A5E" w14:textId="77777777" w:rsidR="00050687" w:rsidRPr="00170FD8" w:rsidRDefault="00050687" w:rsidP="002A02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FD8" w:rsidRPr="00170FD8" w14:paraId="674C1284" w14:textId="77777777" w:rsidTr="00050687">
        <w:tc>
          <w:tcPr>
            <w:tcW w:w="7637" w:type="dxa"/>
          </w:tcPr>
          <w:p w14:paraId="6A9F186E" w14:textId="77777777" w:rsidR="00170FD8" w:rsidRPr="00050687" w:rsidRDefault="00170FD8" w:rsidP="002A02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687">
              <w:rPr>
                <w:rFonts w:ascii="Arial" w:hAnsi="Arial" w:cs="Arial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10641" w:type="dxa"/>
          </w:tcPr>
          <w:p w14:paraId="07B0DBD6" w14:textId="77777777" w:rsidR="00170FD8" w:rsidRDefault="00170FD8" w:rsidP="002A0225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Can explain issues clearly, link to wider society, and support with evidence.</w:t>
            </w:r>
          </w:p>
          <w:p w14:paraId="747929F8" w14:textId="77777777" w:rsidR="00050687" w:rsidRPr="00170FD8" w:rsidRDefault="00050687" w:rsidP="002A02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FD8" w:rsidRPr="00170FD8" w14:paraId="5C9F34BC" w14:textId="77777777" w:rsidTr="00050687">
        <w:tc>
          <w:tcPr>
            <w:tcW w:w="7637" w:type="dxa"/>
          </w:tcPr>
          <w:p w14:paraId="6C6F42DE" w14:textId="77777777" w:rsidR="00170FD8" w:rsidRPr="00050687" w:rsidRDefault="00170FD8" w:rsidP="002A02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687">
              <w:rPr>
                <w:rFonts w:ascii="Arial" w:hAnsi="Arial" w:cs="Arial"/>
                <w:b/>
                <w:bCs/>
                <w:sz w:val="24"/>
                <w:szCs w:val="24"/>
              </w:rPr>
              <w:t>Advanced</w:t>
            </w:r>
          </w:p>
        </w:tc>
        <w:tc>
          <w:tcPr>
            <w:tcW w:w="10641" w:type="dxa"/>
          </w:tcPr>
          <w:p w14:paraId="1F27A545" w14:textId="77777777" w:rsidR="00170FD8" w:rsidRDefault="00170FD8" w:rsidP="002A0225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Can evaluate issues critically, compare perspectives, and justify arguments.</w:t>
            </w:r>
          </w:p>
          <w:p w14:paraId="03653497" w14:textId="77777777" w:rsidR="00050687" w:rsidRPr="00170FD8" w:rsidRDefault="00050687" w:rsidP="002A02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7A8159" w14:textId="42E99070" w:rsidR="003F4385" w:rsidRPr="00170FD8" w:rsidRDefault="000C376C">
      <w:pPr>
        <w:rPr>
          <w:rFonts w:ascii="Arial" w:hAnsi="Arial" w:cs="Arial"/>
          <w:sz w:val="24"/>
          <w:szCs w:val="24"/>
        </w:rPr>
      </w:pPr>
      <w:r w:rsidRPr="00170FD8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18340" w:type="dxa"/>
        <w:tblLayout w:type="fixed"/>
        <w:tblLook w:val="04A0" w:firstRow="1" w:lastRow="0" w:firstColumn="1" w:lastColumn="0" w:noHBand="0" w:noVBand="1"/>
      </w:tblPr>
      <w:tblGrid>
        <w:gridCol w:w="1268"/>
        <w:gridCol w:w="3870"/>
        <w:gridCol w:w="3744"/>
        <w:gridCol w:w="2546"/>
        <w:gridCol w:w="3168"/>
        <w:gridCol w:w="3744"/>
      </w:tblGrid>
      <w:tr w:rsidR="003F4385" w:rsidRPr="00170FD8" w14:paraId="3233246E" w14:textId="77777777" w:rsidTr="006B2141">
        <w:tc>
          <w:tcPr>
            <w:tcW w:w="1268" w:type="dxa"/>
          </w:tcPr>
          <w:p w14:paraId="55C1243F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3870" w:type="dxa"/>
          </w:tcPr>
          <w:p w14:paraId="6D987AE5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Learning Outcomes</w:t>
            </w:r>
            <w:r w:rsidRPr="00170FD8">
              <w:rPr>
                <w:rFonts w:ascii="Arial" w:hAnsi="Arial" w:cs="Arial"/>
                <w:sz w:val="24"/>
                <w:szCs w:val="24"/>
              </w:rPr>
              <w:br/>
              <w:t>(The student will be able to…)</w:t>
            </w:r>
          </w:p>
        </w:tc>
        <w:tc>
          <w:tcPr>
            <w:tcW w:w="3744" w:type="dxa"/>
          </w:tcPr>
          <w:p w14:paraId="0DAFA69E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Content / Teaching &amp; Learning Activities (Detailed Tasks/Projects)</w:t>
            </w:r>
          </w:p>
        </w:tc>
        <w:tc>
          <w:tcPr>
            <w:tcW w:w="2546" w:type="dxa"/>
          </w:tcPr>
          <w:p w14:paraId="2697C5F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Resources/ Teaching Aids</w:t>
            </w:r>
          </w:p>
        </w:tc>
        <w:tc>
          <w:tcPr>
            <w:tcW w:w="3168" w:type="dxa"/>
          </w:tcPr>
          <w:p w14:paraId="5986E8A6" w14:textId="77777777" w:rsidR="003F4385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Maths, English &amp; ICT / Employability &amp; British Values</w:t>
            </w:r>
          </w:p>
          <w:p w14:paraId="2791F137" w14:textId="77777777" w:rsidR="00170FD8" w:rsidRPr="00170FD8" w:rsidRDefault="00170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24DFA113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Assessment Strategies</w:t>
            </w:r>
            <w:r w:rsidRPr="00170FD8">
              <w:rPr>
                <w:rFonts w:ascii="Arial" w:hAnsi="Arial" w:cs="Arial"/>
                <w:sz w:val="24"/>
                <w:szCs w:val="24"/>
              </w:rPr>
              <w:br/>
              <w:t>Formative &amp; Summative</w:t>
            </w:r>
          </w:p>
        </w:tc>
      </w:tr>
      <w:tr w:rsidR="006B2141" w:rsidRPr="00170FD8" w14:paraId="24774352" w14:textId="77777777" w:rsidTr="006B2141">
        <w:tc>
          <w:tcPr>
            <w:tcW w:w="1268" w:type="dxa"/>
          </w:tcPr>
          <w:p w14:paraId="72355A44" w14:textId="77777777" w:rsidR="006B2141" w:rsidRPr="00170FD8" w:rsidRDefault="006B21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03D4D92B" w14:textId="77777777" w:rsidR="006B2141" w:rsidRPr="00170FD8" w:rsidRDefault="006B21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79C00D8" w14:textId="77777777" w:rsidR="006B2141" w:rsidRPr="00170FD8" w:rsidRDefault="006B21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6D9171D" w14:textId="77777777" w:rsidR="006B2141" w:rsidRPr="00170FD8" w:rsidRDefault="006B21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8" w:type="dxa"/>
          </w:tcPr>
          <w:p w14:paraId="615899A9" w14:textId="77777777" w:rsidR="006B2141" w:rsidRPr="00170FD8" w:rsidRDefault="006B21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44" w:type="dxa"/>
          </w:tcPr>
          <w:p w14:paraId="1F0BD857" w14:textId="77777777" w:rsidR="006B2141" w:rsidRPr="00DE4B08" w:rsidRDefault="006B21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4385" w:rsidRPr="00170FD8" w14:paraId="57E44936" w14:textId="77777777" w:rsidTr="006B2141">
        <w:tc>
          <w:tcPr>
            <w:tcW w:w="1268" w:type="dxa"/>
          </w:tcPr>
          <w:p w14:paraId="6F095139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</w:t>
            </w:r>
          </w:p>
        </w:tc>
        <w:tc>
          <w:tcPr>
            <w:tcW w:w="3870" w:type="dxa"/>
          </w:tcPr>
          <w:p w14:paraId="537DD990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Democracy &amp; Government.</w:t>
            </w:r>
          </w:p>
        </w:tc>
        <w:tc>
          <w:tcPr>
            <w:tcW w:w="3744" w:type="dxa"/>
          </w:tcPr>
          <w:p w14:paraId="1E104BD8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Democracy &amp; Government.</w:t>
            </w:r>
          </w:p>
        </w:tc>
        <w:tc>
          <w:tcPr>
            <w:tcW w:w="2546" w:type="dxa"/>
          </w:tcPr>
          <w:p w14:paraId="723A71D6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3664BC4B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6B64E1D1" w14:textId="1837F954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 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472E0CD0" w14:textId="64D6815A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4CAE5AF5" w14:textId="2A982A90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7DC34A32" w14:textId="77777777" w:rsidTr="006B2141">
        <w:tc>
          <w:tcPr>
            <w:tcW w:w="1268" w:type="dxa"/>
          </w:tcPr>
          <w:p w14:paraId="6BD97F25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3870" w:type="dxa"/>
          </w:tcPr>
          <w:p w14:paraId="11EFA92D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The Rule of Law.</w:t>
            </w:r>
          </w:p>
        </w:tc>
        <w:tc>
          <w:tcPr>
            <w:tcW w:w="3744" w:type="dxa"/>
          </w:tcPr>
          <w:p w14:paraId="3239EB3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The Rule of Law.</w:t>
            </w:r>
          </w:p>
        </w:tc>
        <w:tc>
          <w:tcPr>
            <w:tcW w:w="2546" w:type="dxa"/>
          </w:tcPr>
          <w:p w14:paraId="73010B25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5F8B243D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09381793" w14:textId="51986C9A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 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0A1581CE" w14:textId="142D3F27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76217CF2" w14:textId="2E5E5CA1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6C3EE7EC" w14:textId="77777777" w:rsidTr="006B2141">
        <w:tc>
          <w:tcPr>
            <w:tcW w:w="1268" w:type="dxa"/>
          </w:tcPr>
          <w:p w14:paraId="48024AC9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3870" w:type="dxa"/>
          </w:tcPr>
          <w:p w14:paraId="1AFBED25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Rights &amp; Responsibilities.</w:t>
            </w:r>
          </w:p>
        </w:tc>
        <w:tc>
          <w:tcPr>
            <w:tcW w:w="3744" w:type="dxa"/>
          </w:tcPr>
          <w:p w14:paraId="4DC55C0A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Rights &amp; Responsibilities.</w:t>
            </w:r>
          </w:p>
        </w:tc>
        <w:tc>
          <w:tcPr>
            <w:tcW w:w="2546" w:type="dxa"/>
          </w:tcPr>
          <w:p w14:paraId="2768BCEF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518E24C8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07E04821" w14:textId="77FA1F42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 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7824D35E" w14:textId="26DC6C66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37CDC658" w14:textId="29FCDDD2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268314A6" w14:textId="77777777" w:rsidTr="006B2141">
        <w:tc>
          <w:tcPr>
            <w:tcW w:w="1268" w:type="dxa"/>
          </w:tcPr>
          <w:p w14:paraId="44542D4A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3870" w:type="dxa"/>
          </w:tcPr>
          <w:p w14:paraId="6C5A40BA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Justice System.</w:t>
            </w:r>
          </w:p>
        </w:tc>
        <w:tc>
          <w:tcPr>
            <w:tcW w:w="3744" w:type="dxa"/>
          </w:tcPr>
          <w:p w14:paraId="5D721F66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Justice System.</w:t>
            </w:r>
          </w:p>
        </w:tc>
        <w:tc>
          <w:tcPr>
            <w:tcW w:w="2546" w:type="dxa"/>
          </w:tcPr>
          <w:p w14:paraId="7E2B6165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 xml:space="preserve">Worksheets, PowerPoint, case </w:t>
            </w:r>
            <w:r w:rsidRPr="00170FD8">
              <w:rPr>
                <w:rFonts w:ascii="Arial" w:hAnsi="Arial" w:cs="Arial"/>
                <w:sz w:val="24"/>
                <w:szCs w:val="24"/>
              </w:rPr>
              <w:lastRenderedPageBreak/>
              <w:t>studies, news articles.</w:t>
            </w:r>
          </w:p>
        </w:tc>
        <w:tc>
          <w:tcPr>
            <w:tcW w:w="3168" w:type="dxa"/>
          </w:tcPr>
          <w:p w14:paraId="29E5E95D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6E9D1762" w14:textId="5525E598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 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61445B9F" w14:textId="7137457E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67BCD63" w14:textId="6319396C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written tasks,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lastRenderedPageBreak/>
              <w:t>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051DB432" w14:textId="77777777" w:rsidTr="006B2141">
        <w:tc>
          <w:tcPr>
            <w:tcW w:w="1268" w:type="dxa"/>
          </w:tcPr>
          <w:p w14:paraId="0DBBFB4D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5</w:t>
            </w:r>
          </w:p>
        </w:tc>
        <w:tc>
          <w:tcPr>
            <w:tcW w:w="3870" w:type="dxa"/>
          </w:tcPr>
          <w:p w14:paraId="7FA46806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Equality &amp; Diversity.</w:t>
            </w:r>
          </w:p>
        </w:tc>
        <w:tc>
          <w:tcPr>
            <w:tcW w:w="3744" w:type="dxa"/>
          </w:tcPr>
          <w:p w14:paraId="6137B11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Equality &amp; Diversity.</w:t>
            </w:r>
          </w:p>
        </w:tc>
        <w:tc>
          <w:tcPr>
            <w:tcW w:w="2546" w:type="dxa"/>
          </w:tcPr>
          <w:p w14:paraId="309132B2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631731A5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37AC8FD6" w14:textId="743652E6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 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4D5295C1" w14:textId="7071D4B4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7447E4B4" w14:textId="3D863A84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3611F618" w14:textId="77777777" w:rsidTr="006B2141">
        <w:tc>
          <w:tcPr>
            <w:tcW w:w="1268" w:type="dxa"/>
          </w:tcPr>
          <w:p w14:paraId="5F969DBB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6</w:t>
            </w:r>
          </w:p>
        </w:tc>
        <w:tc>
          <w:tcPr>
            <w:tcW w:w="3870" w:type="dxa"/>
          </w:tcPr>
          <w:p w14:paraId="302DF849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Human Rights.</w:t>
            </w:r>
          </w:p>
        </w:tc>
        <w:tc>
          <w:tcPr>
            <w:tcW w:w="3744" w:type="dxa"/>
          </w:tcPr>
          <w:p w14:paraId="6E9ACAD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Human Rights.</w:t>
            </w:r>
          </w:p>
        </w:tc>
        <w:tc>
          <w:tcPr>
            <w:tcW w:w="2546" w:type="dxa"/>
          </w:tcPr>
          <w:p w14:paraId="43641DB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0B3E79B5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6EDFAB47" w14:textId="0BD87CF5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 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72D45170" w14:textId="59F9E6D0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564527BA" w14:textId="7B9FBEB9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06D7BAE0" w14:textId="77777777" w:rsidTr="006B2141">
        <w:tc>
          <w:tcPr>
            <w:tcW w:w="1268" w:type="dxa"/>
          </w:tcPr>
          <w:p w14:paraId="6A1AC34B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7</w:t>
            </w:r>
          </w:p>
        </w:tc>
        <w:tc>
          <w:tcPr>
            <w:tcW w:w="3870" w:type="dxa"/>
          </w:tcPr>
          <w:p w14:paraId="1FC3068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Media &amp; Society.</w:t>
            </w:r>
          </w:p>
        </w:tc>
        <w:tc>
          <w:tcPr>
            <w:tcW w:w="3744" w:type="dxa"/>
          </w:tcPr>
          <w:p w14:paraId="17DDA982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Media &amp; Society.</w:t>
            </w:r>
          </w:p>
        </w:tc>
        <w:tc>
          <w:tcPr>
            <w:tcW w:w="2546" w:type="dxa"/>
          </w:tcPr>
          <w:p w14:paraId="2DBC9281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19F12BC0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484AE040" w14:textId="76CFB8CB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364D3422" w14:textId="6318A947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4AD5CAF3" w14:textId="47911F90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0ADA2BB8" w14:textId="77777777" w:rsidTr="006B2141">
        <w:tc>
          <w:tcPr>
            <w:tcW w:w="1268" w:type="dxa"/>
          </w:tcPr>
          <w:p w14:paraId="1D28DAC0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8</w:t>
            </w:r>
          </w:p>
        </w:tc>
        <w:tc>
          <w:tcPr>
            <w:tcW w:w="3870" w:type="dxa"/>
          </w:tcPr>
          <w:p w14:paraId="435CB42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Community Participation.</w:t>
            </w:r>
          </w:p>
        </w:tc>
        <w:tc>
          <w:tcPr>
            <w:tcW w:w="3744" w:type="dxa"/>
          </w:tcPr>
          <w:p w14:paraId="5677B25A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Community Participation.</w:t>
            </w:r>
          </w:p>
        </w:tc>
        <w:tc>
          <w:tcPr>
            <w:tcW w:w="2546" w:type="dxa"/>
          </w:tcPr>
          <w:p w14:paraId="4902086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21E2B2FC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33DF6235" w14:textId="54281CB8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6E092BDC" w14:textId="44230254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70E48BF5" w14:textId="077265B7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27D4D86A" w14:textId="77777777" w:rsidTr="006B2141">
        <w:tc>
          <w:tcPr>
            <w:tcW w:w="1268" w:type="dxa"/>
          </w:tcPr>
          <w:p w14:paraId="6ECBF31B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9</w:t>
            </w:r>
          </w:p>
        </w:tc>
        <w:tc>
          <w:tcPr>
            <w:tcW w:w="3870" w:type="dxa"/>
          </w:tcPr>
          <w:p w14:paraId="213A34AB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Local Government.</w:t>
            </w:r>
          </w:p>
        </w:tc>
        <w:tc>
          <w:tcPr>
            <w:tcW w:w="3744" w:type="dxa"/>
          </w:tcPr>
          <w:p w14:paraId="5103404A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Local Government.</w:t>
            </w:r>
          </w:p>
        </w:tc>
        <w:tc>
          <w:tcPr>
            <w:tcW w:w="2546" w:type="dxa"/>
          </w:tcPr>
          <w:p w14:paraId="04C62B42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4393D0E6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4ADD5B22" w14:textId="10F935DB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 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41762452" w14:textId="0E1D1BD2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6C5C311B" w14:textId="17B8220C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6C754BEC" w14:textId="77777777" w:rsidTr="006B2141">
        <w:tc>
          <w:tcPr>
            <w:tcW w:w="1268" w:type="dxa"/>
          </w:tcPr>
          <w:p w14:paraId="2B7F1ADF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10</w:t>
            </w:r>
          </w:p>
        </w:tc>
        <w:tc>
          <w:tcPr>
            <w:tcW w:w="3870" w:type="dxa"/>
          </w:tcPr>
          <w:p w14:paraId="4636B7FA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Central Government.</w:t>
            </w:r>
          </w:p>
        </w:tc>
        <w:tc>
          <w:tcPr>
            <w:tcW w:w="3744" w:type="dxa"/>
          </w:tcPr>
          <w:p w14:paraId="3C3CB8EE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Central Government.</w:t>
            </w:r>
          </w:p>
        </w:tc>
        <w:tc>
          <w:tcPr>
            <w:tcW w:w="2546" w:type="dxa"/>
          </w:tcPr>
          <w:p w14:paraId="008F446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61A8A916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191E3807" w14:textId="18C1E631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133FD0E7" w14:textId="0DC10FD3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23DEB37" w14:textId="060E8BE0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18837CFB" w14:textId="77777777" w:rsidTr="006B2141">
        <w:tc>
          <w:tcPr>
            <w:tcW w:w="1268" w:type="dxa"/>
          </w:tcPr>
          <w:p w14:paraId="6AEE81FF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11</w:t>
            </w:r>
          </w:p>
        </w:tc>
        <w:tc>
          <w:tcPr>
            <w:tcW w:w="3870" w:type="dxa"/>
          </w:tcPr>
          <w:p w14:paraId="5AFE1363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UK &amp; International Organisations.</w:t>
            </w:r>
          </w:p>
        </w:tc>
        <w:tc>
          <w:tcPr>
            <w:tcW w:w="3744" w:type="dxa"/>
          </w:tcPr>
          <w:p w14:paraId="603AB1A0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UK &amp; International Organisations.</w:t>
            </w:r>
          </w:p>
        </w:tc>
        <w:tc>
          <w:tcPr>
            <w:tcW w:w="2546" w:type="dxa"/>
          </w:tcPr>
          <w:p w14:paraId="46BD4036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1F60978D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7AE5E9D0" w14:textId="1E6B8F2E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65551F79" w14:textId="4288BE89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DA54638" w14:textId="09A31074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64CC40B4" w14:textId="77777777" w:rsidTr="006B2141">
        <w:tc>
          <w:tcPr>
            <w:tcW w:w="1268" w:type="dxa"/>
          </w:tcPr>
          <w:p w14:paraId="075E6A3A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12</w:t>
            </w:r>
          </w:p>
        </w:tc>
        <w:tc>
          <w:tcPr>
            <w:tcW w:w="3870" w:type="dxa"/>
          </w:tcPr>
          <w:p w14:paraId="4C1DD9A8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Economy &amp; Taxation.</w:t>
            </w:r>
          </w:p>
        </w:tc>
        <w:tc>
          <w:tcPr>
            <w:tcW w:w="3744" w:type="dxa"/>
          </w:tcPr>
          <w:p w14:paraId="3033F0C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Economy &amp; Taxation.</w:t>
            </w:r>
          </w:p>
        </w:tc>
        <w:tc>
          <w:tcPr>
            <w:tcW w:w="2546" w:type="dxa"/>
          </w:tcPr>
          <w:p w14:paraId="53A8C79A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1B968586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0507D6D4" w14:textId="57A2CCC5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0CFE3976" w14:textId="1302600B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FEF2788" w14:textId="4E7B01EB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031776F9" w14:textId="77777777" w:rsidTr="006B2141">
        <w:tc>
          <w:tcPr>
            <w:tcW w:w="1268" w:type="dxa"/>
          </w:tcPr>
          <w:p w14:paraId="0ADB315B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13</w:t>
            </w:r>
          </w:p>
        </w:tc>
        <w:tc>
          <w:tcPr>
            <w:tcW w:w="3870" w:type="dxa"/>
          </w:tcPr>
          <w:p w14:paraId="16011C1F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Public Services.</w:t>
            </w:r>
          </w:p>
        </w:tc>
        <w:tc>
          <w:tcPr>
            <w:tcW w:w="3744" w:type="dxa"/>
          </w:tcPr>
          <w:p w14:paraId="43A07D3F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Public Services.</w:t>
            </w:r>
          </w:p>
        </w:tc>
        <w:tc>
          <w:tcPr>
            <w:tcW w:w="2546" w:type="dxa"/>
          </w:tcPr>
          <w:p w14:paraId="7EF1A543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59D110C5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625038B1" w14:textId="788D24FE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 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175DF134" w14:textId="5D2B4A67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9FB2718" w14:textId="4A4DEBB4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0558A206" w14:textId="77777777" w:rsidTr="006B2141">
        <w:tc>
          <w:tcPr>
            <w:tcW w:w="1268" w:type="dxa"/>
          </w:tcPr>
          <w:p w14:paraId="363BEB3A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14</w:t>
            </w:r>
          </w:p>
        </w:tc>
        <w:tc>
          <w:tcPr>
            <w:tcW w:w="3870" w:type="dxa"/>
          </w:tcPr>
          <w:p w14:paraId="33BBCF7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Volunteering.</w:t>
            </w:r>
          </w:p>
        </w:tc>
        <w:tc>
          <w:tcPr>
            <w:tcW w:w="3744" w:type="dxa"/>
          </w:tcPr>
          <w:p w14:paraId="4712C5F9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Volunteering.</w:t>
            </w:r>
          </w:p>
        </w:tc>
        <w:tc>
          <w:tcPr>
            <w:tcW w:w="2546" w:type="dxa"/>
          </w:tcPr>
          <w:p w14:paraId="3641AEB6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11A7796C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374AC2D1" w14:textId="447D3001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10D83A03" w14:textId="60D24B66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523639EA" w14:textId="16467F31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43629212" w14:textId="77777777" w:rsidTr="006B2141">
        <w:tc>
          <w:tcPr>
            <w:tcW w:w="1268" w:type="dxa"/>
          </w:tcPr>
          <w:p w14:paraId="344C75C1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15</w:t>
            </w:r>
          </w:p>
        </w:tc>
        <w:tc>
          <w:tcPr>
            <w:tcW w:w="3870" w:type="dxa"/>
          </w:tcPr>
          <w:p w14:paraId="744E421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Pressure Groups.</w:t>
            </w:r>
          </w:p>
        </w:tc>
        <w:tc>
          <w:tcPr>
            <w:tcW w:w="3744" w:type="dxa"/>
          </w:tcPr>
          <w:p w14:paraId="7949F8B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Pressure Groups.</w:t>
            </w:r>
          </w:p>
        </w:tc>
        <w:tc>
          <w:tcPr>
            <w:tcW w:w="2546" w:type="dxa"/>
          </w:tcPr>
          <w:p w14:paraId="25D783A3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06C2EA42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610DA818" w14:textId="60E9DCA7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57E1C121" w14:textId="61BA5DC3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ABB02AE" w14:textId="37AD8DFB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54EFC201" w14:textId="77777777" w:rsidTr="006B2141">
        <w:tc>
          <w:tcPr>
            <w:tcW w:w="1268" w:type="dxa"/>
          </w:tcPr>
          <w:p w14:paraId="378A939B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16</w:t>
            </w:r>
          </w:p>
        </w:tc>
        <w:tc>
          <w:tcPr>
            <w:tcW w:w="3870" w:type="dxa"/>
          </w:tcPr>
          <w:p w14:paraId="5A4D7DB2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Parliamentary Processes.</w:t>
            </w:r>
          </w:p>
        </w:tc>
        <w:tc>
          <w:tcPr>
            <w:tcW w:w="3744" w:type="dxa"/>
          </w:tcPr>
          <w:p w14:paraId="69DBEE1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Parliamentary Processes.</w:t>
            </w:r>
          </w:p>
        </w:tc>
        <w:tc>
          <w:tcPr>
            <w:tcW w:w="2546" w:type="dxa"/>
          </w:tcPr>
          <w:p w14:paraId="35495BFE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17F34F8A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54444985" w14:textId="7EA1958D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5A5AFA3C" w14:textId="7EA37D2A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6F3EBD44" w14:textId="02840939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69532B1D" w14:textId="77777777" w:rsidTr="006B2141">
        <w:tc>
          <w:tcPr>
            <w:tcW w:w="1268" w:type="dxa"/>
          </w:tcPr>
          <w:p w14:paraId="0CF27436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17</w:t>
            </w:r>
          </w:p>
        </w:tc>
        <w:tc>
          <w:tcPr>
            <w:tcW w:w="3870" w:type="dxa"/>
          </w:tcPr>
          <w:p w14:paraId="4C60F8E8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Elections.</w:t>
            </w:r>
          </w:p>
        </w:tc>
        <w:tc>
          <w:tcPr>
            <w:tcW w:w="3744" w:type="dxa"/>
          </w:tcPr>
          <w:p w14:paraId="3F39CC73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Elections.</w:t>
            </w:r>
          </w:p>
        </w:tc>
        <w:tc>
          <w:tcPr>
            <w:tcW w:w="2546" w:type="dxa"/>
          </w:tcPr>
          <w:p w14:paraId="27652E65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 xml:space="preserve">Worksheets, PowerPoint, case </w:t>
            </w:r>
            <w:r w:rsidRPr="00170FD8">
              <w:rPr>
                <w:rFonts w:ascii="Arial" w:hAnsi="Arial" w:cs="Arial"/>
                <w:sz w:val="24"/>
                <w:szCs w:val="24"/>
              </w:rPr>
              <w:lastRenderedPageBreak/>
              <w:t>studies, news articles.</w:t>
            </w:r>
          </w:p>
        </w:tc>
        <w:tc>
          <w:tcPr>
            <w:tcW w:w="3168" w:type="dxa"/>
          </w:tcPr>
          <w:p w14:paraId="4E595010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584E62D0" w14:textId="6C3F2AC9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6FB1B1A1" w14:textId="6105B0C9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EF85EA2" w14:textId="429A8768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written tasks,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lastRenderedPageBreak/>
              <w:t>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7B8D054C" w14:textId="77777777" w:rsidTr="006B2141">
        <w:tc>
          <w:tcPr>
            <w:tcW w:w="1268" w:type="dxa"/>
          </w:tcPr>
          <w:p w14:paraId="36A9F591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18</w:t>
            </w:r>
          </w:p>
        </w:tc>
        <w:tc>
          <w:tcPr>
            <w:tcW w:w="3870" w:type="dxa"/>
          </w:tcPr>
          <w:p w14:paraId="313E8315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Political Parties.</w:t>
            </w:r>
          </w:p>
        </w:tc>
        <w:tc>
          <w:tcPr>
            <w:tcW w:w="3744" w:type="dxa"/>
          </w:tcPr>
          <w:p w14:paraId="46379A70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Political Parties.</w:t>
            </w:r>
          </w:p>
        </w:tc>
        <w:tc>
          <w:tcPr>
            <w:tcW w:w="2546" w:type="dxa"/>
          </w:tcPr>
          <w:p w14:paraId="5E2CA469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5858FE68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0B20CFA1" w14:textId="53615725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71AC354C" w14:textId="325C0B07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768586B0" w14:textId="46765CFF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0AC197DE" w14:textId="77777777" w:rsidTr="006B2141">
        <w:tc>
          <w:tcPr>
            <w:tcW w:w="1268" w:type="dxa"/>
          </w:tcPr>
          <w:p w14:paraId="6C111C15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19</w:t>
            </w:r>
          </w:p>
        </w:tc>
        <w:tc>
          <w:tcPr>
            <w:tcW w:w="3870" w:type="dxa"/>
          </w:tcPr>
          <w:p w14:paraId="676F4BFC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Voting Systems.</w:t>
            </w:r>
          </w:p>
        </w:tc>
        <w:tc>
          <w:tcPr>
            <w:tcW w:w="3744" w:type="dxa"/>
          </w:tcPr>
          <w:p w14:paraId="33C2F43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Voting Systems.</w:t>
            </w:r>
          </w:p>
        </w:tc>
        <w:tc>
          <w:tcPr>
            <w:tcW w:w="2546" w:type="dxa"/>
          </w:tcPr>
          <w:p w14:paraId="591FAA83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41C29624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4C5A73BA" w14:textId="6924BF0F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2EDD36D6" w14:textId="101FD6A0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778D8203" w14:textId="67A45FFC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24EBED7D" w14:textId="77777777" w:rsidTr="006B2141">
        <w:tc>
          <w:tcPr>
            <w:tcW w:w="1268" w:type="dxa"/>
          </w:tcPr>
          <w:p w14:paraId="3FEBCCFB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20</w:t>
            </w:r>
          </w:p>
        </w:tc>
        <w:tc>
          <w:tcPr>
            <w:tcW w:w="3870" w:type="dxa"/>
          </w:tcPr>
          <w:p w14:paraId="54238EE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Role of the Monarchy.</w:t>
            </w:r>
          </w:p>
        </w:tc>
        <w:tc>
          <w:tcPr>
            <w:tcW w:w="3744" w:type="dxa"/>
          </w:tcPr>
          <w:p w14:paraId="732E05F6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Role of the Monarchy.</w:t>
            </w:r>
          </w:p>
        </w:tc>
        <w:tc>
          <w:tcPr>
            <w:tcW w:w="2546" w:type="dxa"/>
          </w:tcPr>
          <w:p w14:paraId="47A7AA99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57657941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4D13FF29" w14:textId="6106A7EF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>ICT: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 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06488FB8" w14:textId="30796BC0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28BE3B0B" w14:textId="1E54013B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19E4A659" w14:textId="77777777" w:rsidTr="006B2141">
        <w:tc>
          <w:tcPr>
            <w:tcW w:w="1268" w:type="dxa"/>
          </w:tcPr>
          <w:p w14:paraId="0A029BBF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21</w:t>
            </w:r>
          </w:p>
        </w:tc>
        <w:tc>
          <w:tcPr>
            <w:tcW w:w="3870" w:type="dxa"/>
          </w:tcPr>
          <w:p w14:paraId="211D9EDE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Citizenship &amp; Identity.</w:t>
            </w:r>
          </w:p>
        </w:tc>
        <w:tc>
          <w:tcPr>
            <w:tcW w:w="3744" w:type="dxa"/>
          </w:tcPr>
          <w:p w14:paraId="08647222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Citizenship &amp; Identity.</w:t>
            </w:r>
          </w:p>
        </w:tc>
        <w:tc>
          <w:tcPr>
            <w:tcW w:w="2546" w:type="dxa"/>
          </w:tcPr>
          <w:p w14:paraId="107B40C5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1D1FCB6B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701879A0" w14:textId="6AE98EFF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637084CE" w14:textId="3D27845C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6EA3B85C" w14:textId="38AC41C2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73DB6CAD" w14:textId="77777777" w:rsidTr="006B2141">
        <w:tc>
          <w:tcPr>
            <w:tcW w:w="1268" w:type="dxa"/>
          </w:tcPr>
          <w:p w14:paraId="73CE60CC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22</w:t>
            </w:r>
          </w:p>
        </w:tc>
        <w:tc>
          <w:tcPr>
            <w:tcW w:w="3870" w:type="dxa"/>
          </w:tcPr>
          <w:p w14:paraId="4F64625A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Migration.</w:t>
            </w:r>
          </w:p>
        </w:tc>
        <w:tc>
          <w:tcPr>
            <w:tcW w:w="3744" w:type="dxa"/>
          </w:tcPr>
          <w:p w14:paraId="591DF46E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Migration.</w:t>
            </w:r>
          </w:p>
        </w:tc>
        <w:tc>
          <w:tcPr>
            <w:tcW w:w="2546" w:type="dxa"/>
          </w:tcPr>
          <w:p w14:paraId="6D3702B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063640C4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7B8568DF" w14:textId="67CB883B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72700FC1" w14:textId="300D8E92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501940E5" w14:textId="58F743DE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5050495F" w14:textId="77777777" w:rsidTr="006B2141">
        <w:tc>
          <w:tcPr>
            <w:tcW w:w="1268" w:type="dxa"/>
          </w:tcPr>
          <w:p w14:paraId="43E520BC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23</w:t>
            </w:r>
          </w:p>
        </w:tc>
        <w:tc>
          <w:tcPr>
            <w:tcW w:w="3870" w:type="dxa"/>
          </w:tcPr>
          <w:p w14:paraId="482597C0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Global Issues.</w:t>
            </w:r>
          </w:p>
        </w:tc>
        <w:tc>
          <w:tcPr>
            <w:tcW w:w="3744" w:type="dxa"/>
          </w:tcPr>
          <w:p w14:paraId="653B773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Global Issues.</w:t>
            </w:r>
          </w:p>
        </w:tc>
        <w:tc>
          <w:tcPr>
            <w:tcW w:w="2546" w:type="dxa"/>
          </w:tcPr>
          <w:p w14:paraId="35596A59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63250F36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46BCECF7" w14:textId="6A5F3FF2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4251AB5A" w14:textId="13234604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52277F6D" w14:textId="3AE000B0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678EC4E5" w14:textId="77777777" w:rsidTr="006B2141">
        <w:tc>
          <w:tcPr>
            <w:tcW w:w="1268" w:type="dxa"/>
          </w:tcPr>
          <w:p w14:paraId="331B9402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24</w:t>
            </w:r>
          </w:p>
        </w:tc>
        <w:tc>
          <w:tcPr>
            <w:tcW w:w="3870" w:type="dxa"/>
          </w:tcPr>
          <w:p w14:paraId="4409EA0B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Environment &amp; Sustainability.</w:t>
            </w:r>
          </w:p>
        </w:tc>
        <w:tc>
          <w:tcPr>
            <w:tcW w:w="3744" w:type="dxa"/>
          </w:tcPr>
          <w:p w14:paraId="4B646F41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Environment &amp; Sustainability.</w:t>
            </w:r>
          </w:p>
        </w:tc>
        <w:tc>
          <w:tcPr>
            <w:tcW w:w="2546" w:type="dxa"/>
          </w:tcPr>
          <w:p w14:paraId="670CE07C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7785764E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7F5D5B5D" w14:textId="1FC584D4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740CE703" w14:textId="4B41CC29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2E07427F" w14:textId="66612636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309B7A3F" w14:textId="77777777" w:rsidTr="006B2141">
        <w:tc>
          <w:tcPr>
            <w:tcW w:w="1268" w:type="dxa"/>
          </w:tcPr>
          <w:p w14:paraId="6B247F52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25</w:t>
            </w:r>
          </w:p>
        </w:tc>
        <w:tc>
          <w:tcPr>
            <w:tcW w:w="3870" w:type="dxa"/>
          </w:tcPr>
          <w:p w14:paraId="72356FD6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Crime &amp; Punishment.</w:t>
            </w:r>
          </w:p>
        </w:tc>
        <w:tc>
          <w:tcPr>
            <w:tcW w:w="3744" w:type="dxa"/>
          </w:tcPr>
          <w:p w14:paraId="0710591C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Crime &amp; Punishment.</w:t>
            </w:r>
          </w:p>
        </w:tc>
        <w:tc>
          <w:tcPr>
            <w:tcW w:w="2546" w:type="dxa"/>
          </w:tcPr>
          <w:p w14:paraId="19373E19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04B9F18F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14ED4495" w14:textId="56187E81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7755FE06" w14:textId="36423064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38FF2E2E" w14:textId="053341E4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73CF9620" w14:textId="77777777" w:rsidTr="006B2141">
        <w:tc>
          <w:tcPr>
            <w:tcW w:w="1268" w:type="dxa"/>
          </w:tcPr>
          <w:p w14:paraId="57AD8D11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26</w:t>
            </w:r>
          </w:p>
        </w:tc>
        <w:tc>
          <w:tcPr>
            <w:tcW w:w="3870" w:type="dxa"/>
          </w:tcPr>
          <w:p w14:paraId="38099846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Youth Justice.</w:t>
            </w:r>
          </w:p>
        </w:tc>
        <w:tc>
          <w:tcPr>
            <w:tcW w:w="3744" w:type="dxa"/>
          </w:tcPr>
          <w:p w14:paraId="632379C3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Youth Justice.</w:t>
            </w:r>
          </w:p>
        </w:tc>
        <w:tc>
          <w:tcPr>
            <w:tcW w:w="2546" w:type="dxa"/>
          </w:tcPr>
          <w:p w14:paraId="630320DA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543D32CB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2B6CC248" w14:textId="6C74B47E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0A10446F" w14:textId="24472A98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2D1E05C1" w14:textId="5D287BAB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69745B52" w14:textId="77777777" w:rsidTr="006B2141">
        <w:tc>
          <w:tcPr>
            <w:tcW w:w="1268" w:type="dxa"/>
          </w:tcPr>
          <w:p w14:paraId="7DBF41BB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27</w:t>
            </w:r>
          </w:p>
        </w:tc>
        <w:tc>
          <w:tcPr>
            <w:tcW w:w="3870" w:type="dxa"/>
          </w:tcPr>
          <w:p w14:paraId="2D49A9BB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Anti-Social Behaviour.</w:t>
            </w:r>
          </w:p>
        </w:tc>
        <w:tc>
          <w:tcPr>
            <w:tcW w:w="3744" w:type="dxa"/>
          </w:tcPr>
          <w:p w14:paraId="7E013C1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Anti-Social Behaviour.</w:t>
            </w:r>
          </w:p>
        </w:tc>
        <w:tc>
          <w:tcPr>
            <w:tcW w:w="2546" w:type="dxa"/>
          </w:tcPr>
          <w:p w14:paraId="106AC09B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07B90C07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79E87DFD" w14:textId="4AD27AAD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6A6BBF2A" w14:textId="5939E0E2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4291ABB0" w14:textId="7C3D4594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2275D631" w14:textId="77777777" w:rsidTr="006B2141">
        <w:tc>
          <w:tcPr>
            <w:tcW w:w="1268" w:type="dxa"/>
          </w:tcPr>
          <w:p w14:paraId="2FE05792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28</w:t>
            </w:r>
          </w:p>
        </w:tc>
        <w:tc>
          <w:tcPr>
            <w:tcW w:w="3870" w:type="dxa"/>
          </w:tcPr>
          <w:p w14:paraId="4C8C3C6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Drugs &amp; Society.</w:t>
            </w:r>
          </w:p>
        </w:tc>
        <w:tc>
          <w:tcPr>
            <w:tcW w:w="3744" w:type="dxa"/>
          </w:tcPr>
          <w:p w14:paraId="3AF61662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Drugs &amp; Society.</w:t>
            </w:r>
          </w:p>
        </w:tc>
        <w:tc>
          <w:tcPr>
            <w:tcW w:w="2546" w:type="dxa"/>
          </w:tcPr>
          <w:p w14:paraId="0DC574B6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1C36F78B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5F5C446B" w14:textId="610F1F77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6B1B2C0D" w14:textId="1C752BE0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C75E8EF" w14:textId="6FC263B9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37409C50" w14:textId="77777777" w:rsidTr="006B2141">
        <w:tc>
          <w:tcPr>
            <w:tcW w:w="1268" w:type="dxa"/>
          </w:tcPr>
          <w:p w14:paraId="1DA6E693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29</w:t>
            </w:r>
          </w:p>
        </w:tc>
        <w:tc>
          <w:tcPr>
            <w:tcW w:w="3870" w:type="dxa"/>
          </w:tcPr>
          <w:p w14:paraId="26E867E6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Community Cohesion.</w:t>
            </w:r>
          </w:p>
        </w:tc>
        <w:tc>
          <w:tcPr>
            <w:tcW w:w="3744" w:type="dxa"/>
          </w:tcPr>
          <w:p w14:paraId="3CE6BBDF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Community Cohesion.</w:t>
            </w:r>
          </w:p>
        </w:tc>
        <w:tc>
          <w:tcPr>
            <w:tcW w:w="2546" w:type="dxa"/>
          </w:tcPr>
          <w:p w14:paraId="7AC2214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75321906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1B4C3846" w14:textId="03C344C6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048323F2" w14:textId="5620E7D2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3606A04E" w14:textId="20238B36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407AE31B" w14:textId="77777777" w:rsidTr="006B2141">
        <w:tc>
          <w:tcPr>
            <w:tcW w:w="1268" w:type="dxa"/>
          </w:tcPr>
          <w:p w14:paraId="44B989F2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30</w:t>
            </w:r>
          </w:p>
        </w:tc>
        <w:tc>
          <w:tcPr>
            <w:tcW w:w="3870" w:type="dxa"/>
          </w:tcPr>
          <w:p w14:paraId="1CEDDD70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Religious Freedom.</w:t>
            </w:r>
          </w:p>
        </w:tc>
        <w:tc>
          <w:tcPr>
            <w:tcW w:w="3744" w:type="dxa"/>
          </w:tcPr>
          <w:p w14:paraId="6C54C0F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Religious Freedom.</w:t>
            </w:r>
          </w:p>
        </w:tc>
        <w:tc>
          <w:tcPr>
            <w:tcW w:w="2546" w:type="dxa"/>
          </w:tcPr>
          <w:p w14:paraId="0A7BB52D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 xml:space="preserve">Worksheets, PowerPoint, case </w:t>
            </w:r>
            <w:r w:rsidRPr="00170FD8">
              <w:rPr>
                <w:rFonts w:ascii="Arial" w:hAnsi="Arial" w:cs="Arial"/>
                <w:sz w:val="24"/>
                <w:szCs w:val="24"/>
              </w:rPr>
              <w:lastRenderedPageBreak/>
              <w:t>studies, news articles.</w:t>
            </w:r>
          </w:p>
        </w:tc>
        <w:tc>
          <w:tcPr>
            <w:tcW w:w="3168" w:type="dxa"/>
          </w:tcPr>
          <w:p w14:paraId="23B29768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13A8243C" w14:textId="1DF6E4C2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46E2331F" w14:textId="476A4D03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6ED019CE" w14:textId="3A43BE7B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written tasks,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lastRenderedPageBreak/>
              <w:t>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6B935FC2" w14:textId="77777777" w:rsidTr="006B2141">
        <w:tc>
          <w:tcPr>
            <w:tcW w:w="1268" w:type="dxa"/>
          </w:tcPr>
          <w:p w14:paraId="4567529B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31</w:t>
            </w:r>
          </w:p>
        </w:tc>
        <w:tc>
          <w:tcPr>
            <w:tcW w:w="3870" w:type="dxa"/>
          </w:tcPr>
          <w:p w14:paraId="27D8EF4F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Free Speech.</w:t>
            </w:r>
          </w:p>
        </w:tc>
        <w:tc>
          <w:tcPr>
            <w:tcW w:w="3744" w:type="dxa"/>
          </w:tcPr>
          <w:p w14:paraId="48616BDC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Free Speech.</w:t>
            </w:r>
          </w:p>
        </w:tc>
        <w:tc>
          <w:tcPr>
            <w:tcW w:w="2546" w:type="dxa"/>
          </w:tcPr>
          <w:p w14:paraId="5C73BFAC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346A812C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6871B963" w14:textId="15673BB6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5F8D00C6" w14:textId="5419513E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3F639D39" w14:textId="1DCCA60E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7B5E99D9" w14:textId="77777777" w:rsidTr="006B2141">
        <w:tc>
          <w:tcPr>
            <w:tcW w:w="1268" w:type="dxa"/>
          </w:tcPr>
          <w:p w14:paraId="0FCD7D55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32</w:t>
            </w:r>
          </w:p>
        </w:tc>
        <w:tc>
          <w:tcPr>
            <w:tcW w:w="3870" w:type="dxa"/>
          </w:tcPr>
          <w:p w14:paraId="594DD010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Digital Citizenship.</w:t>
            </w:r>
          </w:p>
        </w:tc>
        <w:tc>
          <w:tcPr>
            <w:tcW w:w="3744" w:type="dxa"/>
          </w:tcPr>
          <w:p w14:paraId="1933D9C5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Digital Citizenship.</w:t>
            </w:r>
          </w:p>
        </w:tc>
        <w:tc>
          <w:tcPr>
            <w:tcW w:w="2546" w:type="dxa"/>
          </w:tcPr>
          <w:p w14:paraId="753619E1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5838905B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292D170D" w14:textId="74EA3678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378BB93C" w14:textId="6A4E999A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64E0D3D" w14:textId="7848F502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736387BE" w14:textId="77777777" w:rsidTr="006B2141">
        <w:tc>
          <w:tcPr>
            <w:tcW w:w="1268" w:type="dxa"/>
          </w:tcPr>
          <w:p w14:paraId="77411EFA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33</w:t>
            </w:r>
          </w:p>
        </w:tc>
        <w:tc>
          <w:tcPr>
            <w:tcW w:w="3870" w:type="dxa"/>
          </w:tcPr>
          <w:p w14:paraId="184E547C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Online Safety.</w:t>
            </w:r>
          </w:p>
        </w:tc>
        <w:tc>
          <w:tcPr>
            <w:tcW w:w="3744" w:type="dxa"/>
          </w:tcPr>
          <w:p w14:paraId="100BCFAC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Online Safety.</w:t>
            </w:r>
          </w:p>
        </w:tc>
        <w:tc>
          <w:tcPr>
            <w:tcW w:w="2546" w:type="dxa"/>
          </w:tcPr>
          <w:p w14:paraId="302ABCEC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585FABB1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77A295E6" w14:textId="694A8CED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729E6F7D" w14:textId="6467A03B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432812BC" w14:textId="7EB07513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7106ABB4" w14:textId="77777777" w:rsidTr="006B2141">
        <w:tc>
          <w:tcPr>
            <w:tcW w:w="1268" w:type="dxa"/>
          </w:tcPr>
          <w:p w14:paraId="4C5B6EDF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34</w:t>
            </w:r>
          </w:p>
        </w:tc>
        <w:tc>
          <w:tcPr>
            <w:tcW w:w="3870" w:type="dxa"/>
          </w:tcPr>
          <w:p w14:paraId="6AB93BBF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Social Media Influence.</w:t>
            </w:r>
          </w:p>
        </w:tc>
        <w:tc>
          <w:tcPr>
            <w:tcW w:w="3744" w:type="dxa"/>
          </w:tcPr>
          <w:p w14:paraId="5F360D50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Social Media Influence.</w:t>
            </w:r>
          </w:p>
        </w:tc>
        <w:tc>
          <w:tcPr>
            <w:tcW w:w="2546" w:type="dxa"/>
          </w:tcPr>
          <w:p w14:paraId="37A9AABA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717B7CAF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5A3F795F" w14:textId="53A81005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 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0307744C" w14:textId="767AD7DD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5005291A" w14:textId="51354F50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22A07D34" w14:textId="77777777" w:rsidTr="006B2141">
        <w:tc>
          <w:tcPr>
            <w:tcW w:w="1268" w:type="dxa"/>
          </w:tcPr>
          <w:p w14:paraId="27F60065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35</w:t>
            </w:r>
          </w:p>
        </w:tc>
        <w:tc>
          <w:tcPr>
            <w:tcW w:w="3870" w:type="dxa"/>
          </w:tcPr>
          <w:p w14:paraId="2379DAAA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International Law.</w:t>
            </w:r>
          </w:p>
        </w:tc>
        <w:tc>
          <w:tcPr>
            <w:tcW w:w="3744" w:type="dxa"/>
          </w:tcPr>
          <w:p w14:paraId="14C67989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International Law.</w:t>
            </w:r>
          </w:p>
        </w:tc>
        <w:tc>
          <w:tcPr>
            <w:tcW w:w="2546" w:type="dxa"/>
          </w:tcPr>
          <w:p w14:paraId="1D31451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12F09A03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61110A21" w14:textId="296B42DB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0633CE9C" w14:textId="61B830B8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C89EEF2" w14:textId="3601283B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3B4AB7A2" w14:textId="77777777" w:rsidTr="006B2141">
        <w:tc>
          <w:tcPr>
            <w:tcW w:w="1268" w:type="dxa"/>
          </w:tcPr>
          <w:p w14:paraId="01EFEBB7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36</w:t>
            </w:r>
          </w:p>
        </w:tc>
        <w:tc>
          <w:tcPr>
            <w:tcW w:w="3870" w:type="dxa"/>
          </w:tcPr>
          <w:p w14:paraId="6C328B51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Charities &amp; NGOs.</w:t>
            </w:r>
          </w:p>
        </w:tc>
        <w:tc>
          <w:tcPr>
            <w:tcW w:w="3744" w:type="dxa"/>
          </w:tcPr>
          <w:p w14:paraId="6A179956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Charities &amp; NGOs.</w:t>
            </w:r>
          </w:p>
        </w:tc>
        <w:tc>
          <w:tcPr>
            <w:tcW w:w="2546" w:type="dxa"/>
          </w:tcPr>
          <w:p w14:paraId="2662733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4A2DD894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697CC15E" w14:textId="33511F63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29EA4824" w14:textId="7231F15C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BDE540A" w14:textId="4480DAA9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5D00912A" w14:textId="77777777" w:rsidTr="006B2141">
        <w:tc>
          <w:tcPr>
            <w:tcW w:w="1268" w:type="dxa"/>
          </w:tcPr>
          <w:p w14:paraId="3C739DF0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37</w:t>
            </w:r>
          </w:p>
        </w:tc>
        <w:tc>
          <w:tcPr>
            <w:tcW w:w="3870" w:type="dxa"/>
          </w:tcPr>
          <w:p w14:paraId="3A7EE318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Conflict &amp; Peace.</w:t>
            </w:r>
          </w:p>
        </w:tc>
        <w:tc>
          <w:tcPr>
            <w:tcW w:w="3744" w:type="dxa"/>
          </w:tcPr>
          <w:p w14:paraId="30DAE091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Conflict &amp; Peace.</w:t>
            </w:r>
          </w:p>
        </w:tc>
        <w:tc>
          <w:tcPr>
            <w:tcW w:w="2546" w:type="dxa"/>
          </w:tcPr>
          <w:p w14:paraId="57E5F424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699780E2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4E69162D" w14:textId="5BDA87C5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2BD3DE46" w14:textId="0105538E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7A02EB0F" w14:textId="3396E8C5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7FC672B5" w14:textId="77777777" w:rsidTr="006B2141">
        <w:tc>
          <w:tcPr>
            <w:tcW w:w="1268" w:type="dxa"/>
          </w:tcPr>
          <w:p w14:paraId="79CDD5B1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38</w:t>
            </w:r>
          </w:p>
        </w:tc>
        <w:tc>
          <w:tcPr>
            <w:tcW w:w="3870" w:type="dxa"/>
          </w:tcPr>
          <w:p w14:paraId="688BD48B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Active Citizenship Project.</w:t>
            </w:r>
          </w:p>
        </w:tc>
        <w:tc>
          <w:tcPr>
            <w:tcW w:w="3744" w:type="dxa"/>
          </w:tcPr>
          <w:p w14:paraId="5765D26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Active Citizenship Project.</w:t>
            </w:r>
          </w:p>
        </w:tc>
        <w:tc>
          <w:tcPr>
            <w:tcW w:w="2546" w:type="dxa"/>
          </w:tcPr>
          <w:p w14:paraId="7845A78F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2D61F7BB" w14:textId="77777777" w:rsidR="00DE4B08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</w:p>
          <w:p w14:paraId="4D196D0F" w14:textId="743842A7" w:rsidR="003F4385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233A199A" w14:textId="374A234F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06F4FE25" w14:textId="45FA76FB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  <w:tr w:rsidR="003F4385" w:rsidRPr="00170FD8" w14:paraId="3FE38FA5" w14:textId="77777777" w:rsidTr="006B2141">
        <w:tc>
          <w:tcPr>
            <w:tcW w:w="1268" w:type="dxa"/>
          </w:tcPr>
          <w:p w14:paraId="7B2B7C77" w14:textId="77777777" w:rsidR="003F4385" w:rsidRPr="00170FD8" w:rsidRDefault="000C3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bCs/>
                <w:sz w:val="24"/>
                <w:szCs w:val="24"/>
              </w:rPr>
              <w:t>Week 39</w:t>
            </w:r>
          </w:p>
        </w:tc>
        <w:tc>
          <w:tcPr>
            <w:tcW w:w="3870" w:type="dxa"/>
          </w:tcPr>
          <w:p w14:paraId="4E52E50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Understand and explore the theme of Final Review &amp; Reflection.</w:t>
            </w:r>
          </w:p>
        </w:tc>
        <w:tc>
          <w:tcPr>
            <w:tcW w:w="3744" w:type="dxa"/>
          </w:tcPr>
          <w:p w14:paraId="5D292ADD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Discussion, case studies, group work and presentations linked to Final Review &amp; Reflection.</w:t>
            </w:r>
          </w:p>
        </w:tc>
        <w:tc>
          <w:tcPr>
            <w:tcW w:w="2546" w:type="dxa"/>
          </w:tcPr>
          <w:p w14:paraId="0F5E3AA7" w14:textId="77777777" w:rsidR="003F4385" w:rsidRPr="00170FD8" w:rsidRDefault="000C376C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sz w:val="24"/>
                <w:szCs w:val="24"/>
              </w:rPr>
              <w:t>Worksheets, PowerPoint, case studies, news articles.</w:t>
            </w:r>
          </w:p>
        </w:tc>
        <w:tc>
          <w:tcPr>
            <w:tcW w:w="3168" w:type="dxa"/>
          </w:tcPr>
          <w:p w14:paraId="456277DF" w14:textId="77777777" w:rsidR="003F4385" w:rsidRDefault="00170FD8">
            <w:pPr>
              <w:rPr>
                <w:rFonts w:ascii="Arial" w:hAnsi="Arial" w:cs="Arial"/>
                <w:sz w:val="24"/>
                <w:szCs w:val="24"/>
              </w:rPr>
            </w:pPr>
            <w:r w:rsidRPr="00170FD8">
              <w:rPr>
                <w:rFonts w:ascii="Arial" w:hAnsi="Arial" w:cs="Arial"/>
                <w:b/>
                <w:sz w:val="24"/>
                <w:szCs w:val="24"/>
              </w:rPr>
              <w:t xml:space="preserve">Literacy: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extended writing, key vocabulary.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Numeracy: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interpreting statistics, timelines.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ICT: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 xml:space="preserve">research and presentations. </w:t>
            </w:r>
            <w:r w:rsidR="00DE4B08" w:rsidRPr="00DE4B08">
              <w:rPr>
                <w:rFonts w:ascii="Arial" w:hAnsi="Arial" w:cs="Arial"/>
                <w:b/>
                <w:sz w:val="24"/>
                <w:szCs w:val="24"/>
              </w:rPr>
              <w:t xml:space="preserve">Employability/British Values: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teamwork, respect, responsibility.</w:t>
            </w:r>
          </w:p>
          <w:p w14:paraId="2CFCCE65" w14:textId="32397002" w:rsidR="00DE4B08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</w:tcPr>
          <w:p w14:paraId="7986B53B" w14:textId="5D5EC988" w:rsidR="003F4385" w:rsidRPr="00170FD8" w:rsidRDefault="00DE4B08">
            <w:pPr>
              <w:rPr>
                <w:rFonts w:ascii="Arial" w:hAnsi="Arial" w:cs="Arial"/>
                <w:sz w:val="24"/>
                <w:szCs w:val="24"/>
              </w:rPr>
            </w:pP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Formative: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questioning, peer feedback, class discussion.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Summative: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written tasks, project work, presentations.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br/>
            </w:r>
            <w:r w:rsidRPr="00DE4B08">
              <w:rPr>
                <w:rFonts w:ascii="Arial" w:hAnsi="Arial" w:cs="Arial"/>
                <w:b/>
                <w:sz w:val="24"/>
                <w:szCs w:val="24"/>
              </w:rPr>
              <w:t xml:space="preserve">Progress: </w:t>
            </w:r>
            <w:r w:rsidR="000C376C" w:rsidRPr="00170FD8">
              <w:rPr>
                <w:rFonts w:ascii="Arial" w:hAnsi="Arial" w:cs="Arial"/>
                <w:sz w:val="24"/>
                <w:szCs w:val="24"/>
              </w:rPr>
              <w:t>judged against the 4-tier Citizenship Criteria.</w:t>
            </w:r>
          </w:p>
        </w:tc>
      </w:tr>
    </w:tbl>
    <w:p w14:paraId="180A867C" w14:textId="77777777" w:rsidR="003F4385" w:rsidRPr="00170FD8" w:rsidRDefault="000C376C">
      <w:pPr>
        <w:rPr>
          <w:rFonts w:ascii="Arial" w:hAnsi="Arial" w:cs="Arial"/>
          <w:sz w:val="24"/>
          <w:szCs w:val="24"/>
        </w:rPr>
      </w:pPr>
      <w:r w:rsidRPr="00170FD8">
        <w:rPr>
          <w:rFonts w:ascii="Arial" w:hAnsi="Arial" w:cs="Arial"/>
          <w:sz w:val="24"/>
          <w:szCs w:val="24"/>
        </w:rPr>
        <w:lastRenderedPageBreak/>
        <w:br w:type="page"/>
      </w:r>
    </w:p>
    <w:p w14:paraId="27D4C3E3" w14:textId="77777777" w:rsidR="000C376C" w:rsidRPr="00170FD8" w:rsidRDefault="000C376C">
      <w:pPr>
        <w:rPr>
          <w:rFonts w:ascii="Arial" w:hAnsi="Arial" w:cs="Arial"/>
          <w:sz w:val="24"/>
          <w:szCs w:val="24"/>
        </w:rPr>
      </w:pPr>
    </w:p>
    <w:sectPr w:rsidR="000C376C" w:rsidRPr="00170FD8" w:rsidSect="006B2141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F8D1" w14:textId="77777777" w:rsidR="00EE6373" w:rsidRDefault="00EE6373" w:rsidP="00EE6373">
      <w:pPr>
        <w:spacing w:after="0" w:line="240" w:lineRule="auto"/>
      </w:pPr>
      <w:r>
        <w:separator/>
      </w:r>
    </w:p>
  </w:endnote>
  <w:endnote w:type="continuationSeparator" w:id="0">
    <w:p w14:paraId="2540B742" w14:textId="77777777" w:rsidR="00EE6373" w:rsidRDefault="00EE6373" w:rsidP="00EE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8FC7" w14:textId="77777777" w:rsidR="00EE6373" w:rsidRDefault="00EE6373" w:rsidP="00EE6373">
      <w:pPr>
        <w:spacing w:after="0" w:line="240" w:lineRule="auto"/>
      </w:pPr>
      <w:r>
        <w:separator/>
      </w:r>
    </w:p>
  </w:footnote>
  <w:footnote w:type="continuationSeparator" w:id="0">
    <w:p w14:paraId="0EE0D989" w14:textId="77777777" w:rsidR="00EE6373" w:rsidRDefault="00EE6373" w:rsidP="00EE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5BCE" w14:textId="02ADC393" w:rsidR="00EE6373" w:rsidRPr="00EE6373" w:rsidRDefault="00EE6373" w:rsidP="00EE6373">
    <w:pPr>
      <w:pStyle w:val="Header"/>
      <w:rPr>
        <w:lang w:val="en-GB"/>
      </w:rPr>
    </w:pPr>
    <w:r w:rsidRPr="00EE6373"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5DD16F94" wp14:editId="1BB1CB7A">
          <wp:simplePos x="0" y="0"/>
          <wp:positionH relativeFrom="column">
            <wp:posOffset>6163945</wp:posOffset>
          </wp:positionH>
          <wp:positionV relativeFrom="paragraph">
            <wp:posOffset>-361950</wp:posOffset>
          </wp:positionV>
          <wp:extent cx="3524250" cy="432435"/>
          <wp:effectExtent l="0" t="0" r="0" b="5715"/>
          <wp:wrapTopAndBottom/>
          <wp:docPr id="6466732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20EA0" w14:textId="77777777" w:rsidR="00EE6373" w:rsidRDefault="00EE6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7793075">
    <w:abstractNumId w:val="8"/>
  </w:num>
  <w:num w:numId="2" w16cid:durableId="1618482892">
    <w:abstractNumId w:val="6"/>
  </w:num>
  <w:num w:numId="3" w16cid:durableId="499662082">
    <w:abstractNumId w:val="5"/>
  </w:num>
  <w:num w:numId="4" w16cid:durableId="1315724776">
    <w:abstractNumId w:val="4"/>
  </w:num>
  <w:num w:numId="5" w16cid:durableId="842476446">
    <w:abstractNumId w:val="7"/>
  </w:num>
  <w:num w:numId="6" w16cid:durableId="1846244976">
    <w:abstractNumId w:val="3"/>
  </w:num>
  <w:num w:numId="7" w16cid:durableId="581766691">
    <w:abstractNumId w:val="2"/>
  </w:num>
  <w:num w:numId="8" w16cid:durableId="510919828">
    <w:abstractNumId w:val="1"/>
  </w:num>
  <w:num w:numId="9" w16cid:durableId="41617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687"/>
    <w:rsid w:val="0006063C"/>
    <w:rsid w:val="000C376C"/>
    <w:rsid w:val="0015074B"/>
    <w:rsid w:val="00170FD8"/>
    <w:rsid w:val="001C73B0"/>
    <w:rsid w:val="0029639D"/>
    <w:rsid w:val="00326F90"/>
    <w:rsid w:val="003F4385"/>
    <w:rsid w:val="006B2141"/>
    <w:rsid w:val="00AA1D8D"/>
    <w:rsid w:val="00B47730"/>
    <w:rsid w:val="00BD420B"/>
    <w:rsid w:val="00C13F9F"/>
    <w:rsid w:val="00CB0664"/>
    <w:rsid w:val="00DE4B08"/>
    <w:rsid w:val="00EE63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6A37D"/>
  <w14:defaultImageDpi w14:val="300"/>
  <w15:docId w15:val="{A987E271-D6CA-4A5C-8B67-52C20370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CFD0A-ECF2-43A0-9DCB-BD005FD6B618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2.xml><?xml version="1.0" encoding="utf-8"?>
<ds:datastoreItem xmlns:ds="http://schemas.openxmlformats.org/officeDocument/2006/customXml" ds:itemID="{6498A93C-3EE4-4B85-9617-596989CA3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B1825-2BED-4372-92D9-23397C592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0f791-1dd3-4651-ab2f-f0689a2cedc2"/>
    <ds:schemaRef ds:uri="96e2b771-4bb3-4d6e-96c5-1e0c1089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Hodge</cp:lastModifiedBy>
  <cp:revision>6</cp:revision>
  <dcterms:created xsi:type="dcterms:W3CDTF">2025-09-10T11:05:00Z</dcterms:created>
  <dcterms:modified xsi:type="dcterms:W3CDTF">2025-09-22T11:30:00Z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MediaServiceImageTags">
    <vt:lpwstr/>
  </property>
</Properties>
</file>