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0DB30" w14:textId="7E800120" w:rsidR="00DA0E2A" w:rsidRDefault="00903DCA">
      <w:r>
        <w:rPr>
          <w:b/>
        </w:rPr>
        <w:br/>
      </w:r>
    </w:p>
    <w:p w14:paraId="4565CB43" w14:textId="77777777" w:rsidR="00903DCA" w:rsidRDefault="00903DCA"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2"/>
        <w:gridCol w:w="4093"/>
        <w:gridCol w:w="4045"/>
      </w:tblGrid>
      <w:tr w:rsidR="004C4A7E" w:rsidRPr="00903DCA" w14:paraId="7A5CF8C3" w14:textId="77777777" w:rsidTr="004C4A7E">
        <w:tc>
          <w:tcPr>
            <w:tcW w:w="4152" w:type="dxa"/>
          </w:tcPr>
          <w:p w14:paraId="7EE49CD0" w14:textId="77777777" w:rsidR="004C4A7E" w:rsidRPr="00F431A8" w:rsidRDefault="004C4A7E" w:rsidP="004C4A7E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Course/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7D5EF461" w14:textId="410648D4" w:rsidR="004C4A7E" w:rsidRPr="004C4A7E" w:rsidRDefault="004C4A7E" w:rsidP="004C4A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4A7E">
              <w:rPr>
                <w:rFonts w:ascii="Arial" w:hAnsi="Arial" w:cs="Arial"/>
                <w:b/>
                <w:bCs/>
                <w:sz w:val="24"/>
                <w:szCs w:val="24"/>
              </w:rPr>
              <w:t>Food Tech/Cookery</w:t>
            </w:r>
          </w:p>
        </w:tc>
        <w:tc>
          <w:tcPr>
            <w:tcW w:w="4152" w:type="dxa"/>
          </w:tcPr>
          <w:p w14:paraId="532BA401" w14:textId="77777777" w:rsidR="004C4A7E" w:rsidRPr="00F431A8" w:rsidRDefault="004C4A7E" w:rsidP="004C4A7E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Module/Unit/Subject: </w:t>
            </w:r>
          </w:p>
          <w:p w14:paraId="3ED2360F" w14:textId="77777777" w:rsidR="004C4A7E" w:rsidRPr="00903DCA" w:rsidRDefault="004C4A7E" w:rsidP="004C4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2" w:type="dxa"/>
          </w:tcPr>
          <w:p w14:paraId="4C3F99F9" w14:textId="77777777" w:rsidR="004C4A7E" w:rsidRPr="00F431A8" w:rsidRDefault="004C4A7E" w:rsidP="004C4A7E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No. of Weeks: </w:t>
            </w:r>
          </w:p>
          <w:p w14:paraId="2170AB01" w14:textId="3F02B69B" w:rsidR="004C4A7E" w:rsidRPr="00903DCA" w:rsidRDefault="004C4A7E" w:rsidP="004C4A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39</w:t>
            </w:r>
          </w:p>
        </w:tc>
      </w:tr>
    </w:tbl>
    <w:p w14:paraId="6AEC77F9" w14:textId="79B239F1" w:rsidR="00903DCA" w:rsidRPr="00903DCA" w:rsidRDefault="00903DCA">
      <w:pPr>
        <w:rPr>
          <w:rFonts w:ascii="Arial" w:hAnsi="Arial" w:cs="Arial"/>
          <w:sz w:val="24"/>
          <w:szCs w:val="24"/>
        </w:rPr>
      </w:pPr>
    </w:p>
    <w:p w14:paraId="3A1EDB24" w14:textId="1F7517ED" w:rsidR="00903DCA" w:rsidRPr="00903DCA" w:rsidRDefault="00903DCA">
      <w:pPr>
        <w:rPr>
          <w:rFonts w:ascii="Arial" w:hAnsi="Arial" w:cs="Arial"/>
          <w:sz w:val="24"/>
          <w:szCs w:val="24"/>
        </w:rPr>
      </w:pPr>
      <w:r w:rsidRPr="00903DCA">
        <w:rPr>
          <w:rFonts w:ascii="Arial" w:hAnsi="Arial" w:cs="Arial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30"/>
      </w:tblGrid>
      <w:tr w:rsidR="00903DCA" w:rsidRPr="00903DCA" w14:paraId="551B91F3" w14:textId="77777777" w:rsidTr="00903DCA">
        <w:tc>
          <w:tcPr>
            <w:tcW w:w="12456" w:type="dxa"/>
          </w:tcPr>
          <w:p w14:paraId="724ED3AD" w14:textId="0FB832A5" w:rsidR="00903DC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Inclusive 4-Tier Food Technology Progression System</w:t>
            </w:r>
            <w:r w:rsidRPr="00903DCA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</w:tr>
      <w:tr w:rsidR="00903DCA" w:rsidRPr="00903DCA" w14:paraId="2BCBAF04" w14:textId="77777777" w:rsidTr="00903DCA">
        <w:tc>
          <w:tcPr>
            <w:tcW w:w="12456" w:type="dxa"/>
          </w:tcPr>
          <w:p w14:paraId="1DBB0C18" w14:textId="5D81C585" w:rsidR="00903DC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Emerging</w:t>
            </w:r>
            <w:r w:rsidRPr="00903DCA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903DCA">
              <w:rPr>
                <w:rFonts w:ascii="Arial" w:hAnsi="Arial" w:cs="Arial"/>
                <w:sz w:val="24"/>
                <w:szCs w:val="24"/>
              </w:rPr>
              <w:t>Can follow basic instructions with support; beginning to understand hygiene and safety; limited independence.</w:t>
            </w:r>
          </w:p>
        </w:tc>
      </w:tr>
      <w:tr w:rsidR="00903DCA" w:rsidRPr="00903DCA" w14:paraId="3E3E2A2F" w14:textId="77777777" w:rsidTr="00903DCA">
        <w:tc>
          <w:tcPr>
            <w:tcW w:w="12456" w:type="dxa"/>
          </w:tcPr>
          <w:p w14:paraId="4005EC11" w14:textId="1EAC431E" w:rsidR="00903DC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</w:t>
            </w:r>
            <w:r w:rsidRPr="00903DCA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903DCA">
              <w:rPr>
                <w:rFonts w:ascii="Arial" w:hAnsi="Arial" w:cs="Arial"/>
                <w:sz w:val="24"/>
                <w:szCs w:val="24"/>
              </w:rPr>
              <w:t>Can follow recipes with some independence; demonstrates safe use of equipment; understands basics of nutrition; produces edible outcomes.</w:t>
            </w:r>
          </w:p>
        </w:tc>
      </w:tr>
      <w:tr w:rsidR="00903DCA" w:rsidRPr="00903DCA" w14:paraId="7CB14C18" w14:textId="77777777" w:rsidTr="00903DCA">
        <w:tc>
          <w:tcPr>
            <w:tcW w:w="12456" w:type="dxa"/>
          </w:tcPr>
          <w:p w14:paraId="71E51707" w14:textId="0A2A4200" w:rsidR="00903DC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</w:t>
            </w:r>
            <w:r w:rsidRPr="00903DCA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903DCA">
              <w:rPr>
                <w:rFonts w:ascii="Arial" w:hAnsi="Arial" w:cs="Arial"/>
                <w:sz w:val="24"/>
                <w:szCs w:val="24"/>
              </w:rPr>
              <w:t>Confidently prepares a range of dishes with minimal support; consistently demonstrates safe, hygienic practice; applies nutrition knowledge; produces well-presented food.</w:t>
            </w:r>
          </w:p>
        </w:tc>
      </w:tr>
      <w:tr w:rsidR="00903DCA" w:rsidRPr="00903DCA" w14:paraId="65BF2300" w14:textId="77777777" w:rsidTr="00903DCA">
        <w:tc>
          <w:tcPr>
            <w:tcW w:w="12456" w:type="dxa"/>
          </w:tcPr>
          <w:p w14:paraId="38C12BEE" w14:textId="61DD6D5C" w:rsidR="00903DC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</w:t>
            </w:r>
            <w:r w:rsidRPr="00903DCA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903DCA">
              <w:rPr>
                <w:rFonts w:ascii="Arial" w:hAnsi="Arial" w:cs="Arial"/>
                <w:sz w:val="24"/>
                <w:szCs w:val="24"/>
              </w:rPr>
              <w:t>Independently plans and executes complex dishes; demonstrates advanced technical skills; links to nutrition, sustainability and culture; produces high-quality outcomes consistently.</w:t>
            </w:r>
          </w:p>
        </w:tc>
      </w:tr>
    </w:tbl>
    <w:p w14:paraId="4760EBA6" w14:textId="6A23A707" w:rsidR="00DA0E2A" w:rsidRPr="00903DCA" w:rsidRDefault="00DA0E2A">
      <w:pPr>
        <w:rPr>
          <w:rFonts w:ascii="Arial" w:hAnsi="Arial" w:cs="Arial"/>
          <w:sz w:val="24"/>
          <w:szCs w:val="24"/>
        </w:rPr>
      </w:pPr>
    </w:p>
    <w:p w14:paraId="6C3D2D26" w14:textId="74CB9FC4" w:rsidR="00DA0E2A" w:rsidRPr="00903DCA" w:rsidRDefault="00DA0E2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004"/>
        <w:gridCol w:w="1811"/>
        <w:gridCol w:w="1778"/>
        <w:gridCol w:w="1637"/>
        <w:gridCol w:w="1788"/>
        <w:gridCol w:w="1857"/>
        <w:gridCol w:w="2345"/>
      </w:tblGrid>
      <w:tr w:rsidR="00903DCA" w:rsidRPr="00903DCA" w14:paraId="240A3665" w14:textId="77777777" w:rsidTr="00903DCA">
        <w:tc>
          <w:tcPr>
            <w:tcW w:w="1268" w:type="dxa"/>
          </w:tcPr>
          <w:p w14:paraId="01F9EF96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lastRenderedPageBreak/>
              <w:t>Week</w:t>
            </w:r>
          </w:p>
        </w:tc>
        <w:tc>
          <w:tcPr>
            <w:tcW w:w="1843" w:type="dxa"/>
          </w:tcPr>
          <w:p w14:paraId="6C690CCE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Learning Outcomes</w:t>
            </w:r>
          </w:p>
        </w:tc>
        <w:tc>
          <w:tcPr>
            <w:tcW w:w="1775" w:type="dxa"/>
          </w:tcPr>
          <w:p w14:paraId="151D2756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Key Knowledge</w:t>
            </w:r>
          </w:p>
        </w:tc>
        <w:tc>
          <w:tcPr>
            <w:tcW w:w="1911" w:type="dxa"/>
          </w:tcPr>
          <w:p w14:paraId="1A7AD966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Practical Skills / Recipes</w:t>
            </w:r>
          </w:p>
        </w:tc>
        <w:tc>
          <w:tcPr>
            <w:tcW w:w="2310" w:type="dxa"/>
          </w:tcPr>
          <w:p w14:paraId="75F2D8A5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Teaching &amp; Learning Activities (Starter–Main–Reflection)</w:t>
            </w:r>
          </w:p>
        </w:tc>
        <w:tc>
          <w:tcPr>
            <w:tcW w:w="1749" w:type="dxa"/>
          </w:tcPr>
          <w:p w14:paraId="006E33CC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Cross-Curricular Links (Maths, English, ICT, Employability, BV)</w:t>
            </w:r>
          </w:p>
        </w:tc>
        <w:tc>
          <w:tcPr>
            <w:tcW w:w="3170" w:type="dxa"/>
          </w:tcPr>
          <w:p w14:paraId="1EC5C458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Assessment &amp; Differentiation (Emerging → Mastery)</w:t>
            </w:r>
          </w:p>
        </w:tc>
      </w:tr>
      <w:tr w:rsidR="00903DCA" w:rsidRPr="00903DCA" w14:paraId="0E13639C" w14:textId="77777777" w:rsidTr="00903DCA">
        <w:tc>
          <w:tcPr>
            <w:tcW w:w="14026" w:type="dxa"/>
            <w:gridSpan w:val="7"/>
          </w:tcPr>
          <w:p w14:paraId="43397391" w14:textId="77777777" w:rsidR="00903DC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03DCA" w:rsidRPr="00903DCA" w14:paraId="7C5F7BDD" w14:textId="77777777" w:rsidTr="00903DCA">
        <w:tc>
          <w:tcPr>
            <w:tcW w:w="1268" w:type="dxa"/>
          </w:tcPr>
          <w:p w14:paraId="36D5782D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t>Week 1</w:t>
            </w:r>
          </w:p>
        </w:tc>
        <w:tc>
          <w:tcPr>
            <w:tcW w:w="1843" w:type="dxa"/>
          </w:tcPr>
          <w:p w14:paraId="36703060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Kitchen safety &amp; hygiene</w:t>
            </w:r>
          </w:p>
        </w:tc>
        <w:tc>
          <w:tcPr>
            <w:tcW w:w="1775" w:type="dxa"/>
          </w:tcPr>
          <w:p w14:paraId="08FCA2C1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Hygiene routines, cross-contamination, safe equipment use.</w:t>
            </w:r>
          </w:p>
        </w:tc>
        <w:tc>
          <w:tcPr>
            <w:tcW w:w="1911" w:type="dxa"/>
          </w:tcPr>
          <w:p w14:paraId="5EFC6B5A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Knife skills (bridge &amp; claw). Fruit &amp; veg prep.</w:t>
            </w:r>
          </w:p>
        </w:tc>
        <w:tc>
          <w:tcPr>
            <w:tcW w:w="2310" w:type="dxa"/>
          </w:tcPr>
          <w:p w14:paraId="48757948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recap/quiz.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74D033C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Knife skills (bridge &amp; claw). Fruit &amp; veg prep.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4AF401A" w14:textId="5CEAD07C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2FC741C4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570E866C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</w:t>
            </w:r>
          </w:p>
          <w:p w14:paraId="5412E55F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223AE835" w14:textId="6347C9BB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4B7DA976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</w:t>
            </w:r>
          </w:p>
          <w:p w14:paraId="1E96592C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3A5C9105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Differentiation – 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4D17263C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2BC58705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48EB0D06" w14:textId="0C22BD51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481F77CB" w14:textId="77777777" w:rsidTr="00903DCA">
        <w:tc>
          <w:tcPr>
            <w:tcW w:w="1268" w:type="dxa"/>
          </w:tcPr>
          <w:p w14:paraId="761FC192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2</w:t>
            </w:r>
          </w:p>
        </w:tc>
        <w:tc>
          <w:tcPr>
            <w:tcW w:w="1843" w:type="dxa"/>
          </w:tcPr>
          <w:p w14:paraId="3B51FAA5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Balanced diets (Eatwell Guide)</w:t>
            </w:r>
          </w:p>
        </w:tc>
        <w:tc>
          <w:tcPr>
            <w:tcW w:w="1775" w:type="dxa"/>
          </w:tcPr>
          <w:p w14:paraId="5309687A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Food groups, portion sizes, daily intake.</w:t>
            </w:r>
          </w:p>
        </w:tc>
        <w:tc>
          <w:tcPr>
            <w:tcW w:w="1911" w:type="dxa"/>
          </w:tcPr>
          <w:p w14:paraId="2AF9F6AD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Healthy snacks: fruit salad, yoghurt pots.</w:t>
            </w:r>
          </w:p>
        </w:tc>
        <w:tc>
          <w:tcPr>
            <w:tcW w:w="2310" w:type="dxa"/>
          </w:tcPr>
          <w:p w14:paraId="5FCDCFDB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61179757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Healthy snacks: fruit salad, yoghurt pots. </w:t>
            </w:r>
          </w:p>
          <w:p w14:paraId="527902F8" w14:textId="75ABF65F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70F3F3B9" w14:textId="77777777" w:rsidR="00EE7069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18604FB9" w14:textId="77777777" w:rsidR="00EE7069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2A0B5483" w14:textId="77777777" w:rsidR="00EE7069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51D8EA5E" w14:textId="77777777" w:rsidR="00EE7069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0773BFCF" w14:textId="0FB5F085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36225DE4" w14:textId="77777777" w:rsidR="00F912C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3526F0F2" w14:textId="77777777" w:rsidR="00F912C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4F376C20" w14:textId="77777777" w:rsidR="00F912C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Differentiation – 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3E9ED6EA" w14:textId="77777777" w:rsidR="00F912C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2FC08D1E" w14:textId="77777777" w:rsidR="00F912C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7E922842" w14:textId="6EA7A061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68D64014" w14:textId="77777777" w:rsidTr="00903DCA">
        <w:tc>
          <w:tcPr>
            <w:tcW w:w="1268" w:type="dxa"/>
          </w:tcPr>
          <w:p w14:paraId="7A437E7C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3</w:t>
            </w:r>
          </w:p>
        </w:tc>
        <w:tc>
          <w:tcPr>
            <w:tcW w:w="1843" w:type="dxa"/>
          </w:tcPr>
          <w:p w14:paraId="0A584FCA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Fruit &amp; veg (nutrition &amp; seasonality)</w:t>
            </w:r>
          </w:p>
        </w:tc>
        <w:tc>
          <w:tcPr>
            <w:tcW w:w="1775" w:type="dxa"/>
          </w:tcPr>
          <w:p w14:paraId="78F9ABDB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Vitamins, minerals, 5-a-day, seasonality.</w:t>
            </w:r>
          </w:p>
        </w:tc>
        <w:tc>
          <w:tcPr>
            <w:tcW w:w="1911" w:type="dxa"/>
          </w:tcPr>
          <w:p w14:paraId="1D42E899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Vegetable soup or salad.</w:t>
            </w:r>
          </w:p>
        </w:tc>
        <w:tc>
          <w:tcPr>
            <w:tcW w:w="2310" w:type="dxa"/>
          </w:tcPr>
          <w:p w14:paraId="1DC44439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1A8C03E7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Vegetable soup or salad. </w:t>
            </w:r>
          </w:p>
          <w:p w14:paraId="2AE1E8C2" w14:textId="0D79F3D6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73A0D065" w14:textId="77777777" w:rsidR="00EE7069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53B43375" w14:textId="77777777" w:rsidR="00EE7069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4984879A" w14:textId="77777777" w:rsidR="00EE7069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174FBAFC" w14:textId="77777777" w:rsidR="00EE7069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37AB36A4" w14:textId="7C5300B9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5D8B88CC" w14:textId="77777777" w:rsidR="00F912C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593969AC" w14:textId="77777777" w:rsidR="00F912C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7EC6ECCD" w14:textId="77777777" w:rsidR="00F912C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Differentiation – 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6E5A09E8" w14:textId="77777777" w:rsidR="00F912C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65E7D760" w14:textId="77777777" w:rsidR="00F912C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3E5BF517" w14:textId="0F3B02D1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7BA0F00F" w14:textId="77777777" w:rsidTr="00903DCA">
        <w:tc>
          <w:tcPr>
            <w:tcW w:w="1268" w:type="dxa"/>
          </w:tcPr>
          <w:p w14:paraId="7E653F77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t>Week 4</w:t>
            </w:r>
          </w:p>
        </w:tc>
        <w:tc>
          <w:tcPr>
            <w:tcW w:w="1843" w:type="dxa"/>
          </w:tcPr>
          <w:p w14:paraId="0D40B045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Carbohydrates</w:t>
            </w:r>
          </w:p>
        </w:tc>
        <w:tc>
          <w:tcPr>
            <w:tcW w:w="1775" w:type="dxa"/>
          </w:tcPr>
          <w:p w14:paraId="05B6FA3F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Role of carbs &amp; fibre.</w:t>
            </w:r>
          </w:p>
        </w:tc>
        <w:tc>
          <w:tcPr>
            <w:tcW w:w="1911" w:type="dxa"/>
          </w:tcPr>
          <w:p w14:paraId="57AAF8AF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Spaghetti Bolognese / Veggie fried rice.</w:t>
            </w:r>
          </w:p>
        </w:tc>
        <w:tc>
          <w:tcPr>
            <w:tcW w:w="2310" w:type="dxa"/>
          </w:tcPr>
          <w:p w14:paraId="780F92FA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28D76E89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Spaghetti </w:t>
            </w:r>
            <w:r w:rsidRPr="00903DCA">
              <w:rPr>
                <w:rFonts w:ascii="Arial" w:hAnsi="Arial" w:cs="Arial"/>
                <w:sz w:val="24"/>
                <w:szCs w:val="24"/>
              </w:rPr>
              <w:lastRenderedPageBreak/>
              <w:t xml:space="preserve">Bolognese / Veggie fried rice. </w:t>
            </w:r>
          </w:p>
          <w:p w14:paraId="55133B72" w14:textId="08867231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6D6D5504" w14:textId="77777777" w:rsidR="00EE7069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00D59740" w14:textId="77777777" w:rsidR="00EE7069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3FC8A0A3" w14:textId="77777777" w:rsidR="00EE7069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1018E4B2" w14:textId="77777777" w:rsidR="00EE7069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5DDC7781" w14:textId="0EC7551D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32FB5523" w14:textId="77777777" w:rsidR="001957BF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1DCF0B9E" w14:textId="77777777" w:rsidR="001957BF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577BCD37" w14:textId="77777777" w:rsidR="001957BF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Differentiation – 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7AD5697B" w14:textId="77777777" w:rsidR="001957BF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7413FF0A" w14:textId="77777777" w:rsidR="001957BF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6DE169B3" w14:textId="683C8054" w:rsidR="00DA0E2A" w:rsidRPr="001957BF" w:rsidRDefault="00903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22E4CB71" w14:textId="77777777" w:rsidTr="00903DCA">
        <w:tc>
          <w:tcPr>
            <w:tcW w:w="1268" w:type="dxa"/>
          </w:tcPr>
          <w:p w14:paraId="68266F5A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5</w:t>
            </w:r>
          </w:p>
        </w:tc>
        <w:tc>
          <w:tcPr>
            <w:tcW w:w="1843" w:type="dxa"/>
          </w:tcPr>
          <w:p w14:paraId="258AABEF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Proteins</w:t>
            </w:r>
          </w:p>
        </w:tc>
        <w:tc>
          <w:tcPr>
            <w:tcW w:w="1775" w:type="dxa"/>
          </w:tcPr>
          <w:p w14:paraId="53F2BA4D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Animal &amp; plant proteins, vegetarian options.</w:t>
            </w:r>
          </w:p>
        </w:tc>
        <w:tc>
          <w:tcPr>
            <w:tcW w:w="1911" w:type="dxa"/>
          </w:tcPr>
          <w:p w14:paraId="21E20AF2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Chicken stir fry / Veggie chilli.</w:t>
            </w:r>
          </w:p>
        </w:tc>
        <w:tc>
          <w:tcPr>
            <w:tcW w:w="2310" w:type="dxa"/>
          </w:tcPr>
          <w:p w14:paraId="16CCD277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4841C753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Chicken stir fry / Veggie Chilli. </w:t>
            </w:r>
          </w:p>
          <w:p w14:paraId="77CA99C3" w14:textId="4AB2CBD0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</w:t>
            </w:r>
            <w:r w:rsidRPr="00903DCA">
              <w:rPr>
                <w:rFonts w:ascii="Arial" w:hAnsi="Arial" w:cs="Arial"/>
                <w:sz w:val="24"/>
                <w:szCs w:val="24"/>
              </w:rPr>
              <w:lastRenderedPageBreak/>
              <w:t>feedback, discussion.</w:t>
            </w:r>
          </w:p>
        </w:tc>
        <w:tc>
          <w:tcPr>
            <w:tcW w:w="1749" w:type="dxa"/>
          </w:tcPr>
          <w:p w14:paraId="7416F15D" w14:textId="77777777" w:rsidR="00EE7069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562CA143" w14:textId="77777777" w:rsidR="00EE7069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15AAB64A" w14:textId="77777777" w:rsidR="00EE7069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4F168F1F" w14:textId="77777777" w:rsidR="00EE7069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3279C25B" w14:textId="511FE164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3ABD860B" w14:textId="77777777" w:rsidR="001957BF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1AE1DE19" w14:textId="77777777" w:rsidR="001957BF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617B3E24" w14:textId="77777777" w:rsidR="001957BF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Differentiation – 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734E2656" w14:textId="77777777" w:rsidR="001957BF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5D0931F5" w14:textId="77777777" w:rsidR="001957BF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0421E1EC" w14:textId="1821A024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2346CDDE" w14:textId="77777777" w:rsidTr="00903DCA">
        <w:tc>
          <w:tcPr>
            <w:tcW w:w="1268" w:type="dxa"/>
          </w:tcPr>
          <w:p w14:paraId="3E5D6413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6</w:t>
            </w:r>
          </w:p>
        </w:tc>
        <w:tc>
          <w:tcPr>
            <w:tcW w:w="1843" w:type="dxa"/>
          </w:tcPr>
          <w:p w14:paraId="1FD50552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Cultural foods</w:t>
            </w:r>
          </w:p>
        </w:tc>
        <w:tc>
          <w:tcPr>
            <w:tcW w:w="1775" w:type="dxa"/>
          </w:tcPr>
          <w:p w14:paraId="4A39DB27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Cuisines from different countries.</w:t>
            </w:r>
          </w:p>
        </w:tc>
        <w:tc>
          <w:tcPr>
            <w:tcW w:w="1911" w:type="dxa"/>
          </w:tcPr>
          <w:p w14:paraId="28994222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Fajitas / Wraps.</w:t>
            </w:r>
          </w:p>
        </w:tc>
        <w:tc>
          <w:tcPr>
            <w:tcW w:w="2310" w:type="dxa"/>
          </w:tcPr>
          <w:p w14:paraId="780AEE7A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7EEBE740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Fajitas / Wraps. </w:t>
            </w:r>
          </w:p>
          <w:p w14:paraId="1A8AD976" w14:textId="566BC185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5DF9EDAA" w14:textId="77777777" w:rsidR="006D7D7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4BAC77B0" w14:textId="77777777" w:rsidR="006D7D7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54B70A59" w14:textId="77777777" w:rsidR="006D7D7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750BB9EB" w14:textId="77777777" w:rsidR="006D7D7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</w:t>
            </w:r>
            <w:r w:rsidRPr="00903DCA">
              <w:rPr>
                <w:rFonts w:ascii="Arial" w:hAnsi="Arial" w:cs="Arial"/>
                <w:sz w:val="24"/>
                <w:szCs w:val="24"/>
              </w:rPr>
              <w:lastRenderedPageBreak/>
              <w:t xml:space="preserve">problem-solving. </w:t>
            </w:r>
          </w:p>
          <w:p w14:paraId="5BC545CD" w14:textId="0D14E116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70896EEC" w14:textId="77777777" w:rsidR="003D6B0E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0AC8514E" w14:textId="77777777" w:rsidR="003D6B0E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5B24F4DD" w14:textId="77777777" w:rsidR="003D6B0E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Differentiation – 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339C53B3" w14:textId="77777777" w:rsidR="003D6B0E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386B9A17" w14:textId="77777777" w:rsidR="003D6B0E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3A13C3AE" w14:textId="0F43D5BE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0605A01F" w14:textId="77777777" w:rsidTr="00903DCA">
        <w:tc>
          <w:tcPr>
            <w:tcW w:w="1268" w:type="dxa"/>
          </w:tcPr>
          <w:p w14:paraId="6E548773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7</w:t>
            </w:r>
          </w:p>
        </w:tc>
        <w:tc>
          <w:tcPr>
            <w:tcW w:w="1843" w:type="dxa"/>
          </w:tcPr>
          <w:p w14:paraId="3BDD43C2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Dairy &amp; alternatives</w:t>
            </w:r>
          </w:p>
        </w:tc>
        <w:tc>
          <w:tcPr>
            <w:tcW w:w="1775" w:type="dxa"/>
          </w:tcPr>
          <w:p w14:paraId="327D426B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Nutritional role &amp; intolerances.</w:t>
            </w:r>
          </w:p>
        </w:tc>
        <w:tc>
          <w:tcPr>
            <w:tcW w:w="1911" w:type="dxa"/>
          </w:tcPr>
          <w:p w14:paraId="0A69CDA7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Pizza / Cheese scones.</w:t>
            </w:r>
          </w:p>
        </w:tc>
        <w:tc>
          <w:tcPr>
            <w:tcW w:w="2310" w:type="dxa"/>
          </w:tcPr>
          <w:p w14:paraId="75C5965E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3741DE9E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Pizza / Cheese scones. </w:t>
            </w:r>
          </w:p>
          <w:p w14:paraId="18033DC9" w14:textId="38267ACD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365E0ED0" w14:textId="77777777" w:rsidR="006D7D7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1160DA20" w14:textId="77777777" w:rsidR="006D7D7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54B06AB6" w14:textId="77777777" w:rsidR="006D7D7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42D306C4" w14:textId="77777777" w:rsidR="006D7D7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4F6611C0" w14:textId="0EFAB3DE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7A73A401" w14:textId="77777777" w:rsidR="003D6B0E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3F9EAA30" w14:textId="77777777" w:rsidR="003D6B0E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5A69F3B1" w14:textId="77777777" w:rsidR="003D6B0E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Differentiation – 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57898FF5" w14:textId="77777777" w:rsidR="003D6B0E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55C33D5E" w14:textId="77777777" w:rsidR="003D6B0E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19C3C267" w14:textId="53649C0B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470A5796" w14:textId="77777777" w:rsidTr="00903DCA">
        <w:tc>
          <w:tcPr>
            <w:tcW w:w="1268" w:type="dxa"/>
          </w:tcPr>
          <w:p w14:paraId="20DC694E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8</w:t>
            </w:r>
          </w:p>
        </w:tc>
        <w:tc>
          <w:tcPr>
            <w:tcW w:w="1843" w:type="dxa"/>
          </w:tcPr>
          <w:p w14:paraId="42C096F9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Sauces &amp; flavour</w:t>
            </w:r>
          </w:p>
        </w:tc>
        <w:tc>
          <w:tcPr>
            <w:tcW w:w="1775" w:type="dxa"/>
          </w:tcPr>
          <w:p w14:paraId="716CACCA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Thickening &amp; seasoning, flavour development.</w:t>
            </w:r>
          </w:p>
        </w:tc>
        <w:tc>
          <w:tcPr>
            <w:tcW w:w="1911" w:type="dxa"/>
          </w:tcPr>
          <w:p w14:paraId="712DB585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Béchamel &amp; tomato sauce.</w:t>
            </w:r>
          </w:p>
        </w:tc>
        <w:tc>
          <w:tcPr>
            <w:tcW w:w="2310" w:type="dxa"/>
          </w:tcPr>
          <w:p w14:paraId="08E87000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7A3ED3D6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Béchamel &amp; tomato sauce. </w:t>
            </w:r>
          </w:p>
          <w:p w14:paraId="01999E24" w14:textId="581D61D4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7CC7ADD8" w14:textId="77777777" w:rsidR="006D7D7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2B52479D" w14:textId="77777777" w:rsidR="006D7D7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142955E9" w14:textId="77777777" w:rsidR="006D7D7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506575AA" w14:textId="77777777" w:rsidR="006D7D7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7D547110" w14:textId="10D18199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7275C04F" w14:textId="77777777" w:rsidR="003D6B0E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30130EE8" w14:textId="77777777" w:rsidR="003D6B0E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4B32A811" w14:textId="77777777" w:rsidR="003D6B0E" w:rsidRDefault="00903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0457A172" w14:textId="77777777" w:rsidR="003D6B0E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1878233B" w14:textId="77777777" w:rsidR="003D6B0E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29DD16FD" w14:textId="77777777" w:rsidR="003D6B0E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2B82768A" w14:textId="53EC4342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7EEFA77C" w14:textId="77777777" w:rsidTr="00903DCA">
        <w:tc>
          <w:tcPr>
            <w:tcW w:w="1268" w:type="dxa"/>
          </w:tcPr>
          <w:p w14:paraId="72CEEBF5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9</w:t>
            </w:r>
          </w:p>
        </w:tc>
        <w:tc>
          <w:tcPr>
            <w:tcW w:w="1843" w:type="dxa"/>
          </w:tcPr>
          <w:p w14:paraId="073F0760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Food safety &amp; hygiene (extended)</w:t>
            </w:r>
          </w:p>
        </w:tc>
        <w:tc>
          <w:tcPr>
            <w:tcW w:w="1775" w:type="dxa"/>
          </w:tcPr>
          <w:p w14:paraId="180A9A9C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Cross-contamination, storage, temperatures.</w:t>
            </w:r>
          </w:p>
        </w:tc>
        <w:tc>
          <w:tcPr>
            <w:tcW w:w="1911" w:type="dxa"/>
          </w:tcPr>
          <w:p w14:paraId="69DA1701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Food probe &amp; hygiene practice.</w:t>
            </w:r>
          </w:p>
        </w:tc>
        <w:tc>
          <w:tcPr>
            <w:tcW w:w="2310" w:type="dxa"/>
          </w:tcPr>
          <w:p w14:paraId="71769898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52074F0C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Food probe &amp; hygiene practice. </w:t>
            </w:r>
          </w:p>
          <w:p w14:paraId="6EB17460" w14:textId="6DC8F90D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7CF845E5" w14:textId="77777777" w:rsidR="006D7D7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63EA089D" w14:textId="77777777" w:rsidR="006D7D7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14DF766A" w14:textId="77777777" w:rsidR="006D7D7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1BCE2A81" w14:textId="77777777" w:rsidR="006D7D7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28CA801C" w14:textId="5BCE7E3F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07B130CE" w14:textId="77777777" w:rsidR="003D6B0E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1C0ACA08" w14:textId="77777777" w:rsidR="003D6B0E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3142A523" w14:textId="77777777" w:rsidR="003D6B0E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Differentiation – 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19D43C01" w14:textId="77777777" w:rsidR="003D6B0E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16FC4CBD" w14:textId="77777777" w:rsidR="003D6B0E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7BA1881C" w14:textId="7E0EC083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71110B6B" w14:textId="77777777" w:rsidTr="00903DCA">
        <w:tc>
          <w:tcPr>
            <w:tcW w:w="1268" w:type="dxa"/>
          </w:tcPr>
          <w:p w14:paraId="4AF93010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10</w:t>
            </w:r>
          </w:p>
        </w:tc>
        <w:tc>
          <w:tcPr>
            <w:tcW w:w="1843" w:type="dxa"/>
          </w:tcPr>
          <w:p w14:paraId="54B5C4EE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Baking basics</w:t>
            </w:r>
          </w:p>
        </w:tc>
        <w:tc>
          <w:tcPr>
            <w:tcW w:w="1775" w:type="dxa"/>
          </w:tcPr>
          <w:p w14:paraId="5C50C69C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Functions of ingredients in baking.</w:t>
            </w:r>
          </w:p>
        </w:tc>
        <w:tc>
          <w:tcPr>
            <w:tcW w:w="1911" w:type="dxa"/>
          </w:tcPr>
          <w:p w14:paraId="21E03AF2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Muffins.</w:t>
            </w:r>
          </w:p>
        </w:tc>
        <w:tc>
          <w:tcPr>
            <w:tcW w:w="2310" w:type="dxa"/>
          </w:tcPr>
          <w:p w14:paraId="5CE3AB20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2A0B43A0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Muffins. </w:t>
            </w:r>
          </w:p>
          <w:p w14:paraId="32421B73" w14:textId="2528D1F4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185D4B4E" w14:textId="77777777" w:rsidR="006D7D7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08AC337D" w14:textId="77777777" w:rsidR="006D7D7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1D0DFF8C" w14:textId="77777777" w:rsidR="006D7D7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5C3F03DA" w14:textId="77777777" w:rsidR="006D7D7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2D23D3D5" w14:textId="3D115036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1860B8BA" w14:textId="77777777" w:rsidR="003D6B0E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56A50C25" w14:textId="77777777" w:rsidR="003D6B0E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036A1F7C" w14:textId="77777777" w:rsidR="003D6B0E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Differentiation – 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4201A9C0" w14:textId="77777777" w:rsidR="003D6B0E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48DDFE53" w14:textId="77777777" w:rsidR="003D6B0E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5282700A" w14:textId="54D9F6CD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55402844" w14:textId="77777777" w:rsidTr="00903DCA">
        <w:tc>
          <w:tcPr>
            <w:tcW w:w="1268" w:type="dxa"/>
          </w:tcPr>
          <w:p w14:paraId="35EFF544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t>Week 11</w:t>
            </w:r>
          </w:p>
        </w:tc>
        <w:tc>
          <w:tcPr>
            <w:tcW w:w="1843" w:type="dxa"/>
          </w:tcPr>
          <w:p w14:paraId="51A11309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Bread making</w:t>
            </w:r>
          </w:p>
        </w:tc>
        <w:tc>
          <w:tcPr>
            <w:tcW w:w="1775" w:type="dxa"/>
          </w:tcPr>
          <w:p w14:paraId="2B64183D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Role of yeast, gluten.</w:t>
            </w:r>
          </w:p>
        </w:tc>
        <w:tc>
          <w:tcPr>
            <w:tcW w:w="1911" w:type="dxa"/>
          </w:tcPr>
          <w:p w14:paraId="3A029914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Bread rolls.</w:t>
            </w:r>
          </w:p>
        </w:tc>
        <w:tc>
          <w:tcPr>
            <w:tcW w:w="2310" w:type="dxa"/>
          </w:tcPr>
          <w:p w14:paraId="3D336E6C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5C2A4655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Bread rolls. </w:t>
            </w:r>
          </w:p>
          <w:p w14:paraId="10B76198" w14:textId="79200344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6F784F3C" w14:textId="77777777" w:rsidR="006D7D7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7E985DF8" w14:textId="77777777" w:rsidR="006D7D7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311FDBA7" w14:textId="77777777" w:rsidR="006D7D7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13C8F4E9" w14:textId="77777777" w:rsidR="006D7D7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6627C913" w14:textId="2E3A75E1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4FA0A53D" w14:textId="77777777" w:rsidR="003D6B0E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72B30202" w14:textId="77777777" w:rsidR="003D6B0E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1E78DD05" w14:textId="77777777" w:rsidR="003D6B0E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Differentiation – 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7A54ACD1" w14:textId="77777777" w:rsidR="003D6B0E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7369A750" w14:textId="77777777" w:rsidR="003D6B0E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1F59DB56" w14:textId="1D76D8D8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41087085" w14:textId="77777777" w:rsidTr="00903DCA">
        <w:tc>
          <w:tcPr>
            <w:tcW w:w="1268" w:type="dxa"/>
          </w:tcPr>
          <w:p w14:paraId="1955911F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12</w:t>
            </w:r>
          </w:p>
        </w:tc>
        <w:tc>
          <w:tcPr>
            <w:tcW w:w="1843" w:type="dxa"/>
          </w:tcPr>
          <w:p w14:paraId="02AD12A1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Food provenance</w:t>
            </w:r>
          </w:p>
        </w:tc>
        <w:tc>
          <w:tcPr>
            <w:tcW w:w="1775" w:type="dxa"/>
          </w:tcPr>
          <w:p w14:paraId="44B05F17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Local vs imported, food miles.</w:t>
            </w:r>
          </w:p>
        </w:tc>
        <w:tc>
          <w:tcPr>
            <w:tcW w:w="1911" w:type="dxa"/>
          </w:tcPr>
          <w:p w14:paraId="3D3CBC77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Local produce dish.</w:t>
            </w:r>
          </w:p>
        </w:tc>
        <w:tc>
          <w:tcPr>
            <w:tcW w:w="2310" w:type="dxa"/>
          </w:tcPr>
          <w:p w14:paraId="0C745A12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0E2E50C4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Local produced dish. </w:t>
            </w:r>
          </w:p>
          <w:p w14:paraId="5E16FA2B" w14:textId="21DD187E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</w:t>
            </w:r>
            <w:r w:rsidRPr="00903DCA">
              <w:rPr>
                <w:rFonts w:ascii="Arial" w:hAnsi="Arial" w:cs="Arial"/>
                <w:sz w:val="24"/>
                <w:szCs w:val="24"/>
              </w:rPr>
              <w:lastRenderedPageBreak/>
              <w:t>feedback, discussion.</w:t>
            </w:r>
          </w:p>
        </w:tc>
        <w:tc>
          <w:tcPr>
            <w:tcW w:w="1749" w:type="dxa"/>
          </w:tcPr>
          <w:p w14:paraId="7CEB9A5F" w14:textId="77777777" w:rsidR="006D7D7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69A8DF67" w14:textId="77777777" w:rsidR="006D7D7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2C5BBB68" w14:textId="77777777" w:rsidR="006D7D7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328834C4" w14:textId="0E8F5926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5FE9AB2B" w14:textId="77777777" w:rsidR="003D6B0E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48D513D5" w14:textId="77777777" w:rsidR="00BB7089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4DD23085" w14:textId="77777777" w:rsidR="00BB7089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Differentiation – 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6C177D35" w14:textId="77777777" w:rsidR="00BB7089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056835C5" w14:textId="77777777" w:rsidR="00BB7089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2E5D0152" w14:textId="5C2B54FC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52AC08F5" w14:textId="77777777" w:rsidTr="00903DCA">
        <w:tc>
          <w:tcPr>
            <w:tcW w:w="1268" w:type="dxa"/>
          </w:tcPr>
          <w:p w14:paraId="7BD16DF6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13</w:t>
            </w:r>
          </w:p>
        </w:tc>
        <w:tc>
          <w:tcPr>
            <w:tcW w:w="1843" w:type="dxa"/>
          </w:tcPr>
          <w:p w14:paraId="2C7479CB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Healthy eating</w:t>
            </w:r>
          </w:p>
        </w:tc>
        <w:tc>
          <w:tcPr>
            <w:tcW w:w="1775" w:type="dxa"/>
          </w:tcPr>
          <w:p w14:paraId="0B712B4E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Nutrients &amp; health impacts.</w:t>
            </w:r>
          </w:p>
        </w:tc>
        <w:tc>
          <w:tcPr>
            <w:tcW w:w="1911" w:type="dxa"/>
          </w:tcPr>
          <w:p w14:paraId="0F96F88D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Balanced plate meal.</w:t>
            </w:r>
          </w:p>
        </w:tc>
        <w:tc>
          <w:tcPr>
            <w:tcW w:w="2310" w:type="dxa"/>
          </w:tcPr>
          <w:p w14:paraId="3F763D6C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667D4CD0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Balanced plate meal. </w:t>
            </w:r>
          </w:p>
          <w:p w14:paraId="2DC9E8F4" w14:textId="361F3692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3C392BC4" w14:textId="77777777" w:rsidR="006D7D7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4F96FA03" w14:textId="77777777" w:rsidR="006D7D7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65C7BB55" w14:textId="77777777" w:rsidR="006D7D7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27FF82D2" w14:textId="77777777" w:rsidR="006D7D7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</w:t>
            </w:r>
            <w:r w:rsidRPr="00903DCA">
              <w:rPr>
                <w:rFonts w:ascii="Arial" w:hAnsi="Arial" w:cs="Arial"/>
                <w:sz w:val="24"/>
                <w:szCs w:val="24"/>
              </w:rPr>
              <w:lastRenderedPageBreak/>
              <w:t xml:space="preserve">problem-solving. </w:t>
            </w:r>
          </w:p>
          <w:p w14:paraId="35FAA72B" w14:textId="3A6AA31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77EA5CDD" w14:textId="77777777" w:rsidR="00BB7089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1B53A52B" w14:textId="77777777" w:rsidR="00833CCB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1B6D72D2" w14:textId="77777777" w:rsidR="00833CCB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Differentiation – 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71399DA0" w14:textId="77777777" w:rsidR="00833CCB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046DDA6D" w14:textId="77777777" w:rsidR="00833CCB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6BEBDDE2" w14:textId="4A60F398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54BF1A34" w14:textId="77777777" w:rsidTr="00903DCA">
        <w:tc>
          <w:tcPr>
            <w:tcW w:w="1268" w:type="dxa"/>
          </w:tcPr>
          <w:p w14:paraId="2CE08189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14</w:t>
            </w:r>
          </w:p>
        </w:tc>
        <w:tc>
          <w:tcPr>
            <w:tcW w:w="1843" w:type="dxa"/>
          </w:tcPr>
          <w:p w14:paraId="3BD63924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Advanced knife skills</w:t>
            </w:r>
          </w:p>
        </w:tc>
        <w:tc>
          <w:tcPr>
            <w:tcW w:w="1775" w:type="dxa"/>
          </w:tcPr>
          <w:p w14:paraId="245AE1C9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Julienne, dice, chiffonade.</w:t>
            </w:r>
          </w:p>
        </w:tc>
        <w:tc>
          <w:tcPr>
            <w:tcW w:w="1911" w:type="dxa"/>
          </w:tcPr>
          <w:p w14:paraId="4D94AF57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Vegetable stir fry.</w:t>
            </w:r>
          </w:p>
        </w:tc>
        <w:tc>
          <w:tcPr>
            <w:tcW w:w="2310" w:type="dxa"/>
          </w:tcPr>
          <w:p w14:paraId="3373DA23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34E4F2FB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Vegetable stir fry. </w:t>
            </w:r>
          </w:p>
          <w:p w14:paraId="5C1775D8" w14:textId="7E844F59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163C67AE" w14:textId="77777777" w:rsidR="006D7D7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4F09C62D" w14:textId="77777777" w:rsidR="00347F2F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5AF2C1B8" w14:textId="77777777" w:rsidR="00347F2F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1A22A2AB" w14:textId="77777777" w:rsidR="00347F2F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0B10C620" w14:textId="2DFE918D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7C948B8C" w14:textId="77777777" w:rsidR="00833CCB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3173AEF0" w14:textId="77777777" w:rsidR="00833CCB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46B21961" w14:textId="77777777" w:rsidR="00833CCB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Differentiation – 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25FAE31A" w14:textId="77777777" w:rsidR="00833CCB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4FEA5BF0" w14:textId="77777777" w:rsidR="00833CCB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1D8D6742" w14:textId="24E713AB" w:rsidR="00DA0E2A" w:rsidRPr="00833CCB" w:rsidRDefault="00903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7599BD49" w14:textId="77777777" w:rsidTr="00903DCA">
        <w:tc>
          <w:tcPr>
            <w:tcW w:w="1268" w:type="dxa"/>
          </w:tcPr>
          <w:p w14:paraId="425D24D1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15</w:t>
            </w:r>
          </w:p>
        </w:tc>
        <w:tc>
          <w:tcPr>
            <w:tcW w:w="1843" w:type="dxa"/>
          </w:tcPr>
          <w:p w14:paraId="0A5A3D4C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Egg cookery</w:t>
            </w:r>
          </w:p>
        </w:tc>
        <w:tc>
          <w:tcPr>
            <w:tcW w:w="1775" w:type="dxa"/>
          </w:tcPr>
          <w:p w14:paraId="42EE3825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Different cooking methods for eggs.</w:t>
            </w:r>
          </w:p>
        </w:tc>
        <w:tc>
          <w:tcPr>
            <w:tcW w:w="1911" w:type="dxa"/>
          </w:tcPr>
          <w:p w14:paraId="47ECAB5F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Omelettes / Poached eggs.</w:t>
            </w:r>
          </w:p>
        </w:tc>
        <w:tc>
          <w:tcPr>
            <w:tcW w:w="2310" w:type="dxa"/>
          </w:tcPr>
          <w:p w14:paraId="17256D18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7F429CE1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Omelettes / Poached eggs. </w:t>
            </w:r>
          </w:p>
          <w:p w14:paraId="5D7743BC" w14:textId="11D6FA0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21408950" w14:textId="77777777" w:rsidR="00347F2F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15016132" w14:textId="77777777" w:rsidR="00347F2F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543C66B0" w14:textId="77777777" w:rsidR="00347F2F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1F1634EB" w14:textId="77777777" w:rsidR="00347F2F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436E7689" w14:textId="2C3C4455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678C9559" w14:textId="77777777" w:rsidR="00833CCB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6D5EC7F1" w14:textId="77777777" w:rsidR="00117390" w:rsidRDefault="00903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  <w:r w:rsidRPr="00903DCA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12F5DBDE" w14:textId="77777777" w:rsidR="0011739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17FF5D54" w14:textId="77777777" w:rsidR="0011739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75CED28A" w14:textId="77777777" w:rsidR="0011739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7FC64D8B" w14:textId="3AAC0F2C" w:rsidR="00DA0E2A" w:rsidRPr="00117390" w:rsidRDefault="00903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7D2B546D" w14:textId="77777777" w:rsidTr="00903DCA">
        <w:tc>
          <w:tcPr>
            <w:tcW w:w="1268" w:type="dxa"/>
          </w:tcPr>
          <w:p w14:paraId="25FF9A06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16</w:t>
            </w:r>
          </w:p>
        </w:tc>
        <w:tc>
          <w:tcPr>
            <w:tcW w:w="1843" w:type="dxa"/>
          </w:tcPr>
          <w:p w14:paraId="59C49F6F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Sauces &amp; thickening</w:t>
            </w:r>
          </w:p>
        </w:tc>
        <w:tc>
          <w:tcPr>
            <w:tcW w:w="1775" w:type="dxa"/>
          </w:tcPr>
          <w:p w14:paraId="67255B8F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Emulsions, reductions.</w:t>
            </w:r>
          </w:p>
        </w:tc>
        <w:tc>
          <w:tcPr>
            <w:tcW w:w="1911" w:type="dxa"/>
          </w:tcPr>
          <w:p w14:paraId="1F366EEB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Hollandaise / Gravy.</w:t>
            </w:r>
          </w:p>
        </w:tc>
        <w:tc>
          <w:tcPr>
            <w:tcW w:w="2310" w:type="dxa"/>
          </w:tcPr>
          <w:p w14:paraId="6783DE05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38EDEE2D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Hollandaise / Gravy. </w:t>
            </w:r>
          </w:p>
          <w:p w14:paraId="0649EB6A" w14:textId="48E94AF8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30BCB129" w14:textId="77777777" w:rsidR="00347F2F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63C28689" w14:textId="77777777" w:rsidR="00347F2F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5AB76744" w14:textId="77777777" w:rsidR="00347F2F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5A79CAF9" w14:textId="77777777" w:rsidR="00347F2F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5CD90444" w14:textId="490185E0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5186105E" w14:textId="77777777" w:rsidR="0011739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636D91B4" w14:textId="77777777" w:rsidR="0011739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0A0C59E8" w14:textId="77777777" w:rsidR="0011739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Differentiation – 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6E370EA1" w14:textId="77777777" w:rsidR="0011739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1B10B4C2" w14:textId="77777777" w:rsidR="0011739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0C859ED7" w14:textId="51393770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2B982DBB" w14:textId="77777777" w:rsidTr="00903DCA">
        <w:tc>
          <w:tcPr>
            <w:tcW w:w="1268" w:type="dxa"/>
          </w:tcPr>
          <w:p w14:paraId="0252CDE4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17</w:t>
            </w:r>
          </w:p>
        </w:tc>
        <w:tc>
          <w:tcPr>
            <w:tcW w:w="1843" w:type="dxa"/>
          </w:tcPr>
          <w:p w14:paraId="3DB153B5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Pastry making</w:t>
            </w:r>
          </w:p>
        </w:tc>
        <w:tc>
          <w:tcPr>
            <w:tcW w:w="1775" w:type="dxa"/>
          </w:tcPr>
          <w:p w14:paraId="56E52337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Shortcrust &amp; puff basics.</w:t>
            </w:r>
          </w:p>
        </w:tc>
        <w:tc>
          <w:tcPr>
            <w:tcW w:w="1911" w:type="dxa"/>
          </w:tcPr>
          <w:p w14:paraId="2F84EB5E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Tarts / Pies.</w:t>
            </w:r>
          </w:p>
        </w:tc>
        <w:tc>
          <w:tcPr>
            <w:tcW w:w="2310" w:type="dxa"/>
          </w:tcPr>
          <w:p w14:paraId="45F20880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488CBA69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Tarts / Pies. </w:t>
            </w:r>
          </w:p>
          <w:p w14:paraId="19464EB1" w14:textId="713CE792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1B966B85" w14:textId="77777777" w:rsidR="00347F2F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5C96D44A" w14:textId="77777777" w:rsidR="00347F2F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3E2DF80C" w14:textId="77777777" w:rsidR="00347F2F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6304612F" w14:textId="77777777" w:rsidR="00347F2F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3945921A" w14:textId="0491A8C6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2431D29C" w14:textId="77777777" w:rsidR="005B709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33D4C366" w14:textId="77777777" w:rsidR="005B709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641E7BDF" w14:textId="77777777" w:rsidR="005B709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Differentiation – 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3CA64ECA" w14:textId="77777777" w:rsidR="005B709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75836B5F" w14:textId="77777777" w:rsidR="005B709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3D02B2F5" w14:textId="5329613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2E4B598A" w14:textId="77777777" w:rsidTr="00903DCA">
        <w:tc>
          <w:tcPr>
            <w:tcW w:w="1268" w:type="dxa"/>
          </w:tcPr>
          <w:p w14:paraId="081F38C7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t>Week 18</w:t>
            </w:r>
          </w:p>
        </w:tc>
        <w:tc>
          <w:tcPr>
            <w:tcW w:w="1843" w:type="dxa"/>
          </w:tcPr>
          <w:p w14:paraId="30D1D59A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Cake making</w:t>
            </w:r>
          </w:p>
        </w:tc>
        <w:tc>
          <w:tcPr>
            <w:tcW w:w="1775" w:type="dxa"/>
          </w:tcPr>
          <w:p w14:paraId="7CFC4E55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Sponge methods.</w:t>
            </w:r>
          </w:p>
        </w:tc>
        <w:tc>
          <w:tcPr>
            <w:tcW w:w="1911" w:type="dxa"/>
          </w:tcPr>
          <w:p w14:paraId="76560777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Victoria sponge.</w:t>
            </w:r>
          </w:p>
        </w:tc>
        <w:tc>
          <w:tcPr>
            <w:tcW w:w="2310" w:type="dxa"/>
          </w:tcPr>
          <w:p w14:paraId="51F91D72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51F815B2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Victoria sponge. </w:t>
            </w:r>
          </w:p>
          <w:p w14:paraId="5D695258" w14:textId="5CEB8271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5AB95E7C" w14:textId="77777777" w:rsidR="00B9479C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5C9BA38F" w14:textId="77777777" w:rsidR="00B9479C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4B78B19A" w14:textId="77777777" w:rsidR="00B9479C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373AC9AD" w14:textId="77777777" w:rsidR="00B9479C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2C88EC63" w14:textId="704236BC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1B09B0EC" w14:textId="77777777" w:rsidR="005B7095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24B81414" w14:textId="77777777" w:rsidR="001940F7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6BA5F36B" w14:textId="77777777" w:rsidR="001940F7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Differentiation – 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190F6CF6" w14:textId="77777777" w:rsidR="001940F7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7E434B29" w14:textId="77777777" w:rsidR="001940F7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1BE15374" w14:textId="7FD3DFF2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7784919F" w14:textId="77777777" w:rsidTr="00903DCA">
        <w:tc>
          <w:tcPr>
            <w:tcW w:w="1268" w:type="dxa"/>
          </w:tcPr>
          <w:p w14:paraId="1BB6D927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19</w:t>
            </w:r>
          </w:p>
        </w:tc>
        <w:tc>
          <w:tcPr>
            <w:tcW w:w="1843" w:type="dxa"/>
          </w:tcPr>
          <w:p w14:paraId="50B574B9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Pasta, rice &amp; pulses</w:t>
            </w:r>
          </w:p>
        </w:tc>
        <w:tc>
          <w:tcPr>
            <w:tcW w:w="1775" w:type="dxa"/>
          </w:tcPr>
          <w:p w14:paraId="5C4BC8F4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Cooking grains &amp; legumes.</w:t>
            </w:r>
          </w:p>
        </w:tc>
        <w:tc>
          <w:tcPr>
            <w:tcW w:w="1911" w:type="dxa"/>
          </w:tcPr>
          <w:p w14:paraId="62691A1F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Lentil curry / Pasta bake.</w:t>
            </w:r>
          </w:p>
        </w:tc>
        <w:tc>
          <w:tcPr>
            <w:tcW w:w="2310" w:type="dxa"/>
          </w:tcPr>
          <w:p w14:paraId="06D6F873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032B9076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Lentil curry / Pasta bake. </w:t>
            </w:r>
          </w:p>
          <w:p w14:paraId="751BFD29" w14:textId="00060CF4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</w:t>
            </w:r>
            <w:r w:rsidRPr="00903DCA">
              <w:rPr>
                <w:rFonts w:ascii="Arial" w:hAnsi="Arial" w:cs="Arial"/>
                <w:sz w:val="24"/>
                <w:szCs w:val="24"/>
              </w:rPr>
              <w:lastRenderedPageBreak/>
              <w:t>feedback, discussion.</w:t>
            </w:r>
          </w:p>
        </w:tc>
        <w:tc>
          <w:tcPr>
            <w:tcW w:w="1749" w:type="dxa"/>
          </w:tcPr>
          <w:p w14:paraId="2DDB61F0" w14:textId="77777777" w:rsidR="00B62553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0F111239" w14:textId="77777777" w:rsidR="00B62553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752C4AB1" w14:textId="77777777" w:rsidR="00B62553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3E607344" w14:textId="77777777" w:rsidR="00B62553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4DCC0F4C" w14:textId="3F3A65CE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0C67BF79" w14:textId="77777777" w:rsidR="001940F7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61217814" w14:textId="77777777" w:rsidR="001940F7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4D7763FF" w14:textId="77777777" w:rsidR="001940F7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Differentiation – 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665DF3CA" w14:textId="77777777" w:rsidR="001940F7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6D8F3BD2" w14:textId="77777777" w:rsidR="001940F7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2873A4C3" w14:textId="3D5E8132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46B7CAB0" w14:textId="77777777" w:rsidTr="00903DCA">
        <w:tc>
          <w:tcPr>
            <w:tcW w:w="1268" w:type="dxa"/>
          </w:tcPr>
          <w:p w14:paraId="33D37739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20</w:t>
            </w:r>
          </w:p>
        </w:tc>
        <w:tc>
          <w:tcPr>
            <w:tcW w:w="1843" w:type="dxa"/>
          </w:tcPr>
          <w:p w14:paraId="5291A64A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Menu planning</w:t>
            </w:r>
          </w:p>
        </w:tc>
        <w:tc>
          <w:tcPr>
            <w:tcW w:w="1775" w:type="dxa"/>
          </w:tcPr>
          <w:p w14:paraId="38A543E5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Balanced menus, meal planning.</w:t>
            </w:r>
          </w:p>
        </w:tc>
        <w:tc>
          <w:tcPr>
            <w:tcW w:w="1911" w:type="dxa"/>
          </w:tcPr>
          <w:p w14:paraId="372A67F5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2-course meal plan.</w:t>
            </w:r>
          </w:p>
        </w:tc>
        <w:tc>
          <w:tcPr>
            <w:tcW w:w="2310" w:type="dxa"/>
          </w:tcPr>
          <w:p w14:paraId="0D3104F0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3F6E6FAD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2-course meal plan. </w:t>
            </w:r>
          </w:p>
          <w:p w14:paraId="70E2EB95" w14:textId="2C973239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59D430B6" w14:textId="77777777" w:rsidR="00B62553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6C1ADF2A" w14:textId="77777777" w:rsidR="00B62553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665AFE0F" w14:textId="77777777" w:rsidR="00B62553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3CFBEC21" w14:textId="77777777" w:rsidR="00B62553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</w:t>
            </w:r>
            <w:r w:rsidRPr="00903DCA">
              <w:rPr>
                <w:rFonts w:ascii="Arial" w:hAnsi="Arial" w:cs="Arial"/>
                <w:sz w:val="24"/>
                <w:szCs w:val="24"/>
              </w:rPr>
              <w:lastRenderedPageBreak/>
              <w:t xml:space="preserve">problem-solving. </w:t>
            </w:r>
          </w:p>
          <w:p w14:paraId="4C749B34" w14:textId="4BD1717F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592D8BC8" w14:textId="77777777" w:rsidR="001940F7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32A4F3FC" w14:textId="77777777" w:rsidR="001940F7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56662AC4" w14:textId="77777777" w:rsidR="001940F7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Differentiation – 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5A4A41AE" w14:textId="77777777" w:rsidR="001940F7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7631D4CE" w14:textId="77777777" w:rsidR="001940F7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3072FF45" w14:textId="6DC6943D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117E1FF1" w14:textId="77777777" w:rsidTr="00903DCA">
        <w:tc>
          <w:tcPr>
            <w:tcW w:w="1268" w:type="dxa"/>
          </w:tcPr>
          <w:p w14:paraId="13E7ACDD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21</w:t>
            </w:r>
          </w:p>
        </w:tc>
        <w:tc>
          <w:tcPr>
            <w:tcW w:w="1843" w:type="dxa"/>
          </w:tcPr>
          <w:p w14:paraId="39DF557B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Special diets</w:t>
            </w:r>
          </w:p>
        </w:tc>
        <w:tc>
          <w:tcPr>
            <w:tcW w:w="1775" w:type="dxa"/>
          </w:tcPr>
          <w:p w14:paraId="47DF1631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Allergies, intolerances, adaptations.</w:t>
            </w:r>
          </w:p>
        </w:tc>
        <w:tc>
          <w:tcPr>
            <w:tcW w:w="1911" w:type="dxa"/>
          </w:tcPr>
          <w:p w14:paraId="54632CB7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Gluten-free bake / Vegan dish.</w:t>
            </w:r>
          </w:p>
        </w:tc>
        <w:tc>
          <w:tcPr>
            <w:tcW w:w="2310" w:type="dxa"/>
          </w:tcPr>
          <w:p w14:paraId="600169D7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719666F7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Gluten-free bake / Vegan dish. </w:t>
            </w:r>
          </w:p>
          <w:p w14:paraId="7BB75D4A" w14:textId="314650CC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07240952" w14:textId="77777777" w:rsidR="00B62553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178906C8" w14:textId="77777777" w:rsidR="00B62553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6D65F8CA" w14:textId="77777777" w:rsidR="00B62553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1741C348" w14:textId="77777777" w:rsidR="00B62553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4482E6E7" w14:textId="7C0642E8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3C2F713F" w14:textId="77777777" w:rsidR="001940F7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5896C47B" w14:textId="77777777" w:rsidR="001940F7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36612567" w14:textId="77777777" w:rsidR="001940F7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Differentiation – 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2C266F06" w14:textId="77777777" w:rsidR="001940F7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4F909355" w14:textId="77777777" w:rsidR="001940F7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6CE1120B" w14:textId="597DF0ED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3374161C" w14:textId="77777777" w:rsidTr="00903DCA">
        <w:tc>
          <w:tcPr>
            <w:tcW w:w="1268" w:type="dxa"/>
          </w:tcPr>
          <w:p w14:paraId="2E9C226A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22</w:t>
            </w:r>
          </w:p>
        </w:tc>
        <w:tc>
          <w:tcPr>
            <w:tcW w:w="1843" w:type="dxa"/>
          </w:tcPr>
          <w:p w14:paraId="36E10963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Enterprise café project (1)</w:t>
            </w:r>
          </w:p>
        </w:tc>
        <w:tc>
          <w:tcPr>
            <w:tcW w:w="1775" w:type="dxa"/>
          </w:tcPr>
          <w:p w14:paraId="7231DC60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Menu design &amp; costing.</w:t>
            </w:r>
          </w:p>
        </w:tc>
        <w:tc>
          <w:tcPr>
            <w:tcW w:w="1911" w:type="dxa"/>
          </w:tcPr>
          <w:p w14:paraId="7DE03EAA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Café menu planning.</w:t>
            </w:r>
          </w:p>
        </w:tc>
        <w:tc>
          <w:tcPr>
            <w:tcW w:w="2310" w:type="dxa"/>
          </w:tcPr>
          <w:p w14:paraId="3AC7746E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448F898C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Café menu planning. </w:t>
            </w:r>
          </w:p>
          <w:p w14:paraId="1ED10043" w14:textId="10CA8651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3E36011B" w14:textId="77777777" w:rsidR="00B62553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69A6DDC0" w14:textId="77777777" w:rsidR="00B62553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0011C8B0" w14:textId="77777777" w:rsidR="00726C7D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286EA955" w14:textId="77777777" w:rsidR="00726C7D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5303D199" w14:textId="454CA54F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4E7CEE22" w14:textId="77777777" w:rsidR="00E109C9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06B9C3D7" w14:textId="77777777" w:rsidR="00E109C9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108C0FC4" w14:textId="77777777" w:rsidR="00E109C9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Differentiation – 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51FD49A7" w14:textId="77777777" w:rsidR="00E109C9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6E55ED58" w14:textId="77777777" w:rsidR="00E109C9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548CAA74" w14:textId="7CFF6F18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0BA700EC" w14:textId="77777777" w:rsidTr="00903DCA">
        <w:tc>
          <w:tcPr>
            <w:tcW w:w="1268" w:type="dxa"/>
          </w:tcPr>
          <w:p w14:paraId="0780EE37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23</w:t>
            </w:r>
          </w:p>
        </w:tc>
        <w:tc>
          <w:tcPr>
            <w:tcW w:w="1843" w:type="dxa"/>
          </w:tcPr>
          <w:p w14:paraId="783F76BD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Enterprise café project (2)</w:t>
            </w:r>
          </w:p>
        </w:tc>
        <w:tc>
          <w:tcPr>
            <w:tcW w:w="1775" w:type="dxa"/>
          </w:tcPr>
          <w:p w14:paraId="35BB2ACB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Cooking &amp; serving dishes.</w:t>
            </w:r>
          </w:p>
        </w:tc>
        <w:tc>
          <w:tcPr>
            <w:tcW w:w="1911" w:type="dxa"/>
          </w:tcPr>
          <w:p w14:paraId="68658A95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Sample café dishes.</w:t>
            </w:r>
          </w:p>
        </w:tc>
        <w:tc>
          <w:tcPr>
            <w:tcW w:w="2310" w:type="dxa"/>
          </w:tcPr>
          <w:p w14:paraId="00091678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2B4CE92B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Sample café dishes. </w:t>
            </w:r>
          </w:p>
          <w:p w14:paraId="1A8251FE" w14:textId="77AFB8AE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48907151" w14:textId="77777777" w:rsidR="00726C7D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157D39A5" w14:textId="77777777" w:rsidR="00726C7D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5FB48FC2" w14:textId="77777777" w:rsidR="00726C7D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55C724D4" w14:textId="77777777" w:rsidR="00726C7D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14904B47" w14:textId="2CFBDFD8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1DCB68C8" w14:textId="77777777" w:rsidR="00B1105C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125500E4" w14:textId="77777777" w:rsidR="0078749B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164322D6" w14:textId="77777777" w:rsidR="0078749B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Differentiation – 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0C600B3D" w14:textId="77777777" w:rsidR="0078749B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044C7F7A" w14:textId="77777777" w:rsidR="0078749B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7EA499A3" w14:textId="5B9BD523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5C240A6C" w14:textId="77777777" w:rsidTr="00903DCA">
        <w:tc>
          <w:tcPr>
            <w:tcW w:w="1268" w:type="dxa"/>
          </w:tcPr>
          <w:p w14:paraId="20DB1735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24</w:t>
            </w:r>
          </w:p>
        </w:tc>
        <w:tc>
          <w:tcPr>
            <w:tcW w:w="1843" w:type="dxa"/>
          </w:tcPr>
          <w:p w14:paraId="10160BF2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Creative presentation</w:t>
            </w:r>
          </w:p>
        </w:tc>
        <w:tc>
          <w:tcPr>
            <w:tcW w:w="1775" w:type="dxa"/>
          </w:tcPr>
          <w:p w14:paraId="38D50587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Plating, garnishes, styling.</w:t>
            </w:r>
          </w:p>
        </w:tc>
        <w:tc>
          <w:tcPr>
            <w:tcW w:w="1911" w:type="dxa"/>
          </w:tcPr>
          <w:p w14:paraId="5F41D1E0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Decorated plates.</w:t>
            </w:r>
          </w:p>
        </w:tc>
        <w:tc>
          <w:tcPr>
            <w:tcW w:w="2310" w:type="dxa"/>
          </w:tcPr>
          <w:p w14:paraId="6AEA44B6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13CC3E5A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Decorated plates. </w:t>
            </w:r>
          </w:p>
          <w:p w14:paraId="7B1D634D" w14:textId="385AF094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567859B4" w14:textId="77777777" w:rsidR="00726C7D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05BC2080" w14:textId="77777777" w:rsidR="00726C7D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7431D49F" w14:textId="77777777" w:rsidR="00726C7D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1CFB6DC3" w14:textId="77777777" w:rsidR="00726C7D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31777483" w14:textId="36B6C6F5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2A4A80BB" w14:textId="77777777" w:rsidR="0078749B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3C0E23C7" w14:textId="77777777" w:rsidR="0078749B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043B9352" w14:textId="77777777" w:rsidR="0078749B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Differentiation – 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21BBF0C2" w14:textId="77777777" w:rsidR="0078749B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7E91274D" w14:textId="77777777" w:rsidR="0078749B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4EBDA306" w14:textId="421018B8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5ACED435" w14:textId="77777777" w:rsidTr="00903DCA">
        <w:tc>
          <w:tcPr>
            <w:tcW w:w="1268" w:type="dxa"/>
          </w:tcPr>
          <w:p w14:paraId="6DB0CAFE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t>Week 25</w:t>
            </w:r>
          </w:p>
        </w:tc>
        <w:tc>
          <w:tcPr>
            <w:tcW w:w="1843" w:type="dxa"/>
          </w:tcPr>
          <w:p w14:paraId="3268527C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Cooking on a budget</w:t>
            </w:r>
          </w:p>
        </w:tc>
        <w:tc>
          <w:tcPr>
            <w:tcW w:w="1775" w:type="dxa"/>
          </w:tcPr>
          <w:p w14:paraId="67311B36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Meal planning under £5.</w:t>
            </w:r>
          </w:p>
        </w:tc>
        <w:tc>
          <w:tcPr>
            <w:tcW w:w="1911" w:type="dxa"/>
          </w:tcPr>
          <w:p w14:paraId="61EDE159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Budget meal challenge.</w:t>
            </w:r>
          </w:p>
        </w:tc>
        <w:tc>
          <w:tcPr>
            <w:tcW w:w="2310" w:type="dxa"/>
          </w:tcPr>
          <w:p w14:paraId="6E9FDEBB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11D8C89A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Budget meal challenge. </w:t>
            </w:r>
          </w:p>
          <w:p w14:paraId="7DEB0166" w14:textId="06309BE1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68624D65" w14:textId="77777777" w:rsidR="00726C7D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1972D4C9" w14:textId="77777777" w:rsidR="00726C7D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427B1853" w14:textId="77777777" w:rsidR="00726C7D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31FD6345" w14:textId="77777777" w:rsidR="00726C7D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3BA19FBD" w14:textId="07611208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3B110786" w14:textId="77777777" w:rsidR="0078749B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06398661" w14:textId="77777777" w:rsidR="0078749B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532FEA1C" w14:textId="77777777" w:rsidR="0078749B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Differentiation – 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3FE5A990" w14:textId="77777777" w:rsidR="0078749B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614A647F" w14:textId="77777777" w:rsidR="0078749B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4279EEE6" w14:textId="68A6C7C3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4A5CECAB" w14:textId="77777777" w:rsidTr="00903DCA">
        <w:tc>
          <w:tcPr>
            <w:tcW w:w="1268" w:type="dxa"/>
          </w:tcPr>
          <w:p w14:paraId="4BAFC940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26</w:t>
            </w:r>
          </w:p>
        </w:tc>
        <w:tc>
          <w:tcPr>
            <w:tcW w:w="1843" w:type="dxa"/>
          </w:tcPr>
          <w:p w14:paraId="31C8677B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Batch cooking &amp; freezing</w:t>
            </w:r>
          </w:p>
        </w:tc>
        <w:tc>
          <w:tcPr>
            <w:tcW w:w="1775" w:type="dxa"/>
          </w:tcPr>
          <w:p w14:paraId="70369B3E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Safe storage &amp; batch prep.</w:t>
            </w:r>
          </w:p>
        </w:tc>
        <w:tc>
          <w:tcPr>
            <w:tcW w:w="1911" w:type="dxa"/>
          </w:tcPr>
          <w:p w14:paraId="79EE9740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Batch dish for freezing.</w:t>
            </w:r>
          </w:p>
        </w:tc>
        <w:tc>
          <w:tcPr>
            <w:tcW w:w="2310" w:type="dxa"/>
          </w:tcPr>
          <w:p w14:paraId="1151C811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6831FD72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Batch dish for freezing. </w:t>
            </w:r>
          </w:p>
          <w:p w14:paraId="512D6AA9" w14:textId="0974FD9C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</w:t>
            </w:r>
            <w:r w:rsidRPr="00903DCA">
              <w:rPr>
                <w:rFonts w:ascii="Arial" w:hAnsi="Arial" w:cs="Arial"/>
                <w:sz w:val="24"/>
                <w:szCs w:val="24"/>
              </w:rPr>
              <w:lastRenderedPageBreak/>
              <w:t>feedback, discussion.</w:t>
            </w:r>
          </w:p>
        </w:tc>
        <w:tc>
          <w:tcPr>
            <w:tcW w:w="1749" w:type="dxa"/>
          </w:tcPr>
          <w:p w14:paraId="12C5C0F5" w14:textId="77777777" w:rsidR="00726C7D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4DC14322" w14:textId="77777777" w:rsidR="00726C7D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509D46C9" w14:textId="77777777" w:rsidR="00726C7D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7DD20B6F" w14:textId="77777777" w:rsidR="00726C7D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5661AB56" w14:textId="3CB16DE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4ADE56C6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62DA1DAF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0E291068" w14:textId="77777777" w:rsidR="00725660" w:rsidRDefault="00903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05945269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3F6F7DB9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603F20B8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7BF6E931" w14:textId="33370171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484BB70D" w14:textId="77777777" w:rsidTr="00903DCA">
        <w:tc>
          <w:tcPr>
            <w:tcW w:w="1268" w:type="dxa"/>
          </w:tcPr>
          <w:p w14:paraId="69F03D4D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27</w:t>
            </w:r>
          </w:p>
        </w:tc>
        <w:tc>
          <w:tcPr>
            <w:tcW w:w="1843" w:type="dxa"/>
          </w:tcPr>
          <w:p w14:paraId="406CA35E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World cuisine: Italian</w:t>
            </w:r>
          </w:p>
        </w:tc>
        <w:tc>
          <w:tcPr>
            <w:tcW w:w="1775" w:type="dxa"/>
          </w:tcPr>
          <w:p w14:paraId="22C4124F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Italian food culture.</w:t>
            </w:r>
          </w:p>
        </w:tc>
        <w:tc>
          <w:tcPr>
            <w:tcW w:w="1911" w:type="dxa"/>
          </w:tcPr>
          <w:p w14:paraId="56FF2D46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Pasta dish.</w:t>
            </w:r>
          </w:p>
        </w:tc>
        <w:tc>
          <w:tcPr>
            <w:tcW w:w="2310" w:type="dxa"/>
          </w:tcPr>
          <w:p w14:paraId="636D0545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3041A233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Pasta dish. </w:t>
            </w:r>
          </w:p>
          <w:p w14:paraId="1678C8B3" w14:textId="68701E2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1D537434" w14:textId="77777777" w:rsidR="00726C7D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2F61742B" w14:textId="77777777" w:rsidR="00726C7D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00CF6F04" w14:textId="77777777" w:rsidR="00726C7D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0149D380" w14:textId="77777777" w:rsidR="004F0B2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32B82E94" w14:textId="0257E71C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06841670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6146ED60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13A330DB" w14:textId="77777777" w:rsidR="00725660" w:rsidRDefault="00903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74F408C3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321003BF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7CC68B2E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5EDFBC67" w14:textId="2B6C8211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791E29C0" w14:textId="77777777" w:rsidTr="00903DCA">
        <w:tc>
          <w:tcPr>
            <w:tcW w:w="1268" w:type="dxa"/>
          </w:tcPr>
          <w:p w14:paraId="1BBA3C53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28</w:t>
            </w:r>
          </w:p>
        </w:tc>
        <w:tc>
          <w:tcPr>
            <w:tcW w:w="1843" w:type="dxa"/>
          </w:tcPr>
          <w:p w14:paraId="52A90462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World cuisine: Indian</w:t>
            </w:r>
          </w:p>
        </w:tc>
        <w:tc>
          <w:tcPr>
            <w:tcW w:w="1775" w:type="dxa"/>
          </w:tcPr>
          <w:p w14:paraId="391A0156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Indian spices &amp; culture.</w:t>
            </w:r>
          </w:p>
        </w:tc>
        <w:tc>
          <w:tcPr>
            <w:tcW w:w="1911" w:type="dxa"/>
          </w:tcPr>
          <w:p w14:paraId="35B22300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Curry / Flatbreads.</w:t>
            </w:r>
          </w:p>
        </w:tc>
        <w:tc>
          <w:tcPr>
            <w:tcW w:w="2310" w:type="dxa"/>
          </w:tcPr>
          <w:p w14:paraId="2F74A193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20BCA084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Curry / Flatbreads. </w:t>
            </w:r>
          </w:p>
          <w:p w14:paraId="0DF579EA" w14:textId="28675F38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672C018D" w14:textId="77777777" w:rsidR="00C75A97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3BA1386D" w14:textId="32FE771A" w:rsidR="00C75A97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3A51B416" w14:textId="6B767CDE" w:rsidR="00C75A97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7A9F6D46" w14:textId="5130058C" w:rsidR="00C75A97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1D52C15A" w14:textId="0D7FCB1A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28702669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18B4AD63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66CA1D91" w14:textId="77777777" w:rsidR="00725660" w:rsidRDefault="00903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29C78B59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2908136B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17F4E3C7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0AD06E25" w14:textId="35DDC5AA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3E66547F" w14:textId="77777777" w:rsidTr="00903DCA">
        <w:tc>
          <w:tcPr>
            <w:tcW w:w="1268" w:type="dxa"/>
          </w:tcPr>
          <w:p w14:paraId="1534A051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29</w:t>
            </w:r>
          </w:p>
        </w:tc>
        <w:tc>
          <w:tcPr>
            <w:tcW w:w="1843" w:type="dxa"/>
          </w:tcPr>
          <w:p w14:paraId="1EF6F6C1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World cuisine: Chinese</w:t>
            </w:r>
          </w:p>
        </w:tc>
        <w:tc>
          <w:tcPr>
            <w:tcW w:w="1775" w:type="dxa"/>
          </w:tcPr>
          <w:p w14:paraId="03650DDA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Chinese cooking methods.</w:t>
            </w:r>
          </w:p>
        </w:tc>
        <w:tc>
          <w:tcPr>
            <w:tcW w:w="1911" w:type="dxa"/>
          </w:tcPr>
          <w:p w14:paraId="56D11F76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Stir fry / Dumplings.</w:t>
            </w:r>
          </w:p>
        </w:tc>
        <w:tc>
          <w:tcPr>
            <w:tcW w:w="2310" w:type="dxa"/>
          </w:tcPr>
          <w:p w14:paraId="21CC9573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279C020F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Stir fry / Dumplings. </w:t>
            </w:r>
          </w:p>
          <w:p w14:paraId="2FB0E5B5" w14:textId="408E2130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51D5ADF7" w14:textId="77777777" w:rsidR="00C75A97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4333E702" w14:textId="39321829" w:rsidR="00C75A97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551C394D" w14:textId="36CF210E" w:rsidR="00C75A97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38F46AEA" w14:textId="13B6565F" w:rsidR="00C75A97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3069238D" w14:textId="75437BE1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40017135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25F33D8D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6212697C" w14:textId="77777777" w:rsidR="00725660" w:rsidRDefault="00903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1428809D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1653D5AC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07DB4286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4C85A70C" w14:textId="2938ECA5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60FF9F82" w14:textId="77777777" w:rsidTr="00903DCA">
        <w:tc>
          <w:tcPr>
            <w:tcW w:w="1268" w:type="dxa"/>
          </w:tcPr>
          <w:p w14:paraId="76C45D81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30</w:t>
            </w:r>
          </w:p>
        </w:tc>
        <w:tc>
          <w:tcPr>
            <w:tcW w:w="1843" w:type="dxa"/>
          </w:tcPr>
          <w:p w14:paraId="6644281B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Customer service &amp; hosting</w:t>
            </w:r>
          </w:p>
        </w:tc>
        <w:tc>
          <w:tcPr>
            <w:tcW w:w="1775" w:type="dxa"/>
          </w:tcPr>
          <w:p w14:paraId="5FC37297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Hospitality skills.</w:t>
            </w:r>
          </w:p>
        </w:tc>
        <w:tc>
          <w:tcPr>
            <w:tcW w:w="1911" w:type="dxa"/>
          </w:tcPr>
          <w:p w14:paraId="68100270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Role play service.</w:t>
            </w:r>
          </w:p>
        </w:tc>
        <w:tc>
          <w:tcPr>
            <w:tcW w:w="2310" w:type="dxa"/>
          </w:tcPr>
          <w:p w14:paraId="709822B1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6C45CE1C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Role play service. </w:t>
            </w:r>
          </w:p>
          <w:p w14:paraId="493A7EFE" w14:textId="1777DC29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3D620AC2" w14:textId="77777777" w:rsidR="00C75A97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2D7D8ECB" w14:textId="44DBC003" w:rsidR="00C75A97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50AFD8B2" w14:textId="05190FBE" w:rsidR="00C75A97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1757BB4D" w14:textId="1B06030D" w:rsidR="00C467D8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6426BD39" w14:textId="507AF00B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1A75A243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4F450C2B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79D7F5B0" w14:textId="77777777" w:rsidR="00725660" w:rsidRDefault="00903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372A2727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3D1C3EF0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4F1C17BC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3D362393" w14:textId="7FA7455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41FEE5E2" w14:textId="77777777" w:rsidTr="00903DCA">
        <w:tc>
          <w:tcPr>
            <w:tcW w:w="1268" w:type="dxa"/>
          </w:tcPr>
          <w:p w14:paraId="499727A7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31</w:t>
            </w:r>
          </w:p>
        </w:tc>
        <w:tc>
          <w:tcPr>
            <w:tcW w:w="1843" w:type="dxa"/>
          </w:tcPr>
          <w:p w14:paraId="46D8FAF3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Healthy swaps</w:t>
            </w:r>
          </w:p>
        </w:tc>
        <w:tc>
          <w:tcPr>
            <w:tcW w:w="1775" w:type="dxa"/>
          </w:tcPr>
          <w:p w14:paraId="0D20087C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Adapting recipes for health.</w:t>
            </w:r>
          </w:p>
        </w:tc>
        <w:tc>
          <w:tcPr>
            <w:tcW w:w="1911" w:type="dxa"/>
          </w:tcPr>
          <w:p w14:paraId="20F2261C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Healthier bake.</w:t>
            </w:r>
          </w:p>
        </w:tc>
        <w:tc>
          <w:tcPr>
            <w:tcW w:w="2310" w:type="dxa"/>
          </w:tcPr>
          <w:p w14:paraId="3838A440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1859373B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Healthier bake. </w:t>
            </w:r>
          </w:p>
          <w:p w14:paraId="04ACC855" w14:textId="700203D0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0826B859" w14:textId="77777777" w:rsidR="00C467D8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1942D010" w14:textId="3334B594" w:rsidR="00C467D8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44E05B8C" w14:textId="6E24EA70" w:rsidR="00C467D8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59143BE3" w14:textId="2313ACFE" w:rsidR="00026A2D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738E1548" w14:textId="1B885AE8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14E036A1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25459CF9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775E95F0" w14:textId="77777777" w:rsidR="00725660" w:rsidRDefault="00903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7791948E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55E23FD0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7A3DF1C0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2CD35209" w14:textId="63B6E361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3F9B909D" w14:textId="77777777" w:rsidTr="00903DCA">
        <w:tc>
          <w:tcPr>
            <w:tcW w:w="1268" w:type="dxa"/>
          </w:tcPr>
          <w:p w14:paraId="6AC5D4EF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t>Week 32</w:t>
            </w:r>
          </w:p>
        </w:tc>
        <w:tc>
          <w:tcPr>
            <w:tcW w:w="1843" w:type="dxa"/>
          </w:tcPr>
          <w:p w14:paraId="4286B9C1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Sustainability</w:t>
            </w:r>
          </w:p>
        </w:tc>
        <w:tc>
          <w:tcPr>
            <w:tcW w:w="1775" w:type="dxa"/>
          </w:tcPr>
          <w:p w14:paraId="4590EE5D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Reducing food waste.</w:t>
            </w:r>
          </w:p>
        </w:tc>
        <w:tc>
          <w:tcPr>
            <w:tcW w:w="1911" w:type="dxa"/>
          </w:tcPr>
          <w:p w14:paraId="64154A0A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Leftovers challenge.</w:t>
            </w:r>
          </w:p>
        </w:tc>
        <w:tc>
          <w:tcPr>
            <w:tcW w:w="2310" w:type="dxa"/>
          </w:tcPr>
          <w:p w14:paraId="2817D97A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0C1B6E18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Leftovers challenge. </w:t>
            </w:r>
          </w:p>
          <w:p w14:paraId="1FC63CD3" w14:textId="35FED418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68311D0C" w14:textId="77777777" w:rsidR="00471CC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014AC6A2" w14:textId="2CB2F36B" w:rsidR="00471CC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19C68C3F" w14:textId="70FEFD5D" w:rsidR="00471CC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2B10E78B" w14:textId="428F97FD" w:rsidR="00471CC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1318204E" w14:textId="3AD2263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323C402D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0728116A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145073C0" w14:textId="77777777" w:rsidR="00725660" w:rsidRDefault="00903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44BAF36D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12014273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37439BF9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1F9C05E9" w14:textId="555EF75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018A0E8E" w14:textId="77777777" w:rsidTr="00903DCA">
        <w:tc>
          <w:tcPr>
            <w:tcW w:w="1268" w:type="dxa"/>
          </w:tcPr>
          <w:p w14:paraId="4E07B020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33</w:t>
            </w:r>
          </w:p>
        </w:tc>
        <w:tc>
          <w:tcPr>
            <w:tcW w:w="1843" w:type="dxa"/>
          </w:tcPr>
          <w:p w14:paraId="17FC9458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Showcase project (planning)</w:t>
            </w:r>
          </w:p>
        </w:tc>
        <w:tc>
          <w:tcPr>
            <w:tcW w:w="1775" w:type="dxa"/>
          </w:tcPr>
          <w:p w14:paraId="4FD3A9D7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Planning a showcase meal.</w:t>
            </w:r>
          </w:p>
        </w:tc>
        <w:tc>
          <w:tcPr>
            <w:tcW w:w="1911" w:type="dxa"/>
          </w:tcPr>
          <w:p w14:paraId="06278DF4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Menu plan.</w:t>
            </w:r>
          </w:p>
        </w:tc>
        <w:tc>
          <w:tcPr>
            <w:tcW w:w="2310" w:type="dxa"/>
          </w:tcPr>
          <w:p w14:paraId="30887882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23D491C0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Menu plan. </w:t>
            </w:r>
          </w:p>
          <w:p w14:paraId="367D6BE2" w14:textId="7E83DD7A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</w:t>
            </w:r>
            <w:r w:rsidRPr="00903DCA">
              <w:rPr>
                <w:rFonts w:ascii="Arial" w:hAnsi="Arial" w:cs="Arial"/>
                <w:sz w:val="24"/>
                <w:szCs w:val="24"/>
              </w:rPr>
              <w:lastRenderedPageBreak/>
              <w:t>feedback, discussion.</w:t>
            </w:r>
          </w:p>
        </w:tc>
        <w:tc>
          <w:tcPr>
            <w:tcW w:w="1749" w:type="dxa"/>
          </w:tcPr>
          <w:p w14:paraId="1D51F65F" w14:textId="77777777" w:rsidR="00407711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367D1664" w14:textId="77D0B8E4" w:rsidR="00407711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7D02B376" w14:textId="6BABBCF6" w:rsidR="00407711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64C6EE73" w14:textId="3EB691C3" w:rsidR="00407711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04A09752" w14:textId="20472799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5FE077FD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4FCCC497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4DB75C48" w14:textId="77777777" w:rsidR="00725660" w:rsidRDefault="00903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Differentiation – </w:t>
            </w:r>
          </w:p>
          <w:p w14:paraId="7CE9FACA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3AD70478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72877D98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1FD9CC94" w14:textId="65D3343A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601B5D67" w14:textId="77777777" w:rsidTr="00903DCA">
        <w:tc>
          <w:tcPr>
            <w:tcW w:w="1268" w:type="dxa"/>
          </w:tcPr>
          <w:p w14:paraId="285D0753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34</w:t>
            </w:r>
          </w:p>
        </w:tc>
        <w:tc>
          <w:tcPr>
            <w:tcW w:w="1843" w:type="dxa"/>
          </w:tcPr>
          <w:p w14:paraId="13EEB54D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Showcase project (cooking)</w:t>
            </w:r>
          </w:p>
        </w:tc>
        <w:tc>
          <w:tcPr>
            <w:tcW w:w="1775" w:type="dxa"/>
          </w:tcPr>
          <w:p w14:paraId="47AE0827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Cooking showcase meal.</w:t>
            </w:r>
          </w:p>
        </w:tc>
        <w:tc>
          <w:tcPr>
            <w:tcW w:w="1911" w:type="dxa"/>
          </w:tcPr>
          <w:p w14:paraId="7A7B92B3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Group cooking.</w:t>
            </w:r>
          </w:p>
        </w:tc>
        <w:tc>
          <w:tcPr>
            <w:tcW w:w="2310" w:type="dxa"/>
          </w:tcPr>
          <w:p w14:paraId="62FDBA7F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05A72D9D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Group cooking. </w:t>
            </w:r>
          </w:p>
          <w:p w14:paraId="71B7CCF8" w14:textId="3AE8879C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449B98F1" w14:textId="77777777" w:rsidR="00407711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6C361031" w14:textId="7118199D" w:rsidR="00407711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6EB3AA34" w14:textId="7D9585AC" w:rsidR="00407711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53E82B0A" w14:textId="0CC7F94D" w:rsidR="00407711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</w:t>
            </w:r>
            <w:r w:rsidRPr="00903DCA">
              <w:rPr>
                <w:rFonts w:ascii="Arial" w:hAnsi="Arial" w:cs="Arial"/>
                <w:sz w:val="24"/>
                <w:szCs w:val="24"/>
              </w:rPr>
              <w:lastRenderedPageBreak/>
              <w:t xml:space="preserve">problem-solving. </w:t>
            </w:r>
          </w:p>
          <w:p w14:paraId="333F2E52" w14:textId="2179ACD5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79CCB988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37D7522D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55E8CDCB" w14:textId="77777777" w:rsidR="00725660" w:rsidRDefault="00903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2B583C62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78026482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6139C835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19E0CCBE" w14:textId="0ED6CB16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261DCE85" w14:textId="77777777" w:rsidTr="00903DCA">
        <w:tc>
          <w:tcPr>
            <w:tcW w:w="1268" w:type="dxa"/>
          </w:tcPr>
          <w:p w14:paraId="14DB2418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35</w:t>
            </w:r>
          </w:p>
        </w:tc>
        <w:tc>
          <w:tcPr>
            <w:tcW w:w="1843" w:type="dxa"/>
          </w:tcPr>
          <w:p w14:paraId="360460DF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Independent assessment (1)</w:t>
            </w:r>
          </w:p>
        </w:tc>
        <w:tc>
          <w:tcPr>
            <w:tcW w:w="1775" w:type="dxa"/>
          </w:tcPr>
          <w:p w14:paraId="61050EAC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Cooking independently.</w:t>
            </w:r>
          </w:p>
        </w:tc>
        <w:tc>
          <w:tcPr>
            <w:tcW w:w="1911" w:type="dxa"/>
          </w:tcPr>
          <w:p w14:paraId="1A10B726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Chosen dish.</w:t>
            </w:r>
          </w:p>
        </w:tc>
        <w:tc>
          <w:tcPr>
            <w:tcW w:w="2310" w:type="dxa"/>
          </w:tcPr>
          <w:p w14:paraId="467AE49C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0CE26D35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Chosen dish. </w:t>
            </w:r>
          </w:p>
          <w:p w14:paraId="0E4EFE68" w14:textId="4A7530EA" w:rsidR="00DA0E2A" w:rsidRPr="00903DCA" w:rsidRDefault="00903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33E63485" w14:textId="77777777" w:rsidR="00407711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2788151D" w14:textId="3D8F0CAE" w:rsidR="00407711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266CF8BC" w14:textId="77777777" w:rsidR="00407711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257CB0F6" w14:textId="3B9D8E68" w:rsidR="00407711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078287D8" w14:textId="2A9EB46E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411376E1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2C4B67C3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7E60E72C" w14:textId="77777777" w:rsidR="00725660" w:rsidRDefault="00903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74F2D652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76EF2377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1429746B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35A21574" w14:textId="4F3089F6" w:rsidR="00DA0E2A" w:rsidRPr="00725660" w:rsidRDefault="00903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7A23FE89" w14:textId="77777777" w:rsidTr="00903DCA">
        <w:tc>
          <w:tcPr>
            <w:tcW w:w="1268" w:type="dxa"/>
          </w:tcPr>
          <w:p w14:paraId="608893D0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36</w:t>
            </w:r>
          </w:p>
        </w:tc>
        <w:tc>
          <w:tcPr>
            <w:tcW w:w="1843" w:type="dxa"/>
          </w:tcPr>
          <w:p w14:paraId="729B880C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Independent assessment (2)</w:t>
            </w:r>
          </w:p>
        </w:tc>
        <w:tc>
          <w:tcPr>
            <w:tcW w:w="1775" w:type="dxa"/>
          </w:tcPr>
          <w:p w14:paraId="53BF2D5E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Continued assessment.</w:t>
            </w:r>
          </w:p>
        </w:tc>
        <w:tc>
          <w:tcPr>
            <w:tcW w:w="1911" w:type="dxa"/>
          </w:tcPr>
          <w:p w14:paraId="683C5679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Chosen dish.</w:t>
            </w:r>
          </w:p>
        </w:tc>
        <w:tc>
          <w:tcPr>
            <w:tcW w:w="2310" w:type="dxa"/>
          </w:tcPr>
          <w:p w14:paraId="1EEA6D78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2F3BE643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Chosen dish. </w:t>
            </w:r>
          </w:p>
          <w:p w14:paraId="6DCE4C4D" w14:textId="22764B85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5D7B0A22" w14:textId="77777777" w:rsidR="00407711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4C510FAC" w14:textId="77777777" w:rsidR="00407711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4411FDBD" w14:textId="544092EA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1E5218D7" w14:textId="20F7234D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330A2EDC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2EF48A98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1BE6295C" w14:textId="77777777" w:rsidR="00725660" w:rsidRDefault="00903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50A11EA7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3B75B324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44F4784E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4E8FB51D" w14:textId="2D663463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798653D4" w14:textId="77777777" w:rsidTr="00903DCA">
        <w:tc>
          <w:tcPr>
            <w:tcW w:w="1268" w:type="dxa"/>
          </w:tcPr>
          <w:p w14:paraId="51E8C847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37</w:t>
            </w:r>
          </w:p>
        </w:tc>
        <w:tc>
          <w:tcPr>
            <w:tcW w:w="1843" w:type="dxa"/>
          </w:tcPr>
          <w:p w14:paraId="6A582508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Customer service event</w:t>
            </w:r>
          </w:p>
        </w:tc>
        <w:tc>
          <w:tcPr>
            <w:tcW w:w="1775" w:type="dxa"/>
          </w:tcPr>
          <w:p w14:paraId="52918A8F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Serving real guests.</w:t>
            </w:r>
          </w:p>
        </w:tc>
        <w:tc>
          <w:tcPr>
            <w:tcW w:w="1911" w:type="dxa"/>
          </w:tcPr>
          <w:p w14:paraId="347D63F2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Café service.</w:t>
            </w:r>
          </w:p>
        </w:tc>
        <w:tc>
          <w:tcPr>
            <w:tcW w:w="2310" w:type="dxa"/>
          </w:tcPr>
          <w:p w14:paraId="41571D47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3265EB5E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Café service. </w:t>
            </w:r>
          </w:p>
          <w:p w14:paraId="49700624" w14:textId="460B165E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6AA3977A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3F7CE577" w14:textId="357BD4E8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14E86425" w14:textId="32569AC9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18D71B3A" w14:textId="0F3C3C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69A87B00" w14:textId="0B7EC1A2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40BBE1BE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03A9DB34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25AC1614" w14:textId="77777777" w:rsidR="00725660" w:rsidRDefault="00903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51772A2B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17897A60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79CAAFC5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7F83ACBA" w14:textId="10286C2D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lastRenderedPageBreak/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4A7CD275" w14:textId="77777777" w:rsidTr="00903DCA">
        <w:tc>
          <w:tcPr>
            <w:tcW w:w="1268" w:type="dxa"/>
          </w:tcPr>
          <w:p w14:paraId="314ADA63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38</w:t>
            </w:r>
          </w:p>
        </w:tc>
        <w:tc>
          <w:tcPr>
            <w:tcW w:w="1843" w:type="dxa"/>
          </w:tcPr>
          <w:p w14:paraId="1FA8D0DF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Portfolio &amp; reflection</w:t>
            </w:r>
          </w:p>
        </w:tc>
        <w:tc>
          <w:tcPr>
            <w:tcW w:w="1775" w:type="dxa"/>
          </w:tcPr>
          <w:p w14:paraId="2A61CABD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Review &amp; evidence learning.</w:t>
            </w:r>
          </w:p>
        </w:tc>
        <w:tc>
          <w:tcPr>
            <w:tcW w:w="1911" w:type="dxa"/>
          </w:tcPr>
          <w:p w14:paraId="04AB7255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Portfolio completion.</w:t>
            </w:r>
          </w:p>
        </w:tc>
        <w:tc>
          <w:tcPr>
            <w:tcW w:w="2310" w:type="dxa"/>
          </w:tcPr>
          <w:p w14:paraId="15B2B759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566EF355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Portfolio completion. </w:t>
            </w:r>
          </w:p>
          <w:p w14:paraId="404DC6CC" w14:textId="04309273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4606BC9E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37EB83DB" w14:textId="612E3DD3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2F96120D" w14:textId="2B3F56A3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3179A252" w14:textId="2254F05E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02D0687D" w14:textId="1D250D3D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1ADF8FB4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32F4DC6D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33E04612" w14:textId="77777777" w:rsidR="00725660" w:rsidRDefault="00903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465CB7C6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04529677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46FF08AA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104537DD" w14:textId="6F6313E4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  <w:tr w:rsidR="00903DCA" w:rsidRPr="00903DCA" w14:paraId="26104B92" w14:textId="77777777" w:rsidTr="00903DCA">
        <w:tc>
          <w:tcPr>
            <w:tcW w:w="1268" w:type="dxa"/>
          </w:tcPr>
          <w:p w14:paraId="31A2B3B0" w14:textId="77777777" w:rsidR="00DA0E2A" w:rsidRPr="00903DCA" w:rsidRDefault="00903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39</w:t>
            </w:r>
          </w:p>
        </w:tc>
        <w:tc>
          <w:tcPr>
            <w:tcW w:w="1843" w:type="dxa"/>
          </w:tcPr>
          <w:p w14:paraId="49D430F7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Progression &amp; careers</w:t>
            </w:r>
          </w:p>
        </w:tc>
        <w:tc>
          <w:tcPr>
            <w:tcW w:w="1775" w:type="dxa"/>
          </w:tcPr>
          <w:p w14:paraId="6C675F40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Food industry pathways.</w:t>
            </w:r>
          </w:p>
        </w:tc>
        <w:tc>
          <w:tcPr>
            <w:tcW w:w="1911" w:type="dxa"/>
          </w:tcPr>
          <w:p w14:paraId="54BE0D30" w14:textId="77777777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sz w:val="24"/>
                <w:szCs w:val="24"/>
              </w:rPr>
              <w:t>Careers workshop.</w:t>
            </w:r>
          </w:p>
        </w:tc>
        <w:tc>
          <w:tcPr>
            <w:tcW w:w="2310" w:type="dxa"/>
          </w:tcPr>
          <w:p w14:paraId="55BF908C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recap/quiz. </w:t>
            </w:r>
          </w:p>
          <w:p w14:paraId="2C3A3D5B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Main: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Careers workshop. </w:t>
            </w:r>
          </w:p>
          <w:p w14:paraId="1A0CDCDB" w14:textId="31192201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taste test, peer feedback, discussion.</w:t>
            </w:r>
          </w:p>
        </w:tc>
        <w:tc>
          <w:tcPr>
            <w:tcW w:w="1749" w:type="dxa"/>
          </w:tcPr>
          <w:p w14:paraId="6D7E30DA" w14:textId="7777777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weighing, measuring, costing. </w:t>
            </w:r>
          </w:p>
          <w:p w14:paraId="199F1BEF" w14:textId="07FF7027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vocab &amp; writing. </w:t>
            </w:r>
          </w:p>
          <w:p w14:paraId="7EDEFA16" w14:textId="4B2D082A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research. </w:t>
            </w:r>
          </w:p>
          <w:p w14:paraId="1D2483CD" w14:textId="1CE1008E" w:rsid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teamwork, problem-solving. </w:t>
            </w:r>
          </w:p>
          <w:p w14:paraId="7A817F0B" w14:textId="5150A05A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BV: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respect, responsibility, diversity.</w:t>
            </w:r>
          </w:p>
        </w:tc>
        <w:tc>
          <w:tcPr>
            <w:tcW w:w="3170" w:type="dxa"/>
          </w:tcPr>
          <w:p w14:paraId="2805A891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observation, questioning, peer support. </w:t>
            </w:r>
          </w:p>
          <w:p w14:paraId="05E2B684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completed dish/task. </w:t>
            </w:r>
          </w:p>
          <w:p w14:paraId="0F34FD89" w14:textId="77777777" w:rsidR="00725660" w:rsidRDefault="00903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39370093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follow step-by-step with support. </w:t>
            </w:r>
          </w:p>
          <w:p w14:paraId="29C46B4D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carry out with some independence. </w:t>
            </w:r>
          </w:p>
          <w:p w14:paraId="3519356D" w14:textId="77777777" w:rsidR="00725660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complete task independently with accuracy. </w:t>
            </w:r>
          </w:p>
          <w:p w14:paraId="54F3BFC2" w14:textId="6F5543DC" w:rsidR="00DA0E2A" w:rsidRPr="00903DCA" w:rsidRDefault="00903DCA">
            <w:pPr>
              <w:rPr>
                <w:rFonts w:ascii="Arial" w:hAnsi="Arial" w:cs="Arial"/>
                <w:sz w:val="24"/>
                <w:szCs w:val="24"/>
              </w:rPr>
            </w:pPr>
            <w:r w:rsidRPr="00903DCA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903DCA">
              <w:rPr>
                <w:rFonts w:ascii="Arial" w:hAnsi="Arial" w:cs="Arial"/>
                <w:sz w:val="24"/>
                <w:szCs w:val="24"/>
              </w:rPr>
              <w:t xml:space="preserve"> adapt/extend dish and support peers.</w:t>
            </w:r>
          </w:p>
        </w:tc>
      </w:tr>
    </w:tbl>
    <w:p w14:paraId="5A2FEE90" w14:textId="77777777" w:rsidR="00903DCA" w:rsidRPr="00903DCA" w:rsidRDefault="00903DCA">
      <w:pPr>
        <w:rPr>
          <w:rFonts w:ascii="Arial" w:hAnsi="Arial" w:cs="Arial"/>
          <w:sz w:val="24"/>
          <w:szCs w:val="24"/>
        </w:rPr>
      </w:pPr>
    </w:p>
    <w:sectPr w:rsidR="00903DCA" w:rsidRPr="00903DCA" w:rsidSect="00034616">
      <w:pgSz w:w="15840" w:h="122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2419091">
    <w:abstractNumId w:val="8"/>
  </w:num>
  <w:num w:numId="2" w16cid:durableId="69815407">
    <w:abstractNumId w:val="6"/>
  </w:num>
  <w:num w:numId="3" w16cid:durableId="1471707475">
    <w:abstractNumId w:val="5"/>
  </w:num>
  <w:num w:numId="4" w16cid:durableId="496699225">
    <w:abstractNumId w:val="4"/>
  </w:num>
  <w:num w:numId="5" w16cid:durableId="165632732">
    <w:abstractNumId w:val="7"/>
  </w:num>
  <w:num w:numId="6" w16cid:durableId="1130974198">
    <w:abstractNumId w:val="3"/>
  </w:num>
  <w:num w:numId="7" w16cid:durableId="2144691061">
    <w:abstractNumId w:val="2"/>
  </w:num>
  <w:num w:numId="8" w16cid:durableId="1841047002">
    <w:abstractNumId w:val="1"/>
  </w:num>
  <w:num w:numId="9" w16cid:durableId="201164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A2D"/>
    <w:rsid w:val="00034616"/>
    <w:rsid w:val="00052C4E"/>
    <w:rsid w:val="0006063C"/>
    <w:rsid w:val="00117390"/>
    <w:rsid w:val="0015074B"/>
    <w:rsid w:val="0019136A"/>
    <w:rsid w:val="001940F7"/>
    <w:rsid w:val="001957BF"/>
    <w:rsid w:val="0029639D"/>
    <w:rsid w:val="00326F90"/>
    <w:rsid w:val="00347F2F"/>
    <w:rsid w:val="003D34B9"/>
    <w:rsid w:val="003D6B0E"/>
    <w:rsid w:val="00407711"/>
    <w:rsid w:val="00471CC0"/>
    <w:rsid w:val="004C4A7E"/>
    <w:rsid w:val="004F0B20"/>
    <w:rsid w:val="005B7095"/>
    <w:rsid w:val="006657D0"/>
    <w:rsid w:val="006D7D75"/>
    <w:rsid w:val="00725660"/>
    <w:rsid w:val="00726C7D"/>
    <w:rsid w:val="0078749B"/>
    <w:rsid w:val="00833CCB"/>
    <w:rsid w:val="00903DCA"/>
    <w:rsid w:val="00972E61"/>
    <w:rsid w:val="00AA1D8D"/>
    <w:rsid w:val="00B1105C"/>
    <w:rsid w:val="00B47730"/>
    <w:rsid w:val="00B62553"/>
    <w:rsid w:val="00B9479C"/>
    <w:rsid w:val="00BB7089"/>
    <w:rsid w:val="00C467D8"/>
    <w:rsid w:val="00C62BFE"/>
    <w:rsid w:val="00C75A97"/>
    <w:rsid w:val="00CB0664"/>
    <w:rsid w:val="00DA0E2A"/>
    <w:rsid w:val="00E109C9"/>
    <w:rsid w:val="00E22378"/>
    <w:rsid w:val="00EA6F17"/>
    <w:rsid w:val="00EC6E15"/>
    <w:rsid w:val="00ED0AF9"/>
    <w:rsid w:val="00EE7069"/>
    <w:rsid w:val="00F912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CF8D69"/>
  <w14:defaultImageDpi w14:val="300"/>
  <w15:docId w15:val="{594DBDEE-E2FA-4E16-9C75-D5E39AB3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087240af8183d01dd91d549234f819f1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30264330927be83e42def75d41dd08d6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EF3955-1433-4603-BBDD-88801C935DF7}">
  <ds:schemaRefs>
    <ds:schemaRef ds:uri="http://schemas.microsoft.com/office/2006/metadata/properties"/>
    <ds:schemaRef ds:uri="http://schemas.microsoft.com/office/infopath/2007/PartnerControls"/>
    <ds:schemaRef ds:uri="96e2b771-4bb3-4d6e-96c5-1e0c108901ad"/>
    <ds:schemaRef ds:uri="7410f791-1dd3-4651-ab2f-f0689a2cedc2"/>
  </ds:schemaRefs>
</ds:datastoreItem>
</file>

<file path=customXml/itemProps3.xml><?xml version="1.0" encoding="utf-8"?>
<ds:datastoreItem xmlns:ds="http://schemas.openxmlformats.org/officeDocument/2006/customXml" ds:itemID="{101FA44B-89F0-4A92-8A74-790910538E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323106-0958-436D-8399-36F22519A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0f791-1dd3-4651-ab2f-f0689a2cedc2"/>
    <ds:schemaRef ds:uri="96e2b771-4bb3-4d6e-96c5-1e0c10890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35</Pages>
  <Words>3883</Words>
  <Characters>22135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Kirsty Docherty</cp:lastModifiedBy>
  <cp:revision>33</cp:revision>
  <dcterms:created xsi:type="dcterms:W3CDTF">2013-12-23T23:15:00Z</dcterms:created>
  <dcterms:modified xsi:type="dcterms:W3CDTF">2025-09-26T11:34:00Z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  <property fmtid="{D5CDD505-2E9C-101B-9397-08002B2CF9AE}" pid="3" name="MediaServiceImageTags">
    <vt:lpwstr/>
  </property>
</Properties>
</file>