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8700" w14:textId="79157B55" w:rsidR="004E3ECF" w:rsidRPr="00267DA8" w:rsidRDefault="00267DA8" w:rsidP="00267DA8">
      <w:pPr>
        <w:pStyle w:val="Title"/>
        <w:jc w:val="center"/>
        <w:rPr>
          <w:rFonts w:ascii="Arial" w:hAnsi="Arial" w:cs="Arial"/>
          <w:color w:val="auto"/>
          <w:sz w:val="24"/>
          <w:szCs w:val="24"/>
        </w:rPr>
      </w:pPr>
      <w:r w:rsidRPr="00267DA8">
        <w:rPr>
          <w:rFonts w:ascii="Arial" w:hAnsi="Arial" w:cs="Arial"/>
          <w:color w:val="auto"/>
          <w:sz w:val="24"/>
          <w:szCs w:val="24"/>
        </w:rPr>
        <w:t>Health &amp; Fitness Scheme of Work (Weeks 31–39)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2"/>
        <w:gridCol w:w="1766"/>
        <w:gridCol w:w="2071"/>
        <w:gridCol w:w="2298"/>
        <w:gridCol w:w="2725"/>
        <w:gridCol w:w="2298"/>
      </w:tblGrid>
      <w:tr w:rsidR="005A6F9E" w:rsidRPr="005A6F9E" w14:paraId="43E938AB" w14:textId="77777777" w:rsidTr="005A6F9E">
        <w:trPr>
          <w:jc w:val="center"/>
        </w:trPr>
        <w:tc>
          <w:tcPr>
            <w:tcW w:w="1752" w:type="dxa"/>
          </w:tcPr>
          <w:p w14:paraId="4338D10F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1928" w:type="dxa"/>
          </w:tcPr>
          <w:p w14:paraId="75B8FFEB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Learning Outcomes / Key Knowledge</w:t>
            </w:r>
          </w:p>
        </w:tc>
        <w:tc>
          <w:tcPr>
            <w:tcW w:w="1959" w:type="dxa"/>
          </w:tcPr>
          <w:p w14:paraId="553EC18C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Practical / Workshop Skills</w:t>
            </w:r>
          </w:p>
        </w:tc>
        <w:tc>
          <w:tcPr>
            <w:tcW w:w="2152" w:type="dxa"/>
          </w:tcPr>
          <w:p w14:paraId="30A51450" w14:textId="77777777" w:rsidR="004E3ECF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Teaching &amp; Learning Activities (Starter–Core–Reflection)</w:t>
            </w:r>
          </w:p>
          <w:p w14:paraId="6393F658" w14:textId="77777777" w:rsidR="005A6F9E" w:rsidRPr="005A6F9E" w:rsidRDefault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E5E69AE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Cross-Curricular Links</w:t>
            </w:r>
          </w:p>
        </w:tc>
        <w:tc>
          <w:tcPr>
            <w:tcW w:w="2152" w:type="dxa"/>
          </w:tcPr>
          <w:p w14:paraId="47091EA3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Assessment &amp; Differentiation (Emerging → Mastery)</w:t>
            </w:r>
          </w:p>
        </w:tc>
      </w:tr>
      <w:tr w:rsidR="005A6F9E" w:rsidRPr="005A6F9E" w14:paraId="1BC234EA" w14:textId="77777777" w:rsidTr="005A6F9E">
        <w:trPr>
          <w:jc w:val="center"/>
        </w:trPr>
        <w:tc>
          <w:tcPr>
            <w:tcW w:w="1752" w:type="dxa"/>
          </w:tcPr>
          <w:p w14:paraId="652FCFB6" w14:textId="5A4C7BE7" w:rsidR="004E3ECF" w:rsidRPr="005A6F9E" w:rsidRDefault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 w:rsidR="00267DA8"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76405FEA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State two reasons for keeping fit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Recognise personal motivations for fitness</w:t>
            </w:r>
          </w:p>
        </w:tc>
        <w:tc>
          <w:tcPr>
            <w:tcW w:w="1959" w:type="dxa"/>
          </w:tcPr>
          <w:p w14:paraId="1EAC9C4E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Self-assessment of current activity levels; Goal setting.</w:t>
            </w:r>
          </w:p>
        </w:tc>
        <w:tc>
          <w:tcPr>
            <w:tcW w:w="2152" w:type="dxa"/>
          </w:tcPr>
          <w:p w14:paraId="1CAB0C03" w14:textId="282EA013" w:rsid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Quiz on fitness benefits.</w:t>
            </w:r>
          </w:p>
          <w:p w14:paraId="21FD779B" w14:textId="31B0D35A" w:rsid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Group brainstorm + discussion on personal motivators.</w:t>
            </w:r>
          </w:p>
          <w:p w14:paraId="5EF51F65" w14:textId="11A340CD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create a goals poster.</w:t>
            </w:r>
          </w:p>
        </w:tc>
        <w:tc>
          <w:tcPr>
            <w:tcW w:w="2513" w:type="dxa"/>
          </w:tcPr>
          <w:p w14:paraId="7CC25555" w14:textId="379676A5" w:rsidR="004E3EC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discussion/presentation skills;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poster design;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152" w:type="dxa"/>
          </w:tcPr>
          <w:p w14:paraId="610AC923" w14:textId="164DD9E4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tutor observation, peer feedback.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C8BC397" w14:textId="63CC13B8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quiz responses, goals poster.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3492DE3" w14:textId="0CEB590A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829BF0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6D9A2" w14:textId="3A6E7583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>supported answers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B3EC01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73F1D" w14:textId="7E98B18E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some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67764F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4EC2C" w14:textId="2E3E9716" w:rsidR="005E6DB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confident goal setting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D85846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DF197" w14:textId="69EB9269" w:rsidR="004E3EC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link goals to long-term fitness outcomes.</w:t>
            </w:r>
          </w:p>
          <w:p w14:paraId="46509072" w14:textId="77777777" w:rsidR="005E6DB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2571355A" w14:textId="77777777" w:rsidTr="005A6F9E">
        <w:trPr>
          <w:jc w:val="center"/>
        </w:trPr>
        <w:tc>
          <w:tcPr>
            <w:tcW w:w="1752" w:type="dxa"/>
          </w:tcPr>
          <w:p w14:paraId="0474C423" w14:textId="2BBF31B0" w:rsidR="004E3ECF" w:rsidRPr="005A6F9E" w:rsidRDefault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 w:rsidR="00267DA8"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0E951F00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• Describe at least two </w:t>
            </w: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activities that can help you to keep fit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Identify local opportunities for fitness</w:t>
            </w:r>
          </w:p>
        </w:tc>
        <w:tc>
          <w:tcPr>
            <w:tcW w:w="1959" w:type="dxa"/>
          </w:tcPr>
          <w:p w14:paraId="09D303E4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 xml:space="preserve">Exploring types of fitness </w:t>
            </w: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activities; Researching local gyms/parks.</w:t>
            </w:r>
          </w:p>
        </w:tc>
        <w:tc>
          <w:tcPr>
            <w:tcW w:w="2152" w:type="dxa"/>
          </w:tcPr>
          <w:p w14:paraId="6A87C78C" w14:textId="1C7A9AE8" w:rsid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Starter: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Activity matching game.</w:t>
            </w:r>
          </w:p>
          <w:p w14:paraId="58671C93" w14:textId="55532DA3" w:rsid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Mini circuit demo + research on local fitness options.</w:t>
            </w:r>
          </w:p>
          <w:p w14:paraId="7F4900D7" w14:textId="0C2C509B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Create a comparison table of local facilities.</w:t>
            </w:r>
          </w:p>
        </w:tc>
        <w:tc>
          <w:tcPr>
            <w:tcW w:w="2513" w:type="dxa"/>
          </w:tcPr>
          <w:p w14:paraId="2EB22F18" w14:textId="7E883380" w:rsidR="004E3EC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comparison tables;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research;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healthy lifestyles.</w:t>
            </w:r>
          </w:p>
        </w:tc>
        <w:tc>
          <w:tcPr>
            <w:tcW w:w="2152" w:type="dxa"/>
          </w:tcPr>
          <w:p w14:paraId="2B9C8F78" w14:textId="521CF7E1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peer/tutor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lastRenderedPageBreak/>
              <w:t>questioning.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F4EE668" w14:textId="2C5F43E4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completed worksheet + comparison table.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6D6275D0" w14:textId="577489E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57EC2C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E12BE" w14:textId="2568E899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>scaffolded support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E73D45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EEBBA8" w14:textId="5BF83F6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95A469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857D0" w14:textId="51A92ABA" w:rsidR="005E6DB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4F71A5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8FBFC" w14:textId="397A49CB" w:rsidR="004E3EC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extended comparison including cost and accessibility.</w:t>
            </w:r>
          </w:p>
          <w:p w14:paraId="04C57048" w14:textId="77777777" w:rsidR="005E6DB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4420AB19" w14:textId="77777777" w:rsidTr="005A6F9E">
        <w:trPr>
          <w:jc w:val="center"/>
        </w:trPr>
        <w:tc>
          <w:tcPr>
            <w:tcW w:w="1752" w:type="dxa"/>
          </w:tcPr>
          <w:p w14:paraId="03188435" w14:textId="5A503048" w:rsidR="004E3ECF" w:rsidRPr="005A6F9E" w:rsidRDefault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267DA8"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14:paraId="5E9495CE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Listen to and respond to a partner in fitness activities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Understand teamwork in group settings</w:t>
            </w:r>
          </w:p>
        </w:tc>
        <w:tc>
          <w:tcPr>
            <w:tcW w:w="1959" w:type="dxa"/>
          </w:tcPr>
          <w:p w14:paraId="0543F4A8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Boxing pad drills; Small group boxing circuits.</w:t>
            </w:r>
          </w:p>
        </w:tc>
        <w:tc>
          <w:tcPr>
            <w:tcW w:w="2152" w:type="dxa"/>
          </w:tcPr>
          <w:p w14:paraId="1518A389" w14:textId="4DDBBF94" w:rsid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Reaction warm-up activity.</w:t>
            </w:r>
          </w:p>
          <w:p w14:paraId="46D83BAC" w14:textId="78E7938C" w:rsid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Partner communication drills and group circuit work.</w:t>
            </w:r>
          </w:p>
          <w:p w14:paraId="1B0D7BF8" w14:textId="44857F91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Peer </w:t>
            </w: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feedback on communication.</w:t>
            </w:r>
          </w:p>
        </w:tc>
        <w:tc>
          <w:tcPr>
            <w:tcW w:w="2513" w:type="dxa"/>
          </w:tcPr>
          <w:p w14:paraId="6F598FA4" w14:textId="6F08F7FE" w:rsidR="004E3EC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PE: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teamwork;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reflective writing;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resilience.</w:t>
            </w:r>
          </w:p>
        </w:tc>
        <w:tc>
          <w:tcPr>
            <w:tcW w:w="2152" w:type="dxa"/>
          </w:tcPr>
          <w:p w14:paraId="236AC6C6" w14:textId="0AA3A4CF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tutor observation + peer feedback.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F92F412" w14:textId="1E745C8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learner log.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55B9E19" w14:textId="73E17730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3401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A4B25" w14:textId="4B439FED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Emerging: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>scaffolded drills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036497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A71F5" w14:textId="68446458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CDBCC4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51B361" w14:textId="48039B63" w:rsidR="005E6DB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56B5A8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E3FF1" w14:textId="42B1B451" w:rsidR="004E3EC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lead peer group in activity.</w:t>
            </w:r>
          </w:p>
          <w:p w14:paraId="59E86968" w14:textId="77777777" w:rsidR="005E6DB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299E7E46" w14:textId="77777777" w:rsidTr="005A6F9E">
        <w:trPr>
          <w:jc w:val="center"/>
        </w:trPr>
        <w:tc>
          <w:tcPr>
            <w:tcW w:w="1752" w:type="dxa"/>
          </w:tcPr>
          <w:p w14:paraId="3450C2A3" w14:textId="64C7E81F" w:rsidR="004E3ECF" w:rsidRPr="005A6F9E" w:rsidRDefault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267DA8"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14:paraId="1947B7EA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Listen to and respond to group members during fitness activities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Demonstrate leadership in group settings</w:t>
            </w:r>
          </w:p>
        </w:tc>
        <w:tc>
          <w:tcPr>
            <w:tcW w:w="1959" w:type="dxa"/>
          </w:tcPr>
          <w:p w14:paraId="6F675788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Relay drills; Leading warm-ups and cool-downs.</w:t>
            </w:r>
          </w:p>
        </w:tc>
        <w:tc>
          <w:tcPr>
            <w:tcW w:w="2152" w:type="dxa"/>
          </w:tcPr>
          <w:p w14:paraId="7E6A1B79" w14:textId="08AD0B66" w:rsid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Group discussion on good leadership.</w:t>
            </w:r>
          </w:p>
          <w:p w14:paraId="505087C7" w14:textId="15B7BDE8" w:rsid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Boxing relay drills + learner-led warm-ups.</w:t>
            </w:r>
          </w:p>
          <w:p w14:paraId="6A960034" w14:textId="36E5817C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Group review of leadership strengths.</w:t>
            </w:r>
          </w:p>
        </w:tc>
        <w:tc>
          <w:tcPr>
            <w:tcW w:w="2513" w:type="dxa"/>
          </w:tcPr>
          <w:p w14:paraId="1792B837" w14:textId="266B1954" w:rsidR="004E3EC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leadership;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presentation skills.</w:t>
            </w:r>
          </w:p>
        </w:tc>
        <w:tc>
          <w:tcPr>
            <w:tcW w:w="2152" w:type="dxa"/>
          </w:tcPr>
          <w:p w14:paraId="7889A907" w14:textId="7EFF2DF9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1A0CAE3" w14:textId="513FF4A1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leadership performance review.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F0280CD" w14:textId="265B72AD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105DCC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F0E23" w14:textId="3A972616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>supported leading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4658F9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F7358" w14:textId="6EB4FD30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EF0B99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71462" w14:textId="68BDED24" w:rsidR="005E6DB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confident leadership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734624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4FF13C" w14:textId="0248F4B8" w:rsidR="004E3EC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lead group activity independently.</w:t>
            </w:r>
          </w:p>
          <w:p w14:paraId="72B1C9FA" w14:textId="77777777" w:rsidR="005E6DB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6C2137BE" w14:textId="77777777" w:rsidTr="005A6F9E">
        <w:trPr>
          <w:jc w:val="center"/>
        </w:trPr>
        <w:tc>
          <w:tcPr>
            <w:tcW w:w="1752" w:type="dxa"/>
          </w:tcPr>
          <w:p w14:paraId="405F000C" w14:textId="5B09C504" w:rsidR="004E3ECF" w:rsidRPr="005A6F9E" w:rsidRDefault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267DA8"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1791A42E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State why warming up and cooling down is important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Perform a simple warm-up and cool-down</w:t>
            </w:r>
          </w:p>
        </w:tc>
        <w:tc>
          <w:tcPr>
            <w:tcW w:w="1959" w:type="dxa"/>
          </w:tcPr>
          <w:p w14:paraId="495427B1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Practice structured warm-up and cool-down routines.</w:t>
            </w:r>
          </w:p>
        </w:tc>
        <w:tc>
          <w:tcPr>
            <w:tcW w:w="2152" w:type="dxa"/>
          </w:tcPr>
          <w:p w14:paraId="0E7D5CCE" w14:textId="60C4C3AD" w:rsid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Quiz on benefits of warm-up/cool-down.</w:t>
            </w:r>
          </w:p>
          <w:p w14:paraId="0647CE54" w14:textId="3CF5AEA0" w:rsid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Tutor demo + learner practice routines.</w:t>
            </w:r>
          </w:p>
          <w:p w14:paraId="3C8386DF" w14:textId="69E14F2F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Q&amp;A review.</w:t>
            </w:r>
          </w:p>
        </w:tc>
        <w:tc>
          <w:tcPr>
            <w:tcW w:w="2513" w:type="dxa"/>
          </w:tcPr>
          <w:p w14:paraId="1CD9DD20" w14:textId="7E023BD5" w:rsidR="004E3EC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biology (muscles);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performance.</w:t>
            </w:r>
          </w:p>
        </w:tc>
        <w:tc>
          <w:tcPr>
            <w:tcW w:w="2152" w:type="dxa"/>
          </w:tcPr>
          <w:p w14:paraId="7993D683" w14:textId="1F6546CD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361ED99B" w14:textId="0679E61A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checklist of completed routine.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09962CA" w14:textId="6472F154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AE968E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18C95" w14:textId="08D82036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>scaffolded routines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F244CA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6A4AF" w14:textId="114CE159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some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BBB633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EBCD8" w14:textId="6FA7551A" w:rsidR="005E6DB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confident practice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045F37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1CAA6" w14:textId="24E3907A" w:rsidR="004E3EC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design own warm-up/cool-down routine.</w:t>
            </w:r>
          </w:p>
          <w:p w14:paraId="6D04CC5F" w14:textId="77777777" w:rsidR="005E6DB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5C600413" w14:textId="77777777" w:rsidTr="005A6F9E">
        <w:trPr>
          <w:jc w:val="center"/>
        </w:trPr>
        <w:tc>
          <w:tcPr>
            <w:tcW w:w="1752" w:type="dxa"/>
          </w:tcPr>
          <w:p w14:paraId="51646F21" w14:textId="1EDDECBC" w:rsidR="004E3ECF" w:rsidRPr="005A6F9E" w:rsidRDefault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 w:rsidR="00267DA8"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14:paraId="15082F9D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• Complete at least two basic fitness tests (step test, sit-ups, shuttle run, </w:t>
            </w: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endurance run)</w:t>
            </w:r>
          </w:p>
        </w:tc>
        <w:tc>
          <w:tcPr>
            <w:tcW w:w="1959" w:type="dxa"/>
          </w:tcPr>
          <w:p w14:paraId="76175FB7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Performing and recording results of fitness tests.</w:t>
            </w:r>
          </w:p>
        </w:tc>
        <w:tc>
          <w:tcPr>
            <w:tcW w:w="2152" w:type="dxa"/>
          </w:tcPr>
          <w:p w14:paraId="582D9F41" w14:textId="7606AFBE" w:rsid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Discussion on importance of fitness testing.</w:t>
            </w:r>
          </w:p>
          <w:p w14:paraId="5973147B" w14:textId="7D770EF6" w:rsid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complete tests </w:t>
            </w: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(step, sit-ups, shuttle run).</w:t>
            </w:r>
          </w:p>
          <w:p w14:paraId="79BFECD5" w14:textId="5580785C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Log and discuss results.</w:t>
            </w:r>
          </w:p>
        </w:tc>
        <w:tc>
          <w:tcPr>
            <w:tcW w:w="2513" w:type="dxa"/>
          </w:tcPr>
          <w:p w14:paraId="52EDA33C" w14:textId="220F1E61" w:rsidR="004E3EC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data recording;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data logging;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fitness evaluation.</w:t>
            </w:r>
          </w:p>
        </w:tc>
        <w:tc>
          <w:tcPr>
            <w:tcW w:w="2152" w:type="dxa"/>
          </w:tcPr>
          <w:p w14:paraId="14933D82" w14:textId="11922AE0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68A42723" w14:textId="137F121A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result sheets.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B69526B" w14:textId="46BF143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A3834A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C9E16" w14:textId="089827DC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>supported completion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A6617C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148D75" w14:textId="1AFBC429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7C6641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84088" w14:textId="671619EE" w:rsidR="005E6DB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C27943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2CC34" w14:textId="78D849B0" w:rsidR="004E3EC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67DA8" w:rsidRPr="005A6F9E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results and suggest improvements.</w:t>
            </w:r>
          </w:p>
          <w:p w14:paraId="019C1861" w14:textId="77777777" w:rsidR="005E6DB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157F2F58" w14:textId="77777777" w:rsidTr="005A6F9E">
        <w:trPr>
          <w:jc w:val="center"/>
        </w:trPr>
        <w:tc>
          <w:tcPr>
            <w:tcW w:w="1752" w:type="dxa"/>
          </w:tcPr>
          <w:p w14:paraId="6A8927A4" w14:textId="31782E06" w:rsidR="004E3ECF" w:rsidRPr="005A6F9E" w:rsidRDefault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267DA8"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14:paraId="2AC2A29C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Take part in at least three fitness activities (boxing, cardio circuits, group exercise)</w:t>
            </w:r>
          </w:p>
        </w:tc>
        <w:tc>
          <w:tcPr>
            <w:tcW w:w="1959" w:type="dxa"/>
          </w:tcPr>
          <w:p w14:paraId="07E500F5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Participation in varied fitness sessions.</w:t>
            </w:r>
          </w:p>
        </w:tc>
        <w:tc>
          <w:tcPr>
            <w:tcW w:w="2152" w:type="dxa"/>
          </w:tcPr>
          <w:p w14:paraId="3AB69B0A" w14:textId="4C60E0E3" w:rsid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Warm-up games.</w:t>
            </w:r>
          </w:p>
          <w:p w14:paraId="1B82E7DC" w14:textId="3D429556" w:rsid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Shadow boxing, bag work, skipping, outdoor circuits.</w:t>
            </w:r>
          </w:p>
          <w:p w14:paraId="77627903" w14:textId="6CC7EFDA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Group discussion on effort and enjoyment.</w:t>
            </w:r>
          </w:p>
        </w:tc>
        <w:tc>
          <w:tcPr>
            <w:tcW w:w="2513" w:type="dxa"/>
          </w:tcPr>
          <w:p w14:paraId="17C96945" w14:textId="4A833AED" w:rsidR="004E3EC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endurance;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resilience;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52" w:type="dxa"/>
          </w:tcPr>
          <w:p w14:paraId="3246E46C" w14:textId="63800EE0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5699717" w14:textId="74D93DC4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participation logs.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236192B" w14:textId="1FF2D778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0EE217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3CA71" w14:textId="557D5115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>supported activity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AA787E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FB2D4" w14:textId="2EA27EAE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0C5A4A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5B67D" w14:textId="185788A3" w:rsidR="005E6DB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F1EA6B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695846" w14:textId="5830DDFF" w:rsidR="004E3EC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extend by supporting peers.</w:t>
            </w:r>
          </w:p>
          <w:p w14:paraId="24D8353D" w14:textId="77777777" w:rsidR="005E6DB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1A052B7B" w14:textId="77777777" w:rsidTr="005A6F9E">
        <w:trPr>
          <w:jc w:val="center"/>
        </w:trPr>
        <w:tc>
          <w:tcPr>
            <w:tcW w:w="1752" w:type="dxa"/>
          </w:tcPr>
          <w:p w14:paraId="4B47EFB3" w14:textId="5DD8843C" w:rsidR="004E3ECF" w:rsidRPr="005A6F9E" w:rsidRDefault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267DA8"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14:paraId="21C390BA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Complete a simple training programme over a specified period</w:t>
            </w:r>
          </w:p>
        </w:tc>
        <w:tc>
          <w:tcPr>
            <w:tcW w:w="1959" w:type="dxa"/>
          </w:tcPr>
          <w:p w14:paraId="6693FC38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Designing personal training goals; Drafting programme.</w:t>
            </w:r>
          </w:p>
        </w:tc>
        <w:tc>
          <w:tcPr>
            <w:tcW w:w="2152" w:type="dxa"/>
          </w:tcPr>
          <w:p w14:paraId="5D94E89E" w14:textId="0CE20F41" w:rsid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Quiz </w:t>
            </w:r>
            <w:proofErr w:type="gramStart"/>
            <w:r w:rsidR="00267DA8" w:rsidRPr="005A6F9E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training principles.</w:t>
            </w:r>
          </w:p>
          <w:p w14:paraId="64BF6705" w14:textId="2F66D855" w:rsid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Tutor-led goal setting, learners draft training plans.</w:t>
            </w:r>
          </w:p>
          <w:p w14:paraId="563FE994" w14:textId="143B8691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Share goals with peers.</w:t>
            </w:r>
          </w:p>
        </w:tc>
        <w:tc>
          <w:tcPr>
            <w:tcW w:w="2513" w:type="dxa"/>
          </w:tcPr>
          <w:p w14:paraId="6CF0A88E" w14:textId="2B431A67" w:rsidR="004E3EC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scheduling;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digital planning;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motivation.</w:t>
            </w:r>
          </w:p>
        </w:tc>
        <w:tc>
          <w:tcPr>
            <w:tcW w:w="2152" w:type="dxa"/>
          </w:tcPr>
          <w:p w14:paraId="5077F6D0" w14:textId="7C897792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336E8A5" w14:textId="634C7C88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training plan document.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9D4C057" w14:textId="4B893B38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5217F0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9C083" w14:textId="47DE03E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>scaffolded template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EB116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44ED4" w14:textId="0FDB5E3F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B09A2A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E51AA" w14:textId="0EF118B7" w:rsidR="005E6DB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751291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90F2" w14:textId="459B0E9B" w:rsidR="004E3EC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extend by adapting </w:t>
            </w:r>
            <w:proofErr w:type="spellStart"/>
            <w:r w:rsidR="00267DA8"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for peers.</w:t>
            </w:r>
          </w:p>
          <w:p w14:paraId="677F4EF6" w14:textId="77777777" w:rsidR="005E6DB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17AA82B1" w14:textId="77777777" w:rsidTr="005A6F9E">
        <w:trPr>
          <w:jc w:val="center"/>
        </w:trPr>
        <w:tc>
          <w:tcPr>
            <w:tcW w:w="1752" w:type="dxa"/>
          </w:tcPr>
          <w:p w14:paraId="5361C7AD" w14:textId="3823B357" w:rsidR="004E3ECF" w:rsidRPr="005A6F9E" w:rsidRDefault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 w:rsidR="00267DA8"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28" w:type="dxa"/>
          </w:tcPr>
          <w:p w14:paraId="69362850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• Carry out a training programme </w:t>
            </w: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and track progress</w:t>
            </w:r>
          </w:p>
        </w:tc>
        <w:tc>
          <w:tcPr>
            <w:tcW w:w="1959" w:type="dxa"/>
          </w:tcPr>
          <w:p w14:paraId="5DB5778D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Following set training session; Logging results.</w:t>
            </w:r>
          </w:p>
        </w:tc>
        <w:tc>
          <w:tcPr>
            <w:tcW w:w="2152" w:type="dxa"/>
          </w:tcPr>
          <w:p w14:paraId="38E852A2" w14:textId="7A93D7C4" w:rsid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recap training goals.</w:t>
            </w:r>
          </w:p>
          <w:p w14:paraId="5796452B" w14:textId="09B67FA3" w:rsid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</w:t>
            </w: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complete first session + log results.</w:t>
            </w:r>
          </w:p>
          <w:p w14:paraId="15B84B0B" w14:textId="64A95246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Review performance.</w:t>
            </w:r>
          </w:p>
        </w:tc>
        <w:tc>
          <w:tcPr>
            <w:tcW w:w="2513" w:type="dxa"/>
          </w:tcPr>
          <w:p w14:paraId="5A23B146" w14:textId="0C0F6771" w:rsidR="004E3EC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Math’s: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data tracking;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logging;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resilience.</w:t>
            </w:r>
          </w:p>
        </w:tc>
        <w:tc>
          <w:tcPr>
            <w:tcW w:w="2152" w:type="dxa"/>
          </w:tcPr>
          <w:p w14:paraId="5659C2A6" w14:textId="2EF1CABA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987ABE9" w14:textId="5AB188F5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updated logs.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2E2075D" w14:textId="3C7BDF30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3116AB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12207" w14:textId="21BF3C23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>supported logging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C4691C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EB7C2" w14:textId="5EE99612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31CCD9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034EB" w14:textId="531B67FE" w:rsidR="005E6DB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C4119A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93B62" w14:textId="624E3B97" w:rsidR="004E3EC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adapt </w:t>
            </w:r>
            <w:proofErr w:type="spellStart"/>
            <w:r w:rsidR="00267DA8"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based on results.</w:t>
            </w:r>
          </w:p>
          <w:p w14:paraId="2654A0D3" w14:textId="77777777" w:rsidR="005E6DB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0A2C011F" w14:textId="77777777" w:rsidTr="005A6F9E">
        <w:trPr>
          <w:jc w:val="center"/>
        </w:trPr>
        <w:tc>
          <w:tcPr>
            <w:tcW w:w="1752" w:type="dxa"/>
          </w:tcPr>
          <w:p w14:paraId="03647115" w14:textId="455DA07E" w:rsidR="004E3ECF" w:rsidRPr="005A6F9E" w:rsidRDefault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267DA8"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8" w:type="dxa"/>
          </w:tcPr>
          <w:p w14:paraId="3F52EF9F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Use fitness equipment safely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Identify safe clothing and practices for physical activity</w:t>
            </w:r>
          </w:p>
        </w:tc>
        <w:tc>
          <w:tcPr>
            <w:tcW w:w="1959" w:type="dxa"/>
          </w:tcPr>
          <w:p w14:paraId="6BBF7B0E" w14:textId="77777777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Safe equipment handling; Identifying correct kit.</w:t>
            </w:r>
          </w:p>
        </w:tc>
        <w:tc>
          <w:tcPr>
            <w:tcW w:w="2152" w:type="dxa"/>
          </w:tcPr>
          <w:p w14:paraId="7E6C7554" w14:textId="0F1C4888" w:rsid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Quiz on equipment/clothing.</w:t>
            </w:r>
          </w:p>
          <w:p w14:paraId="61EFEC31" w14:textId="16655B01" w:rsid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Tutor demo of equipment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uses</w:t>
            </w:r>
            <w:r w:rsidRPr="005A6F9E">
              <w:rPr>
                <w:rFonts w:ascii="Arial" w:hAnsi="Arial" w:cs="Arial"/>
                <w:sz w:val="24"/>
                <w:szCs w:val="24"/>
              </w:rPr>
              <w:t>; learners identify safe kit.</w:t>
            </w:r>
          </w:p>
          <w:p w14:paraId="2BE0AF30" w14:textId="24896820" w:rsidR="004E3ECF" w:rsidRPr="005A6F9E" w:rsidRDefault="00267DA8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Review safety checklist.</w:t>
            </w:r>
          </w:p>
        </w:tc>
        <w:tc>
          <w:tcPr>
            <w:tcW w:w="2513" w:type="dxa"/>
          </w:tcPr>
          <w:p w14:paraId="65AD9BE0" w14:textId="40D96A1D" w:rsidR="004E3EC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safety;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health;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responsibility.</w:t>
            </w:r>
          </w:p>
        </w:tc>
        <w:tc>
          <w:tcPr>
            <w:tcW w:w="2152" w:type="dxa"/>
          </w:tcPr>
          <w:p w14:paraId="50BA8359" w14:textId="167192AD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868DC03" w14:textId="19BB813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completed checklist + quiz.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2E45F0D" w14:textId="3BEC76B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9B4BBD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E1DD92" w14:textId="5F2574F8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>supported identification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B159E3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3D3C8" w14:textId="1CB0B9E0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6E06BC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31E05" w14:textId="3D63BC08" w:rsidR="005E6DB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7BCFCC" w14:textId="77777777" w:rsidR="005E6DBF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621BB" w14:textId="33302BAC" w:rsidR="004E3ECF" w:rsidRDefault="00271199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67DA8" w:rsidRPr="005A6F9E">
              <w:rPr>
                <w:rFonts w:ascii="Arial" w:hAnsi="Arial" w:cs="Arial"/>
                <w:sz w:val="24"/>
                <w:szCs w:val="24"/>
              </w:rPr>
              <w:t xml:space="preserve"> extended by modelling safe practice for others.</w:t>
            </w:r>
          </w:p>
          <w:p w14:paraId="5041DF9A" w14:textId="77777777" w:rsidR="005E6DBF" w:rsidRPr="005A6F9E" w:rsidRDefault="005E6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4EEBF71E" w14:textId="77777777" w:rsidTr="005A6F9E">
        <w:trPr>
          <w:jc w:val="center"/>
        </w:trPr>
        <w:tc>
          <w:tcPr>
            <w:tcW w:w="1752" w:type="dxa"/>
          </w:tcPr>
          <w:p w14:paraId="67BF5677" w14:textId="238B2B21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11</w:t>
            </w:r>
          </w:p>
        </w:tc>
        <w:tc>
          <w:tcPr>
            <w:tcW w:w="1928" w:type="dxa"/>
          </w:tcPr>
          <w:p w14:paraId="3265098B" w14:textId="4BFBBA21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• Apply a simple training </w:t>
            </w:r>
            <w:proofErr w:type="spellStart"/>
            <w:r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5A6F9E">
              <w:rPr>
                <w:rFonts w:ascii="Arial" w:hAnsi="Arial" w:cs="Arial"/>
                <w:sz w:val="24"/>
                <w:szCs w:val="24"/>
              </w:rPr>
              <w:t xml:space="preserve"> with progressive overload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Take part in outdoor conditioning activities</w:t>
            </w:r>
          </w:p>
        </w:tc>
        <w:tc>
          <w:tcPr>
            <w:tcW w:w="1959" w:type="dxa"/>
          </w:tcPr>
          <w:p w14:paraId="692BEC11" w14:textId="13206CAB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Gym-based training session; Endurance conditioning.</w:t>
            </w:r>
          </w:p>
        </w:tc>
        <w:tc>
          <w:tcPr>
            <w:tcW w:w="2152" w:type="dxa"/>
          </w:tcPr>
          <w:p w14:paraId="46EFB34A" w14:textId="5927F200" w:rsid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Recap training goals.</w:t>
            </w:r>
          </w:p>
          <w:p w14:paraId="373141BE" w14:textId="25B1B334" w:rsid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Gym session applying progressive overload.</w:t>
            </w:r>
          </w:p>
          <w:p w14:paraId="550C2875" w14:textId="452C8862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Log results + discuss changes.</w:t>
            </w:r>
          </w:p>
        </w:tc>
        <w:tc>
          <w:tcPr>
            <w:tcW w:w="2513" w:type="dxa"/>
          </w:tcPr>
          <w:p w14:paraId="4E78FA01" w14:textId="0A6A2D59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tracking progress;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resilience;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logging data.</w:t>
            </w:r>
          </w:p>
        </w:tc>
        <w:tc>
          <w:tcPr>
            <w:tcW w:w="2152" w:type="dxa"/>
          </w:tcPr>
          <w:p w14:paraId="50FB1EBF" w14:textId="1AA8DA63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5AF4E4F" w14:textId="72B824D9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performance logs.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F3AA26C" w14:textId="1ED39938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53048D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27B37" w14:textId="35EEFA74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 participation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803F33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D99F38" w14:textId="5E26AD7D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E38FD9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BBD37" w14:textId="21C4A10B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 completion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847BD3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39EA5B" w14:textId="059B110F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adapt </w:t>
            </w:r>
            <w:proofErr w:type="spellStart"/>
            <w:r w:rsidR="005A6F9E"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independently.</w:t>
            </w:r>
          </w:p>
          <w:p w14:paraId="121BC89D" w14:textId="51DEB8E3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7FD900F2" w14:textId="77777777" w:rsidTr="005A6F9E">
        <w:trPr>
          <w:jc w:val="center"/>
        </w:trPr>
        <w:tc>
          <w:tcPr>
            <w:tcW w:w="1752" w:type="dxa"/>
          </w:tcPr>
          <w:p w14:paraId="4D7409B2" w14:textId="4C766A7A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12</w:t>
            </w:r>
          </w:p>
        </w:tc>
        <w:tc>
          <w:tcPr>
            <w:tcW w:w="1928" w:type="dxa"/>
          </w:tcPr>
          <w:p w14:paraId="77A4DCA9" w14:textId="706A41BE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Develop strength and core fitness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Improve flexibility and recovery</w:t>
            </w:r>
          </w:p>
        </w:tc>
        <w:tc>
          <w:tcPr>
            <w:tcW w:w="1959" w:type="dxa"/>
          </w:tcPr>
          <w:p w14:paraId="0AB227EC" w14:textId="37691088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Strength and core circuits; Stretching/yoga-style cooldowns.</w:t>
            </w:r>
          </w:p>
        </w:tc>
        <w:tc>
          <w:tcPr>
            <w:tcW w:w="2152" w:type="dxa"/>
          </w:tcPr>
          <w:p w14:paraId="4A766071" w14:textId="64C12D81" w:rsid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Quiz on strength training principles.</w:t>
            </w:r>
          </w:p>
          <w:p w14:paraId="5F4AE46D" w14:textId="53E74D91" w:rsid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Gym circuits for core + strength.</w:t>
            </w:r>
          </w:p>
          <w:p w14:paraId="6FB24B31" w14:textId="30974776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Group stretching and recovery log.</w:t>
            </w:r>
          </w:p>
        </w:tc>
        <w:tc>
          <w:tcPr>
            <w:tcW w:w="2513" w:type="dxa"/>
          </w:tcPr>
          <w:p w14:paraId="25FB9B6D" w14:textId="00EAC1FE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biology (muscles);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strength and flexibility;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152" w:type="dxa"/>
          </w:tcPr>
          <w:p w14:paraId="1C5D043A" w14:textId="48D14606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6D573DDE" w14:textId="1D809FD1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checklist + reflection log.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7E690FB" w14:textId="294EA3D2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3C16BA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647C3" w14:textId="7E7F16D2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 exercises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0C61AC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EEF124" w14:textId="2D118F05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EFB438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853A90" w14:textId="148359EF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 completion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0A41B1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F2ED01" w14:textId="37452AE0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sets with peer leadership.</w:t>
            </w:r>
          </w:p>
          <w:p w14:paraId="40866B8E" w14:textId="02049538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4F32D6B7" w14:textId="77777777" w:rsidTr="005A6F9E">
        <w:trPr>
          <w:jc w:val="center"/>
        </w:trPr>
        <w:tc>
          <w:tcPr>
            <w:tcW w:w="1752" w:type="dxa"/>
          </w:tcPr>
          <w:p w14:paraId="4306465D" w14:textId="21A653AE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Week 13</w:t>
            </w:r>
          </w:p>
        </w:tc>
        <w:tc>
          <w:tcPr>
            <w:tcW w:w="1928" w:type="dxa"/>
          </w:tcPr>
          <w:p w14:paraId="62C640C3" w14:textId="33A91B2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• Apply training </w:t>
            </w:r>
            <w:proofErr w:type="spellStart"/>
            <w:r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5A6F9E">
              <w:rPr>
                <w:rFonts w:ascii="Arial" w:hAnsi="Arial" w:cs="Arial"/>
                <w:sz w:val="24"/>
                <w:szCs w:val="24"/>
              </w:rPr>
              <w:t xml:space="preserve"> with progression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Take part in endurance conditioning</w:t>
            </w:r>
          </w:p>
        </w:tc>
        <w:tc>
          <w:tcPr>
            <w:tcW w:w="1959" w:type="dxa"/>
          </w:tcPr>
          <w:p w14:paraId="6AAF7704" w14:textId="7984A211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Progressive overload gym training; Outdoor circuits.</w:t>
            </w:r>
          </w:p>
        </w:tc>
        <w:tc>
          <w:tcPr>
            <w:tcW w:w="2152" w:type="dxa"/>
          </w:tcPr>
          <w:p w14:paraId="5B1680A6" w14:textId="0F3A94E3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Warm-up and recap goals.</w:t>
            </w:r>
          </w:p>
          <w:p w14:paraId="11F1976F" w14:textId="33CE8814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Gym session + outdoor circuits.</w:t>
            </w:r>
          </w:p>
          <w:p w14:paraId="370B3B62" w14:textId="48FAE275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Peer </w:t>
            </w:r>
          </w:p>
          <w:p w14:paraId="6875D028" w14:textId="0952581E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feedback on performance.</w:t>
            </w:r>
          </w:p>
        </w:tc>
        <w:tc>
          <w:tcPr>
            <w:tcW w:w="2513" w:type="dxa"/>
          </w:tcPr>
          <w:p w14:paraId="0ABF8A77" w14:textId="0411280B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endurance;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motivation;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52" w:type="dxa"/>
          </w:tcPr>
          <w:p w14:paraId="6AE289FD" w14:textId="6025AC03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A0F23F2" w14:textId="428890FB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performance log.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B06CCCE" w14:textId="264A613C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ABD028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4E7DA" w14:textId="53AF0B5D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 work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CBC834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39423" w14:textId="263CA295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E529A4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8DC8FF" w14:textId="2AD0636F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7CA63C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4B66A6" w14:textId="2A4C26D8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adapt circuit for peers.</w:t>
            </w:r>
          </w:p>
          <w:p w14:paraId="712FBB56" w14:textId="50A29201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46CEAE0F" w14:textId="77777777" w:rsidTr="005A6F9E">
        <w:trPr>
          <w:jc w:val="center"/>
        </w:trPr>
        <w:tc>
          <w:tcPr>
            <w:tcW w:w="1752" w:type="dxa"/>
          </w:tcPr>
          <w:p w14:paraId="6C6409B6" w14:textId="5D5CCC29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14</w:t>
            </w:r>
          </w:p>
        </w:tc>
        <w:tc>
          <w:tcPr>
            <w:tcW w:w="1928" w:type="dxa"/>
          </w:tcPr>
          <w:p w14:paraId="54D58626" w14:textId="20533D88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Build strength and core development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Improve flexibility and recovery techniques</w:t>
            </w:r>
          </w:p>
        </w:tc>
        <w:tc>
          <w:tcPr>
            <w:tcW w:w="1959" w:type="dxa"/>
          </w:tcPr>
          <w:p w14:paraId="1E884389" w14:textId="346C42D4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Strength circuits; Dynamic stretching/yoga.</w:t>
            </w:r>
          </w:p>
        </w:tc>
        <w:tc>
          <w:tcPr>
            <w:tcW w:w="2152" w:type="dxa"/>
          </w:tcPr>
          <w:p w14:paraId="6B1D7FD5" w14:textId="09B5685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Discussion on importance of flexibility.</w:t>
            </w:r>
          </w:p>
          <w:p w14:paraId="45A44E80" w14:textId="679411C2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Gym strength work + outdoor flexibility session.</w:t>
            </w:r>
          </w:p>
          <w:p w14:paraId="6C93AF8A" w14:textId="1AF2743D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 reflection logs.</w:t>
            </w:r>
          </w:p>
        </w:tc>
        <w:tc>
          <w:tcPr>
            <w:tcW w:w="2513" w:type="dxa"/>
          </w:tcPr>
          <w:p w14:paraId="78C239FD" w14:textId="0C63C28C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anatomy;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resilience;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flexibility.</w:t>
            </w:r>
          </w:p>
        </w:tc>
        <w:tc>
          <w:tcPr>
            <w:tcW w:w="2152" w:type="dxa"/>
          </w:tcPr>
          <w:p w14:paraId="51A78951" w14:textId="0E2A129B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786F997" w14:textId="7876EDB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1199" w:rsidRPr="005A6F9E">
              <w:rPr>
                <w:rFonts w:ascii="Arial" w:hAnsi="Arial" w:cs="Arial"/>
                <w:sz w:val="24"/>
                <w:szCs w:val="24"/>
              </w:rPr>
              <w:t>Reflection Log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D6DF350" w14:textId="058C2AB9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86FFB8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8C435" w14:textId="34691DBD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 stretches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B56581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D1702" w14:textId="6B705F60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D7EE00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0AF9A" w14:textId="6E98393B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108FBA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55E9A9" w14:textId="75B6F883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with advanced flexibility activities.</w:t>
            </w:r>
          </w:p>
          <w:p w14:paraId="4E379EAA" w14:textId="5F95AE65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0EC4A5EC" w14:textId="77777777" w:rsidTr="005A6F9E">
        <w:trPr>
          <w:jc w:val="center"/>
        </w:trPr>
        <w:tc>
          <w:tcPr>
            <w:tcW w:w="1752" w:type="dxa"/>
          </w:tcPr>
          <w:p w14:paraId="01F8482D" w14:textId="48D39D9B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15</w:t>
            </w:r>
          </w:p>
        </w:tc>
        <w:tc>
          <w:tcPr>
            <w:tcW w:w="1928" w:type="dxa"/>
          </w:tcPr>
          <w:p w14:paraId="2CF587D8" w14:textId="7F0236CB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• Apply training </w:t>
            </w:r>
            <w:proofErr w:type="spellStart"/>
            <w:r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5A6F9E">
              <w:rPr>
                <w:rFonts w:ascii="Arial" w:hAnsi="Arial" w:cs="Arial"/>
                <w:sz w:val="24"/>
                <w:szCs w:val="24"/>
              </w:rPr>
              <w:t xml:space="preserve"> with progression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Take part in group outdoor conditioning</w:t>
            </w:r>
          </w:p>
        </w:tc>
        <w:tc>
          <w:tcPr>
            <w:tcW w:w="1959" w:type="dxa"/>
          </w:tcPr>
          <w:p w14:paraId="6269245D" w14:textId="12FD114B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Training </w:t>
            </w:r>
            <w:proofErr w:type="spellStart"/>
            <w:r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5A6F9E">
              <w:rPr>
                <w:rFonts w:ascii="Arial" w:hAnsi="Arial" w:cs="Arial"/>
                <w:sz w:val="24"/>
                <w:szCs w:val="24"/>
              </w:rPr>
              <w:t xml:space="preserve"> session; Outdoor fitness circuits.</w:t>
            </w:r>
          </w:p>
        </w:tc>
        <w:tc>
          <w:tcPr>
            <w:tcW w:w="2152" w:type="dxa"/>
          </w:tcPr>
          <w:p w14:paraId="62703933" w14:textId="448C7F7E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Goal review discussion.</w:t>
            </w:r>
          </w:p>
          <w:p w14:paraId="2C6615CA" w14:textId="070734A2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Gym </w:t>
            </w:r>
            <w:proofErr w:type="spellStart"/>
            <w:r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5A6F9E">
              <w:rPr>
                <w:rFonts w:ascii="Arial" w:hAnsi="Arial" w:cs="Arial"/>
                <w:sz w:val="24"/>
                <w:szCs w:val="24"/>
              </w:rPr>
              <w:t xml:space="preserve"> + outdoor endurance.</w:t>
            </w:r>
          </w:p>
          <w:p w14:paraId="76A4EBC8" w14:textId="66AE6EFA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log progress.</w:t>
            </w:r>
          </w:p>
        </w:tc>
        <w:tc>
          <w:tcPr>
            <w:tcW w:w="2513" w:type="dxa"/>
          </w:tcPr>
          <w:p w14:paraId="2FF65C5B" w14:textId="766D7B45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data tracking;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digital logs;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resilience.</w:t>
            </w:r>
          </w:p>
        </w:tc>
        <w:tc>
          <w:tcPr>
            <w:tcW w:w="2152" w:type="dxa"/>
          </w:tcPr>
          <w:p w14:paraId="3960C7FE" w14:textId="67D515E8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76153D8" w14:textId="69782F3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progress log.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09F622B" w14:textId="255A7C55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083771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B4357F" w14:textId="1BB9A74B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 logging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55C7CC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9240E" w14:textId="109F9E00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A72A82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A46724" w14:textId="5792F708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F53FB1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FEC14" w14:textId="53EC5DB0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</w:t>
            </w:r>
            <w:proofErr w:type="spellStart"/>
            <w:r w:rsidR="005A6F9E"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independently.</w:t>
            </w:r>
          </w:p>
          <w:p w14:paraId="1941DCE9" w14:textId="2DAA631C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39B6186E" w14:textId="77777777" w:rsidTr="005A6F9E">
        <w:trPr>
          <w:jc w:val="center"/>
        </w:trPr>
        <w:tc>
          <w:tcPr>
            <w:tcW w:w="1752" w:type="dxa"/>
          </w:tcPr>
          <w:p w14:paraId="291E08F5" w14:textId="5CAE1E10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Week 16</w:t>
            </w:r>
          </w:p>
        </w:tc>
        <w:tc>
          <w:tcPr>
            <w:tcW w:w="1928" w:type="dxa"/>
          </w:tcPr>
          <w:p w14:paraId="004A57A7" w14:textId="78DFF30A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Develop strength and core fitness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Improve recovery and flexibility</w:t>
            </w:r>
          </w:p>
        </w:tc>
        <w:tc>
          <w:tcPr>
            <w:tcW w:w="1959" w:type="dxa"/>
          </w:tcPr>
          <w:p w14:paraId="3F11616F" w14:textId="427BAD0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Gym-based strength circuits; Outdoor dynamic stretching.</w:t>
            </w:r>
          </w:p>
        </w:tc>
        <w:tc>
          <w:tcPr>
            <w:tcW w:w="2152" w:type="dxa"/>
          </w:tcPr>
          <w:p w14:paraId="42CAD5DB" w14:textId="774F4C6A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Quiz on muscle groups.</w:t>
            </w:r>
          </w:p>
          <w:p w14:paraId="5E74CCC4" w14:textId="179603D8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Strength session + flexibility drills.</w:t>
            </w:r>
          </w:p>
          <w:p w14:paraId="18D3A8E8" w14:textId="6E465E3E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 discussion on improvements.</w:t>
            </w:r>
          </w:p>
        </w:tc>
        <w:tc>
          <w:tcPr>
            <w:tcW w:w="2513" w:type="dxa"/>
          </w:tcPr>
          <w:p w14:paraId="0B039C62" w14:textId="17BC7A21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biology;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fitness training;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152" w:type="dxa"/>
          </w:tcPr>
          <w:p w14:paraId="57F49038" w14:textId="115DBA62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3B39448" w14:textId="31940654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checklist + reflection notes.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86E9C2A" w14:textId="64C544B9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EBC235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01DF4" w14:textId="135E6992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 work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88CBF0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F6891" w14:textId="4196373A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334C0A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6077BB" w14:textId="42462985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1A8B12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C4E345" w14:textId="13663ABC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with independent circuit design.</w:t>
            </w:r>
          </w:p>
          <w:p w14:paraId="249315BF" w14:textId="400BF1EB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25800403" w14:textId="77777777" w:rsidTr="005A6F9E">
        <w:trPr>
          <w:jc w:val="center"/>
        </w:trPr>
        <w:tc>
          <w:tcPr>
            <w:tcW w:w="1752" w:type="dxa"/>
          </w:tcPr>
          <w:p w14:paraId="19D3F7D9" w14:textId="695AA181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17</w:t>
            </w:r>
          </w:p>
        </w:tc>
        <w:tc>
          <w:tcPr>
            <w:tcW w:w="1928" w:type="dxa"/>
          </w:tcPr>
          <w:p w14:paraId="73D80909" w14:textId="08A320AE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• Continue progression in training </w:t>
            </w:r>
            <w:proofErr w:type="spellStart"/>
            <w:r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5A6F9E">
              <w:rPr>
                <w:rFonts w:ascii="Arial" w:hAnsi="Arial" w:cs="Arial"/>
                <w:sz w:val="24"/>
                <w:szCs w:val="24"/>
              </w:rPr>
              <w:br/>
              <w:t>• Take part in endurance-based conditioning</w:t>
            </w:r>
          </w:p>
        </w:tc>
        <w:tc>
          <w:tcPr>
            <w:tcW w:w="1959" w:type="dxa"/>
          </w:tcPr>
          <w:p w14:paraId="41DF89DE" w14:textId="752960EA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Gym </w:t>
            </w:r>
            <w:proofErr w:type="spellStart"/>
            <w:r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5A6F9E">
              <w:rPr>
                <w:rFonts w:ascii="Arial" w:hAnsi="Arial" w:cs="Arial"/>
                <w:sz w:val="24"/>
                <w:szCs w:val="24"/>
              </w:rPr>
              <w:t xml:space="preserve"> with progressive overload; Outdoor conditioning.</w:t>
            </w:r>
          </w:p>
        </w:tc>
        <w:tc>
          <w:tcPr>
            <w:tcW w:w="2152" w:type="dxa"/>
          </w:tcPr>
          <w:p w14:paraId="5A4D2913" w14:textId="26F9074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Warm-up recap.</w:t>
            </w:r>
          </w:p>
          <w:p w14:paraId="3BC3C76F" w14:textId="2F5A4377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Apply training </w:t>
            </w:r>
            <w:proofErr w:type="spellStart"/>
            <w:r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5A6F9E">
              <w:rPr>
                <w:rFonts w:ascii="Arial" w:hAnsi="Arial" w:cs="Arial"/>
                <w:sz w:val="24"/>
                <w:szCs w:val="24"/>
              </w:rPr>
              <w:t xml:space="preserve"> with circuits.</w:t>
            </w:r>
          </w:p>
          <w:p w14:paraId="37B8DD32" w14:textId="6A2015B2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Group peer feedback.</w:t>
            </w:r>
          </w:p>
        </w:tc>
        <w:tc>
          <w:tcPr>
            <w:tcW w:w="2513" w:type="dxa"/>
          </w:tcPr>
          <w:p w14:paraId="4A0A8EF2" w14:textId="72C753F8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performance;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logging;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motivation.</w:t>
            </w:r>
          </w:p>
        </w:tc>
        <w:tc>
          <w:tcPr>
            <w:tcW w:w="2152" w:type="dxa"/>
          </w:tcPr>
          <w:p w14:paraId="002CB6BF" w14:textId="1E5BE06D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EED3D6E" w14:textId="680F4CB4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updated logs.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3143BB0B" w14:textId="7D891F75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4BD326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CACF48" w14:textId="2C319BC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343511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7E167" w14:textId="3AA16D93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767289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A6407" w14:textId="3E9AD9B3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616D33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059CF" w14:textId="05F0968F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to new exercises.</w:t>
            </w:r>
          </w:p>
          <w:p w14:paraId="121AB435" w14:textId="5D547D4B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47C70B97" w14:textId="77777777" w:rsidTr="005A6F9E">
        <w:trPr>
          <w:jc w:val="center"/>
        </w:trPr>
        <w:tc>
          <w:tcPr>
            <w:tcW w:w="1752" w:type="dxa"/>
          </w:tcPr>
          <w:p w14:paraId="3B26A7C1" w14:textId="01E1EE51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18</w:t>
            </w:r>
          </w:p>
        </w:tc>
        <w:tc>
          <w:tcPr>
            <w:tcW w:w="1928" w:type="dxa"/>
          </w:tcPr>
          <w:p w14:paraId="54FE6796" w14:textId="74437659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Improve core and strength fitness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Apply recovery and flexibility strategies</w:t>
            </w:r>
          </w:p>
        </w:tc>
        <w:tc>
          <w:tcPr>
            <w:tcW w:w="1959" w:type="dxa"/>
          </w:tcPr>
          <w:p w14:paraId="3ED8C27B" w14:textId="5B201AE8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Strength and core work; Recovery sessions (yoga/stretching).</w:t>
            </w:r>
          </w:p>
        </w:tc>
        <w:tc>
          <w:tcPr>
            <w:tcW w:w="2152" w:type="dxa"/>
          </w:tcPr>
          <w:p w14:paraId="43F8F1C2" w14:textId="71110E28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Quiz on benefits of flexibility.</w:t>
            </w:r>
          </w:p>
          <w:p w14:paraId="2A9E2003" w14:textId="4D6E6149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Gym strength circuits + recovery activity.</w:t>
            </w:r>
          </w:p>
          <w:p w14:paraId="1CA9AC1F" w14:textId="0550632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 logs.</w:t>
            </w:r>
          </w:p>
        </w:tc>
        <w:tc>
          <w:tcPr>
            <w:tcW w:w="2513" w:type="dxa"/>
          </w:tcPr>
          <w:p w14:paraId="343CE705" w14:textId="5E9A7BD3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anatomy;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flexibility;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152" w:type="dxa"/>
          </w:tcPr>
          <w:p w14:paraId="39066086" w14:textId="0E918E49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4C0C53E" w14:textId="71265CA0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1199" w:rsidRPr="005A6F9E">
              <w:rPr>
                <w:rFonts w:ascii="Arial" w:hAnsi="Arial" w:cs="Arial"/>
                <w:sz w:val="24"/>
                <w:szCs w:val="24"/>
              </w:rPr>
              <w:t>Reflection Log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68580D16" w14:textId="6B352DE9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FD6117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E73BF" w14:textId="1F845C43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 exercises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EEF37B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FDC4A9" w14:textId="4DB9E4F1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6FD9A9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9DB72" w14:textId="47B3BE1F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438E7D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F17C6" w14:textId="3BFE33E6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to advanced flexibility work.</w:t>
            </w:r>
          </w:p>
          <w:p w14:paraId="1F7788C7" w14:textId="06178ED3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30C6BADA" w14:textId="77777777" w:rsidTr="005A6F9E">
        <w:trPr>
          <w:jc w:val="center"/>
        </w:trPr>
        <w:tc>
          <w:tcPr>
            <w:tcW w:w="1752" w:type="dxa"/>
          </w:tcPr>
          <w:p w14:paraId="3A147CC4" w14:textId="7E23F3CB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Week 19</w:t>
            </w:r>
          </w:p>
        </w:tc>
        <w:tc>
          <w:tcPr>
            <w:tcW w:w="1928" w:type="dxa"/>
          </w:tcPr>
          <w:p w14:paraId="3F034E09" w14:textId="2CE2A934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• Apply training </w:t>
            </w:r>
            <w:proofErr w:type="spellStart"/>
            <w:r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5A6F9E">
              <w:rPr>
                <w:rFonts w:ascii="Arial" w:hAnsi="Arial" w:cs="Arial"/>
                <w:sz w:val="24"/>
                <w:szCs w:val="24"/>
              </w:rPr>
              <w:t xml:space="preserve"> independently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Build endurance through outdoor conditioning</w:t>
            </w:r>
          </w:p>
        </w:tc>
        <w:tc>
          <w:tcPr>
            <w:tcW w:w="1959" w:type="dxa"/>
          </w:tcPr>
          <w:p w14:paraId="7CD57925" w14:textId="0E8207B6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 xml:space="preserve">Independent </w:t>
            </w:r>
            <w:proofErr w:type="spellStart"/>
            <w:r w:rsidRPr="005A6F9E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5A6F9E">
              <w:rPr>
                <w:rFonts w:ascii="Arial" w:hAnsi="Arial" w:cs="Arial"/>
                <w:sz w:val="24"/>
                <w:szCs w:val="24"/>
              </w:rPr>
              <w:t xml:space="preserve"> session; Outdoor endurance activities.</w:t>
            </w:r>
          </w:p>
        </w:tc>
        <w:tc>
          <w:tcPr>
            <w:tcW w:w="2152" w:type="dxa"/>
          </w:tcPr>
          <w:p w14:paraId="79D551FF" w14:textId="129720CF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Recap personal goals.</w:t>
            </w:r>
          </w:p>
          <w:p w14:paraId="280D23C6" w14:textId="23866026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Gym training + conditioning.</w:t>
            </w:r>
          </w:p>
          <w:p w14:paraId="24958464" w14:textId="42186F7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Review logs with peers.</w:t>
            </w:r>
          </w:p>
        </w:tc>
        <w:tc>
          <w:tcPr>
            <w:tcW w:w="2513" w:type="dxa"/>
          </w:tcPr>
          <w:p w14:paraId="1704C53A" w14:textId="1735F667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conditioning;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resilience;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data tracking.</w:t>
            </w:r>
          </w:p>
        </w:tc>
        <w:tc>
          <w:tcPr>
            <w:tcW w:w="2152" w:type="dxa"/>
          </w:tcPr>
          <w:p w14:paraId="21B79BFB" w14:textId="4C9B4300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E67C568" w14:textId="06140F42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performance log.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6152DB9A" w14:textId="1A6A4C3C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E61CE0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D5A10" w14:textId="22F3C188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1B441F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C346F" w14:textId="3AB073FC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6A5E5B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F9594" w14:textId="7C2BCA7E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AB991A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01C1C" w14:textId="512593AD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with leadership roles.</w:t>
            </w:r>
          </w:p>
          <w:p w14:paraId="2D0EEDD4" w14:textId="26660EC8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67ECDC4B" w14:textId="77777777" w:rsidTr="005A6F9E">
        <w:trPr>
          <w:jc w:val="center"/>
        </w:trPr>
        <w:tc>
          <w:tcPr>
            <w:tcW w:w="1752" w:type="dxa"/>
          </w:tcPr>
          <w:p w14:paraId="52FB190E" w14:textId="4C7451B8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20</w:t>
            </w:r>
          </w:p>
        </w:tc>
        <w:tc>
          <w:tcPr>
            <w:tcW w:w="1928" w:type="dxa"/>
          </w:tcPr>
          <w:p w14:paraId="05FD2274" w14:textId="403553A8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Develop strength, core, and recovery strategies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Apply flexibility training</w:t>
            </w:r>
          </w:p>
        </w:tc>
        <w:tc>
          <w:tcPr>
            <w:tcW w:w="1959" w:type="dxa"/>
          </w:tcPr>
          <w:p w14:paraId="5B1F72FD" w14:textId="58D71FA2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Strength and core sessions; Stretching/yoga routines.</w:t>
            </w:r>
          </w:p>
        </w:tc>
        <w:tc>
          <w:tcPr>
            <w:tcW w:w="2152" w:type="dxa"/>
          </w:tcPr>
          <w:p w14:paraId="06C239F2" w14:textId="02C0551A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Quiz on recovery benefits.</w:t>
            </w:r>
          </w:p>
          <w:p w14:paraId="7C98CDAD" w14:textId="656AA9B9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Gym session + recovery focus.</w:t>
            </w:r>
          </w:p>
          <w:p w14:paraId="608B2C40" w14:textId="733D963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Discussion on progress made.</w:t>
            </w:r>
          </w:p>
        </w:tc>
        <w:tc>
          <w:tcPr>
            <w:tcW w:w="2513" w:type="dxa"/>
          </w:tcPr>
          <w:p w14:paraId="562D7302" w14:textId="2CD7C275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biology;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flexibility;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152" w:type="dxa"/>
          </w:tcPr>
          <w:p w14:paraId="067518E5" w14:textId="18C8D820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9D673E8" w14:textId="14D75B90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reflection sheet.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62C9A4D" w14:textId="16CD3CB9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BF544B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2A3007" w14:textId="261388D9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 stretches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CA800D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25DF6" w14:textId="23590480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guided; </w:t>
            </w:r>
            <w:r w:rsidR="00271199"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C96740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B302D3" w14:textId="5E5D1FEE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with independent recovery routine.</w:t>
            </w:r>
          </w:p>
          <w:p w14:paraId="28A1F2D0" w14:textId="7E60D26D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1387FB93" w14:textId="77777777" w:rsidTr="005A6F9E">
        <w:trPr>
          <w:jc w:val="center"/>
        </w:trPr>
        <w:tc>
          <w:tcPr>
            <w:tcW w:w="1752" w:type="dxa"/>
          </w:tcPr>
          <w:p w14:paraId="6321FC0A" w14:textId="4DA30FE5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21</w:t>
            </w:r>
          </w:p>
        </w:tc>
        <w:tc>
          <w:tcPr>
            <w:tcW w:w="1928" w:type="dxa"/>
          </w:tcPr>
          <w:p w14:paraId="29CEF775" w14:textId="1F18230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Identify and manage risks in fitness activities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Apply safe use of equipment</w:t>
            </w:r>
          </w:p>
        </w:tc>
        <w:tc>
          <w:tcPr>
            <w:tcW w:w="1959" w:type="dxa"/>
          </w:tcPr>
          <w:p w14:paraId="03F80598" w14:textId="7C05B755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Completing risk assessments; Safe practice in boxing gym.</w:t>
            </w:r>
          </w:p>
        </w:tc>
        <w:tc>
          <w:tcPr>
            <w:tcW w:w="2152" w:type="dxa"/>
          </w:tcPr>
          <w:p w14:paraId="529C55F5" w14:textId="786E9135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Discussion on safety importance.</w:t>
            </w:r>
          </w:p>
          <w:p w14:paraId="0D193A19" w14:textId="77831A9C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complete risk assessment forms.</w:t>
            </w:r>
          </w:p>
          <w:p w14:paraId="5CFB53A3" w14:textId="21477770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Share safety points with group.</w:t>
            </w:r>
          </w:p>
        </w:tc>
        <w:tc>
          <w:tcPr>
            <w:tcW w:w="2513" w:type="dxa"/>
          </w:tcPr>
          <w:p w14:paraId="30C46FA1" w14:textId="3165BAC7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safety;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health;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report writing.</w:t>
            </w:r>
          </w:p>
        </w:tc>
        <w:tc>
          <w:tcPr>
            <w:tcW w:w="2152" w:type="dxa"/>
          </w:tcPr>
          <w:p w14:paraId="6BBAB633" w14:textId="711B9356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6EBA3C9" w14:textId="4E79A90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completed risk assessment sheet.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4CA461F" w14:textId="2C67BF8E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964FCE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CAC78" w14:textId="3F41880D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 template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090B5B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ADEFE" w14:textId="0630932E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62F8DD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B39C3" w14:textId="0691530F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2B3D64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B9A6ED" w14:textId="2A6A02F4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risk evaluation.</w:t>
            </w:r>
          </w:p>
          <w:p w14:paraId="7AFB3E0A" w14:textId="27C0A966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69AE87BF" w14:textId="77777777" w:rsidTr="005A6F9E">
        <w:trPr>
          <w:jc w:val="center"/>
        </w:trPr>
        <w:tc>
          <w:tcPr>
            <w:tcW w:w="1752" w:type="dxa"/>
          </w:tcPr>
          <w:p w14:paraId="62CAE648" w14:textId="03984B7D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Week 22</w:t>
            </w:r>
          </w:p>
        </w:tc>
        <w:tc>
          <w:tcPr>
            <w:tcW w:w="1928" w:type="dxa"/>
          </w:tcPr>
          <w:p w14:paraId="1CF1349F" w14:textId="29B9E22B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Apply risk assessment knowledge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Deliver safe activity session</w:t>
            </w:r>
          </w:p>
        </w:tc>
        <w:tc>
          <w:tcPr>
            <w:tcW w:w="1959" w:type="dxa"/>
          </w:tcPr>
          <w:p w14:paraId="6C7C70C8" w14:textId="5B265FD7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Practical application of risk assessment in gym/field.</w:t>
            </w:r>
          </w:p>
        </w:tc>
        <w:tc>
          <w:tcPr>
            <w:tcW w:w="2152" w:type="dxa"/>
          </w:tcPr>
          <w:p w14:paraId="0EF31BC6" w14:textId="6DA47181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Recap safety checklist.</w:t>
            </w:r>
          </w:p>
          <w:p w14:paraId="1F02CD9F" w14:textId="6502DEE5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deliver short safe activity </w:t>
            </w:r>
            <w:proofErr w:type="gramStart"/>
            <w:r w:rsidRPr="005A6F9E">
              <w:rPr>
                <w:rFonts w:ascii="Arial" w:hAnsi="Arial" w:cs="Arial"/>
                <w:sz w:val="24"/>
                <w:szCs w:val="24"/>
              </w:rPr>
              <w:t>session</w:t>
            </w:r>
            <w:proofErr w:type="gramEnd"/>
            <w:r w:rsidRPr="005A6F9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FF8B42" w14:textId="024DF641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</w:p>
        </w:tc>
        <w:tc>
          <w:tcPr>
            <w:tcW w:w="2513" w:type="dxa"/>
          </w:tcPr>
          <w:p w14:paraId="728E64AD" w14:textId="4A7D6004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leadership;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responsibility;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communication.</w:t>
            </w:r>
          </w:p>
        </w:tc>
        <w:tc>
          <w:tcPr>
            <w:tcW w:w="2152" w:type="dxa"/>
          </w:tcPr>
          <w:p w14:paraId="66492E13" w14:textId="1F11EF72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peer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3F9324B9" w14:textId="0593E068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safety checklist.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61ACF4D" w14:textId="7A1586FA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37EB24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CBE4E" w14:textId="0597CF50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 activity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F5904C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31CA6" w14:textId="245C6773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225302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36C46" w14:textId="0EDD5CCC" w:rsidR="005E6DB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84A137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0A975E" w14:textId="5CB8C011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lead full session.</w:t>
            </w:r>
          </w:p>
          <w:p w14:paraId="5BB92ADF" w14:textId="4E17E7B2" w:rsidR="005E6DBF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3C9A9E5E" w14:textId="77777777" w:rsidTr="005A6F9E">
        <w:trPr>
          <w:jc w:val="center"/>
        </w:trPr>
        <w:tc>
          <w:tcPr>
            <w:tcW w:w="1752" w:type="dxa"/>
          </w:tcPr>
          <w:p w14:paraId="679AA950" w14:textId="55616056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23</w:t>
            </w:r>
          </w:p>
        </w:tc>
        <w:tc>
          <w:tcPr>
            <w:tcW w:w="1928" w:type="dxa"/>
          </w:tcPr>
          <w:p w14:paraId="335E56BA" w14:textId="28ABD123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Identify risks in practical settings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Demonstrate safe use of equipment</w:t>
            </w:r>
          </w:p>
        </w:tc>
        <w:tc>
          <w:tcPr>
            <w:tcW w:w="1959" w:type="dxa"/>
          </w:tcPr>
          <w:p w14:paraId="4531F04B" w14:textId="6282EF13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Completing risk assessments; Equipment handling.</w:t>
            </w:r>
          </w:p>
        </w:tc>
        <w:tc>
          <w:tcPr>
            <w:tcW w:w="2152" w:type="dxa"/>
          </w:tcPr>
          <w:p w14:paraId="43553A49" w14:textId="0E85DCE5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Safety quiz.</w:t>
            </w:r>
          </w:p>
          <w:p w14:paraId="0B159FFC" w14:textId="0CC41A0B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complete risk assessments and practice safe use of equipment.</w:t>
            </w:r>
          </w:p>
          <w:p w14:paraId="27DC351B" w14:textId="2C78B20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</w:p>
        </w:tc>
        <w:tc>
          <w:tcPr>
            <w:tcW w:w="2513" w:type="dxa"/>
          </w:tcPr>
          <w:p w14:paraId="45EE07B4" w14:textId="754ED26C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biology (injury prevention);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152" w:type="dxa"/>
          </w:tcPr>
          <w:p w14:paraId="68E74869" w14:textId="54076DB3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489DFD2" w14:textId="553AF44F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risk assessment sheets.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31D798AC" w14:textId="34961545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BEEC93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07E07" w14:textId="314244F0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 assessment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013533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83401" w14:textId="419C60A8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EC2A0B" w14:textId="77777777" w:rsidR="005E6DB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D1BA9" w14:textId="6D2B026D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C36813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35D69" w14:textId="2D4D2578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to peer-led activity.</w:t>
            </w:r>
          </w:p>
          <w:p w14:paraId="57AA5563" w14:textId="7DAF4A8A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7C62E362" w14:textId="77777777" w:rsidTr="005A6F9E">
        <w:trPr>
          <w:jc w:val="center"/>
        </w:trPr>
        <w:tc>
          <w:tcPr>
            <w:tcW w:w="1752" w:type="dxa"/>
          </w:tcPr>
          <w:p w14:paraId="12BA491A" w14:textId="54614E11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Week 24</w:t>
            </w:r>
          </w:p>
        </w:tc>
        <w:tc>
          <w:tcPr>
            <w:tcW w:w="1928" w:type="dxa"/>
          </w:tcPr>
          <w:p w14:paraId="0F9332D4" w14:textId="4569F99C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Deliver safe fitness activity session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• Apply safety knowledge to practice</w:t>
            </w:r>
          </w:p>
        </w:tc>
        <w:tc>
          <w:tcPr>
            <w:tcW w:w="1959" w:type="dxa"/>
          </w:tcPr>
          <w:p w14:paraId="1D11B454" w14:textId="0D99A4A6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Practical delivery of safe sessions.</w:t>
            </w:r>
          </w:p>
        </w:tc>
        <w:tc>
          <w:tcPr>
            <w:tcW w:w="2152" w:type="dxa"/>
          </w:tcPr>
          <w:p w14:paraId="45DFA48D" w14:textId="555E3606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Group safety recap.</w:t>
            </w:r>
          </w:p>
          <w:p w14:paraId="53F0E608" w14:textId="463995A9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Deliver safe sessions in gym/field.</w:t>
            </w:r>
          </w:p>
          <w:p w14:paraId="4B3FAEAA" w14:textId="01B0E0F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Peer review of performance.</w:t>
            </w:r>
          </w:p>
        </w:tc>
        <w:tc>
          <w:tcPr>
            <w:tcW w:w="2513" w:type="dxa"/>
          </w:tcPr>
          <w:p w14:paraId="651C99C8" w14:textId="1D84F194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leadership;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responsibility;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feedback writing.</w:t>
            </w:r>
          </w:p>
        </w:tc>
        <w:tc>
          <w:tcPr>
            <w:tcW w:w="2152" w:type="dxa"/>
          </w:tcPr>
          <w:p w14:paraId="0AB2580A" w14:textId="235C139C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peer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E572FF7" w14:textId="1ED173D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feedback sheets.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3E860D" w14:textId="252AAD6E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7A556A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D3313E" w14:textId="3861B628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ED6E79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FB5572" w14:textId="2916F0B8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367766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8D463" w14:textId="7687F55C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AC1BFB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AEC65" w14:textId="27DDB880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to larger group activity.</w:t>
            </w:r>
          </w:p>
          <w:p w14:paraId="15446853" w14:textId="1A0B93C3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742B9A4F" w14:textId="77777777" w:rsidTr="005A6F9E">
        <w:trPr>
          <w:jc w:val="center"/>
        </w:trPr>
        <w:tc>
          <w:tcPr>
            <w:tcW w:w="1752" w:type="dxa"/>
          </w:tcPr>
          <w:p w14:paraId="78BA1F62" w14:textId="00DCE19B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25</w:t>
            </w:r>
          </w:p>
        </w:tc>
        <w:tc>
          <w:tcPr>
            <w:tcW w:w="1928" w:type="dxa"/>
          </w:tcPr>
          <w:p w14:paraId="1752EB50" w14:textId="5DA5BFD9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Apply risk assessments to gym sessions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Lead safe practice activities</w:t>
            </w:r>
          </w:p>
        </w:tc>
        <w:tc>
          <w:tcPr>
            <w:tcW w:w="1959" w:type="dxa"/>
          </w:tcPr>
          <w:p w14:paraId="631A2783" w14:textId="3ABDC5A5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Completing safety checks; Leading gym activities.</w:t>
            </w:r>
          </w:p>
        </w:tc>
        <w:tc>
          <w:tcPr>
            <w:tcW w:w="2152" w:type="dxa"/>
          </w:tcPr>
          <w:p w14:paraId="603DCBB9" w14:textId="599C096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Discussion on injury prevention.</w:t>
            </w:r>
          </w:p>
          <w:p w14:paraId="24127BBF" w14:textId="736BEA61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Safety checklists + leading activity.</w:t>
            </w:r>
          </w:p>
          <w:p w14:paraId="7D6AC96B" w14:textId="16B56351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Share challenges faced.</w:t>
            </w:r>
          </w:p>
        </w:tc>
        <w:tc>
          <w:tcPr>
            <w:tcW w:w="2513" w:type="dxa"/>
          </w:tcPr>
          <w:p w14:paraId="04BDFF3E" w14:textId="411AAC67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anatomy;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leadership;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safety.</w:t>
            </w:r>
          </w:p>
        </w:tc>
        <w:tc>
          <w:tcPr>
            <w:tcW w:w="2152" w:type="dxa"/>
          </w:tcPr>
          <w:p w14:paraId="00D2206E" w14:textId="3D9445AC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424C163" w14:textId="3637ED86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risk checklist + leadership review.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ACF571A" w14:textId="10E61495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032361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9BD2B" w14:textId="4C8A1D82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AF8A0B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9D3E5" w14:textId="5AA823F6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475E1A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AC462C" w14:textId="403E7DE7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2A3C61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E9D2E" w14:textId="7B02D07C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independent delivery.</w:t>
            </w:r>
          </w:p>
          <w:p w14:paraId="07F59A42" w14:textId="1AC0FEB5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66B31EEE" w14:textId="77777777" w:rsidTr="005A6F9E">
        <w:trPr>
          <w:jc w:val="center"/>
        </w:trPr>
        <w:tc>
          <w:tcPr>
            <w:tcW w:w="1752" w:type="dxa"/>
          </w:tcPr>
          <w:p w14:paraId="47CBBBB7" w14:textId="6926A741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26</w:t>
            </w:r>
          </w:p>
        </w:tc>
        <w:tc>
          <w:tcPr>
            <w:tcW w:w="1928" w:type="dxa"/>
          </w:tcPr>
          <w:p w14:paraId="6DED2E6C" w14:textId="65566B47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Identify risks in outdoor sessions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Apply safe equipment use</w:t>
            </w:r>
          </w:p>
        </w:tc>
        <w:tc>
          <w:tcPr>
            <w:tcW w:w="1959" w:type="dxa"/>
          </w:tcPr>
          <w:p w14:paraId="3F1AE85C" w14:textId="3F5E7A4E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Risk assessments for outdoor activities; Practical application.</w:t>
            </w:r>
          </w:p>
        </w:tc>
        <w:tc>
          <w:tcPr>
            <w:tcW w:w="2152" w:type="dxa"/>
          </w:tcPr>
          <w:p w14:paraId="5C2EF919" w14:textId="5CB71FCC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Outdoor </w:t>
            </w:r>
            <w:proofErr w:type="gramStart"/>
            <w:r w:rsidR="005A6F9E" w:rsidRPr="005A6F9E">
              <w:rPr>
                <w:rFonts w:ascii="Arial" w:hAnsi="Arial" w:cs="Arial"/>
                <w:sz w:val="24"/>
                <w:szCs w:val="24"/>
              </w:rPr>
              <w:t>hazards brainstorm</w:t>
            </w:r>
            <w:proofErr w:type="gramEnd"/>
            <w:r w:rsidR="005A6F9E" w:rsidRPr="005A6F9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FF6E19" w14:textId="6C58BB24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complete risk assessments + safe use practice.</w:t>
            </w:r>
          </w:p>
          <w:p w14:paraId="0650E678" w14:textId="40D68D6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</w:p>
        </w:tc>
        <w:tc>
          <w:tcPr>
            <w:tcW w:w="2513" w:type="dxa"/>
          </w:tcPr>
          <w:p w14:paraId="68A64349" w14:textId="6F228855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environment;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biology;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safety.</w:t>
            </w:r>
          </w:p>
        </w:tc>
        <w:tc>
          <w:tcPr>
            <w:tcW w:w="2152" w:type="dxa"/>
          </w:tcPr>
          <w:p w14:paraId="4E48E5E5" w14:textId="0144D76C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149201C" w14:textId="05DD870E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risk assessment evidence.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AAAEFED" w14:textId="3717CD91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196EC5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A28810" w14:textId="36981748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 forms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C98672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07F2D5" w14:textId="035C0A52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BD5D31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5DC9C" w14:textId="27D25858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C77F57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C568C0" w14:textId="7C33F3DC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to advanced hazard analysis.</w:t>
            </w:r>
          </w:p>
          <w:p w14:paraId="4D70427A" w14:textId="56F5AB0F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0A50712C" w14:textId="77777777" w:rsidTr="005A6F9E">
        <w:trPr>
          <w:jc w:val="center"/>
        </w:trPr>
        <w:tc>
          <w:tcPr>
            <w:tcW w:w="1752" w:type="dxa"/>
          </w:tcPr>
          <w:p w14:paraId="00B67DC9" w14:textId="007F0567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Week 27</w:t>
            </w:r>
          </w:p>
        </w:tc>
        <w:tc>
          <w:tcPr>
            <w:tcW w:w="1928" w:type="dxa"/>
          </w:tcPr>
          <w:p w14:paraId="74043C04" w14:textId="6A0A2DEE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Deliver safe sessions in boxing gym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 xml:space="preserve">• Apply </w:t>
            </w: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practical risk management</w:t>
            </w:r>
          </w:p>
        </w:tc>
        <w:tc>
          <w:tcPr>
            <w:tcW w:w="1959" w:type="dxa"/>
          </w:tcPr>
          <w:p w14:paraId="617F67E7" w14:textId="2390F13C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t>Safe delivery of sessions with peer support.</w:t>
            </w:r>
          </w:p>
        </w:tc>
        <w:tc>
          <w:tcPr>
            <w:tcW w:w="2152" w:type="dxa"/>
          </w:tcPr>
          <w:p w14:paraId="26E7184A" w14:textId="0E1E287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Recap </w:t>
            </w:r>
            <w:proofErr w:type="gramStart"/>
            <w:r w:rsidR="005A6F9E" w:rsidRPr="005A6F9E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previous safety lessons.</w:t>
            </w:r>
          </w:p>
          <w:p w14:paraId="0EC1A89C" w14:textId="407BEE26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Deliver short safe boxing sessions.</w:t>
            </w:r>
          </w:p>
          <w:p w14:paraId="6FC1F76F" w14:textId="537783B1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Peer review.</w:t>
            </w:r>
          </w:p>
        </w:tc>
        <w:tc>
          <w:tcPr>
            <w:tcW w:w="2513" w:type="dxa"/>
          </w:tcPr>
          <w:p w14:paraId="7F3E5A73" w14:textId="2DF29626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leadership;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resilience;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communication.</w:t>
            </w:r>
          </w:p>
        </w:tc>
        <w:tc>
          <w:tcPr>
            <w:tcW w:w="2152" w:type="dxa"/>
          </w:tcPr>
          <w:p w14:paraId="03C87952" w14:textId="765F1ECA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F1FF202" w14:textId="041C4D3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completed delivery checklist.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CA2BD03" w14:textId="607A8992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C594DF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DD54D" w14:textId="27FAE047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0E8112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47FA2" w14:textId="071316A8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9C70D7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975B9" w14:textId="190ECC28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4E15C4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DB86A" w14:textId="77C8B756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with advanced drills.</w:t>
            </w:r>
          </w:p>
          <w:p w14:paraId="1620FB2B" w14:textId="24A80C0B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4DBCE09F" w14:textId="77777777" w:rsidTr="005A6F9E">
        <w:trPr>
          <w:jc w:val="center"/>
        </w:trPr>
        <w:tc>
          <w:tcPr>
            <w:tcW w:w="1752" w:type="dxa"/>
          </w:tcPr>
          <w:p w14:paraId="4B126293" w14:textId="04DA0126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28</w:t>
            </w:r>
          </w:p>
        </w:tc>
        <w:tc>
          <w:tcPr>
            <w:tcW w:w="1928" w:type="dxa"/>
          </w:tcPr>
          <w:p w14:paraId="1B5C8715" w14:textId="5E94E667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Apply risk assessments to field activities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Deliver safe outdoor sessions</w:t>
            </w:r>
          </w:p>
        </w:tc>
        <w:tc>
          <w:tcPr>
            <w:tcW w:w="1959" w:type="dxa"/>
          </w:tcPr>
          <w:p w14:paraId="47B6F6C3" w14:textId="1157DDDB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Completing outdoor risk assessments; Session leadership.</w:t>
            </w:r>
          </w:p>
        </w:tc>
        <w:tc>
          <w:tcPr>
            <w:tcW w:w="2152" w:type="dxa"/>
          </w:tcPr>
          <w:p w14:paraId="396E6D26" w14:textId="0951EF4F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Safety in the field quiz.</w:t>
            </w:r>
          </w:p>
          <w:p w14:paraId="23011BFF" w14:textId="61D01C66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complete assessments + </w:t>
            </w:r>
            <w:proofErr w:type="gramStart"/>
            <w:r w:rsidRPr="005A6F9E">
              <w:rPr>
                <w:rFonts w:ascii="Arial" w:hAnsi="Arial" w:cs="Arial"/>
                <w:sz w:val="24"/>
                <w:szCs w:val="24"/>
              </w:rPr>
              <w:t>deliver</w:t>
            </w:r>
            <w:proofErr w:type="gramEnd"/>
            <w:r w:rsidRPr="005A6F9E">
              <w:rPr>
                <w:rFonts w:ascii="Arial" w:hAnsi="Arial" w:cs="Arial"/>
                <w:sz w:val="24"/>
                <w:szCs w:val="24"/>
              </w:rPr>
              <w:t xml:space="preserve"> session.</w:t>
            </w:r>
          </w:p>
          <w:p w14:paraId="51257147" w14:textId="54383137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Tutor </w:t>
            </w:r>
            <w:r w:rsidR="00A1240F" w:rsidRPr="005A6F9E">
              <w:rPr>
                <w:rFonts w:ascii="Arial" w:hAnsi="Arial" w:cs="Arial"/>
                <w:sz w:val="24"/>
                <w:szCs w:val="24"/>
              </w:rPr>
              <w:t>debriefs</w:t>
            </w:r>
            <w:r w:rsidRPr="005A6F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3" w:type="dxa"/>
          </w:tcPr>
          <w:p w14:paraId="247793DA" w14:textId="7A984F6E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environment;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responsibility;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outdoor learning.</w:t>
            </w:r>
          </w:p>
        </w:tc>
        <w:tc>
          <w:tcPr>
            <w:tcW w:w="2152" w:type="dxa"/>
          </w:tcPr>
          <w:p w14:paraId="0B8A798F" w14:textId="73217D79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F92247A" w14:textId="0BBFE07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risk assessment + tutor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51BBA92" w14:textId="0F748D6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113C49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68F6F3" w14:textId="44CB1B6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C91097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2248A" w14:textId="3D4ACC97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CFD7C9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46B6A" w14:textId="0A28D93E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ACCF00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BE6F5" w14:textId="0C46B711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independent outdoor leadership.</w:t>
            </w:r>
          </w:p>
          <w:p w14:paraId="1A6FCA9E" w14:textId="72B191CE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704F70AF" w14:textId="77777777" w:rsidTr="005A6F9E">
        <w:trPr>
          <w:jc w:val="center"/>
        </w:trPr>
        <w:tc>
          <w:tcPr>
            <w:tcW w:w="1752" w:type="dxa"/>
          </w:tcPr>
          <w:p w14:paraId="620209B4" w14:textId="2A82BEBA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29</w:t>
            </w:r>
          </w:p>
        </w:tc>
        <w:tc>
          <w:tcPr>
            <w:tcW w:w="1928" w:type="dxa"/>
          </w:tcPr>
          <w:p w14:paraId="033B2559" w14:textId="500C1EC3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Identify clothing and equipment for safety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Apply safe practices to gym sessions</w:t>
            </w:r>
          </w:p>
        </w:tc>
        <w:tc>
          <w:tcPr>
            <w:tcW w:w="1959" w:type="dxa"/>
          </w:tcPr>
          <w:p w14:paraId="0F146A7A" w14:textId="7C050B7C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Reviewing kit/equipment safety; Delivering short sessions.</w:t>
            </w:r>
          </w:p>
        </w:tc>
        <w:tc>
          <w:tcPr>
            <w:tcW w:w="2152" w:type="dxa"/>
          </w:tcPr>
          <w:p w14:paraId="2ACB908F" w14:textId="3797952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Kit identification activity.</w:t>
            </w:r>
          </w:p>
          <w:p w14:paraId="5D6FF308" w14:textId="78F81CAB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Practice safe clothing/equipment in gym.</w:t>
            </w:r>
          </w:p>
          <w:p w14:paraId="1D458512" w14:textId="3FB330A4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Peer review.</w:t>
            </w:r>
          </w:p>
        </w:tc>
        <w:tc>
          <w:tcPr>
            <w:tcW w:w="2513" w:type="dxa"/>
          </w:tcPr>
          <w:p w14:paraId="0F0EB73E" w14:textId="5E1C3E38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health;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safety;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kit use.</w:t>
            </w:r>
          </w:p>
        </w:tc>
        <w:tc>
          <w:tcPr>
            <w:tcW w:w="2152" w:type="dxa"/>
          </w:tcPr>
          <w:p w14:paraId="523688EE" w14:textId="75309F27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889F9C9" w14:textId="5A99420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checklist of clothing/equipment.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8EE96C7" w14:textId="5C01B3A8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09D916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2BA36" w14:textId="1713616C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E57920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90814" w14:textId="6FFA727F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13A139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5AD428" w14:textId="362DD088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698E87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E8D7F" w14:textId="14850C06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modelling of correct practice.</w:t>
            </w:r>
          </w:p>
          <w:p w14:paraId="429885BD" w14:textId="7FCD89C3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7D1DB9F5" w14:textId="77777777" w:rsidTr="005A6F9E">
        <w:trPr>
          <w:jc w:val="center"/>
        </w:trPr>
        <w:tc>
          <w:tcPr>
            <w:tcW w:w="1752" w:type="dxa"/>
          </w:tcPr>
          <w:p w14:paraId="32A2DF4A" w14:textId="287F880A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30</w:t>
            </w:r>
          </w:p>
        </w:tc>
        <w:tc>
          <w:tcPr>
            <w:tcW w:w="1928" w:type="dxa"/>
          </w:tcPr>
          <w:p w14:paraId="2D5CDB26" w14:textId="0869DFE3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Deliver safe sessions in field settings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Apply safety knowledge in practice</w:t>
            </w:r>
          </w:p>
        </w:tc>
        <w:tc>
          <w:tcPr>
            <w:tcW w:w="1959" w:type="dxa"/>
          </w:tcPr>
          <w:p w14:paraId="5E4FFC4C" w14:textId="60BECF3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Outdoor session leadership; Applying safety strategies.</w:t>
            </w:r>
          </w:p>
        </w:tc>
        <w:tc>
          <w:tcPr>
            <w:tcW w:w="2152" w:type="dxa"/>
          </w:tcPr>
          <w:p w14:paraId="57891ED7" w14:textId="5EB09B8F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Recap field safety hazards.</w:t>
            </w:r>
          </w:p>
          <w:p w14:paraId="03212DE0" w14:textId="3CE2FA5A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deliver safe outdoor activity </w:t>
            </w:r>
            <w:proofErr w:type="gramStart"/>
            <w:r w:rsidRPr="005A6F9E">
              <w:rPr>
                <w:rFonts w:ascii="Arial" w:hAnsi="Arial" w:cs="Arial"/>
                <w:sz w:val="24"/>
                <w:szCs w:val="24"/>
              </w:rPr>
              <w:t>session</w:t>
            </w:r>
            <w:proofErr w:type="gramEnd"/>
            <w:r w:rsidRPr="005A6F9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8ED1FE" w14:textId="23940897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</w:p>
        </w:tc>
        <w:tc>
          <w:tcPr>
            <w:tcW w:w="2513" w:type="dxa"/>
          </w:tcPr>
          <w:p w14:paraId="2B1AC3B5" w14:textId="77DE29AA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outdoor learning;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fitness;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safety.</w:t>
            </w:r>
          </w:p>
        </w:tc>
        <w:tc>
          <w:tcPr>
            <w:tcW w:w="2152" w:type="dxa"/>
          </w:tcPr>
          <w:p w14:paraId="427FE7E5" w14:textId="47AFF088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BBE785D" w14:textId="60DFA57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peer/tutor feedback sheets.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DB38A3" w14:textId="2BD44DDA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3B23FC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2CECA" w14:textId="14F51D7E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DB3411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5290FB" w14:textId="77FCB676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BC59FC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936BB" w14:textId="718BF57E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40194C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6C6B8" w14:textId="4055463A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to leading multiple activities.</w:t>
            </w:r>
          </w:p>
          <w:p w14:paraId="3CD2C6B4" w14:textId="1A5F1142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7464F582" w14:textId="77777777" w:rsidTr="005A6F9E">
        <w:trPr>
          <w:jc w:val="center"/>
        </w:trPr>
        <w:tc>
          <w:tcPr>
            <w:tcW w:w="1752" w:type="dxa"/>
          </w:tcPr>
          <w:p w14:paraId="5BC3F359" w14:textId="7B4619F0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Week 30</w:t>
            </w:r>
          </w:p>
        </w:tc>
        <w:tc>
          <w:tcPr>
            <w:tcW w:w="1928" w:type="dxa"/>
          </w:tcPr>
          <w:p w14:paraId="075B802B" w14:textId="59F0C580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Deliver safe sessions in field settings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Apply safety knowledge in practice</w:t>
            </w:r>
          </w:p>
        </w:tc>
        <w:tc>
          <w:tcPr>
            <w:tcW w:w="1959" w:type="dxa"/>
          </w:tcPr>
          <w:p w14:paraId="5C509523" w14:textId="04D59ED0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Outdoor session leadership; Applying safety strategies.</w:t>
            </w:r>
          </w:p>
        </w:tc>
        <w:tc>
          <w:tcPr>
            <w:tcW w:w="2152" w:type="dxa"/>
          </w:tcPr>
          <w:p w14:paraId="5DCFB796" w14:textId="724F1ADB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Recap field safety hazards.</w:t>
            </w:r>
          </w:p>
          <w:p w14:paraId="42592D60" w14:textId="421C8E81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deliver safe outdoor activity </w:t>
            </w:r>
            <w:proofErr w:type="gramStart"/>
            <w:r w:rsidRPr="005A6F9E">
              <w:rPr>
                <w:rFonts w:ascii="Arial" w:hAnsi="Arial" w:cs="Arial"/>
                <w:sz w:val="24"/>
                <w:szCs w:val="24"/>
              </w:rPr>
              <w:t>session</w:t>
            </w:r>
            <w:proofErr w:type="gramEnd"/>
            <w:r w:rsidRPr="005A6F9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763D4E" w14:textId="678EEEC8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</w:p>
        </w:tc>
        <w:tc>
          <w:tcPr>
            <w:tcW w:w="2513" w:type="dxa"/>
          </w:tcPr>
          <w:p w14:paraId="451A87CB" w14:textId="632E9F38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outdoor learning;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fitness;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safety.</w:t>
            </w:r>
          </w:p>
        </w:tc>
        <w:tc>
          <w:tcPr>
            <w:tcW w:w="2152" w:type="dxa"/>
          </w:tcPr>
          <w:p w14:paraId="73CD56C6" w14:textId="209D545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366B0B5" w14:textId="395C4ABA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peer/tutor feedback sheets.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6C2AB0AB" w14:textId="554F3768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1374CC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5965A" w14:textId="750A6443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proofErr w:type="gramStart"/>
            <w:r w:rsidR="005A6F9E" w:rsidRPr="005A6F9E">
              <w:rPr>
                <w:rFonts w:ascii="Arial" w:hAnsi="Arial" w:cs="Arial"/>
                <w:sz w:val="24"/>
                <w:szCs w:val="24"/>
              </w:rPr>
              <w:t>scaffolded;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14:paraId="41C3EC63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B75CD" w14:textId="3B0EF26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AB0298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1F99C" w14:textId="112B5544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460D82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ED6995" w14:textId="5520FFD3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to leading multiple activities.</w:t>
            </w:r>
          </w:p>
          <w:p w14:paraId="25D841E7" w14:textId="359D111A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0E80554C" w14:textId="77777777" w:rsidTr="005A6F9E">
        <w:trPr>
          <w:jc w:val="center"/>
        </w:trPr>
        <w:tc>
          <w:tcPr>
            <w:tcW w:w="1752" w:type="dxa"/>
          </w:tcPr>
          <w:p w14:paraId="602B7E13" w14:textId="7075FC70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31</w:t>
            </w:r>
          </w:p>
        </w:tc>
        <w:tc>
          <w:tcPr>
            <w:tcW w:w="1928" w:type="dxa"/>
          </w:tcPr>
          <w:p w14:paraId="7F9096DC" w14:textId="2901E2B8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Design and lead circuit training activities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Take part in group fitness challenges</w:t>
            </w:r>
          </w:p>
        </w:tc>
        <w:tc>
          <w:tcPr>
            <w:tcW w:w="1959" w:type="dxa"/>
          </w:tcPr>
          <w:p w14:paraId="68F86EB4" w14:textId="48637D04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Learners design circuits; Participate in endurance, boxing drills, agility challenges.</w:t>
            </w:r>
          </w:p>
        </w:tc>
        <w:tc>
          <w:tcPr>
            <w:tcW w:w="2152" w:type="dxa"/>
          </w:tcPr>
          <w:p w14:paraId="01858FE5" w14:textId="521CF8DD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Recap </w:t>
            </w:r>
            <w:proofErr w:type="gramStart"/>
            <w:r w:rsidR="005A6F9E" w:rsidRPr="005A6F9E">
              <w:rPr>
                <w:rFonts w:ascii="Arial" w:hAnsi="Arial" w:cs="Arial"/>
                <w:sz w:val="24"/>
                <w:szCs w:val="24"/>
              </w:rPr>
              <w:t>on</w:t>
            </w:r>
            <w:proofErr w:type="gramEnd"/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circuit training principles.</w:t>
            </w:r>
          </w:p>
          <w:p w14:paraId="750F1819" w14:textId="2AFF69CC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40F" w:rsidRPr="005A6F9E">
              <w:rPr>
                <w:rFonts w:ascii="Arial" w:hAnsi="Arial" w:cs="Arial"/>
                <w:sz w:val="24"/>
                <w:szCs w:val="24"/>
              </w:rPr>
              <w:t>Learner’s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design and lead circuit activities.</w:t>
            </w:r>
          </w:p>
          <w:p w14:paraId="1DBBE81A" w14:textId="3D025F2D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Peer feedback on delivery.</w:t>
            </w:r>
          </w:p>
        </w:tc>
        <w:tc>
          <w:tcPr>
            <w:tcW w:w="2513" w:type="dxa"/>
          </w:tcPr>
          <w:p w14:paraId="4CC3F8D3" w14:textId="3F016D8E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leadership;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teamwork;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communication.</w:t>
            </w:r>
          </w:p>
        </w:tc>
        <w:tc>
          <w:tcPr>
            <w:tcW w:w="2152" w:type="dxa"/>
          </w:tcPr>
          <w:p w14:paraId="076DC58F" w14:textId="0F031E6F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peer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082F601" w14:textId="65C96493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circuit plan + delivery.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01E89F6" w14:textId="2ED10FA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26F87B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4786FC" w14:textId="0706A92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 circuit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83316E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5BB7D" w14:textId="281E776C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DCCAA6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A65E8" w14:textId="788CD4DF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195037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A9B54" w14:textId="0B6A3E1C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independent circuit leadership.</w:t>
            </w:r>
          </w:p>
          <w:p w14:paraId="152D8627" w14:textId="0E202ADD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1A98C24F" w14:textId="77777777" w:rsidTr="005A6F9E">
        <w:trPr>
          <w:jc w:val="center"/>
        </w:trPr>
        <w:tc>
          <w:tcPr>
            <w:tcW w:w="1752" w:type="dxa"/>
          </w:tcPr>
          <w:p w14:paraId="6C54F0E4" w14:textId="490F86A7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32</w:t>
            </w:r>
          </w:p>
        </w:tc>
        <w:tc>
          <w:tcPr>
            <w:tcW w:w="1928" w:type="dxa"/>
          </w:tcPr>
          <w:p w14:paraId="11AA4215" w14:textId="76D551F4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Continue leading circuit training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Participate in fitness challenges</w:t>
            </w:r>
          </w:p>
        </w:tc>
        <w:tc>
          <w:tcPr>
            <w:tcW w:w="1959" w:type="dxa"/>
          </w:tcPr>
          <w:p w14:paraId="4BB5DECB" w14:textId="70B5F54D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Deliver circuits; Endurance and agility group activities.</w:t>
            </w:r>
          </w:p>
        </w:tc>
        <w:tc>
          <w:tcPr>
            <w:tcW w:w="2152" w:type="dxa"/>
          </w:tcPr>
          <w:p w14:paraId="7C281FAF" w14:textId="3453EBCD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Warm-up games.</w:t>
            </w:r>
          </w:p>
          <w:p w14:paraId="04104964" w14:textId="155AB24A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</w:t>
            </w:r>
            <w:proofErr w:type="gramStart"/>
            <w:r w:rsidRPr="005A6F9E">
              <w:rPr>
                <w:rFonts w:ascii="Arial" w:hAnsi="Arial" w:cs="Arial"/>
                <w:sz w:val="24"/>
                <w:szCs w:val="24"/>
              </w:rPr>
              <w:t>lead</w:t>
            </w:r>
            <w:proofErr w:type="gramEnd"/>
            <w:r w:rsidRPr="005A6F9E">
              <w:rPr>
                <w:rFonts w:ascii="Arial" w:hAnsi="Arial" w:cs="Arial"/>
                <w:sz w:val="24"/>
                <w:szCs w:val="24"/>
              </w:rPr>
              <w:t xml:space="preserve"> circuits + complete challenges.</w:t>
            </w:r>
          </w:p>
          <w:p w14:paraId="1B30F04F" w14:textId="62294D74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Peer/tutor debrief.</w:t>
            </w:r>
          </w:p>
        </w:tc>
        <w:tc>
          <w:tcPr>
            <w:tcW w:w="2513" w:type="dxa"/>
          </w:tcPr>
          <w:p w14:paraId="3F7FC304" w14:textId="6193272A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endurance;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logging;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motivation.</w:t>
            </w:r>
          </w:p>
        </w:tc>
        <w:tc>
          <w:tcPr>
            <w:tcW w:w="2152" w:type="dxa"/>
          </w:tcPr>
          <w:p w14:paraId="319C3A9E" w14:textId="47B69CE5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74AB532" w14:textId="5C99807C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participation logs.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61103A" w14:textId="4CA32E0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7665FB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4A446" w14:textId="218844B1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 leadership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97A3AC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CAF10" w14:textId="04F6079E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5CD494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527C7" w14:textId="08CE35B2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1E2528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F444F" w14:textId="19581DE9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to new challenge activities.</w:t>
            </w:r>
          </w:p>
          <w:p w14:paraId="236952C3" w14:textId="578C1602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3DF35C52" w14:textId="77777777" w:rsidTr="005A6F9E">
        <w:trPr>
          <w:jc w:val="center"/>
        </w:trPr>
        <w:tc>
          <w:tcPr>
            <w:tcW w:w="1752" w:type="dxa"/>
          </w:tcPr>
          <w:p w14:paraId="7162FE67" w14:textId="6269781B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Week 33</w:t>
            </w:r>
          </w:p>
        </w:tc>
        <w:tc>
          <w:tcPr>
            <w:tcW w:w="1928" w:type="dxa"/>
          </w:tcPr>
          <w:p w14:paraId="7DC6ADF9" w14:textId="75B7611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Lead and participate in group circuit sessions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Complete fitness challenges</w:t>
            </w:r>
          </w:p>
        </w:tc>
        <w:tc>
          <w:tcPr>
            <w:tcW w:w="1959" w:type="dxa"/>
          </w:tcPr>
          <w:p w14:paraId="4A0D33B3" w14:textId="1715D461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Circuit training; Group fitness activities.</w:t>
            </w:r>
          </w:p>
        </w:tc>
        <w:tc>
          <w:tcPr>
            <w:tcW w:w="2152" w:type="dxa"/>
          </w:tcPr>
          <w:p w14:paraId="3F2D25A3" w14:textId="51EFB0BE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Group brainstorm on challenges.</w:t>
            </w:r>
          </w:p>
          <w:p w14:paraId="07D01AD1" w14:textId="03CD8E6A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design/</w:t>
            </w:r>
            <w:proofErr w:type="gramStart"/>
            <w:r w:rsidRPr="005A6F9E">
              <w:rPr>
                <w:rFonts w:ascii="Arial" w:hAnsi="Arial" w:cs="Arial"/>
                <w:sz w:val="24"/>
                <w:szCs w:val="24"/>
              </w:rPr>
              <w:t>lead</w:t>
            </w:r>
            <w:proofErr w:type="gramEnd"/>
            <w:r w:rsidRPr="005A6F9E">
              <w:rPr>
                <w:rFonts w:ascii="Arial" w:hAnsi="Arial" w:cs="Arial"/>
                <w:sz w:val="24"/>
                <w:szCs w:val="24"/>
              </w:rPr>
              <w:t xml:space="preserve"> circuits + challenges.</w:t>
            </w:r>
          </w:p>
          <w:p w14:paraId="778538CF" w14:textId="75E88AD6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Peer review of performance.</w:t>
            </w:r>
          </w:p>
        </w:tc>
        <w:tc>
          <w:tcPr>
            <w:tcW w:w="2513" w:type="dxa"/>
          </w:tcPr>
          <w:p w14:paraId="4CE154C9" w14:textId="218CE41E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teamwork;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resilience;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52" w:type="dxa"/>
          </w:tcPr>
          <w:p w14:paraId="7AA82112" w14:textId="7FB778B8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7320B10" w14:textId="28C242D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participation log + peer notes.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20F9D5D0" w14:textId="63A684FD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0268F5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E70AC" w14:textId="27DA650E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BCDBA8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E68FDB" w14:textId="102B1B77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7D62E9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35E85" w14:textId="2608D2D0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A36A95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6B7B3" w14:textId="279CB191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leadership with peers.</w:t>
            </w:r>
          </w:p>
          <w:p w14:paraId="7B7E78F5" w14:textId="20D823B2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61B7BD9B" w14:textId="77777777" w:rsidTr="005A6F9E">
        <w:trPr>
          <w:jc w:val="center"/>
        </w:trPr>
        <w:tc>
          <w:tcPr>
            <w:tcW w:w="1752" w:type="dxa"/>
          </w:tcPr>
          <w:p w14:paraId="3C297F72" w14:textId="202EF2A1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34</w:t>
            </w:r>
          </w:p>
        </w:tc>
        <w:tc>
          <w:tcPr>
            <w:tcW w:w="1928" w:type="dxa"/>
          </w:tcPr>
          <w:p w14:paraId="1F0B0119" w14:textId="4E5A9600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Apply leadership in circuit design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Take part in varied fitness challenges</w:t>
            </w:r>
          </w:p>
        </w:tc>
        <w:tc>
          <w:tcPr>
            <w:tcW w:w="1959" w:type="dxa"/>
          </w:tcPr>
          <w:p w14:paraId="0435D6E8" w14:textId="043965A1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Circuit leadership; Endurance/agility challenges.</w:t>
            </w:r>
          </w:p>
        </w:tc>
        <w:tc>
          <w:tcPr>
            <w:tcW w:w="2152" w:type="dxa"/>
          </w:tcPr>
          <w:p w14:paraId="2E407E29" w14:textId="34AC1366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Quiz on training techniques.</w:t>
            </w:r>
          </w:p>
          <w:p w14:paraId="30BD055E" w14:textId="63ADCB8D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A6F9E"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 w:rsidRPr="005A6F9E">
              <w:rPr>
                <w:rFonts w:ascii="Arial" w:hAnsi="Arial" w:cs="Arial"/>
                <w:sz w:val="24"/>
                <w:szCs w:val="24"/>
              </w:rPr>
              <w:t xml:space="preserve"> design, lead, and complete challenges.</w:t>
            </w:r>
          </w:p>
          <w:p w14:paraId="208225F3" w14:textId="5EAFC926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 logs on progress.</w:t>
            </w:r>
          </w:p>
        </w:tc>
        <w:tc>
          <w:tcPr>
            <w:tcW w:w="2513" w:type="dxa"/>
          </w:tcPr>
          <w:p w14:paraId="3BF6A070" w14:textId="7A372ED0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performance;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resilience;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data tracking.</w:t>
            </w:r>
          </w:p>
        </w:tc>
        <w:tc>
          <w:tcPr>
            <w:tcW w:w="2152" w:type="dxa"/>
          </w:tcPr>
          <w:p w14:paraId="1DD0E480" w14:textId="42F549A7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830638F" w14:textId="3ECCCCA2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completed log.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422B232" w14:textId="2FB5474D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98F880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D9A38" w14:textId="19AA75B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 support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804141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B9AE9" w14:textId="7BC859E9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48BBAB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06527" w14:textId="6A365C2B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1C9E62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0BAE6" w14:textId="6F48630A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 with advanced exercises.</w:t>
            </w:r>
          </w:p>
          <w:p w14:paraId="7F75B543" w14:textId="10FA901D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1004E145" w14:textId="77777777" w:rsidTr="005A6F9E">
        <w:trPr>
          <w:jc w:val="center"/>
        </w:trPr>
        <w:tc>
          <w:tcPr>
            <w:tcW w:w="1752" w:type="dxa"/>
          </w:tcPr>
          <w:p w14:paraId="60F1BD4C" w14:textId="6D22361B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35</w:t>
            </w:r>
          </w:p>
        </w:tc>
        <w:tc>
          <w:tcPr>
            <w:tcW w:w="1928" w:type="dxa"/>
          </w:tcPr>
          <w:p w14:paraId="34F7EC38" w14:textId="379641D5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Consolidate circuit leadership skills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Complete group fitness challenges</w:t>
            </w:r>
          </w:p>
        </w:tc>
        <w:tc>
          <w:tcPr>
            <w:tcW w:w="1959" w:type="dxa"/>
          </w:tcPr>
          <w:p w14:paraId="262DF17E" w14:textId="1A6868D0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Learner-led circuits; Group fitness activities.</w:t>
            </w:r>
          </w:p>
        </w:tc>
        <w:tc>
          <w:tcPr>
            <w:tcW w:w="2152" w:type="dxa"/>
          </w:tcPr>
          <w:p w14:paraId="0024F4DC" w14:textId="329E32FD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Recap learning from circuits.</w:t>
            </w:r>
          </w:p>
          <w:p w14:paraId="358CF316" w14:textId="0D8BD4FB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deliver circuits + participate in challenges.</w:t>
            </w:r>
          </w:p>
          <w:p w14:paraId="4B963DBF" w14:textId="48A5D356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Tutor-led discussion.</w:t>
            </w:r>
          </w:p>
        </w:tc>
        <w:tc>
          <w:tcPr>
            <w:tcW w:w="2513" w:type="dxa"/>
          </w:tcPr>
          <w:p w14:paraId="5DCBB375" w14:textId="0CFDACA9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endurance;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motivation;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52" w:type="dxa"/>
          </w:tcPr>
          <w:p w14:paraId="28055AAC" w14:textId="385E953C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3773BCF8" w14:textId="2FEEA26C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checklist.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638060B3" w14:textId="5409C3CA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BC6774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9B029" w14:textId="75C6F2B9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DCB41E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279C4" w14:textId="4B1B3091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938B03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7E0B46" w14:textId="596E2150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66CB35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B988E" w14:textId="4032AFCA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independent circuit planning and delivery.</w:t>
            </w:r>
          </w:p>
          <w:p w14:paraId="6AB07EFF" w14:textId="1D56788A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2856B058" w14:textId="77777777" w:rsidTr="005A6F9E">
        <w:trPr>
          <w:jc w:val="center"/>
        </w:trPr>
        <w:tc>
          <w:tcPr>
            <w:tcW w:w="1752" w:type="dxa"/>
          </w:tcPr>
          <w:p w14:paraId="2642C55F" w14:textId="3259B714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Week 36</w:t>
            </w:r>
          </w:p>
        </w:tc>
        <w:tc>
          <w:tcPr>
            <w:tcW w:w="1928" w:type="dxa"/>
          </w:tcPr>
          <w:p w14:paraId="6A9A94EB" w14:textId="5557029D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Reflect on strengths in training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Identify developed skills</w:t>
            </w:r>
          </w:p>
        </w:tc>
        <w:tc>
          <w:tcPr>
            <w:tcW w:w="1959" w:type="dxa"/>
          </w:tcPr>
          <w:p w14:paraId="474FD92E" w14:textId="060C2D4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Self-assessment of strengths; Peer review.</w:t>
            </w:r>
          </w:p>
        </w:tc>
        <w:tc>
          <w:tcPr>
            <w:tcW w:w="2152" w:type="dxa"/>
          </w:tcPr>
          <w:p w14:paraId="3EF2E988" w14:textId="583963A2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Reflection sheet on strengths.</w:t>
            </w:r>
          </w:p>
          <w:p w14:paraId="7F3E1BD5" w14:textId="00C2903D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discuss skills gained.</w:t>
            </w:r>
          </w:p>
          <w:p w14:paraId="5D4BA36F" w14:textId="2A1803CD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Tutor notes.</w:t>
            </w:r>
          </w:p>
        </w:tc>
        <w:tc>
          <w:tcPr>
            <w:tcW w:w="2513" w:type="dxa"/>
          </w:tcPr>
          <w:p w14:paraId="39C9BE7A" w14:textId="7843E29E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self-awareness;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52" w:type="dxa"/>
          </w:tcPr>
          <w:p w14:paraId="55AF7A41" w14:textId="700EC4B9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7DA9E1F6" w14:textId="702E757D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reflection sheets.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0FCED1DF" w14:textId="0C798BB6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F1CA54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699F4" w14:textId="3269855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 reflection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76A430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6D920" w14:textId="1A7B0A0D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8D715A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92BE2" w14:textId="5B5FFD27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BA55A1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D8BB84" w14:textId="4232FF15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reflection with examples.</w:t>
            </w:r>
          </w:p>
          <w:p w14:paraId="0B9D3068" w14:textId="3B5DD3DB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3AEF5C1F" w14:textId="77777777" w:rsidTr="005A6F9E">
        <w:trPr>
          <w:jc w:val="center"/>
        </w:trPr>
        <w:tc>
          <w:tcPr>
            <w:tcW w:w="1752" w:type="dxa"/>
          </w:tcPr>
          <w:p w14:paraId="20B7DA0A" w14:textId="164F9019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37</w:t>
            </w:r>
          </w:p>
        </w:tc>
        <w:tc>
          <w:tcPr>
            <w:tcW w:w="1928" w:type="dxa"/>
          </w:tcPr>
          <w:p w14:paraId="483482B4" w14:textId="10D1A15E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Identify areas for improvement in fitness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Peer review performance</w:t>
            </w:r>
          </w:p>
        </w:tc>
        <w:tc>
          <w:tcPr>
            <w:tcW w:w="1959" w:type="dxa"/>
          </w:tcPr>
          <w:p w14:paraId="218721C3" w14:textId="55284E1E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Self-assessment forms; Peer review activities.</w:t>
            </w:r>
          </w:p>
        </w:tc>
        <w:tc>
          <w:tcPr>
            <w:tcW w:w="2152" w:type="dxa"/>
          </w:tcPr>
          <w:p w14:paraId="08991F74" w14:textId="7D978FCB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Quick recap on improvement strategies.</w:t>
            </w:r>
          </w:p>
          <w:p w14:paraId="5988D45A" w14:textId="5F2811D5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identify areas for improvement.</w:t>
            </w:r>
          </w:p>
          <w:p w14:paraId="5826FEAB" w14:textId="7445C3C5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Peer review of performance.</w:t>
            </w:r>
          </w:p>
        </w:tc>
        <w:tc>
          <w:tcPr>
            <w:tcW w:w="2513" w:type="dxa"/>
          </w:tcPr>
          <w:p w14:paraId="6B04D53D" w14:textId="131752FA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self-awareness;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report writing.</w:t>
            </w:r>
          </w:p>
        </w:tc>
        <w:tc>
          <w:tcPr>
            <w:tcW w:w="2152" w:type="dxa"/>
          </w:tcPr>
          <w:p w14:paraId="0094705D" w14:textId="1FAFE93D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71FB86" w14:textId="549643D2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self-assessment + peer notes.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3E16ABAF" w14:textId="25DF978B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627BB9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FADA95" w14:textId="03AC3558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 notes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578A34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7782CF" w14:textId="55602371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3B1994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D6C48" w14:textId="4C8EA1B0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59E2BC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70510" w14:textId="2E4147DB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improvement plan.</w:t>
            </w:r>
          </w:p>
          <w:p w14:paraId="33756D50" w14:textId="76D2F100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1D7250A9" w14:textId="77777777" w:rsidTr="005A6F9E">
        <w:trPr>
          <w:jc w:val="center"/>
        </w:trPr>
        <w:tc>
          <w:tcPr>
            <w:tcW w:w="1752" w:type="dxa"/>
          </w:tcPr>
          <w:p w14:paraId="0BADE4BC" w14:textId="138A9138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38</w:t>
            </w:r>
          </w:p>
        </w:tc>
        <w:tc>
          <w:tcPr>
            <w:tcW w:w="1928" w:type="dxa"/>
          </w:tcPr>
          <w:p w14:paraId="292CC11D" w14:textId="3034F9DA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Consolidate review findings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Set goals for future fitness</w:t>
            </w:r>
          </w:p>
        </w:tc>
        <w:tc>
          <w:tcPr>
            <w:tcW w:w="1959" w:type="dxa"/>
          </w:tcPr>
          <w:p w14:paraId="34F92D95" w14:textId="7B61DD2F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Final review workshop; Goal setting session.</w:t>
            </w:r>
          </w:p>
        </w:tc>
        <w:tc>
          <w:tcPr>
            <w:tcW w:w="2152" w:type="dxa"/>
          </w:tcPr>
          <w:p w14:paraId="5DA1DAD0" w14:textId="1C183149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Group recap on learning journey.</w:t>
            </w:r>
          </w:p>
          <w:p w14:paraId="2E539442" w14:textId="1B5C6BB7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Learners consolidate review findings.</w:t>
            </w:r>
          </w:p>
          <w:p w14:paraId="565681DF" w14:textId="0E23F0D7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Goal setting workshop.</w:t>
            </w:r>
          </w:p>
        </w:tc>
        <w:tc>
          <w:tcPr>
            <w:tcW w:w="2513" w:type="dxa"/>
          </w:tcPr>
          <w:p w14:paraId="4FC1328F" w14:textId="5352632A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motivation;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52" w:type="dxa"/>
          </w:tcPr>
          <w:p w14:paraId="7496AD90" w14:textId="4BD5C033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54E82DCF" w14:textId="64814BE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5E6DB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final reflection logs + goal sheets.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7F98DD" w14:textId="6DD0BE4F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4BE0B2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9639F4" w14:textId="3650A5E6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scaffolded goal setting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3895FB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61938B" w14:textId="50B829AF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FC2B7E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D3ECF0" w14:textId="7BFEAABD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1C63F2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B23F7" w14:textId="3E1734D9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SMART goals.</w:t>
            </w:r>
          </w:p>
          <w:p w14:paraId="41BD7D07" w14:textId="561767A8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9E" w:rsidRPr="005A6F9E" w14:paraId="2E9714F2" w14:textId="77777777" w:rsidTr="005A6F9E">
        <w:trPr>
          <w:jc w:val="center"/>
        </w:trPr>
        <w:tc>
          <w:tcPr>
            <w:tcW w:w="1752" w:type="dxa"/>
          </w:tcPr>
          <w:p w14:paraId="46C9DB0A" w14:textId="67211D92" w:rsidR="005A6F9E" w:rsidRPr="005A6F9E" w:rsidRDefault="005A6F9E" w:rsidP="005A6F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F9E">
              <w:rPr>
                <w:rFonts w:ascii="Arial" w:hAnsi="Arial" w:cs="Arial"/>
                <w:b/>
                <w:bCs/>
                <w:sz w:val="24"/>
                <w:szCs w:val="24"/>
              </w:rPr>
              <w:t>Week 39</w:t>
            </w:r>
          </w:p>
        </w:tc>
        <w:tc>
          <w:tcPr>
            <w:tcW w:w="1928" w:type="dxa"/>
          </w:tcPr>
          <w:p w14:paraId="48E4E5B3" w14:textId="77223E61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• Showcase personal fitness journey</w:t>
            </w:r>
            <w:r w:rsidRPr="005A6F9E">
              <w:rPr>
                <w:rFonts w:ascii="Arial" w:hAnsi="Arial" w:cs="Arial"/>
                <w:sz w:val="24"/>
                <w:szCs w:val="24"/>
              </w:rPr>
              <w:br/>
              <w:t>• Reflect on next steps</w:t>
            </w:r>
          </w:p>
        </w:tc>
        <w:tc>
          <w:tcPr>
            <w:tcW w:w="1959" w:type="dxa"/>
          </w:tcPr>
          <w:p w14:paraId="104CEBE2" w14:textId="77BFF570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t>Final presentations; Written reflections.</w:t>
            </w:r>
          </w:p>
        </w:tc>
        <w:tc>
          <w:tcPr>
            <w:tcW w:w="2152" w:type="dxa"/>
          </w:tcPr>
          <w:p w14:paraId="51D04710" w14:textId="7403604F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Learners prepare presentations.</w:t>
            </w:r>
          </w:p>
          <w:p w14:paraId="2F0D628C" w14:textId="79A2E686" w:rsidR="00A1240F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Showcase fitness journey and achievements.</w:t>
            </w:r>
          </w:p>
          <w:p w14:paraId="7201E722" w14:textId="57A415F7" w:rsidR="005A6F9E" w:rsidRPr="005A6F9E" w:rsidRDefault="005A6F9E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A6F9E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5E6DBF" w:rsidRPr="005E6DBF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5A6F9E">
              <w:rPr>
                <w:rFonts w:ascii="Arial" w:hAnsi="Arial" w:cs="Arial"/>
                <w:sz w:val="24"/>
                <w:szCs w:val="24"/>
              </w:rPr>
              <w:t xml:space="preserve"> Record next steps for personal fitness.</w:t>
            </w:r>
          </w:p>
        </w:tc>
        <w:tc>
          <w:tcPr>
            <w:tcW w:w="2513" w:type="dxa"/>
          </w:tcPr>
          <w:p w14:paraId="4E0CFFBB" w14:textId="67D8FF38" w:rsidR="005A6F9E" w:rsidRPr="005A6F9E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presentation skills; </w:t>
            </w:r>
            <w:r w:rsidRPr="005E6DBF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resilience.</w:t>
            </w:r>
          </w:p>
        </w:tc>
        <w:tc>
          <w:tcPr>
            <w:tcW w:w="2152" w:type="dxa"/>
          </w:tcPr>
          <w:p w14:paraId="7EDEC0A3" w14:textId="433044E4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tutor/peer feedback.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448F4F71" w14:textId="3BAED8F3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presentation + completed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lastRenderedPageBreak/>
              <w:t>reflections.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br/>
            </w:r>
          </w:p>
          <w:p w14:paraId="338EC021" w14:textId="5B423BE5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Differentiation –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329A58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A96F85" w14:textId="5B5FA177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 xml:space="preserve">Emerging: 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>supported presentation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22E7B0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06A422" w14:textId="62E250A0" w:rsidR="00A1240F" w:rsidRDefault="005E6DBF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5E6DBF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271199"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8C0B25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418C65" w14:textId="62D8A1AC" w:rsidR="00A1240F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7DF6F6" w14:textId="77777777" w:rsidR="00A1240F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4D8E2B" w14:textId="78740F48" w:rsidR="005A6F9E" w:rsidRDefault="00271199" w:rsidP="005A6F9E">
            <w:pPr>
              <w:rPr>
                <w:rFonts w:ascii="Arial" w:hAnsi="Arial" w:cs="Arial"/>
                <w:sz w:val="24"/>
                <w:szCs w:val="24"/>
              </w:rPr>
            </w:pPr>
            <w:r w:rsidRPr="00271199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A6F9E" w:rsidRPr="005A6F9E">
              <w:rPr>
                <w:rFonts w:ascii="Arial" w:hAnsi="Arial" w:cs="Arial"/>
                <w:sz w:val="24"/>
                <w:szCs w:val="24"/>
              </w:rPr>
              <w:t xml:space="preserve"> extended independent presentation with multimedia.</w:t>
            </w:r>
          </w:p>
          <w:p w14:paraId="63BB96DA" w14:textId="46B2FA51" w:rsidR="00A1240F" w:rsidRPr="005A6F9E" w:rsidRDefault="00A1240F" w:rsidP="005A6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33C47F" w14:textId="77777777" w:rsidR="00267DA8" w:rsidRDefault="00267DA8"/>
    <w:sectPr w:rsidR="00267DA8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115683">
    <w:abstractNumId w:val="8"/>
  </w:num>
  <w:num w:numId="2" w16cid:durableId="830025435">
    <w:abstractNumId w:val="6"/>
  </w:num>
  <w:num w:numId="3" w16cid:durableId="1000618717">
    <w:abstractNumId w:val="5"/>
  </w:num>
  <w:num w:numId="4" w16cid:durableId="238756891">
    <w:abstractNumId w:val="4"/>
  </w:num>
  <w:num w:numId="5" w16cid:durableId="970288906">
    <w:abstractNumId w:val="7"/>
  </w:num>
  <w:num w:numId="6" w16cid:durableId="598219027">
    <w:abstractNumId w:val="3"/>
  </w:num>
  <w:num w:numId="7" w16cid:durableId="583883664">
    <w:abstractNumId w:val="2"/>
  </w:num>
  <w:num w:numId="8" w16cid:durableId="693069041">
    <w:abstractNumId w:val="1"/>
  </w:num>
  <w:num w:numId="9" w16cid:durableId="66756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DA8"/>
    <w:rsid w:val="00271199"/>
    <w:rsid w:val="00275AFC"/>
    <w:rsid w:val="0029639D"/>
    <w:rsid w:val="002F6862"/>
    <w:rsid w:val="00326F90"/>
    <w:rsid w:val="004E3ECF"/>
    <w:rsid w:val="00526265"/>
    <w:rsid w:val="005A6F9E"/>
    <w:rsid w:val="005E6DBF"/>
    <w:rsid w:val="006C72C6"/>
    <w:rsid w:val="00A1240F"/>
    <w:rsid w:val="00AA1D8D"/>
    <w:rsid w:val="00B47730"/>
    <w:rsid w:val="00CB0664"/>
    <w:rsid w:val="00FB23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074B0"/>
  <w14:defaultImageDpi w14:val="300"/>
  <w15:docId w15:val="{0EB8DEBB-914C-4F72-AE90-26CA0C2A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02F7A-713B-40A9-8D60-B257747DA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64261-BB2D-49C2-A1F3-E7A44C3BE3AF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5D6CF-47EF-4048-A6CE-C2A12C86B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0f791-1dd3-4651-ab2f-f0689a2cedc2"/>
    <ds:schemaRef ds:uri="96e2b771-4bb3-4d6e-96c5-1e0c1089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2553</Words>
  <Characters>18889</Characters>
  <Application>Microsoft Office Word</Application>
  <DocSecurity>0</DocSecurity>
  <Lines>1958</Lines>
  <Paragraphs>567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Ireland</cp:lastModifiedBy>
  <cp:revision>4</cp:revision>
  <dcterms:created xsi:type="dcterms:W3CDTF">2025-09-15T13:27:00Z</dcterms:created>
  <dcterms:modified xsi:type="dcterms:W3CDTF">2025-09-29T07:35:00Z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/>
  </property>
</Properties>
</file>