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DD2C" w14:textId="6E67B262" w:rsidR="005614EB" w:rsidRDefault="005614EB">
      <w:pPr>
        <w:pStyle w:val="Title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4"/>
        <w:gridCol w:w="4197"/>
        <w:gridCol w:w="3969"/>
      </w:tblGrid>
      <w:tr w:rsidR="001B08BB" w14:paraId="4E36C36F" w14:textId="77777777" w:rsidTr="00596309">
        <w:tc>
          <w:tcPr>
            <w:tcW w:w="4387" w:type="dxa"/>
          </w:tcPr>
          <w:p w14:paraId="4B76A965" w14:textId="77777777" w:rsidR="0018083B" w:rsidRPr="00F431A8" w:rsidRDefault="0018083B" w:rsidP="0018083B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Course/Programme: </w:t>
            </w:r>
          </w:p>
          <w:p w14:paraId="30F9DD6F" w14:textId="30D0E167" w:rsidR="001B08BB" w:rsidRPr="0018083B" w:rsidRDefault="0018083B" w:rsidP="0018083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Life Skills</w:t>
            </w:r>
          </w:p>
        </w:tc>
        <w:tc>
          <w:tcPr>
            <w:tcW w:w="4536" w:type="dxa"/>
          </w:tcPr>
          <w:p w14:paraId="3195AC99" w14:textId="77777777" w:rsidR="00C20F68" w:rsidRPr="00F431A8" w:rsidRDefault="00C20F68" w:rsidP="00C20F68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Module/Unit/Subject: </w:t>
            </w:r>
          </w:p>
          <w:p w14:paraId="7CB0BB45" w14:textId="77777777" w:rsidR="001B08BB" w:rsidRDefault="001B08BB" w:rsidP="002F609B"/>
        </w:tc>
        <w:tc>
          <w:tcPr>
            <w:tcW w:w="4536" w:type="dxa"/>
          </w:tcPr>
          <w:p w14:paraId="27DCBEBC" w14:textId="77777777" w:rsidR="00596309" w:rsidRPr="00F431A8" w:rsidRDefault="00596309" w:rsidP="00596309">
            <w:pPr>
              <w:rPr>
                <w:rFonts w:ascii="Arial" w:hAnsi="Arial" w:cs="Arial"/>
                <w:sz w:val="24"/>
                <w:szCs w:val="24"/>
              </w:rPr>
            </w:pPr>
            <w:r w:rsidRPr="00F431A8">
              <w:rPr>
                <w:rFonts w:ascii="Arial" w:hAnsi="Arial" w:cs="Arial"/>
                <w:sz w:val="24"/>
                <w:szCs w:val="24"/>
              </w:rPr>
              <w:t xml:space="preserve">No. of Weeks: </w:t>
            </w:r>
          </w:p>
          <w:p w14:paraId="230D3F01" w14:textId="5A8DFA01" w:rsidR="001B08BB" w:rsidRDefault="00596309" w:rsidP="00596309">
            <w:r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</w:p>
        </w:tc>
      </w:tr>
    </w:tbl>
    <w:p w14:paraId="1A7F3761" w14:textId="77777777" w:rsidR="002F609B" w:rsidRPr="002F609B" w:rsidRDefault="002F609B" w:rsidP="002F60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"/>
        <w:gridCol w:w="2514"/>
        <w:gridCol w:w="1956"/>
        <w:gridCol w:w="2346"/>
        <w:gridCol w:w="2450"/>
        <w:gridCol w:w="2138"/>
      </w:tblGrid>
      <w:tr w:rsidR="00F31513" w:rsidRPr="002F609B" w14:paraId="622A1A63" w14:textId="77777777" w:rsidTr="000121CC">
        <w:tc>
          <w:tcPr>
            <w:tcW w:w="1129" w:type="dxa"/>
          </w:tcPr>
          <w:p w14:paraId="1171C278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2211" w:type="dxa"/>
          </w:tcPr>
          <w:p w14:paraId="543E3522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Learning Outcomes / Key Knowledge</w:t>
            </w:r>
          </w:p>
        </w:tc>
        <w:tc>
          <w:tcPr>
            <w:tcW w:w="1956" w:type="dxa"/>
          </w:tcPr>
          <w:p w14:paraId="71893463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Practical / Workshop Skills</w:t>
            </w:r>
          </w:p>
        </w:tc>
        <w:tc>
          <w:tcPr>
            <w:tcW w:w="2346" w:type="dxa"/>
          </w:tcPr>
          <w:p w14:paraId="78409F0D" w14:textId="77777777" w:rsidR="005614E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Teaching &amp; Learning Activities (Starter–Core–Reflection)</w:t>
            </w:r>
          </w:p>
          <w:p w14:paraId="37ABAE67" w14:textId="77777777" w:rsidR="001B08BB" w:rsidRPr="002F609B" w:rsidRDefault="001B08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0" w:type="dxa"/>
          </w:tcPr>
          <w:p w14:paraId="504E89BF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Cross-Curricular Links</w:t>
            </w:r>
          </w:p>
        </w:tc>
        <w:tc>
          <w:tcPr>
            <w:tcW w:w="2138" w:type="dxa"/>
          </w:tcPr>
          <w:p w14:paraId="7007468A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Assessment &amp; Differentiation</w:t>
            </w:r>
          </w:p>
        </w:tc>
      </w:tr>
      <w:tr w:rsidR="00F31513" w:rsidRPr="002F609B" w14:paraId="32A03A9E" w14:textId="77777777" w:rsidTr="000121CC">
        <w:tc>
          <w:tcPr>
            <w:tcW w:w="1129" w:type="dxa"/>
          </w:tcPr>
          <w:p w14:paraId="0443245B" w14:textId="0F85DE05" w:rsidR="005614EB" w:rsidRPr="002F609B" w:rsidRDefault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</w:t>
            </w:r>
            <w:r w:rsidR="00596309" w:rsidRPr="002F609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14:paraId="1ED6691D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what 'life skills' are and why they are important; Identify personal strengths and areas for improvement.</w:t>
            </w:r>
          </w:p>
        </w:tc>
        <w:tc>
          <w:tcPr>
            <w:tcW w:w="1956" w:type="dxa"/>
          </w:tcPr>
          <w:p w14:paraId="228B3DE7" w14:textId="4505B038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 xml:space="preserve">Completing 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>personal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skills self-assessment; Group discussion on everyday challenges.</w:t>
            </w:r>
          </w:p>
        </w:tc>
        <w:tc>
          <w:tcPr>
            <w:tcW w:w="2346" w:type="dxa"/>
          </w:tcPr>
          <w:p w14:paraId="4C723DBD" w14:textId="75EE7FE3" w:rsid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Icebreaker – 'Life Skills Bingo'.</w:t>
            </w:r>
          </w:p>
          <w:p w14:paraId="76073948" w14:textId="0195062F" w:rsid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Brainstorm essential life skills.</w:t>
            </w:r>
          </w:p>
          <w:p w14:paraId="52D27B84" w14:textId="18CECAC8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Learners set one personal goal.</w:t>
            </w:r>
          </w:p>
        </w:tc>
        <w:tc>
          <w:tcPr>
            <w:tcW w:w="2450" w:type="dxa"/>
          </w:tcPr>
          <w:p w14:paraId="003260AC" w14:textId="5FDC6251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reflective writing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1BDDB5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D9646C" w14:textId="1936F49C" w:rsidR="005614EB" w:rsidRP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Employability: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self-awareness.</w:t>
            </w:r>
          </w:p>
        </w:tc>
        <w:tc>
          <w:tcPr>
            <w:tcW w:w="2138" w:type="dxa"/>
          </w:tcPr>
          <w:p w14:paraId="448AF92B" w14:textId="24878A7B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788F6C92" w14:textId="1A8B2BAD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644C7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completed self-assessment sheet.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24F164F6" w14:textId="66A25AFF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2E2BCA26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51C2F9" w14:textId="2828B958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scaffolded answers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683659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52960" w14:textId="53F636AE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7989D7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F87434" w14:textId="0F032ACA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confident completion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64235C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C166E6" w14:textId="30BE2F85" w:rsidR="005614E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Mastery: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link strengths to goals.</w:t>
            </w:r>
          </w:p>
          <w:p w14:paraId="01EE6B8A" w14:textId="7B6E8706" w:rsidR="007F4975" w:rsidRPr="002F609B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1CC1D0A2" w14:textId="77777777" w:rsidTr="000121CC">
        <w:tc>
          <w:tcPr>
            <w:tcW w:w="1129" w:type="dxa"/>
          </w:tcPr>
          <w:p w14:paraId="47F57CB1" w14:textId="14226E87" w:rsidR="005614EB" w:rsidRPr="002F609B" w:rsidRDefault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Week </w:t>
            </w:r>
            <w:r w:rsidR="00596309" w:rsidRPr="002F609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14:paraId="2FBD731C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Identify key components of a community (people, roles, places); Recognise own role within communities.</w:t>
            </w:r>
          </w:p>
        </w:tc>
        <w:tc>
          <w:tcPr>
            <w:tcW w:w="1956" w:type="dxa"/>
          </w:tcPr>
          <w:p w14:paraId="11F5C6BA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Mapping community networks.</w:t>
            </w:r>
          </w:p>
        </w:tc>
        <w:tc>
          <w:tcPr>
            <w:tcW w:w="2346" w:type="dxa"/>
          </w:tcPr>
          <w:p w14:paraId="7F3D039D" w14:textId="62EBBC09" w:rsid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Quiz on 'What makes a community?'.</w:t>
            </w:r>
          </w:p>
          <w:p w14:paraId="14CAE1BB" w14:textId="1BF1DA68" w:rsid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Create a community map.</w:t>
            </w:r>
          </w:p>
          <w:p w14:paraId="1CD580F9" w14:textId="2B457844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Discussion on where learners fit in.</w:t>
            </w:r>
          </w:p>
        </w:tc>
        <w:tc>
          <w:tcPr>
            <w:tcW w:w="2450" w:type="dxa"/>
          </w:tcPr>
          <w:p w14:paraId="0C7B6E83" w14:textId="3BC624D3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Geography: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mapping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7CBAF7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C19B29" w14:textId="4238198D" w:rsidR="005614EB" w:rsidRP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presentations.</w:t>
            </w:r>
          </w:p>
        </w:tc>
        <w:tc>
          <w:tcPr>
            <w:tcW w:w="2138" w:type="dxa"/>
          </w:tcPr>
          <w:p w14:paraId="4A1B016E" w14:textId="4E1138A5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71E594CC" w14:textId="60D0BA36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labelled community map.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79C76B5E" w14:textId="2D7CFFE0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26EC8241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3044EF" w14:textId="6D4F41DB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supported mapping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BF41BA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F171E0" w14:textId="3F12FAEA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D4D97B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C209E2" w14:textId="4E2971D6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confident map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DF297A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5EC0A3" w14:textId="139A34BB" w:rsidR="005614E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extended map incl. online/cultural communities.</w:t>
            </w:r>
          </w:p>
          <w:p w14:paraId="2F6A5168" w14:textId="5A3EDC8D" w:rsidR="007F4975" w:rsidRPr="002F609B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65A043D3" w14:textId="77777777" w:rsidTr="000121CC">
        <w:tc>
          <w:tcPr>
            <w:tcW w:w="1129" w:type="dxa"/>
          </w:tcPr>
          <w:p w14:paraId="526DA620" w14:textId="247EA171" w:rsidR="005614EB" w:rsidRPr="002F609B" w:rsidRDefault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</w:t>
            </w:r>
            <w:r w:rsidR="00596309" w:rsidRPr="002F609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14:paraId="538AFA35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 xml:space="preserve">Understand how individuals contribute </w:t>
            </w:r>
            <w:r w:rsidRPr="002F609B">
              <w:rPr>
                <w:rFonts w:ascii="Arial" w:hAnsi="Arial" w:cs="Arial"/>
                <w:sz w:val="24"/>
                <w:szCs w:val="24"/>
              </w:rPr>
              <w:lastRenderedPageBreak/>
              <w:t>to and rely on communities.</w:t>
            </w:r>
          </w:p>
        </w:tc>
        <w:tc>
          <w:tcPr>
            <w:tcW w:w="1956" w:type="dxa"/>
          </w:tcPr>
          <w:p w14:paraId="15ADA244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lastRenderedPageBreak/>
              <w:t>Role-play of community scenarios.</w:t>
            </w:r>
          </w:p>
        </w:tc>
        <w:tc>
          <w:tcPr>
            <w:tcW w:w="2346" w:type="dxa"/>
          </w:tcPr>
          <w:p w14:paraId="01E767BD" w14:textId="07209F25" w:rsid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Discussion – 'Who do you rely on?'</w:t>
            </w:r>
          </w:p>
          <w:p w14:paraId="3EB1FC3A" w14:textId="50E8EC85" w:rsid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Role-play (shops, GP, sports club).</w:t>
            </w:r>
          </w:p>
          <w:p w14:paraId="4136CA78" w14:textId="267EDE6F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Learners record one contribution.</w:t>
            </w:r>
          </w:p>
        </w:tc>
        <w:tc>
          <w:tcPr>
            <w:tcW w:w="2450" w:type="dxa"/>
          </w:tcPr>
          <w:p w14:paraId="03681010" w14:textId="1DE2BAC0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PSHE: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responsibility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67779B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02272C" w14:textId="12801819" w:rsidR="005614EB" w:rsidRP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English: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138" w:type="dxa"/>
          </w:tcPr>
          <w:p w14:paraId="2B6730A1" w14:textId="588286AB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Formative: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tutor observation 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lastRenderedPageBreak/>
              <w:t>during role-play.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136253E3" w14:textId="70B6D10B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reflection sheet.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64AD957B" w14:textId="1D807992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78F4A5CA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1D5D80" w14:textId="1B6293BB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scaffolded role-play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415EB5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127B23" w14:textId="28E32A52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7CB0EF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E98829" w14:textId="6DF95F05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C6491F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D0E041" w14:textId="0E7B23CF" w:rsidR="005614E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lead role-play group.</w:t>
            </w:r>
          </w:p>
          <w:p w14:paraId="63A5AB0F" w14:textId="389FF24D" w:rsidR="007F4975" w:rsidRPr="002F609B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47E1A7A2" w14:textId="77777777" w:rsidTr="000121CC">
        <w:tc>
          <w:tcPr>
            <w:tcW w:w="1129" w:type="dxa"/>
          </w:tcPr>
          <w:p w14:paraId="5056ECA3" w14:textId="1F26051D" w:rsidR="005614EB" w:rsidRPr="002F609B" w:rsidRDefault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Week </w:t>
            </w:r>
            <w:r w:rsidR="00596309" w:rsidRPr="002F609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11" w:type="dxa"/>
          </w:tcPr>
          <w:p w14:paraId="31C11424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Explore benefits of belonging to a group.</w:t>
            </w:r>
          </w:p>
        </w:tc>
        <w:tc>
          <w:tcPr>
            <w:tcW w:w="1956" w:type="dxa"/>
          </w:tcPr>
          <w:p w14:paraId="572E6445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Trust-building teamwork activities.</w:t>
            </w:r>
          </w:p>
        </w:tc>
        <w:tc>
          <w:tcPr>
            <w:tcW w:w="2346" w:type="dxa"/>
          </w:tcPr>
          <w:p w14:paraId="471C1368" w14:textId="7512C565" w:rsid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Trust-building game.</w:t>
            </w:r>
          </w:p>
          <w:p w14:paraId="6807EED0" w14:textId="66E52BE3" w:rsid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Group discussions on belonging/exclusion.</w:t>
            </w:r>
          </w:p>
          <w:p w14:paraId="29C997F0" w14:textId="55ABB0DE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Learners write one benefit.</w:t>
            </w:r>
          </w:p>
        </w:tc>
        <w:tc>
          <w:tcPr>
            <w:tcW w:w="2450" w:type="dxa"/>
          </w:tcPr>
          <w:p w14:paraId="7DF607BF" w14:textId="42B47342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wellbeing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B9FA08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D6A91B" w14:textId="628333E9" w:rsidR="005614EB" w:rsidRP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writing.</w:t>
            </w:r>
          </w:p>
        </w:tc>
        <w:tc>
          <w:tcPr>
            <w:tcW w:w="2138" w:type="dxa"/>
          </w:tcPr>
          <w:p w14:paraId="406AE0B4" w14:textId="04B00CDA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peer feedback.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4806EA4A" w14:textId="0232853E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7DB1D1E1" w14:textId="65EA3B72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533D2C47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2CD510" w14:textId="78AEC949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supported reflection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E678BF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8A1035" w14:textId="544409C1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C3D545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536DDC" w14:textId="4B280ED8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B93CED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CBB234" w14:textId="5D006475" w:rsidR="005614E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short presentation.</w:t>
            </w:r>
          </w:p>
          <w:p w14:paraId="07223F43" w14:textId="748B4193" w:rsidR="00705CC5" w:rsidRPr="002F609B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7025558D" w14:textId="77777777" w:rsidTr="000121CC">
        <w:tc>
          <w:tcPr>
            <w:tcW w:w="1129" w:type="dxa"/>
          </w:tcPr>
          <w:p w14:paraId="36E8D7D4" w14:textId="3A9A01DD" w:rsidR="005614EB" w:rsidRPr="002F609B" w:rsidRDefault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Week </w:t>
            </w:r>
            <w:r w:rsidR="00596309" w:rsidRPr="002F609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11" w:type="dxa"/>
          </w:tcPr>
          <w:p w14:paraId="1DACC206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Compare different types of communities; Identify safe and unsafe online behaviours.</w:t>
            </w:r>
          </w:p>
        </w:tc>
        <w:tc>
          <w:tcPr>
            <w:tcW w:w="1956" w:type="dxa"/>
          </w:tcPr>
          <w:p w14:paraId="079C2A23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Comparing online vs local communities.</w:t>
            </w:r>
          </w:p>
        </w:tc>
        <w:tc>
          <w:tcPr>
            <w:tcW w:w="2346" w:type="dxa"/>
          </w:tcPr>
          <w:p w14:paraId="205192DD" w14:textId="60796E5A" w:rsid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'Name that community' activity.</w:t>
            </w:r>
          </w:p>
          <w:p w14:paraId="52C0EA70" w14:textId="044FF681" w:rsid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Categorising task – local, online, cultural.</w:t>
            </w:r>
          </w:p>
          <w:p w14:paraId="0D093EE9" w14:textId="28BE1B53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Identify one community joined.</w:t>
            </w:r>
          </w:p>
        </w:tc>
        <w:tc>
          <w:tcPr>
            <w:tcW w:w="2450" w:type="dxa"/>
          </w:tcPr>
          <w:p w14:paraId="168E49ED" w14:textId="1C71265A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online safety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4A2418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F1AFB" w14:textId="37D2DA72" w:rsidR="005614EB" w:rsidRP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identity.</w:t>
            </w:r>
          </w:p>
        </w:tc>
        <w:tc>
          <w:tcPr>
            <w:tcW w:w="2138" w:type="dxa"/>
          </w:tcPr>
          <w:p w14:paraId="08144121" w14:textId="51D92816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57BB0545" w14:textId="760CAB02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worksheet categorisation.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1A4AC8F0" w14:textId="62544254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473B57C2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9BDB8C" w14:textId="446BDCBF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scaffolded task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0CEB5E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7353B1" w14:textId="4A5B0567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some independence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ED0161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62D570" w14:textId="376E2092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816C23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64003" w14:textId="639E3675" w:rsidR="005614E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include risks/benefits analysis.</w:t>
            </w:r>
          </w:p>
          <w:p w14:paraId="5C7ADAB6" w14:textId="1D5FAD00" w:rsidR="00705CC5" w:rsidRPr="002F609B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6C87739F" w14:textId="77777777" w:rsidTr="000121CC">
        <w:tc>
          <w:tcPr>
            <w:tcW w:w="1129" w:type="dxa"/>
          </w:tcPr>
          <w:p w14:paraId="634FEF77" w14:textId="42D7B750" w:rsidR="005614EB" w:rsidRPr="002F609B" w:rsidRDefault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Week </w:t>
            </w:r>
            <w:r w:rsidR="00596309" w:rsidRPr="002F609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11" w:type="dxa"/>
          </w:tcPr>
          <w:p w14:paraId="0CA2A224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roles (volunteer, leader, citizen); Recognise responsibilities.</w:t>
            </w:r>
          </w:p>
        </w:tc>
        <w:tc>
          <w:tcPr>
            <w:tcW w:w="1956" w:type="dxa"/>
          </w:tcPr>
          <w:p w14:paraId="563306DC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Designing role cards.</w:t>
            </w:r>
          </w:p>
        </w:tc>
        <w:tc>
          <w:tcPr>
            <w:tcW w:w="2346" w:type="dxa"/>
          </w:tcPr>
          <w:p w14:paraId="5689A7F5" w14:textId="571D51BF" w:rsid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'Guess the role' game.</w:t>
            </w:r>
          </w:p>
          <w:p w14:paraId="02F35EE3" w14:textId="2E7ADBF2" w:rsid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Create role cards.</w:t>
            </w:r>
          </w:p>
          <w:p w14:paraId="7E9B0035" w14:textId="2DC9F835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Discuss role appeal.</w:t>
            </w:r>
          </w:p>
        </w:tc>
        <w:tc>
          <w:tcPr>
            <w:tcW w:w="2450" w:type="dxa"/>
          </w:tcPr>
          <w:p w14:paraId="4E41860C" w14:textId="58B0FDE3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writing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177270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63ECBD" w14:textId="753044AF" w:rsidR="005614EB" w:rsidRP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rights/responsibilities.</w:t>
            </w:r>
          </w:p>
        </w:tc>
        <w:tc>
          <w:tcPr>
            <w:tcW w:w="2138" w:type="dxa"/>
          </w:tcPr>
          <w:p w14:paraId="398720FC" w14:textId="452303F2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observation of group task.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20C9EC9C" w14:textId="06A3E50A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completed role card sheet.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13D7C16C" w14:textId="64AB4AC2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1C1B4F06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28F6FC" w14:textId="21A237F0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supported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BBE952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83EADF" w14:textId="7829F2D3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90A686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A2F373" w14:textId="506E27B2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FD6EE6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62A935" w14:textId="48DCA996" w:rsidR="005614E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extended with skills needed.</w:t>
            </w:r>
          </w:p>
          <w:p w14:paraId="637DCF52" w14:textId="58626D06" w:rsidR="00705CC5" w:rsidRPr="002F609B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5F5EA3D5" w14:textId="77777777" w:rsidTr="000121CC">
        <w:tc>
          <w:tcPr>
            <w:tcW w:w="1129" w:type="dxa"/>
          </w:tcPr>
          <w:p w14:paraId="236B9E1D" w14:textId="6A86D02C" w:rsidR="005614EB" w:rsidRPr="002F609B" w:rsidRDefault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</w:t>
            </w:r>
            <w:r w:rsidR="00596309" w:rsidRPr="002F609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11" w:type="dxa"/>
          </w:tcPr>
          <w:p w14:paraId="729D820B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Explore how culture and identity influence communities.</w:t>
            </w:r>
          </w:p>
        </w:tc>
        <w:tc>
          <w:tcPr>
            <w:tcW w:w="1956" w:type="dxa"/>
          </w:tcPr>
          <w:p w14:paraId="1F92D317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Identifying cultural traditions.</w:t>
            </w:r>
          </w:p>
        </w:tc>
        <w:tc>
          <w:tcPr>
            <w:tcW w:w="2346" w:type="dxa"/>
          </w:tcPr>
          <w:p w14:paraId="0880C73B" w14:textId="1CE23A3E" w:rsid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Fact quiz (music/art).</w:t>
            </w:r>
          </w:p>
          <w:p w14:paraId="5DCDFA15" w14:textId="5AD89FD7" w:rsid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Group collage – community identity.</w:t>
            </w:r>
          </w:p>
          <w:p w14:paraId="5EB8CCD4" w14:textId="2023D91E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609B">
              <w:rPr>
                <w:rFonts w:ascii="Arial" w:hAnsi="Arial" w:cs="Arial"/>
                <w:sz w:val="24"/>
                <w:szCs w:val="24"/>
              </w:rPr>
              <w:lastRenderedPageBreak/>
              <w:t>Diversity enriches discussion.</w:t>
            </w:r>
          </w:p>
        </w:tc>
        <w:tc>
          <w:tcPr>
            <w:tcW w:w="2450" w:type="dxa"/>
          </w:tcPr>
          <w:p w14:paraId="7296D90C" w14:textId="2A0D320B" w:rsidR="005614EB" w:rsidRP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Art;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4C76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cultural identity.</w:t>
            </w:r>
          </w:p>
        </w:tc>
        <w:tc>
          <w:tcPr>
            <w:tcW w:w="2138" w:type="dxa"/>
          </w:tcPr>
          <w:p w14:paraId="7D7CAA36" w14:textId="24B8E526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143AE6D1" w14:textId="1E76E1BB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completed </w:t>
            </w:r>
            <w:proofErr w:type="gramStart"/>
            <w:r w:rsidR="00596309" w:rsidRPr="002F609B">
              <w:rPr>
                <w:rFonts w:ascii="Arial" w:hAnsi="Arial" w:cs="Arial"/>
                <w:sz w:val="24"/>
                <w:szCs w:val="24"/>
              </w:rPr>
              <w:t>collage</w:t>
            </w:r>
            <w:proofErr w:type="gramEnd"/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+ discussion notes.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01570930" w14:textId="6B26EC51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6B7C04D5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E3C50F" w14:textId="6E2CC132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supported collage task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206417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4956C8" w14:textId="76ACBFAE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179C6F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CB481" w14:textId="69C406BB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FEA674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D53EE0" w14:textId="6A784308" w:rsidR="005614E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lead presentation.</w:t>
            </w:r>
          </w:p>
          <w:p w14:paraId="2011A11D" w14:textId="7A7C9191" w:rsidR="00705CC5" w:rsidRPr="002F609B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357A7365" w14:textId="77777777" w:rsidTr="000121CC">
        <w:tc>
          <w:tcPr>
            <w:tcW w:w="1129" w:type="dxa"/>
          </w:tcPr>
          <w:p w14:paraId="4CC01B76" w14:textId="334E6094" w:rsidR="005614EB" w:rsidRPr="002F609B" w:rsidRDefault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Week </w:t>
            </w:r>
            <w:r w:rsidR="00596309" w:rsidRPr="002F609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11" w:type="dxa"/>
          </w:tcPr>
          <w:p w14:paraId="00EA6C17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Identify local support services (youth clubs, charities, helplines).</w:t>
            </w:r>
          </w:p>
        </w:tc>
        <w:tc>
          <w:tcPr>
            <w:tcW w:w="1956" w:type="dxa"/>
          </w:tcPr>
          <w:p w14:paraId="3C416940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Researching and presenting findings.</w:t>
            </w:r>
          </w:p>
        </w:tc>
        <w:tc>
          <w:tcPr>
            <w:tcW w:w="2346" w:type="dxa"/>
          </w:tcPr>
          <w:p w14:paraId="0FD14639" w14:textId="2FE48E04" w:rsid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Brainstorm support networks.</w:t>
            </w:r>
          </w:p>
          <w:p w14:paraId="40EEA25F" w14:textId="0D743AC1" w:rsid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Research services.</w:t>
            </w:r>
          </w:p>
          <w:p w14:paraId="346F8D40" w14:textId="18C7780C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Share one relevant service.</w:t>
            </w:r>
          </w:p>
        </w:tc>
        <w:tc>
          <w:tcPr>
            <w:tcW w:w="2450" w:type="dxa"/>
          </w:tcPr>
          <w:p w14:paraId="75A284C2" w14:textId="11142198" w:rsidR="007F497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research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E10AAF" w14:textId="77777777" w:rsidR="007F4975" w:rsidRDefault="007F497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8A9CC1" w14:textId="0835373A" w:rsidR="005614EB" w:rsidRP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wellbeing.</w:t>
            </w:r>
          </w:p>
        </w:tc>
        <w:tc>
          <w:tcPr>
            <w:tcW w:w="2138" w:type="dxa"/>
          </w:tcPr>
          <w:p w14:paraId="5A3298AF" w14:textId="617EE619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7586E001" w14:textId="1660A2D3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completed fact sheet.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7D518B41" w14:textId="1CF11B85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20446E1F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329D1C" w14:textId="05AAC4DE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scaffolded research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7BDC73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34D493" w14:textId="7E0783C4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some independence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045147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D7C316" w14:textId="497C7F31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Secure: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667166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89188C" w14:textId="67258312" w:rsidR="005614E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extend to national services.</w:t>
            </w:r>
          </w:p>
          <w:p w14:paraId="7EAC5D0B" w14:textId="17E96D33" w:rsidR="00705CC5" w:rsidRPr="002F609B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304E9D70" w14:textId="77777777" w:rsidTr="000121CC">
        <w:tc>
          <w:tcPr>
            <w:tcW w:w="1129" w:type="dxa"/>
          </w:tcPr>
          <w:p w14:paraId="35A9C208" w14:textId="6E4882E0" w:rsidR="005614EB" w:rsidRPr="002F609B" w:rsidRDefault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Week </w:t>
            </w:r>
            <w:r w:rsidR="00596309" w:rsidRPr="002F609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1" w:type="dxa"/>
          </w:tcPr>
          <w:p w14:paraId="4C858CAA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how communities change over time (social, cultural, economic).</w:t>
            </w:r>
          </w:p>
        </w:tc>
        <w:tc>
          <w:tcPr>
            <w:tcW w:w="1956" w:type="dxa"/>
          </w:tcPr>
          <w:p w14:paraId="3A7234D8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Timeline creation.</w:t>
            </w:r>
          </w:p>
        </w:tc>
        <w:tc>
          <w:tcPr>
            <w:tcW w:w="2346" w:type="dxa"/>
          </w:tcPr>
          <w:p w14:paraId="027F839A" w14:textId="35622A6C" w:rsid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Old vs new photos.</w:t>
            </w:r>
          </w:p>
          <w:p w14:paraId="1C0E1756" w14:textId="4BADA280" w:rsid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Build timeline of changes.</w:t>
            </w:r>
          </w:p>
          <w:p w14:paraId="4A620933" w14:textId="5ADB8C3C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Discuss impacts.</w:t>
            </w:r>
          </w:p>
        </w:tc>
        <w:tc>
          <w:tcPr>
            <w:tcW w:w="2450" w:type="dxa"/>
          </w:tcPr>
          <w:p w14:paraId="2E07D55A" w14:textId="3AB0591D" w:rsidR="005614EB" w:rsidRP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History;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descriptive writing.</w:t>
            </w:r>
          </w:p>
        </w:tc>
        <w:tc>
          <w:tcPr>
            <w:tcW w:w="2138" w:type="dxa"/>
          </w:tcPr>
          <w:p w14:paraId="40E4C5A7" w14:textId="3D54BC1D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3454FA30" w14:textId="5571E3ED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644C7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completed timeline.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069E9C37" w14:textId="2CF80F9E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400BA275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261F88" w14:textId="0E0C486E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supported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09FC17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CC9629" w14:textId="0103DC6D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5F6742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7E385E" w14:textId="5165E52B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7CFFDB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959928" w14:textId="2B3B0053" w:rsidR="005614E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add evaluation of changes.</w:t>
            </w:r>
          </w:p>
          <w:p w14:paraId="7D909FC7" w14:textId="710F0B60" w:rsidR="00705CC5" w:rsidRPr="002F609B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39E34C08" w14:textId="77777777" w:rsidTr="000121CC">
        <w:tc>
          <w:tcPr>
            <w:tcW w:w="1129" w:type="dxa"/>
          </w:tcPr>
          <w:p w14:paraId="52FAAD2D" w14:textId="263CAF3C" w:rsidR="005614EB" w:rsidRPr="002F609B" w:rsidRDefault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</w:t>
            </w:r>
            <w:r w:rsidR="00596309" w:rsidRPr="002F609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11" w:type="dxa"/>
          </w:tcPr>
          <w:p w14:paraId="75D268DE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 xml:space="preserve">Compare similarities/differences between </w:t>
            </w:r>
            <w:r w:rsidRPr="002F609B">
              <w:rPr>
                <w:rFonts w:ascii="Arial" w:hAnsi="Arial" w:cs="Arial"/>
                <w:sz w:val="24"/>
                <w:szCs w:val="24"/>
              </w:rPr>
              <w:lastRenderedPageBreak/>
              <w:t>communities (urban vs rural).</w:t>
            </w:r>
          </w:p>
        </w:tc>
        <w:tc>
          <w:tcPr>
            <w:tcW w:w="1956" w:type="dxa"/>
          </w:tcPr>
          <w:p w14:paraId="240DFE77" w14:textId="77777777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lastRenderedPageBreak/>
              <w:t>Research and group presentation.</w:t>
            </w:r>
          </w:p>
        </w:tc>
        <w:tc>
          <w:tcPr>
            <w:tcW w:w="2346" w:type="dxa"/>
          </w:tcPr>
          <w:p w14:paraId="58162241" w14:textId="7B2F7EC8" w:rsidR="002F609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Spot the difference pictures.</w:t>
            </w:r>
          </w:p>
          <w:p w14:paraId="2D03AC1F" w14:textId="337E76E3" w:rsid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>Research into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two communities.</w:t>
            </w:r>
          </w:p>
          <w:p w14:paraId="47E7F1C6" w14:textId="12817175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Record one strength from each.</w:t>
            </w:r>
          </w:p>
        </w:tc>
        <w:tc>
          <w:tcPr>
            <w:tcW w:w="2450" w:type="dxa"/>
          </w:tcPr>
          <w:p w14:paraId="28330AE7" w14:textId="20A4EA14" w:rsidR="005614EB" w:rsidRPr="002F609B" w:rsidRDefault="00596309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Geography;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presentations.</w:t>
            </w:r>
          </w:p>
        </w:tc>
        <w:tc>
          <w:tcPr>
            <w:tcW w:w="2138" w:type="dxa"/>
          </w:tcPr>
          <w:p w14:paraId="66D929D9" w14:textId="779B803C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observation 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lastRenderedPageBreak/>
              <w:t>during research.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0C3ACD48" w14:textId="34A3898E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group presentation.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16F663B5" w14:textId="052AB41F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2F8C3289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6BC280" w14:textId="1DB18782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scaffolded note</w:t>
            </w:r>
            <w:r w:rsidR="00303F76">
              <w:rPr>
                <w:rFonts w:ascii="Arial" w:hAnsi="Arial" w:cs="Arial"/>
                <w:sz w:val="24"/>
                <w:szCs w:val="24"/>
              </w:rPr>
              <w:t>s.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581115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78D57B" w14:textId="0BD06950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some independence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D2B0E9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391739" w14:textId="4C6E6B60" w:rsidR="00705CC5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303F76">
              <w:rPr>
                <w:rFonts w:ascii="Arial" w:hAnsi="Arial" w:cs="Arial"/>
                <w:sz w:val="24"/>
                <w:szCs w:val="24"/>
              </w:rPr>
              <w:t>.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840D64" w14:textId="77777777" w:rsidR="00705CC5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A66B20" w14:textId="30F95012" w:rsidR="005614EB" w:rsidRDefault="00644C76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596309" w:rsidRPr="002F609B">
              <w:rPr>
                <w:rFonts w:ascii="Arial" w:hAnsi="Arial" w:cs="Arial"/>
                <w:sz w:val="24"/>
                <w:szCs w:val="24"/>
              </w:rPr>
              <w:t xml:space="preserve"> extended comparison including culture and economy.</w:t>
            </w:r>
          </w:p>
          <w:p w14:paraId="49360ED1" w14:textId="69345783" w:rsidR="00705CC5" w:rsidRPr="002F609B" w:rsidRDefault="00705C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5E2D87DE" w14:textId="77777777" w:rsidTr="000121CC">
        <w:tc>
          <w:tcPr>
            <w:tcW w:w="1129" w:type="dxa"/>
          </w:tcPr>
          <w:p w14:paraId="5EB7D2BC" w14:textId="235D0621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11</w:t>
            </w:r>
          </w:p>
        </w:tc>
        <w:tc>
          <w:tcPr>
            <w:tcW w:w="2211" w:type="dxa"/>
          </w:tcPr>
          <w:p w14:paraId="4D1C54A2" w14:textId="175FF1B0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key concepts related to case study: local community; Reflect on connections to own experience.</w:t>
            </w:r>
          </w:p>
        </w:tc>
        <w:tc>
          <w:tcPr>
            <w:tcW w:w="1956" w:type="dxa"/>
          </w:tcPr>
          <w:p w14:paraId="52E798A0" w14:textId="56C7A1C3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Analysing a local community case study.</w:t>
            </w:r>
          </w:p>
        </w:tc>
        <w:tc>
          <w:tcPr>
            <w:tcW w:w="2346" w:type="dxa"/>
          </w:tcPr>
          <w:p w14:paraId="4858C193" w14:textId="22A529CB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recap of previous community topics.</w:t>
            </w:r>
          </w:p>
          <w:p w14:paraId="785156D0" w14:textId="44033EF3" w:rsid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400E" w:rsidRPr="002F609B">
              <w:rPr>
                <w:rFonts w:ascii="Arial" w:hAnsi="Arial" w:cs="Arial"/>
                <w:sz w:val="24"/>
                <w:szCs w:val="24"/>
              </w:rPr>
              <w:t>Review of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local case study in groups.</w:t>
            </w:r>
          </w:p>
          <w:p w14:paraId="19D720CC" w14:textId="591595D2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609B">
              <w:rPr>
                <w:rFonts w:ascii="Arial" w:hAnsi="Arial" w:cs="Arial"/>
                <w:sz w:val="24"/>
                <w:szCs w:val="24"/>
              </w:rPr>
              <w:lastRenderedPageBreak/>
              <w:t>Present one key learning.</w:t>
            </w:r>
          </w:p>
        </w:tc>
        <w:tc>
          <w:tcPr>
            <w:tcW w:w="2450" w:type="dxa"/>
          </w:tcPr>
          <w:p w14:paraId="4EC55217" w14:textId="777065FC" w:rsidR="00B61B30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presentation skills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9CE665" w14:textId="77777777" w:rsidR="00B61B30" w:rsidRDefault="00B61B30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11F073" w14:textId="2407746F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Geography: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local knowledge.</w:t>
            </w:r>
          </w:p>
        </w:tc>
        <w:tc>
          <w:tcPr>
            <w:tcW w:w="2138" w:type="dxa"/>
          </w:tcPr>
          <w:p w14:paraId="7A87BDC1" w14:textId="6AB7AA5E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03FD9497" w14:textId="4D036BA4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group presentation notes.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25ABD569" w14:textId="660E0387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0D51198F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C74067" w14:textId="5783B702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notes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C227B6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C0C2C7" w14:textId="17E7124A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ED25BF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B5B639" w14:textId="5BC5ABBA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081853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DBA2FC" w14:textId="73337D14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comparison with personal experience.</w:t>
            </w:r>
          </w:p>
          <w:p w14:paraId="64424A69" w14:textId="6821D151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1EACFCDA" w14:textId="77777777" w:rsidTr="000121CC">
        <w:tc>
          <w:tcPr>
            <w:tcW w:w="1129" w:type="dxa"/>
          </w:tcPr>
          <w:p w14:paraId="13C234CE" w14:textId="1C7B7782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12</w:t>
            </w:r>
          </w:p>
        </w:tc>
        <w:tc>
          <w:tcPr>
            <w:tcW w:w="2211" w:type="dxa"/>
          </w:tcPr>
          <w:p w14:paraId="1C707E8E" w14:textId="57360374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key concepts related to case study: national community; Reflect on connections to own experience.</w:t>
            </w:r>
          </w:p>
        </w:tc>
        <w:tc>
          <w:tcPr>
            <w:tcW w:w="1956" w:type="dxa"/>
          </w:tcPr>
          <w:p w14:paraId="22B3DE83" w14:textId="4E2F5560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Analysing a national community case study.</w:t>
            </w:r>
          </w:p>
        </w:tc>
        <w:tc>
          <w:tcPr>
            <w:tcW w:w="2346" w:type="dxa"/>
          </w:tcPr>
          <w:p w14:paraId="344634BB" w14:textId="1F4AF6D5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brainstorm what makes a national community.</w:t>
            </w:r>
          </w:p>
          <w:p w14:paraId="341C4610" w14:textId="59B9CE8F" w:rsid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Explore national examples (e.g. British identity).</w:t>
            </w:r>
          </w:p>
          <w:p w14:paraId="696C01A8" w14:textId="1B084221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Learners write short reflection.</w:t>
            </w:r>
          </w:p>
        </w:tc>
        <w:tc>
          <w:tcPr>
            <w:tcW w:w="2450" w:type="dxa"/>
          </w:tcPr>
          <w:p w14:paraId="482F0B94" w14:textId="421FA06B" w:rsidR="00B61B30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History: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national identity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9D05922" w14:textId="77777777" w:rsidR="00B61B30" w:rsidRDefault="00B61B30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888177" w14:textId="6122A68D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belonging.</w:t>
            </w:r>
          </w:p>
        </w:tc>
        <w:tc>
          <w:tcPr>
            <w:tcW w:w="2138" w:type="dxa"/>
          </w:tcPr>
          <w:p w14:paraId="5A54121D" w14:textId="2FD7FE4B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0C67B8DC" w14:textId="5BDBBC1D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written reflection.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25992EF0" w14:textId="176A975E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25DD6DD1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A79623" w14:textId="62C4EA4F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sentence starters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309E72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9F58B9" w14:textId="44F684A8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895C50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24C5BC" w14:textId="1B733068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479DA01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DD2EEA" w14:textId="087BE0FC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essay-style reflection.</w:t>
            </w:r>
          </w:p>
          <w:p w14:paraId="62DBA099" w14:textId="6858F8FD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1F6550DB" w14:textId="77777777" w:rsidTr="000121CC">
        <w:tc>
          <w:tcPr>
            <w:tcW w:w="1129" w:type="dxa"/>
          </w:tcPr>
          <w:p w14:paraId="6D6D06EB" w14:textId="736512AB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13</w:t>
            </w:r>
          </w:p>
        </w:tc>
        <w:tc>
          <w:tcPr>
            <w:tcW w:w="2211" w:type="dxa"/>
          </w:tcPr>
          <w:p w14:paraId="0AAF4967" w14:textId="2E7E7862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key concepts related to key buildings in a community.</w:t>
            </w:r>
          </w:p>
        </w:tc>
        <w:tc>
          <w:tcPr>
            <w:tcW w:w="1956" w:type="dxa"/>
          </w:tcPr>
          <w:p w14:paraId="019FBAC8" w14:textId="44DD17B3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Identifying and categorising buildings.</w:t>
            </w:r>
          </w:p>
        </w:tc>
        <w:tc>
          <w:tcPr>
            <w:tcW w:w="2346" w:type="dxa"/>
          </w:tcPr>
          <w:p w14:paraId="33FC7318" w14:textId="0E6142F3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picture quiz of local buildings.</w:t>
            </w:r>
          </w:p>
          <w:p w14:paraId="604A52F0" w14:textId="62EA5478" w:rsid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Identify functions of key buildings.</w:t>
            </w:r>
          </w:p>
          <w:p w14:paraId="67CD2D45" w14:textId="1EA5F0A1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Share how buildings support people.</w:t>
            </w:r>
          </w:p>
        </w:tc>
        <w:tc>
          <w:tcPr>
            <w:tcW w:w="2450" w:type="dxa"/>
          </w:tcPr>
          <w:p w14:paraId="461B0821" w14:textId="2A05D012" w:rsidR="00B61B30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Geography: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mapping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B848BD" w14:textId="77777777" w:rsidR="00B61B30" w:rsidRDefault="00B61B30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4EAD1F" w14:textId="6465B7EC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History: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heritage.</w:t>
            </w:r>
          </w:p>
        </w:tc>
        <w:tc>
          <w:tcPr>
            <w:tcW w:w="2138" w:type="dxa"/>
          </w:tcPr>
          <w:p w14:paraId="0617B2CE" w14:textId="0E8ACFD9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peer/tutor questioning.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3361DB8F" w14:textId="1CD96660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worksheet on building uses.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007E64A4" w14:textId="2E035BB7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4C5A1A9B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2C307F" w14:textId="21CD9BD7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supported list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7D0A71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B36A32" w14:textId="3BA248AE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B00BEC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BD729A" w14:textId="12A8E166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161356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BB0987" w14:textId="36C13D96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explanation with examples.</w:t>
            </w:r>
          </w:p>
          <w:p w14:paraId="765469A2" w14:textId="7DE22E45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0F604079" w14:textId="77777777" w:rsidTr="000121CC">
        <w:tc>
          <w:tcPr>
            <w:tcW w:w="1129" w:type="dxa"/>
          </w:tcPr>
          <w:p w14:paraId="0CDBB5B5" w14:textId="14CAB77B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14</w:t>
            </w:r>
          </w:p>
        </w:tc>
        <w:tc>
          <w:tcPr>
            <w:tcW w:w="2211" w:type="dxa"/>
          </w:tcPr>
          <w:p w14:paraId="63D6938E" w14:textId="18C956AD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functions of local buildings; Reflect on importance for daily life.</w:t>
            </w:r>
          </w:p>
        </w:tc>
        <w:tc>
          <w:tcPr>
            <w:tcW w:w="1956" w:type="dxa"/>
          </w:tcPr>
          <w:p w14:paraId="39E78E45" w14:textId="7F0ED87A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Research and presentation of local building functions.</w:t>
            </w:r>
          </w:p>
        </w:tc>
        <w:tc>
          <w:tcPr>
            <w:tcW w:w="2346" w:type="dxa"/>
          </w:tcPr>
          <w:p w14:paraId="651E05E6" w14:textId="1B270725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400E" w:rsidRPr="002F609B">
              <w:rPr>
                <w:rFonts w:ascii="Arial" w:hAnsi="Arial" w:cs="Arial"/>
                <w:sz w:val="24"/>
                <w:szCs w:val="24"/>
              </w:rPr>
              <w:t>Local Landmark Guessing Game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7DF861" w14:textId="637534E0" w:rsid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Small group research task on chosen building.</w:t>
            </w:r>
          </w:p>
          <w:p w14:paraId="0349C530" w14:textId="14AB0662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Share with class.</w:t>
            </w:r>
          </w:p>
        </w:tc>
        <w:tc>
          <w:tcPr>
            <w:tcW w:w="2450" w:type="dxa"/>
          </w:tcPr>
          <w:p w14:paraId="67141F96" w14:textId="3E529A01" w:rsidR="00B61B30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research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77771E" w14:textId="77777777" w:rsidR="00B61B30" w:rsidRDefault="00B61B30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1E66EE" w14:textId="200C9624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presentations.</w:t>
            </w:r>
          </w:p>
        </w:tc>
        <w:tc>
          <w:tcPr>
            <w:tcW w:w="2138" w:type="dxa"/>
          </w:tcPr>
          <w:p w14:paraId="169691A2" w14:textId="0B2EFEA3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0E492292" w14:textId="3B87931B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completed research poster.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275C9EA2" w14:textId="730CBB2A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21F6462D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E8199" w14:textId="226D5E32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template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D54B48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026F09" w14:textId="16896134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guided work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2EF747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F697ED" w14:textId="4DCE5A92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494521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0A9F7E" w14:textId="5F9C1DE3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independent research.</w:t>
            </w:r>
          </w:p>
          <w:p w14:paraId="695F7D8C" w14:textId="1050FB7C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3E317743" w14:textId="77777777" w:rsidTr="000121CC">
        <w:tc>
          <w:tcPr>
            <w:tcW w:w="1129" w:type="dxa"/>
          </w:tcPr>
          <w:p w14:paraId="7A9628E9" w14:textId="16AFB314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t>Week 15</w:t>
            </w:r>
          </w:p>
        </w:tc>
        <w:tc>
          <w:tcPr>
            <w:tcW w:w="2211" w:type="dxa"/>
          </w:tcPr>
          <w:p w14:paraId="6DAC735E" w14:textId="77EFA2E6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key facilities and their uses; Reflect on connections to experience.</w:t>
            </w:r>
          </w:p>
        </w:tc>
        <w:tc>
          <w:tcPr>
            <w:tcW w:w="1956" w:type="dxa"/>
          </w:tcPr>
          <w:p w14:paraId="0BD2DFC1" w14:textId="3F495C66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Exploring facilities and linking to community use.</w:t>
            </w:r>
          </w:p>
        </w:tc>
        <w:tc>
          <w:tcPr>
            <w:tcW w:w="2346" w:type="dxa"/>
          </w:tcPr>
          <w:p w14:paraId="1A22120C" w14:textId="0052B3DE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facility identification activity.</w:t>
            </w:r>
          </w:p>
          <w:p w14:paraId="307D669B" w14:textId="4D3FF47C" w:rsid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Match facilities to </w:t>
            </w:r>
            <w:r>
              <w:rPr>
                <w:rFonts w:ascii="Arial" w:hAnsi="Arial" w:cs="Arial"/>
                <w:sz w:val="24"/>
                <w:szCs w:val="24"/>
              </w:rPr>
              <w:t xml:space="preserve">their </w:t>
            </w:r>
            <w:r w:rsidRPr="002F609B">
              <w:rPr>
                <w:rFonts w:ascii="Arial" w:hAnsi="Arial" w:cs="Arial"/>
                <w:sz w:val="24"/>
                <w:szCs w:val="24"/>
              </w:rPr>
              <w:t>uses.</w:t>
            </w:r>
          </w:p>
          <w:p w14:paraId="33DE934E" w14:textId="7EC06309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609B">
              <w:rPr>
                <w:rFonts w:ascii="Arial" w:hAnsi="Arial" w:cs="Arial"/>
                <w:sz w:val="24"/>
                <w:szCs w:val="24"/>
              </w:rPr>
              <w:lastRenderedPageBreak/>
              <w:t>Learners write how they use one facility.</w:t>
            </w:r>
          </w:p>
        </w:tc>
        <w:tc>
          <w:tcPr>
            <w:tcW w:w="2450" w:type="dxa"/>
          </w:tcPr>
          <w:p w14:paraId="1BF7C757" w14:textId="350CB53E" w:rsidR="00B61B30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PSHE: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wellbeing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B66836" w14:textId="77777777" w:rsidR="00B61B30" w:rsidRDefault="00B61B30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C5E6E8" w14:textId="009C637A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138" w:type="dxa"/>
          </w:tcPr>
          <w:p w14:paraId="2B365A35" w14:textId="76AF9BE2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tutor questioning.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39D1A145" w14:textId="760C3948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completed facility-use sheet.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1D16819A" w14:textId="0DD2184F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7DF56235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9CC105" w14:textId="5D27D0A8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support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487B14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6C838B" w14:textId="7A367142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7386B3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EF7CD9" w14:textId="35E42E22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A63721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69D7D3" w14:textId="6781BC53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 with multiple examples.</w:t>
            </w:r>
          </w:p>
          <w:p w14:paraId="4F384EBD" w14:textId="17FC4B13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06AEBDAD" w14:textId="77777777" w:rsidTr="000121CC">
        <w:tc>
          <w:tcPr>
            <w:tcW w:w="1129" w:type="dxa"/>
          </w:tcPr>
          <w:p w14:paraId="0AB90D93" w14:textId="7CD61D33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16</w:t>
            </w:r>
          </w:p>
        </w:tc>
        <w:tc>
          <w:tcPr>
            <w:tcW w:w="2211" w:type="dxa"/>
          </w:tcPr>
          <w:p w14:paraId="784A77C5" w14:textId="4F7D11B0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how facilities support people; Reflect on benefits.</w:t>
            </w:r>
          </w:p>
        </w:tc>
        <w:tc>
          <w:tcPr>
            <w:tcW w:w="1956" w:type="dxa"/>
          </w:tcPr>
          <w:p w14:paraId="5BE1C9AF" w14:textId="0C1C7D09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Analysing case studies of facility support.</w:t>
            </w:r>
          </w:p>
        </w:tc>
        <w:tc>
          <w:tcPr>
            <w:tcW w:w="2346" w:type="dxa"/>
          </w:tcPr>
          <w:p w14:paraId="18C72540" w14:textId="28A4AC12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brainstorm facility supports ideas.</w:t>
            </w:r>
          </w:p>
          <w:p w14:paraId="5AAD94EB" w14:textId="08349811" w:rsid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Case study group work.</w:t>
            </w:r>
          </w:p>
          <w:p w14:paraId="00032801" w14:textId="79A4E9A0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Share one positive example.</w:t>
            </w:r>
          </w:p>
        </w:tc>
        <w:tc>
          <w:tcPr>
            <w:tcW w:w="2450" w:type="dxa"/>
          </w:tcPr>
          <w:p w14:paraId="310D4264" w14:textId="4EF0B444" w:rsidR="00B61B30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wellbeing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5F3298" w14:textId="77777777" w:rsidR="00B61B30" w:rsidRDefault="00B61B30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225148" w14:textId="58FD0B66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discussion notes.</w:t>
            </w:r>
          </w:p>
        </w:tc>
        <w:tc>
          <w:tcPr>
            <w:tcW w:w="2138" w:type="dxa"/>
          </w:tcPr>
          <w:p w14:paraId="789E9C31" w14:textId="6823F4F2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group feedback.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14CAB63D" w14:textId="36438B5C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644C7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completed case study worksheet.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0B6FA383" w14:textId="748E30DF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46A66B9F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E8B14E" w14:textId="58555C6C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supported discussion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48EC81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BD3E99" w14:textId="49C7CD28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612CA8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C3F35D" w14:textId="30A393F5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801310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1A6428" w14:textId="05A1B14A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with extra examples.</w:t>
            </w:r>
          </w:p>
          <w:p w14:paraId="0395035D" w14:textId="2094C1B6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410D5B0D" w14:textId="77777777" w:rsidTr="000121CC">
        <w:tc>
          <w:tcPr>
            <w:tcW w:w="1129" w:type="dxa"/>
          </w:tcPr>
          <w:p w14:paraId="78AF3820" w14:textId="375697D2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17</w:t>
            </w:r>
          </w:p>
        </w:tc>
        <w:tc>
          <w:tcPr>
            <w:tcW w:w="2211" w:type="dxa"/>
          </w:tcPr>
          <w:p w14:paraId="75091480" w14:textId="5006DE73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key concepts related to community centres; Reflect on role in society.</w:t>
            </w:r>
          </w:p>
        </w:tc>
        <w:tc>
          <w:tcPr>
            <w:tcW w:w="1956" w:type="dxa"/>
          </w:tcPr>
          <w:p w14:paraId="7864783E" w14:textId="3290AF8E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Exploring the role of community centres.</w:t>
            </w:r>
          </w:p>
        </w:tc>
        <w:tc>
          <w:tcPr>
            <w:tcW w:w="2346" w:type="dxa"/>
          </w:tcPr>
          <w:p w14:paraId="0541F128" w14:textId="09DF7BD1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quiz on services community centres provide.</w:t>
            </w:r>
          </w:p>
          <w:p w14:paraId="568C7AAC" w14:textId="5FC0FC85" w:rsid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Research local community centres.</w:t>
            </w:r>
          </w:p>
          <w:p w14:paraId="4165EB91" w14:textId="0BD125F6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Learners present findings.</w:t>
            </w:r>
          </w:p>
        </w:tc>
        <w:tc>
          <w:tcPr>
            <w:tcW w:w="2450" w:type="dxa"/>
          </w:tcPr>
          <w:p w14:paraId="29B8135F" w14:textId="2C3B137F" w:rsidR="00B61B30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research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E30174" w14:textId="77777777" w:rsidR="00B61B30" w:rsidRDefault="00B61B30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0AFC0E" w14:textId="059AD744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presentation.</w:t>
            </w:r>
          </w:p>
        </w:tc>
        <w:tc>
          <w:tcPr>
            <w:tcW w:w="2138" w:type="dxa"/>
          </w:tcPr>
          <w:p w14:paraId="18738BD4" w14:textId="2570CF77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454CDD79" w14:textId="16580D9C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presentation notes.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62212BA7" w14:textId="2A1313BC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38B52451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15BF99" w14:textId="4708B567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notes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F66E5B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A3E444" w14:textId="1E6DB002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3365EC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BFB58A" w14:textId="77F151BC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1DA652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672042" w14:textId="52CC9394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lead presentation.</w:t>
            </w:r>
          </w:p>
          <w:p w14:paraId="067491E3" w14:textId="5DCFE50A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2F9AAA54" w14:textId="77777777" w:rsidTr="000121CC">
        <w:tc>
          <w:tcPr>
            <w:tcW w:w="1129" w:type="dxa"/>
          </w:tcPr>
          <w:p w14:paraId="386AD44B" w14:textId="3169B114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t>Week 18</w:t>
            </w:r>
          </w:p>
        </w:tc>
        <w:tc>
          <w:tcPr>
            <w:tcW w:w="2211" w:type="dxa"/>
          </w:tcPr>
          <w:p w14:paraId="755F2187" w14:textId="12359A58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 xml:space="preserve">Understand key concepts related to healthcare facilities; </w:t>
            </w:r>
            <w:r w:rsidRPr="002F609B">
              <w:rPr>
                <w:rFonts w:ascii="Arial" w:hAnsi="Arial" w:cs="Arial"/>
                <w:sz w:val="24"/>
                <w:szCs w:val="24"/>
              </w:rPr>
              <w:lastRenderedPageBreak/>
              <w:t>Reflect on personal relevance.</w:t>
            </w:r>
          </w:p>
        </w:tc>
        <w:tc>
          <w:tcPr>
            <w:tcW w:w="1956" w:type="dxa"/>
          </w:tcPr>
          <w:p w14:paraId="5D96218A" w14:textId="2D6EE1CF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lastRenderedPageBreak/>
              <w:t>Exploring role of healthcare facilities.</w:t>
            </w:r>
          </w:p>
        </w:tc>
        <w:tc>
          <w:tcPr>
            <w:tcW w:w="2346" w:type="dxa"/>
          </w:tcPr>
          <w:p w14:paraId="668F512E" w14:textId="07945448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brainstorm healthcare services used.</w:t>
            </w:r>
          </w:p>
          <w:p w14:paraId="28C658FE" w14:textId="03C6CB78" w:rsid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Group research into NHS/local health facilities.</w:t>
            </w:r>
          </w:p>
          <w:p w14:paraId="6391A1BE" w14:textId="23601E45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Learners share one personal link.</w:t>
            </w:r>
          </w:p>
        </w:tc>
        <w:tc>
          <w:tcPr>
            <w:tcW w:w="2450" w:type="dxa"/>
          </w:tcPr>
          <w:p w14:paraId="29050E8B" w14:textId="0767BFF7" w:rsidR="00B61B30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Science: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health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47369F" w14:textId="77777777" w:rsidR="00B61B30" w:rsidRDefault="00B61B30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F6E477" w14:textId="5CB1FB94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wellbeing.</w:t>
            </w:r>
          </w:p>
        </w:tc>
        <w:tc>
          <w:tcPr>
            <w:tcW w:w="2138" w:type="dxa"/>
          </w:tcPr>
          <w:p w14:paraId="16A971F6" w14:textId="1CD7C04D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52399A87" w14:textId="11E99C17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completed fact sheet.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6CA31387" w14:textId="57FB6A9F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423265B0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945081" w14:textId="668A8D8F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support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DE7DAB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F06545" w14:textId="0D7D99D0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some independence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3DDECC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6C8486" w14:textId="56D1D8A0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5AB6C1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FC8C98" w14:textId="64D1222A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 to wider national services.</w:t>
            </w:r>
          </w:p>
          <w:p w14:paraId="6EA79F64" w14:textId="353E2849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1468B254" w14:textId="77777777" w:rsidTr="000121CC">
        <w:tc>
          <w:tcPr>
            <w:tcW w:w="1129" w:type="dxa"/>
          </w:tcPr>
          <w:p w14:paraId="5B851AAD" w14:textId="19FEB137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19</w:t>
            </w:r>
          </w:p>
        </w:tc>
        <w:tc>
          <w:tcPr>
            <w:tcW w:w="2211" w:type="dxa"/>
          </w:tcPr>
          <w:p w14:paraId="1C5D479A" w14:textId="011C671C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key concepts related to educational facilities; Reflect on importance.</w:t>
            </w:r>
          </w:p>
        </w:tc>
        <w:tc>
          <w:tcPr>
            <w:tcW w:w="1956" w:type="dxa"/>
          </w:tcPr>
          <w:p w14:paraId="41908FE0" w14:textId="39AC59DD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Identifying local educational facilities.</w:t>
            </w:r>
          </w:p>
        </w:tc>
        <w:tc>
          <w:tcPr>
            <w:tcW w:w="2346" w:type="dxa"/>
          </w:tcPr>
          <w:p w14:paraId="24671693" w14:textId="10D7F3FA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memory game with school logos.</w:t>
            </w:r>
          </w:p>
          <w:p w14:paraId="39FAD160" w14:textId="3400D041" w:rsid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Research educational facility functions.</w:t>
            </w:r>
          </w:p>
          <w:p w14:paraId="61EC4F4D" w14:textId="0042EC03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Learners write one benefit.</w:t>
            </w:r>
          </w:p>
        </w:tc>
        <w:tc>
          <w:tcPr>
            <w:tcW w:w="2450" w:type="dxa"/>
          </w:tcPr>
          <w:p w14:paraId="4F140BC9" w14:textId="78FD5435" w:rsidR="00B61B30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reflective writing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8C2C89" w14:textId="77777777" w:rsidR="00B61B30" w:rsidRDefault="00B61B30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B2F63" w14:textId="34095958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research.</w:t>
            </w:r>
          </w:p>
        </w:tc>
        <w:tc>
          <w:tcPr>
            <w:tcW w:w="2138" w:type="dxa"/>
          </w:tcPr>
          <w:p w14:paraId="6F637BC0" w14:textId="39737E36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7787D4D9" w14:textId="45F3DDF3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644C7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completed worksheet.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2897EF3F" w14:textId="3439B12C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1BD8E74E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2318A8" w14:textId="108B6EB5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notes</w:t>
            </w:r>
            <w:r w:rsidR="00F6400E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89FE49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E5B064" w14:textId="780BD9E2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8DDF81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491820" w14:textId="32076766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CBE1D2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202B8F" w14:textId="380C8E82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reflection.</w:t>
            </w:r>
          </w:p>
          <w:p w14:paraId="5F45D0D0" w14:textId="6DC0D3FE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513" w:rsidRPr="002F609B" w14:paraId="2CC1F440" w14:textId="77777777" w:rsidTr="000121CC">
        <w:tc>
          <w:tcPr>
            <w:tcW w:w="1129" w:type="dxa"/>
          </w:tcPr>
          <w:p w14:paraId="0F8DF02C" w14:textId="311D30D1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20</w:t>
            </w:r>
          </w:p>
        </w:tc>
        <w:tc>
          <w:tcPr>
            <w:tcW w:w="2211" w:type="dxa"/>
          </w:tcPr>
          <w:p w14:paraId="53438F8A" w14:textId="05AE9B47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leisure facilities and their role; Reflect on links to own life.</w:t>
            </w:r>
          </w:p>
        </w:tc>
        <w:tc>
          <w:tcPr>
            <w:tcW w:w="1956" w:type="dxa"/>
          </w:tcPr>
          <w:p w14:paraId="61E68CE1" w14:textId="1687B2C9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Researching and mapping leisure facilities.</w:t>
            </w:r>
          </w:p>
        </w:tc>
        <w:tc>
          <w:tcPr>
            <w:tcW w:w="2346" w:type="dxa"/>
          </w:tcPr>
          <w:p w14:paraId="1E477924" w14:textId="61C79632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brainstorm favourite leisure activities.</w:t>
            </w:r>
          </w:p>
          <w:p w14:paraId="7327C1B4" w14:textId="6952716F" w:rsid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Map out local leisure opportunities.</w:t>
            </w:r>
          </w:p>
          <w:p w14:paraId="64B77538" w14:textId="1326A86C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Learners record how one supports wellbeing.</w:t>
            </w:r>
          </w:p>
        </w:tc>
        <w:tc>
          <w:tcPr>
            <w:tcW w:w="2450" w:type="dxa"/>
          </w:tcPr>
          <w:p w14:paraId="442B52EE" w14:textId="2A9881C7" w:rsidR="00644C76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bCs/>
                <w:sz w:val="24"/>
                <w:szCs w:val="24"/>
              </w:rPr>
              <w:t>PE: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sport</w:t>
            </w:r>
            <w:r w:rsidR="00644C76">
              <w:rPr>
                <w:rFonts w:ascii="Arial" w:hAnsi="Arial" w:cs="Arial"/>
                <w:sz w:val="24"/>
                <w:szCs w:val="24"/>
              </w:rPr>
              <w:t>.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597798" w14:textId="77777777" w:rsidR="00644C76" w:rsidRDefault="00644C76" w:rsidP="002F60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18CB3E" w14:textId="4D194ADA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wellbeing.</w:t>
            </w:r>
          </w:p>
        </w:tc>
        <w:tc>
          <w:tcPr>
            <w:tcW w:w="2138" w:type="dxa"/>
          </w:tcPr>
          <w:p w14:paraId="3593B007" w14:textId="6BF23AAE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group feedback.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6CE0C835" w14:textId="27BE91E8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completed leisure map.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66B95DF5" w14:textId="7D460773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3E28A977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9170CF" w14:textId="644C0E8C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mapping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2388E5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3C4DB6" w14:textId="58D1BADB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1F77AD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CB214F" w14:textId="3709B5FD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183F26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C32480" w14:textId="7B68797B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lastRenderedPageBreak/>
              <w:t>mapping with added comparisons.</w:t>
            </w:r>
          </w:p>
          <w:p w14:paraId="6B3A0AEC" w14:textId="2E60B4D0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09B" w:rsidRPr="002F609B" w14:paraId="237B23F3" w14:textId="77777777" w:rsidTr="000121CC">
        <w:tc>
          <w:tcPr>
            <w:tcW w:w="1129" w:type="dxa"/>
          </w:tcPr>
          <w:p w14:paraId="4E36284F" w14:textId="0E9610B4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21</w:t>
            </w:r>
          </w:p>
        </w:tc>
        <w:tc>
          <w:tcPr>
            <w:tcW w:w="2211" w:type="dxa"/>
          </w:tcPr>
          <w:p w14:paraId="0EB54F9F" w14:textId="4677F1DF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key concepts related to transport and infrastructure; Reflect on how they support communities.</w:t>
            </w:r>
          </w:p>
        </w:tc>
        <w:tc>
          <w:tcPr>
            <w:tcW w:w="1956" w:type="dxa"/>
          </w:tcPr>
          <w:p w14:paraId="5CBC2FF9" w14:textId="0286C6D7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Identifying transport options and mapping infrastructure.</w:t>
            </w:r>
          </w:p>
        </w:tc>
        <w:tc>
          <w:tcPr>
            <w:tcW w:w="2346" w:type="dxa"/>
          </w:tcPr>
          <w:p w14:paraId="25F18968" w14:textId="030192DD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quiz on local transport symbols.</w:t>
            </w:r>
          </w:p>
          <w:p w14:paraId="7B5BA761" w14:textId="35F983AB" w:rsid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Group map of local transport links.</w:t>
            </w:r>
          </w:p>
          <w:p w14:paraId="3A89398D" w14:textId="2A0CD45C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Discuss personal use of transport.</w:t>
            </w:r>
          </w:p>
        </w:tc>
        <w:tc>
          <w:tcPr>
            <w:tcW w:w="2450" w:type="dxa"/>
          </w:tcPr>
          <w:p w14:paraId="430038B0" w14:textId="3702CE69" w:rsidR="00B61B30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Geography: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mapping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E6022A" w14:textId="77777777" w:rsidR="00B61B30" w:rsidRDefault="00B61B30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71A4BF" w14:textId="779618CD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research.</w:t>
            </w:r>
          </w:p>
        </w:tc>
        <w:tc>
          <w:tcPr>
            <w:tcW w:w="2138" w:type="dxa"/>
          </w:tcPr>
          <w:p w14:paraId="3C75C414" w14:textId="1C315E29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2AB37D5E" w14:textId="1DA4C24B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completed transport map.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7F37EDE7" w14:textId="37FCD50A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0C5241F3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F92B21" w14:textId="586EB33A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map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4A19AA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856A12" w14:textId="1D1D6C31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BF8599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ED7618" w14:textId="7000A01D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DDC666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3BF25A" w14:textId="6E694047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with national transport links.</w:t>
            </w:r>
          </w:p>
          <w:p w14:paraId="4BCA1B03" w14:textId="66ACF625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09B" w:rsidRPr="002F609B" w14:paraId="353530B4" w14:textId="77777777" w:rsidTr="000121CC">
        <w:tc>
          <w:tcPr>
            <w:tcW w:w="1129" w:type="dxa"/>
          </w:tcPr>
          <w:p w14:paraId="461EDD4B" w14:textId="782452E3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t>Week 22</w:t>
            </w:r>
          </w:p>
        </w:tc>
        <w:tc>
          <w:tcPr>
            <w:tcW w:w="2211" w:type="dxa"/>
          </w:tcPr>
          <w:p w14:paraId="291C730B" w14:textId="06BC20FC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emergency services and their role in communities.</w:t>
            </w:r>
          </w:p>
        </w:tc>
        <w:tc>
          <w:tcPr>
            <w:tcW w:w="1956" w:type="dxa"/>
          </w:tcPr>
          <w:p w14:paraId="43763CF2" w14:textId="7A4A1D50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Exploring emergency service roles.</w:t>
            </w:r>
          </w:p>
        </w:tc>
        <w:tc>
          <w:tcPr>
            <w:tcW w:w="2346" w:type="dxa"/>
          </w:tcPr>
          <w:p w14:paraId="258269BB" w14:textId="398768C6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matching game – vehicles and roles.</w:t>
            </w:r>
          </w:p>
          <w:p w14:paraId="1BD613CD" w14:textId="00E608DF" w:rsid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Role-play </w:t>
            </w:r>
            <w:r w:rsidRPr="002F609B">
              <w:rPr>
                <w:rFonts w:ascii="Arial" w:hAnsi="Arial" w:cs="Arial"/>
                <w:sz w:val="24"/>
                <w:szCs w:val="24"/>
              </w:rPr>
              <w:lastRenderedPageBreak/>
              <w:t>emergency service scenarios.</w:t>
            </w:r>
          </w:p>
          <w:p w14:paraId="2A0CE27D" w14:textId="0D8A29AD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Share importance of each service.</w:t>
            </w:r>
          </w:p>
        </w:tc>
        <w:tc>
          <w:tcPr>
            <w:tcW w:w="2450" w:type="dxa"/>
          </w:tcPr>
          <w:p w14:paraId="092CC165" w14:textId="21C5388C" w:rsidR="00B61B30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PSHE: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safety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0D9BE1" w14:textId="77777777" w:rsidR="00B61B30" w:rsidRDefault="00B61B30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598F54" w14:textId="3DA4AFAF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138" w:type="dxa"/>
          </w:tcPr>
          <w:p w14:paraId="7389FAB4" w14:textId="76AD5757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5B95320B" w14:textId="2CDC75A9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role-play feedback 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lastRenderedPageBreak/>
              <w:t>sheet.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3775BE7D" w14:textId="1ABFB797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612EEEDE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A3F4F1" w14:textId="5BE959CC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role-play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FAF6AA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DF0309" w14:textId="165B2F00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069641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B36AFC" w14:textId="4566B2FC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DCB079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1F17E" w14:textId="16972526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lead role-play group.</w:t>
            </w:r>
          </w:p>
          <w:p w14:paraId="45DC7304" w14:textId="729E6F7D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09B" w:rsidRPr="002F609B" w14:paraId="44F4A467" w14:textId="77777777" w:rsidTr="000121CC">
        <w:tc>
          <w:tcPr>
            <w:tcW w:w="1129" w:type="dxa"/>
          </w:tcPr>
          <w:p w14:paraId="549A3179" w14:textId="21C8E3F7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23</w:t>
            </w:r>
          </w:p>
        </w:tc>
        <w:tc>
          <w:tcPr>
            <w:tcW w:w="2211" w:type="dxa"/>
          </w:tcPr>
          <w:p w14:paraId="3A68BEC2" w14:textId="7116422E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mapping of local facilities; Reflect on access and relevance.</w:t>
            </w:r>
          </w:p>
        </w:tc>
        <w:tc>
          <w:tcPr>
            <w:tcW w:w="1956" w:type="dxa"/>
          </w:tcPr>
          <w:p w14:paraId="5F6ADD1C" w14:textId="7DF5C369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Creating maps of local facilities.</w:t>
            </w:r>
          </w:p>
        </w:tc>
        <w:tc>
          <w:tcPr>
            <w:tcW w:w="2346" w:type="dxa"/>
          </w:tcPr>
          <w:p w14:paraId="04A3B006" w14:textId="05FA3EA7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recap on previous facilities topics.</w:t>
            </w:r>
          </w:p>
          <w:p w14:paraId="426136C5" w14:textId="54B8F0FF" w:rsid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Learners create a facility map.</w:t>
            </w:r>
          </w:p>
          <w:p w14:paraId="21B163B3" w14:textId="6B58E191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Share one facility important to them.</w:t>
            </w:r>
          </w:p>
        </w:tc>
        <w:tc>
          <w:tcPr>
            <w:tcW w:w="2450" w:type="dxa"/>
          </w:tcPr>
          <w:p w14:paraId="0520F7DE" w14:textId="293E65BC" w:rsidR="00B61B30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Geography: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mapping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7E1C89" w14:textId="77777777" w:rsidR="00B61B30" w:rsidRDefault="00B61B30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4A8C6A" w14:textId="150321EC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digital map tools.</w:t>
            </w:r>
          </w:p>
        </w:tc>
        <w:tc>
          <w:tcPr>
            <w:tcW w:w="2138" w:type="dxa"/>
          </w:tcPr>
          <w:p w14:paraId="65CDB2DC" w14:textId="617C48AC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tutor questioning.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27C22D56" w14:textId="640A9FCB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completed facility map.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184ECD8E" w14:textId="4C449C4E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3A653E84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A49D7" w14:textId="4454B57C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support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9560E5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6035B5" w14:textId="435DC3A0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24A399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37DE7F" w14:textId="19FB739E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49440C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B0AC5" w14:textId="1CD7D644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digital mapping extension.</w:t>
            </w:r>
          </w:p>
          <w:p w14:paraId="1FF995CD" w14:textId="5A9B4BA0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09B" w:rsidRPr="002F609B" w14:paraId="316AD603" w14:textId="77777777" w:rsidTr="000121CC">
        <w:tc>
          <w:tcPr>
            <w:tcW w:w="1129" w:type="dxa"/>
          </w:tcPr>
          <w:p w14:paraId="7853CF78" w14:textId="59FE6E2B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24</w:t>
            </w:r>
          </w:p>
        </w:tc>
        <w:tc>
          <w:tcPr>
            <w:tcW w:w="2211" w:type="dxa"/>
          </w:tcPr>
          <w:p w14:paraId="424B1672" w14:textId="2F6D912E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and reflect on visiting a local facility; Observe real-life application.</w:t>
            </w:r>
          </w:p>
        </w:tc>
        <w:tc>
          <w:tcPr>
            <w:tcW w:w="1956" w:type="dxa"/>
          </w:tcPr>
          <w:p w14:paraId="55A8E3F6" w14:textId="19674BC8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Participating in a local facility visit.</w:t>
            </w:r>
          </w:p>
        </w:tc>
        <w:tc>
          <w:tcPr>
            <w:tcW w:w="2346" w:type="dxa"/>
          </w:tcPr>
          <w:p w14:paraId="72368028" w14:textId="46D14406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pre-visit briefing.</w:t>
            </w:r>
          </w:p>
          <w:p w14:paraId="28E8E842" w14:textId="2EEAB00B" w:rsid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Guided visit to a local facility.</w:t>
            </w:r>
          </w:p>
          <w:p w14:paraId="4B3E3852" w14:textId="5FE6F72E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Learners write a short review.</w:t>
            </w:r>
          </w:p>
        </w:tc>
        <w:tc>
          <w:tcPr>
            <w:tcW w:w="2450" w:type="dxa"/>
          </w:tcPr>
          <w:p w14:paraId="63798777" w14:textId="5F26A2B6" w:rsidR="00B61B30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community awareness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0861E9" w14:textId="77777777" w:rsidR="00B61B30" w:rsidRDefault="00B61B30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038778" w14:textId="5272D8BD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report writing.</w:t>
            </w:r>
          </w:p>
        </w:tc>
        <w:tc>
          <w:tcPr>
            <w:tcW w:w="2138" w:type="dxa"/>
          </w:tcPr>
          <w:p w14:paraId="08A15601" w14:textId="388F5EF6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tutor observation during visit.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509F1D23" w14:textId="6D543752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review sheet.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1A5127EF" w14:textId="04CEEAA9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5F3427B7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C8655D" w14:textId="58DD827C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notes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962C39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B61E13" w14:textId="06FE53FD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31D4DD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052C56" w14:textId="372A14D4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6B8133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1CB75" w14:textId="0343D2C5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review with 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lastRenderedPageBreak/>
              <w:t>recommendations.</w:t>
            </w:r>
          </w:p>
          <w:p w14:paraId="7B70CCB9" w14:textId="6C0AA761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09B" w:rsidRPr="002F609B" w14:paraId="38A13D8F" w14:textId="77777777" w:rsidTr="000121CC">
        <w:tc>
          <w:tcPr>
            <w:tcW w:w="1129" w:type="dxa"/>
          </w:tcPr>
          <w:p w14:paraId="6AA0EDDB" w14:textId="6B95625C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25</w:t>
            </w:r>
          </w:p>
        </w:tc>
        <w:tc>
          <w:tcPr>
            <w:tcW w:w="2211" w:type="dxa"/>
          </w:tcPr>
          <w:p w14:paraId="3AD1D050" w14:textId="528D4248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concepts related to interviewing facility staff; Reflect on insights gained.</w:t>
            </w:r>
          </w:p>
        </w:tc>
        <w:tc>
          <w:tcPr>
            <w:tcW w:w="1956" w:type="dxa"/>
          </w:tcPr>
          <w:p w14:paraId="1E315A2B" w14:textId="1034B779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Conducting an interview with staff.</w:t>
            </w:r>
          </w:p>
        </w:tc>
        <w:tc>
          <w:tcPr>
            <w:tcW w:w="2346" w:type="dxa"/>
          </w:tcPr>
          <w:p w14:paraId="44198468" w14:textId="4FE92BA9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brainstorm interview questions.</w:t>
            </w:r>
          </w:p>
          <w:p w14:paraId="77EE16BD" w14:textId="00EC7181" w:rsidR="000F03FD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Group interview session with guest speaker.</w:t>
            </w:r>
          </w:p>
          <w:p w14:paraId="665CD393" w14:textId="7ACFF566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Write key takeaways.</w:t>
            </w:r>
          </w:p>
        </w:tc>
        <w:tc>
          <w:tcPr>
            <w:tcW w:w="2450" w:type="dxa"/>
          </w:tcPr>
          <w:p w14:paraId="7BB81DC8" w14:textId="441B0A58" w:rsidR="00B61B30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speaking/listening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D677FC" w14:textId="77777777" w:rsidR="00B61B30" w:rsidRDefault="00B61B30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2D91D6" w14:textId="0F94B4BE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recording.</w:t>
            </w:r>
          </w:p>
        </w:tc>
        <w:tc>
          <w:tcPr>
            <w:tcW w:w="2138" w:type="dxa"/>
          </w:tcPr>
          <w:p w14:paraId="66728BAD" w14:textId="40170DFF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6C1D0A38" w14:textId="412373BF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interview notes.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5AED1F3C" w14:textId="3D3997C0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4605E5C4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F84B2" w14:textId="6D1226C1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questions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9A29CA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CF74BA" w14:textId="2C362D7C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945F80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0CFF99" w14:textId="66E11A83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32A710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9135A1" w14:textId="106114F0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lead questioning.</w:t>
            </w:r>
          </w:p>
          <w:p w14:paraId="794073A3" w14:textId="512B0E85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09B" w:rsidRPr="002F609B" w14:paraId="5763A7F5" w14:textId="77777777" w:rsidTr="000121CC">
        <w:tc>
          <w:tcPr>
            <w:tcW w:w="1129" w:type="dxa"/>
          </w:tcPr>
          <w:p w14:paraId="1CC36ED8" w14:textId="3CD2E8FE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t>Week 26</w:t>
            </w:r>
          </w:p>
        </w:tc>
        <w:tc>
          <w:tcPr>
            <w:tcW w:w="2211" w:type="dxa"/>
          </w:tcPr>
          <w:p w14:paraId="10800A6C" w14:textId="4C3C5A45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community facility poster project; Reflect on awareness campaigns.</w:t>
            </w:r>
          </w:p>
        </w:tc>
        <w:tc>
          <w:tcPr>
            <w:tcW w:w="1956" w:type="dxa"/>
          </w:tcPr>
          <w:p w14:paraId="1B1C7C52" w14:textId="425FDAD0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Designing posters about community facilities.</w:t>
            </w:r>
          </w:p>
        </w:tc>
        <w:tc>
          <w:tcPr>
            <w:tcW w:w="2346" w:type="dxa"/>
          </w:tcPr>
          <w:p w14:paraId="770B2EB3" w14:textId="1971371C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brainstorm poster design ideas.</w:t>
            </w:r>
          </w:p>
          <w:p w14:paraId="6B51DCFA" w14:textId="4E74827C" w:rsidR="000F03FD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Create posters in groups.</w:t>
            </w:r>
          </w:p>
          <w:p w14:paraId="2EDA1A46" w14:textId="65369059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Peer review posters.</w:t>
            </w:r>
          </w:p>
        </w:tc>
        <w:tc>
          <w:tcPr>
            <w:tcW w:w="2450" w:type="dxa"/>
          </w:tcPr>
          <w:p w14:paraId="076E0BD0" w14:textId="45A2F286" w:rsidR="00B61B30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Art: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design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1C461B" w14:textId="77777777" w:rsidR="00B61B30" w:rsidRDefault="00B61B30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2ECA06" w14:textId="35914183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persuasive writing.</w:t>
            </w:r>
          </w:p>
        </w:tc>
        <w:tc>
          <w:tcPr>
            <w:tcW w:w="2138" w:type="dxa"/>
          </w:tcPr>
          <w:p w14:paraId="05576ACB" w14:textId="1914B223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10C04896" w14:textId="3FC75802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completed poster.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51056FA3" w14:textId="67F8F43B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702D0A56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4BC2A0" w14:textId="124E0DC5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template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669343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F8782" w14:textId="679C2D8D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D791B6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82B699" w14:textId="29515623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73FD15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4AF174" w14:textId="2A433377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poster with detailed research.</w:t>
            </w:r>
          </w:p>
          <w:p w14:paraId="1E08EC73" w14:textId="0C581450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09B" w:rsidRPr="002F609B" w14:paraId="3954ADC7" w14:textId="77777777" w:rsidTr="000121CC">
        <w:tc>
          <w:tcPr>
            <w:tcW w:w="1129" w:type="dxa"/>
          </w:tcPr>
          <w:p w14:paraId="252F425D" w14:textId="520C859F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27</w:t>
            </w:r>
          </w:p>
        </w:tc>
        <w:tc>
          <w:tcPr>
            <w:tcW w:w="2211" w:type="dxa"/>
          </w:tcPr>
          <w:p w14:paraId="2111B3E4" w14:textId="3F9595C8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concepts related to review of local facilities; Reflect on improvements.</w:t>
            </w:r>
          </w:p>
        </w:tc>
        <w:tc>
          <w:tcPr>
            <w:tcW w:w="1956" w:type="dxa"/>
          </w:tcPr>
          <w:p w14:paraId="3F2EFDF5" w14:textId="689FF06C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Reviewing and evaluating facilities.</w:t>
            </w:r>
          </w:p>
        </w:tc>
        <w:tc>
          <w:tcPr>
            <w:tcW w:w="2346" w:type="dxa"/>
          </w:tcPr>
          <w:p w14:paraId="4CF61183" w14:textId="0E8BE687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quick recap quiz.</w:t>
            </w:r>
          </w:p>
          <w:p w14:paraId="0FB2ACB6" w14:textId="3DEFD0C1" w:rsidR="000F03FD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Write a review of one facility.</w:t>
            </w:r>
          </w:p>
          <w:p w14:paraId="08D16877" w14:textId="09C6682A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Share improvement suggestions.</w:t>
            </w:r>
          </w:p>
        </w:tc>
        <w:tc>
          <w:tcPr>
            <w:tcW w:w="2450" w:type="dxa"/>
          </w:tcPr>
          <w:p w14:paraId="258729E0" w14:textId="113B1C66" w:rsidR="00C9328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report writing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581540" w14:textId="77777777" w:rsidR="00C9328B" w:rsidRDefault="00C9328B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A14324" w14:textId="07AF8DC6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wellbeing.</w:t>
            </w:r>
          </w:p>
        </w:tc>
        <w:tc>
          <w:tcPr>
            <w:tcW w:w="2138" w:type="dxa"/>
          </w:tcPr>
          <w:p w14:paraId="58D1388B" w14:textId="60881CF9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54D307C3" w14:textId="4A73CD90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completed review sheet.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715CDEB2" w14:textId="2775121A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0C102D17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B895B1" w14:textId="705D5A6C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supported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6832F9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004CBB" w14:textId="3D3C6792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2FD8B0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8FD9CA" w14:textId="45ED4AC9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F3523B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CF7774" w14:textId="58184A8F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improvement plan.</w:t>
            </w:r>
          </w:p>
          <w:p w14:paraId="1999B8D6" w14:textId="75FC5CC4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09B" w:rsidRPr="002F609B" w14:paraId="03899208" w14:textId="77777777" w:rsidTr="000121CC">
        <w:tc>
          <w:tcPr>
            <w:tcW w:w="1129" w:type="dxa"/>
          </w:tcPr>
          <w:p w14:paraId="009B8270" w14:textId="79973437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28</w:t>
            </w:r>
          </w:p>
        </w:tc>
        <w:tc>
          <w:tcPr>
            <w:tcW w:w="2211" w:type="dxa"/>
          </w:tcPr>
          <w:p w14:paraId="68E7BFAD" w14:textId="5732EE90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planning a facility awareness campaign; Reflect on promoting services.</w:t>
            </w:r>
          </w:p>
        </w:tc>
        <w:tc>
          <w:tcPr>
            <w:tcW w:w="1956" w:type="dxa"/>
          </w:tcPr>
          <w:p w14:paraId="1DB14A82" w14:textId="57F6F921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Planning campaign projects.</w:t>
            </w:r>
          </w:p>
        </w:tc>
        <w:tc>
          <w:tcPr>
            <w:tcW w:w="2346" w:type="dxa"/>
          </w:tcPr>
          <w:p w14:paraId="7B3413BC" w14:textId="277592F9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brainstorm campaign ideas.</w:t>
            </w:r>
          </w:p>
          <w:p w14:paraId="723EB362" w14:textId="08655B1D" w:rsidR="000F03FD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Group plan for awareness campaign.</w:t>
            </w:r>
          </w:p>
          <w:p w14:paraId="3584296E" w14:textId="034A20DA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Present ideas to peers.</w:t>
            </w:r>
          </w:p>
        </w:tc>
        <w:tc>
          <w:tcPr>
            <w:tcW w:w="2450" w:type="dxa"/>
          </w:tcPr>
          <w:p w14:paraId="123C72D1" w14:textId="69F9C55D" w:rsidR="00C9328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presentations</w:t>
            </w:r>
            <w:r w:rsidR="001A4560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40F68D" w14:textId="77777777" w:rsidR="00C9328B" w:rsidRDefault="00C9328B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363063" w14:textId="2A2D8210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persuasive skills.</w:t>
            </w:r>
          </w:p>
        </w:tc>
        <w:tc>
          <w:tcPr>
            <w:tcW w:w="2138" w:type="dxa"/>
          </w:tcPr>
          <w:p w14:paraId="0644B45C" w14:textId="1B5964CD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group feedback.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3265EAEC" w14:textId="7941B3EE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campaign plan.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09BFB7D0" w14:textId="3E5E4502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35CB998D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35D95E" w14:textId="1447193F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planning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9E1F31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62E34F" w14:textId="20AF9F24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217A10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45BCFB" w14:textId="28BE8DC2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9EA08D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151AB2" w14:textId="5FC85A6E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independent planning.</w:t>
            </w:r>
          </w:p>
          <w:p w14:paraId="7BEB0E1E" w14:textId="6BDAE122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09B" w:rsidRPr="002F609B" w14:paraId="40E61CDF" w14:textId="77777777" w:rsidTr="000121CC">
        <w:tc>
          <w:tcPr>
            <w:tcW w:w="1129" w:type="dxa"/>
          </w:tcPr>
          <w:p w14:paraId="4FB3FD92" w14:textId="5ECA8F0A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29</w:t>
            </w:r>
          </w:p>
        </w:tc>
        <w:tc>
          <w:tcPr>
            <w:tcW w:w="2211" w:type="dxa"/>
          </w:tcPr>
          <w:p w14:paraId="47139A83" w14:textId="45D4FEFD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what independence is; Reflect on personal independence.</w:t>
            </w:r>
          </w:p>
        </w:tc>
        <w:tc>
          <w:tcPr>
            <w:tcW w:w="1956" w:type="dxa"/>
          </w:tcPr>
          <w:p w14:paraId="561B7093" w14:textId="17470B2D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Defining independence and personal examples.</w:t>
            </w:r>
          </w:p>
        </w:tc>
        <w:tc>
          <w:tcPr>
            <w:tcW w:w="2346" w:type="dxa"/>
          </w:tcPr>
          <w:p w14:paraId="18038C47" w14:textId="2370A740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word association on independence.</w:t>
            </w:r>
          </w:p>
          <w:p w14:paraId="5658D2F8" w14:textId="475FE40E" w:rsidR="000F03FD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Group brainstorm on meanings of independence.</w:t>
            </w:r>
          </w:p>
          <w:p w14:paraId="75BAA133" w14:textId="63F8EEB6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Learners write personal link.</w:t>
            </w:r>
          </w:p>
        </w:tc>
        <w:tc>
          <w:tcPr>
            <w:tcW w:w="2450" w:type="dxa"/>
          </w:tcPr>
          <w:p w14:paraId="40B3ECC3" w14:textId="193F0E54" w:rsidR="00C9328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independence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793C6F" w14:textId="77777777" w:rsidR="00C9328B" w:rsidRDefault="00C9328B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C70DA7" w14:textId="66885B4E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138" w:type="dxa"/>
          </w:tcPr>
          <w:p w14:paraId="0C85E864" w14:textId="7F9D61CA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peer discussion.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2153818D" w14:textId="792868C7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36190154" w14:textId="7070F11A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664EA523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220791" w14:textId="4FA529D7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notes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37ABE2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5374B1" w14:textId="1665C769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179BC0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EE16D9" w14:textId="0E28E799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4CFDF3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EEF73" w14:textId="14885145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examples.</w:t>
            </w:r>
          </w:p>
          <w:p w14:paraId="56637757" w14:textId="12186035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09B" w:rsidRPr="002F609B" w14:paraId="02ECAB60" w14:textId="77777777" w:rsidTr="000121CC">
        <w:tc>
          <w:tcPr>
            <w:tcW w:w="1129" w:type="dxa"/>
          </w:tcPr>
          <w:p w14:paraId="56EE6FCD" w14:textId="7FEB8CB9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t>Week 30</w:t>
            </w:r>
          </w:p>
        </w:tc>
        <w:tc>
          <w:tcPr>
            <w:tcW w:w="2211" w:type="dxa"/>
          </w:tcPr>
          <w:p w14:paraId="1443EEAE" w14:textId="555FF2FA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independence in daily life; Reflect on application.</w:t>
            </w:r>
          </w:p>
        </w:tc>
        <w:tc>
          <w:tcPr>
            <w:tcW w:w="1956" w:type="dxa"/>
          </w:tcPr>
          <w:p w14:paraId="0D284F92" w14:textId="5CF93EEE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Exploring real-life scenarios of independence.</w:t>
            </w:r>
          </w:p>
        </w:tc>
        <w:tc>
          <w:tcPr>
            <w:tcW w:w="2346" w:type="dxa"/>
          </w:tcPr>
          <w:p w14:paraId="79744EE0" w14:textId="5C5FCB2F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case study starter.</w:t>
            </w:r>
          </w:p>
          <w:p w14:paraId="50108F5F" w14:textId="1C2AA11D" w:rsidR="000F03FD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Group activity solving daily independence tasks.</w:t>
            </w:r>
          </w:p>
          <w:p w14:paraId="5E815D05" w14:textId="4778F34D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Share strategies used.</w:t>
            </w:r>
          </w:p>
        </w:tc>
        <w:tc>
          <w:tcPr>
            <w:tcW w:w="2450" w:type="dxa"/>
          </w:tcPr>
          <w:p w14:paraId="594572A4" w14:textId="080A4E30" w:rsidR="00C9328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life skills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185B1A" w14:textId="77777777" w:rsidR="00C9328B" w:rsidRDefault="00C9328B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DA5F83" w14:textId="2C1C3DF7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problem-solving.</w:t>
            </w:r>
          </w:p>
        </w:tc>
        <w:tc>
          <w:tcPr>
            <w:tcW w:w="2138" w:type="dxa"/>
          </w:tcPr>
          <w:p w14:paraId="04902B9A" w14:textId="2A4CEEF6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1797D7CB" w14:textId="624D6C9A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scenario worksheet.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7948204D" w14:textId="69127C61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6E22CFE4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62FB81" w14:textId="399E185F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support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2817E5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B2DF7F" w14:textId="63D208E0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1960D5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F3B2E3" w14:textId="697819AA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6600F4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9E8D6B" w14:textId="0E77F0B1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 to more complex scenarios.</w:t>
            </w:r>
          </w:p>
          <w:p w14:paraId="0B8EDE23" w14:textId="5E284475" w:rsidR="00705CC5" w:rsidRPr="002F609B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09B" w:rsidRPr="002F609B" w14:paraId="4A863375" w14:textId="77777777" w:rsidTr="000121CC">
        <w:tc>
          <w:tcPr>
            <w:tcW w:w="1129" w:type="dxa"/>
          </w:tcPr>
          <w:p w14:paraId="6A666DBC" w14:textId="24BBF000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31</w:t>
            </w:r>
          </w:p>
        </w:tc>
        <w:tc>
          <w:tcPr>
            <w:tcW w:w="2211" w:type="dxa"/>
          </w:tcPr>
          <w:p w14:paraId="768CA906" w14:textId="68775CCC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individual responsibilities in a community; Reflect on own responsibilities.</w:t>
            </w:r>
          </w:p>
        </w:tc>
        <w:tc>
          <w:tcPr>
            <w:tcW w:w="1956" w:type="dxa"/>
          </w:tcPr>
          <w:p w14:paraId="0D3D4252" w14:textId="462FE13D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Identifying responsibilities and completing responsibility chart.</w:t>
            </w:r>
          </w:p>
        </w:tc>
        <w:tc>
          <w:tcPr>
            <w:tcW w:w="2346" w:type="dxa"/>
          </w:tcPr>
          <w:p w14:paraId="42AB7DA4" w14:textId="1D7BF579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group brainstorm on responsibilities.</w:t>
            </w:r>
          </w:p>
          <w:p w14:paraId="3C7B5C6C" w14:textId="2E813C92" w:rsidR="000F03FD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Create personal responsibility chart.</w:t>
            </w:r>
          </w:p>
          <w:p w14:paraId="0225F013" w14:textId="4A6AC477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Share one responsibility with group.</w:t>
            </w:r>
          </w:p>
        </w:tc>
        <w:tc>
          <w:tcPr>
            <w:tcW w:w="2450" w:type="dxa"/>
          </w:tcPr>
          <w:p w14:paraId="5353901F" w14:textId="0367AF41" w:rsidR="00C9328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citizenship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E16DBE" w14:textId="77777777" w:rsidR="00C9328B" w:rsidRDefault="00C9328B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77C9CB" w14:textId="5EA7FEB7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138" w:type="dxa"/>
          </w:tcPr>
          <w:p w14:paraId="2CCE5E23" w14:textId="7076C6EA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55055F0A" w14:textId="3D07BAD9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responsibility chart.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52F5880F" w14:textId="33A9400B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0F14D310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BC369F" w14:textId="55D786D3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chart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CEB8D8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94D9F0" w14:textId="4875E1B4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0B3EE5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B1D158" w14:textId="4B7B4C39" w:rsidR="00705CC5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E3BDB8" w14:textId="77777777" w:rsidR="00705CC5" w:rsidRDefault="00705CC5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3CEDCE" w14:textId="428990FC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chart with multiple examples.</w:t>
            </w:r>
          </w:p>
          <w:p w14:paraId="02852FC4" w14:textId="1012247E" w:rsidR="00F31513" w:rsidRPr="002F609B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09B" w:rsidRPr="002F609B" w14:paraId="07234F8F" w14:textId="77777777" w:rsidTr="000121CC">
        <w:tc>
          <w:tcPr>
            <w:tcW w:w="1129" w:type="dxa"/>
          </w:tcPr>
          <w:p w14:paraId="1970E21C" w14:textId="3CB73A96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32</w:t>
            </w:r>
          </w:p>
        </w:tc>
        <w:tc>
          <w:tcPr>
            <w:tcW w:w="2211" w:type="dxa"/>
          </w:tcPr>
          <w:p w14:paraId="1A9EFE27" w14:textId="05EFBD5F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positive and negative influences on community; Reflect on impacts.</w:t>
            </w:r>
          </w:p>
        </w:tc>
        <w:tc>
          <w:tcPr>
            <w:tcW w:w="1956" w:type="dxa"/>
          </w:tcPr>
          <w:p w14:paraId="6088D790" w14:textId="5940A221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Exploring case studies of influences.</w:t>
            </w:r>
          </w:p>
        </w:tc>
        <w:tc>
          <w:tcPr>
            <w:tcW w:w="2346" w:type="dxa"/>
          </w:tcPr>
          <w:p w14:paraId="78EF9D9B" w14:textId="7D9EF7F1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image-based quiz on influences.</w:t>
            </w:r>
          </w:p>
          <w:p w14:paraId="526A32F2" w14:textId="4F5A3557" w:rsidR="000F03FD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Group work analysing positive/negative influences.</w:t>
            </w:r>
          </w:p>
          <w:p w14:paraId="7CC28E65" w14:textId="7E49EBA2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Learners record examples.</w:t>
            </w:r>
          </w:p>
        </w:tc>
        <w:tc>
          <w:tcPr>
            <w:tcW w:w="2450" w:type="dxa"/>
          </w:tcPr>
          <w:p w14:paraId="4D0ED16E" w14:textId="0D965AB1" w:rsidR="00C9328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social responsibility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8B76B2" w14:textId="77777777" w:rsidR="00C9328B" w:rsidRDefault="00C9328B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DDA5C9" w14:textId="4D06BD69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report writing.</w:t>
            </w:r>
          </w:p>
        </w:tc>
        <w:tc>
          <w:tcPr>
            <w:tcW w:w="2138" w:type="dxa"/>
          </w:tcPr>
          <w:p w14:paraId="31B199C0" w14:textId="562FE466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group feedback.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4E0C7029" w14:textId="1C9CA0CA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case study worksheet.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72B897A3" w14:textId="58158171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04CC568E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ABD0E0" w14:textId="1268AAF9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notes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F3D705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167A89" w14:textId="2A289486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5382F8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AEFC3B" w14:textId="20C048F8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AC71C9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FAB89C" w14:textId="3B1957EA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with consequences.</w:t>
            </w:r>
          </w:p>
          <w:p w14:paraId="282DFBD8" w14:textId="12DB1948" w:rsidR="00F31513" w:rsidRPr="002F609B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09B" w:rsidRPr="002F609B" w14:paraId="38D2C722" w14:textId="77777777" w:rsidTr="000121CC">
        <w:tc>
          <w:tcPr>
            <w:tcW w:w="1129" w:type="dxa"/>
          </w:tcPr>
          <w:p w14:paraId="70AFDC5D" w14:textId="5EF6A0FA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t>Week 33</w:t>
            </w:r>
          </w:p>
        </w:tc>
        <w:tc>
          <w:tcPr>
            <w:tcW w:w="2211" w:type="dxa"/>
          </w:tcPr>
          <w:p w14:paraId="25A5DD90" w14:textId="283545D1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 xml:space="preserve">Understand consequences of actions (positive and </w:t>
            </w:r>
            <w:r w:rsidRPr="002F609B">
              <w:rPr>
                <w:rFonts w:ascii="Arial" w:hAnsi="Arial" w:cs="Arial"/>
                <w:sz w:val="24"/>
                <w:szCs w:val="24"/>
              </w:rPr>
              <w:lastRenderedPageBreak/>
              <w:t>negative); Reflect on personal actions.</w:t>
            </w:r>
          </w:p>
        </w:tc>
        <w:tc>
          <w:tcPr>
            <w:tcW w:w="1956" w:type="dxa"/>
          </w:tcPr>
          <w:p w14:paraId="6731A7DD" w14:textId="1EC41BCC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lastRenderedPageBreak/>
              <w:t>Role-play scenarios of positive/negative actions.</w:t>
            </w:r>
          </w:p>
        </w:tc>
        <w:tc>
          <w:tcPr>
            <w:tcW w:w="2346" w:type="dxa"/>
          </w:tcPr>
          <w:p w14:paraId="3007EF62" w14:textId="0D12BA85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quick-fire quiz on consequences.</w:t>
            </w:r>
          </w:p>
          <w:p w14:paraId="6A117007" w14:textId="3EB8A93D" w:rsidR="000F03FD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Role-play scenarios.</w:t>
            </w:r>
          </w:p>
          <w:p w14:paraId="7701BF38" w14:textId="0D8FD126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Learners discuss outcomes.</w:t>
            </w:r>
          </w:p>
        </w:tc>
        <w:tc>
          <w:tcPr>
            <w:tcW w:w="2450" w:type="dxa"/>
          </w:tcPr>
          <w:p w14:paraId="72EF46B0" w14:textId="1B1751B6" w:rsidR="00C9328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PSHE: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behaviour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AA8722" w14:textId="77777777" w:rsidR="00C9328B" w:rsidRDefault="00C9328B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11C3CD" w14:textId="6077D16F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bCs/>
                <w:sz w:val="24"/>
                <w:szCs w:val="24"/>
              </w:rPr>
              <w:t>Drama: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role-play.</w:t>
            </w:r>
          </w:p>
        </w:tc>
        <w:tc>
          <w:tcPr>
            <w:tcW w:w="2138" w:type="dxa"/>
          </w:tcPr>
          <w:p w14:paraId="39D70E24" w14:textId="46E28406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observation during role-play.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5EE8BFE0" w14:textId="52F00A63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reflection notes.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77FF4EA9" w14:textId="2B599046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0CC87737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30E5F6" w14:textId="7974685F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role-play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DFC9A2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C0EA3E" w14:textId="53327982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2C909A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759983" w14:textId="49C0C618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9BFE7C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D38852" w14:textId="1F4ED20A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lead role-play.</w:t>
            </w:r>
          </w:p>
          <w:p w14:paraId="59915E12" w14:textId="59DDB236" w:rsidR="00F31513" w:rsidRPr="002F609B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09B" w:rsidRPr="002F609B" w14:paraId="79BADA0F" w14:textId="77777777" w:rsidTr="000121CC">
        <w:tc>
          <w:tcPr>
            <w:tcW w:w="1129" w:type="dxa"/>
          </w:tcPr>
          <w:p w14:paraId="092E4117" w14:textId="237E75B0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34</w:t>
            </w:r>
          </w:p>
        </w:tc>
        <w:tc>
          <w:tcPr>
            <w:tcW w:w="2211" w:type="dxa"/>
          </w:tcPr>
          <w:p w14:paraId="4E83CBBF" w14:textId="171D27A0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case studies of individual impact; Reflect on personal impact on community.</w:t>
            </w:r>
          </w:p>
        </w:tc>
        <w:tc>
          <w:tcPr>
            <w:tcW w:w="1956" w:type="dxa"/>
          </w:tcPr>
          <w:p w14:paraId="312C47AA" w14:textId="5485F36D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Analysing case studies.</w:t>
            </w:r>
          </w:p>
        </w:tc>
        <w:tc>
          <w:tcPr>
            <w:tcW w:w="2346" w:type="dxa"/>
          </w:tcPr>
          <w:p w14:paraId="387BCA74" w14:textId="2B2861F6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quiz on community leaders.</w:t>
            </w:r>
          </w:p>
          <w:p w14:paraId="63802C28" w14:textId="61713DCF" w:rsidR="000F03FD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Group case study analysis.</w:t>
            </w:r>
          </w:p>
          <w:p w14:paraId="0AC6001B" w14:textId="7018CD83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Write one way individuals impact community.</w:t>
            </w:r>
          </w:p>
        </w:tc>
        <w:tc>
          <w:tcPr>
            <w:tcW w:w="2450" w:type="dxa"/>
          </w:tcPr>
          <w:p w14:paraId="68A09543" w14:textId="1BAE21B6" w:rsidR="00C9328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History: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leaders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E4473D" w14:textId="77777777" w:rsidR="00C9328B" w:rsidRDefault="00C9328B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FEB9E3" w14:textId="291E9FE0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report writing.</w:t>
            </w:r>
          </w:p>
        </w:tc>
        <w:tc>
          <w:tcPr>
            <w:tcW w:w="2138" w:type="dxa"/>
          </w:tcPr>
          <w:p w14:paraId="68111472" w14:textId="590AD34A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0EC98286" w14:textId="5DBD4A1B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case study report.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4908A933" w14:textId="007466E2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50289AF1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EA447F" w14:textId="62B2C2C7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case study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B99436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088E3A" w14:textId="1EB5C79C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D89EA5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0374D3" w14:textId="57CD25E2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3E4FD0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83A1B6" w14:textId="7F9E627E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independent analysis.</w:t>
            </w:r>
          </w:p>
          <w:p w14:paraId="0F2E2E82" w14:textId="69A8EF32" w:rsidR="00F31513" w:rsidRPr="002F609B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09B" w:rsidRPr="002F609B" w14:paraId="0E269118" w14:textId="77777777" w:rsidTr="000121CC">
        <w:tc>
          <w:tcPr>
            <w:tcW w:w="1129" w:type="dxa"/>
          </w:tcPr>
          <w:p w14:paraId="104C716E" w14:textId="2BA481ED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35</w:t>
            </w:r>
          </w:p>
        </w:tc>
        <w:tc>
          <w:tcPr>
            <w:tcW w:w="2211" w:type="dxa"/>
          </w:tcPr>
          <w:p w14:paraId="5FA845BA" w14:textId="7A042414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promoting positive behaviour; Reflect on challenging negative behaviour.</w:t>
            </w:r>
          </w:p>
        </w:tc>
        <w:tc>
          <w:tcPr>
            <w:tcW w:w="1956" w:type="dxa"/>
          </w:tcPr>
          <w:p w14:paraId="5587D652" w14:textId="0BE90695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Exploring behaviour management strategies.</w:t>
            </w:r>
          </w:p>
        </w:tc>
        <w:tc>
          <w:tcPr>
            <w:tcW w:w="2346" w:type="dxa"/>
          </w:tcPr>
          <w:p w14:paraId="560A474E" w14:textId="6E51CA6A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discussion on behaviour rules.</w:t>
            </w:r>
          </w:p>
          <w:p w14:paraId="358ECA2B" w14:textId="1BD67BA3" w:rsidR="000F03FD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Group activity designing behaviour posters.</w:t>
            </w:r>
          </w:p>
          <w:p w14:paraId="5735FB41" w14:textId="128CFD34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Share poster messages.</w:t>
            </w:r>
          </w:p>
        </w:tc>
        <w:tc>
          <w:tcPr>
            <w:tcW w:w="2450" w:type="dxa"/>
          </w:tcPr>
          <w:p w14:paraId="04BB69D1" w14:textId="5413975F" w:rsidR="00C9328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behaviour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DBCA97" w14:textId="77777777" w:rsidR="00C9328B" w:rsidRDefault="00C9328B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F4C2EE" w14:textId="24D7260F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bCs/>
                <w:sz w:val="24"/>
                <w:szCs w:val="24"/>
              </w:rPr>
              <w:t>Art: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design.</w:t>
            </w:r>
          </w:p>
        </w:tc>
        <w:tc>
          <w:tcPr>
            <w:tcW w:w="2138" w:type="dxa"/>
          </w:tcPr>
          <w:p w14:paraId="3B4F97BB" w14:textId="55B2DB04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59E89BA9" w14:textId="068FC30B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completed poster.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6DFF6387" w14:textId="489F09F0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2B5B4E80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018ACA" w14:textId="09F8B21E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template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A3B211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58C1D" w14:textId="1E4829C5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A7DBAC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113CDD" w14:textId="6D3A2EBE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61289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E707E4" w14:textId="73269D71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poster with wider examples.</w:t>
            </w:r>
          </w:p>
        </w:tc>
      </w:tr>
      <w:tr w:rsidR="002F609B" w:rsidRPr="002F609B" w14:paraId="3419A7FA" w14:textId="77777777" w:rsidTr="000121CC">
        <w:tc>
          <w:tcPr>
            <w:tcW w:w="1129" w:type="dxa"/>
          </w:tcPr>
          <w:p w14:paraId="78990255" w14:textId="6B811DB6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36</w:t>
            </w:r>
          </w:p>
        </w:tc>
        <w:tc>
          <w:tcPr>
            <w:tcW w:w="2211" w:type="dxa"/>
          </w:tcPr>
          <w:p w14:paraId="20FB750F" w14:textId="23EAFE90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social and environmental responsibility; Reflect on sustainability.</w:t>
            </w:r>
          </w:p>
        </w:tc>
        <w:tc>
          <w:tcPr>
            <w:tcW w:w="1956" w:type="dxa"/>
          </w:tcPr>
          <w:p w14:paraId="69C695CA" w14:textId="0934974F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Researching community responsibility projects.</w:t>
            </w:r>
          </w:p>
        </w:tc>
        <w:tc>
          <w:tcPr>
            <w:tcW w:w="2346" w:type="dxa"/>
          </w:tcPr>
          <w:p w14:paraId="7873A839" w14:textId="73E7F34F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sustainability quiz.</w:t>
            </w:r>
          </w:p>
          <w:p w14:paraId="70FFB5B4" w14:textId="73269025" w:rsidR="000F03FD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Research projects on environmental/social issues.</w:t>
            </w:r>
          </w:p>
          <w:p w14:paraId="026D6251" w14:textId="69EFA4F7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Present findings.</w:t>
            </w:r>
          </w:p>
        </w:tc>
        <w:tc>
          <w:tcPr>
            <w:tcW w:w="2450" w:type="dxa"/>
          </w:tcPr>
          <w:p w14:paraId="2F1C5BED" w14:textId="5D2C653C" w:rsidR="00C9328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Geography: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environment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CF1BAD" w14:textId="77777777" w:rsidR="00C9328B" w:rsidRDefault="00C9328B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618189" w14:textId="1CA194E7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responsibility.</w:t>
            </w:r>
          </w:p>
        </w:tc>
        <w:tc>
          <w:tcPr>
            <w:tcW w:w="2138" w:type="dxa"/>
          </w:tcPr>
          <w:p w14:paraId="11C246BE" w14:textId="27F60B3F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500A26B0" w14:textId="56992CAE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group presentation.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5680D071" w14:textId="634E09EA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17F916C2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E23AE" w14:textId="3C5A1634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notes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275A59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EDC28B" w14:textId="6297545B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78613E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D89A1D" w14:textId="261D3FB8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40E941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B342E1" w14:textId="71A28A46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independent project.</w:t>
            </w:r>
          </w:p>
        </w:tc>
      </w:tr>
      <w:tr w:rsidR="002F609B" w:rsidRPr="002F609B" w14:paraId="1679CEB7" w14:textId="77777777" w:rsidTr="000121CC">
        <w:tc>
          <w:tcPr>
            <w:tcW w:w="1129" w:type="dxa"/>
          </w:tcPr>
          <w:p w14:paraId="574DED92" w14:textId="3BE9CB04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t>Week 37</w:t>
            </w:r>
          </w:p>
        </w:tc>
        <w:tc>
          <w:tcPr>
            <w:tcW w:w="2211" w:type="dxa"/>
          </w:tcPr>
          <w:p w14:paraId="639FEC61" w14:textId="0F2AC222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active citizenship and volunteering; Reflect on opportunities.</w:t>
            </w:r>
          </w:p>
        </w:tc>
        <w:tc>
          <w:tcPr>
            <w:tcW w:w="1956" w:type="dxa"/>
          </w:tcPr>
          <w:p w14:paraId="093C2620" w14:textId="76665496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Exploring volunteering opportunities.</w:t>
            </w:r>
          </w:p>
        </w:tc>
        <w:tc>
          <w:tcPr>
            <w:tcW w:w="2346" w:type="dxa"/>
          </w:tcPr>
          <w:p w14:paraId="72B4DA2B" w14:textId="2C78BB88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brainstorm volunteering examples.</w:t>
            </w:r>
          </w:p>
          <w:p w14:paraId="0E7DCCC8" w14:textId="7EFF0A05" w:rsidR="000F03FD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Group task </w:t>
            </w:r>
            <w:r w:rsidR="000F03FD" w:rsidRPr="002F609B">
              <w:rPr>
                <w:rFonts w:ascii="Arial" w:hAnsi="Arial" w:cs="Arial"/>
                <w:sz w:val="24"/>
                <w:szCs w:val="24"/>
              </w:rPr>
              <w:lastRenderedPageBreak/>
              <w:t>research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opportunities.</w:t>
            </w:r>
          </w:p>
          <w:p w14:paraId="638F47C7" w14:textId="5912F6A8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Learners record one opportunity they could join.</w:t>
            </w:r>
          </w:p>
        </w:tc>
        <w:tc>
          <w:tcPr>
            <w:tcW w:w="2450" w:type="dxa"/>
          </w:tcPr>
          <w:p w14:paraId="7D42FAA0" w14:textId="35FFEC7F" w:rsidR="00C9328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PSHE: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citizenship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E357A5" w14:textId="77777777" w:rsidR="00C9328B" w:rsidRDefault="00C9328B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C1994E" w14:textId="06BDC138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research.</w:t>
            </w:r>
          </w:p>
        </w:tc>
        <w:tc>
          <w:tcPr>
            <w:tcW w:w="2138" w:type="dxa"/>
          </w:tcPr>
          <w:p w14:paraId="5CB2DE30" w14:textId="7C183B69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group feedback.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21C53D81" w14:textId="2A0BC7C5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completed volunteering fact 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lastRenderedPageBreak/>
              <w:t>sheet.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1398C672" w14:textId="67718484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4A72BC3D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28B2D9" w14:textId="4D7E99B2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research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D0D633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DF40AC" w14:textId="3180F86A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1B32C4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59629B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4DE3D2" w14:textId="7E353FCB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C9328B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49B1D8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BF9B2D" w14:textId="1EBBB004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independent research.</w:t>
            </w:r>
          </w:p>
          <w:p w14:paraId="4022EA0D" w14:textId="1432D08F" w:rsidR="00F31513" w:rsidRPr="002F609B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09B" w:rsidRPr="002F609B" w14:paraId="251252F5" w14:textId="77777777" w:rsidTr="000121CC">
        <w:tc>
          <w:tcPr>
            <w:tcW w:w="1129" w:type="dxa"/>
          </w:tcPr>
          <w:p w14:paraId="59FBFBB9" w14:textId="74274A12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38</w:t>
            </w:r>
          </w:p>
        </w:tc>
        <w:tc>
          <w:tcPr>
            <w:tcW w:w="2211" w:type="dxa"/>
          </w:tcPr>
          <w:p w14:paraId="32F4DFB8" w14:textId="1968170B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community campaigns; Reflect on influencing communities.</w:t>
            </w:r>
          </w:p>
        </w:tc>
        <w:tc>
          <w:tcPr>
            <w:tcW w:w="1956" w:type="dxa"/>
          </w:tcPr>
          <w:p w14:paraId="773764D1" w14:textId="4948CFBF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Planning campaign projects.</w:t>
            </w:r>
          </w:p>
        </w:tc>
        <w:tc>
          <w:tcPr>
            <w:tcW w:w="2346" w:type="dxa"/>
          </w:tcPr>
          <w:p w14:paraId="02078AEC" w14:textId="7271D659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campaign poster examples.</w:t>
            </w:r>
          </w:p>
          <w:p w14:paraId="3D7C892E" w14:textId="6D392D80" w:rsidR="000F03FD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Plan a mini campaign in groups.</w:t>
            </w:r>
          </w:p>
          <w:p w14:paraId="23239100" w14:textId="191571A6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Share campaign ideas.</w:t>
            </w:r>
          </w:p>
        </w:tc>
        <w:tc>
          <w:tcPr>
            <w:tcW w:w="2450" w:type="dxa"/>
          </w:tcPr>
          <w:p w14:paraId="3AE23CE9" w14:textId="636D0F38" w:rsidR="00C9328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persuasive writin</w:t>
            </w:r>
            <w:r w:rsidR="00C9328B">
              <w:rPr>
                <w:rFonts w:ascii="Arial" w:hAnsi="Arial" w:cs="Arial"/>
                <w:sz w:val="24"/>
                <w:szCs w:val="24"/>
              </w:rPr>
              <w:t>g.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F20892" w14:textId="77777777" w:rsidR="00C9328B" w:rsidRDefault="00C9328B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7E7635" w14:textId="14478625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bCs/>
                <w:sz w:val="24"/>
                <w:szCs w:val="24"/>
              </w:rPr>
              <w:t>Art: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design.</w:t>
            </w:r>
          </w:p>
        </w:tc>
        <w:tc>
          <w:tcPr>
            <w:tcW w:w="2138" w:type="dxa"/>
          </w:tcPr>
          <w:p w14:paraId="22C3318A" w14:textId="11AB7433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tutor feedback.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5BCDFF2C" w14:textId="721B6592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campaign plan.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br/>
            </w:r>
          </w:p>
          <w:p w14:paraId="6D07D64E" w14:textId="52074CD4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2BC3116E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370F66" w14:textId="4E646265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campaign</w:t>
            </w:r>
            <w:r w:rsidR="00C9328B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EF1648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AE56C" w14:textId="55EFAA73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D19402" w14:textId="4A957DF3" w:rsidR="00F31513" w:rsidRDefault="00C9328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lastRenderedPageBreak/>
              <w:t>P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>artial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independence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7AD0468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06E88B" w14:textId="55C2BFA9" w:rsidR="00F31513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C9328B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E17550" w14:textId="77777777" w:rsidR="00F31513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82A18F" w14:textId="6D0FCBCF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extended independent planning.</w:t>
            </w:r>
          </w:p>
          <w:p w14:paraId="5C89947C" w14:textId="2DD453C6" w:rsidR="00F31513" w:rsidRPr="002F609B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609B" w:rsidRPr="002F609B" w14:paraId="4CD7821D" w14:textId="77777777" w:rsidTr="000121CC">
        <w:tc>
          <w:tcPr>
            <w:tcW w:w="1129" w:type="dxa"/>
          </w:tcPr>
          <w:p w14:paraId="4B0548C9" w14:textId="60556996" w:rsidR="002F609B" w:rsidRPr="002F609B" w:rsidRDefault="002F609B" w:rsidP="002F60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609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 39</w:t>
            </w:r>
          </w:p>
        </w:tc>
        <w:tc>
          <w:tcPr>
            <w:tcW w:w="2211" w:type="dxa"/>
          </w:tcPr>
          <w:p w14:paraId="24C6214F" w14:textId="6ED906F7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Understand planning, research, group work and presentation; Reflect on final project.</w:t>
            </w:r>
          </w:p>
        </w:tc>
        <w:tc>
          <w:tcPr>
            <w:tcW w:w="1956" w:type="dxa"/>
          </w:tcPr>
          <w:p w14:paraId="5FF8A8D1" w14:textId="16ED304A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t>Planning and delivering final project.</w:t>
            </w:r>
          </w:p>
        </w:tc>
        <w:tc>
          <w:tcPr>
            <w:tcW w:w="2346" w:type="dxa"/>
          </w:tcPr>
          <w:p w14:paraId="4C971F1A" w14:textId="6912A8C3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group project planning session.</w:t>
            </w:r>
          </w:p>
          <w:p w14:paraId="459253D7" w14:textId="436BA885" w:rsidR="000F03FD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Research, group work, and preparation of presentation.</w:t>
            </w:r>
          </w:p>
          <w:p w14:paraId="617140F3" w14:textId="62169C9E" w:rsidR="002F609B" w:rsidRPr="002F609B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Learners deliver final presentation.</w:t>
            </w:r>
          </w:p>
        </w:tc>
        <w:tc>
          <w:tcPr>
            <w:tcW w:w="2450" w:type="dxa"/>
          </w:tcPr>
          <w:p w14:paraId="4384B20A" w14:textId="6416EBAB" w:rsidR="00C9328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group work skills</w:t>
            </w:r>
            <w:r w:rsidR="00C9328B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DFB6B6" w14:textId="77777777" w:rsidR="00C9328B" w:rsidRDefault="00C9328B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D5A11D" w14:textId="76263D89" w:rsidR="002F609B" w:rsidRP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presentation software.</w:t>
            </w:r>
          </w:p>
        </w:tc>
        <w:tc>
          <w:tcPr>
            <w:tcW w:w="2138" w:type="dxa"/>
          </w:tcPr>
          <w:p w14:paraId="41F80E4A" w14:textId="7ADC4A42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observation during planning.</w:t>
            </w:r>
          </w:p>
          <w:p w14:paraId="60883965" w14:textId="7509520D" w:rsidR="000F03FD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2F609B">
              <w:rPr>
                <w:rFonts w:ascii="Arial" w:hAnsi="Arial" w:cs="Arial"/>
                <w:sz w:val="24"/>
                <w:szCs w:val="24"/>
              </w:rPr>
              <w:t xml:space="preserve"> final group presentation.</w:t>
            </w:r>
          </w:p>
          <w:p w14:paraId="0224A468" w14:textId="5C6F585E" w:rsidR="000F03FD" w:rsidRDefault="002F609B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2F609B">
              <w:rPr>
                <w:rFonts w:ascii="Arial" w:hAnsi="Arial" w:cs="Arial"/>
                <w:sz w:val="24"/>
                <w:szCs w:val="24"/>
              </w:rPr>
              <w:br/>
            </w:r>
            <w:r w:rsidR="00644C76" w:rsidRPr="00644C76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3F0BFEA7" w14:textId="77777777" w:rsidR="000F03FD" w:rsidRDefault="000F03FD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B4962F" w14:textId="54064137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scaffolded roles</w:t>
            </w:r>
            <w:r w:rsidR="00C9328B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8C7181" w14:textId="77777777" w:rsidR="000F03FD" w:rsidRDefault="000F03FD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77C206" w14:textId="7A33D595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C9328B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116FF6" w14:textId="77777777" w:rsidR="000F03FD" w:rsidRDefault="000F03FD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D3CCD2" w14:textId="0AA90A48" w:rsidR="000F03FD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C9328B">
              <w:rPr>
                <w:rFonts w:ascii="Arial" w:hAnsi="Arial" w:cs="Arial"/>
                <w:sz w:val="24"/>
                <w:szCs w:val="24"/>
              </w:rPr>
              <w:t>.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13F29E" w14:textId="77777777" w:rsidR="000F03FD" w:rsidRDefault="000F03FD" w:rsidP="002F60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BBC400" w14:textId="7ABC740D" w:rsidR="002F609B" w:rsidRDefault="00644C76" w:rsidP="002F609B">
            <w:pPr>
              <w:rPr>
                <w:rFonts w:ascii="Arial" w:hAnsi="Arial" w:cs="Arial"/>
                <w:sz w:val="24"/>
                <w:szCs w:val="24"/>
              </w:rPr>
            </w:pPr>
            <w:r w:rsidRPr="00644C76">
              <w:rPr>
                <w:rFonts w:ascii="Arial" w:hAnsi="Arial" w:cs="Arial"/>
                <w:b/>
                <w:sz w:val="24"/>
                <w:szCs w:val="24"/>
              </w:rPr>
              <w:lastRenderedPageBreak/>
              <w:t>Mastery:</w:t>
            </w:r>
            <w:r w:rsidR="002F609B" w:rsidRPr="002F609B">
              <w:rPr>
                <w:rFonts w:ascii="Arial" w:hAnsi="Arial" w:cs="Arial"/>
                <w:sz w:val="24"/>
                <w:szCs w:val="24"/>
              </w:rPr>
              <w:t xml:space="preserve"> lead sections of presentation.</w:t>
            </w:r>
          </w:p>
          <w:p w14:paraId="2E92B286" w14:textId="69655FAA" w:rsidR="00F31513" w:rsidRPr="002F609B" w:rsidRDefault="00F31513" w:rsidP="002F60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E89C28" w14:textId="77777777" w:rsidR="00596309" w:rsidRDefault="00596309"/>
    <w:sectPr w:rsidR="00596309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8333759">
    <w:abstractNumId w:val="8"/>
  </w:num>
  <w:num w:numId="2" w16cid:durableId="1554921737">
    <w:abstractNumId w:val="6"/>
  </w:num>
  <w:num w:numId="3" w16cid:durableId="1702781859">
    <w:abstractNumId w:val="5"/>
  </w:num>
  <w:num w:numId="4" w16cid:durableId="1354572569">
    <w:abstractNumId w:val="4"/>
  </w:num>
  <w:num w:numId="5" w16cid:durableId="355278154">
    <w:abstractNumId w:val="7"/>
  </w:num>
  <w:num w:numId="6" w16cid:durableId="855072622">
    <w:abstractNumId w:val="3"/>
  </w:num>
  <w:num w:numId="7" w16cid:durableId="2076202559">
    <w:abstractNumId w:val="2"/>
  </w:num>
  <w:num w:numId="8" w16cid:durableId="1630816719">
    <w:abstractNumId w:val="1"/>
  </w:num>
  <w:num w:numId="9" w16cid:durableId="1027951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1CC"/>
    <w:rsid w:val="00034616"/>
    <w:rsid w:val="0006063C"/>
    <w:rsid w:val="000B55C2"/>
    <w:rsid w:val="000F03FD"/>
    <w:rsid w:val="0010427C"/>
    <w:rsid w:val="0015074B"/>
    <w:rsid w:val="0018083B"/>
    <w:rsid w:val="001A4560"/>
    <w:rsid w:val="001B08BB"/>
    <w:rsid w:val="001B32C4"/>
    <w:rsid w:val="0029639D"/>
    <w:rsid w:val="002F609B"/>
    <w:rsid w:val="00303F76"/>
    <w:rsid w:val="00326F90"/>
    <w:rsid w:val="005614EB"/>
    <w:rsid w:val="00596309"/>
    <w:rsid w:val="00644C76"/>
    <w:rsid w:val="00705CC5"/>
    <w:rsid w:val="0077343F"/>
    <w:rsid w:val="007F4975"/>
    <w:rsid w:val="009004E3"/>
    <w:rsid w:val="009C0026"/>
    <w:rsid w:val="00AA1D8D"/>
    <w:rsid w:val="00B26A65"/>
    <w:rsid w:val="00B47730"/>
    <w:rsid w:val="00B61B30"/>
    <w:rsid w:val="00C0322B"/>
    <w:rsid w:val="00C20F68"/>
    <w:rsid w:val="00C749CE"/>
    <w:rsid w:val="00C9328B"/>
    <w:rsid w:val="00CB0664"/>
    <w:rsid w:val="00D60523"/>
    <w:rsid w:val="00D7755A"/>
    <w:rsid w:val="00F31513"/>
    <w:rsid w:val="00F640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007584"/>
  <w14:defaultImageDpi w14:val="300"/>
  <w15:docId w15:val="{469E3905-B380-40BA-91C5-C54A31E8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087240af8183d01dd91d549234f819f1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30264330927be83e42def75d41dd08d6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30FF5-6023-4F02-BD0D-B54FE31422A1}">
  <ds:schemaRefs>
    <ds:schemaRef ds:uri="http://schemas.microsoft.com/office/2006/metadata/properties"/>
    <ds:schemaRef ds:uri="http://schemas.microsoft.com/office/infopath/2007/PartnerControls"/>
    <ds:schemaRef ds:uri="96e2b771-4bb3-4d6e-96c5-1e0c108901ad"/>
    <ds:schemaRef ds:uri="7410f791-1dd3-4651-ab2f-f0689a2cedc2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0D2138-BCFE-4FA9-BF6D-B99DD826E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0f791-1dd3-4651-ab2f-f0689a2cedc2"/>
    <ds:schemaRef ds:uri="96e2b771-4bb3-4d6e-96c5-1e0c1089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E87AC0-A9BE-469E-AD61-00003487E7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30</Pages>
  <Words>3031</Words>
  <Characters>17279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Hodge</cp:lastModifiedBy>
  <cp:revision>19</cp:revision>
  <dcterms:created xsi:type="dcterms:W3CDTF">2025-09-15T12:00:00Z</dcterms:created>
  <dcterms:modified xsi:type="dcterms:W3CDTF">2025-09-22T11:27:00Z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MediaServiceImageTags">
    <vt:lpwstr/>
  </property>
</Properties>
</file>