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3542" w14:textId="77777777" w:rsidR="002C0256" w:rsidRPr="00884DB7" w:rsidRDefault="00443E92" w:rsidP="00884DB7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884DB7">
        <w:rPr>
          <w:rFonts w:ascii="Arial" w:hAnsi="Arial" w:cs="Arial"/>
          <w:sz w:val="24"/>
          <w:szCs w:val="24"/>
        </w:rPr>
        <w:t>Media Studies – Foundation Skills Scheme of Work (Weeks 1–10)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1983"/>
        <w:gridCol w:w="2377"/>
        <w:gridCol w:w="1997"/>
        <w:gridCol w:w="2097"/>
        <w:gridCol w:w="2351"/>
      </w:tblGrid>
      <w:tr w:rsidR="00B678A5" w:rsidRPr="00884DB7" w14:paraId="020CC6A3" w14:textId="77777777" w:rsidTr="001D5F37">
        <w:trPr>
          <w:jc w:val="center"/>
        </w:trPr>
        <w:tc>
          <w:tcPr>
            <w:tcW w:w="1978" w:type="dxa"/>
          </w:tcPr>
          <w:p w14:paraId="7396D261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2026" w:type="dxa"/>
          </w:tcPr>
          <w:p w14:paraId="7C11D649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Learning Outcomes / Key Knowledge</w:t>
            </w:r>
          </w:p>
        </w:tc>
        <w:tc>
          <w:tcPr>
            <w:tcW w:w="2199" w:type="dxa"/>
          </w:tcPr>
          <w:p w14:paraId="5356A2E2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Practical / Workshop Skills</w:t>
            </w:r>
          </w:p>
        </w:tc>
        <w:tc>
          <w:tcPr>
            <w:tcW w:w="2029" w:type="dxa"/>
          </w:tcPr>
          <w:p w14:paraId="0249354B" w14:textId="77777777" w:rsidR="002C0256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Teaching &amp; Learning Activities (Starter–Core–Reflection)</w:t>
            </w:r>
          </w:p>
          <w:p w14:paraId="3DB39563" w14:textId="77777777" w:rsidR="00884DB7" w:rsidRPr="00884DB7" w:rsidRDefault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D76D646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Cross-Curricular Links</w:t>
            </w:r>
          </w:p>
        </w:tc>
        <w:tc>
          <w:tcPr>
            <w:tcW w:w="2197" w:type="dxa"/>
          </w:tcPr>
          <w:p w14:paraId="43071711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Assessment &amp; Differentiation (Emerging → Mastery)</w:t>
            </w:r>
          </w:p>
        </w:tc>
      </w:tr>
      <w:tr w:rsidR="00B678A5" w:rsidRPr="00884DB7" w14:paraId="0B062E40" w14:textId="77777777" w:rsidTr="001D5F37">
        <w:trPr>
          <w:jc w:val="center"/>
        </w:trPr>
        <w:tc>
          <w:tcPr>
            <w:tcW w:w="1978" w:type="dxa"/>
          </w:tcPr>
          <w:p w14:paraId="3F2D1E6D" w14:textId="1ADC87B1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14:paraId="40F512D1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what Media Studies is and its relevance.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different forms of media (print, broadcast, digital).</w:t>
            </w:r>
          </w:p>
        </w:tc>
        <w:tc>
          <w:tcPr>
            <w:tcW w:w="2199" w:type="dxa"/>
          </w:tcPr>
          <w:p w14:paraId="14DFB6E4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Identifying types of media; Classifying examples.</w:t>
            </w:r>
          </w:p>
        </w:tc>
        <w:tc>
          <w:tcPr>
            <w:tcW w:w="2029" w:type="dxa"/>
          </w:tcPr>
          <w:p w14:paraId="651BC09A" w14:textId="494A7239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>Media images montage quiz.</w:t>
            </w:r>
          </w:p>
          <w:p w14:paraId="6D629902" w14:textId="25B50179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Group </w:t>
            </w:r>
            <w:proofErr w:type="gramStart"/>
            <w:r w:rsidRPr="00884DB7">
              <w:rPr>
                <w:rFonts w:ascii="Arial" w:hAnsi="Arial" w:cs="Arial"/>
                <w:sz w:val="24"/>
                <w:szCs w:val="24"/>
              </w:rPr>
              <w:t>brainstorm</w:t>
            </w:r>
            <w:proofErr w:type="gramEnd"/>
            <w:r w:rsidRPr="00884DB7">
              <w:rPr>
                <w:rFonts w:ascii="Arial" w:hAnsi="Arial" w:cs="Arial"/>
                <w:sz w:val="24"/>
                <w:szCs w:val="24"/>
              </w:rPr>
              <w:t xml:space="preserve"> of media forms, create media mind maps.</w:t>
            </w:r>
          </w:p>
          <w:p w14:paraId="65780FEF" w14:textId="427BE5EC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one new fact about media.</w:t>
            </w:r>
          </w:p>
        </w:tc>
        <w:tc>
          <w:tcPr>
            <w:tcW w:w="2027" w:type="dxa"/>
          </w:tcPr>
          <w:p w14:paraId="4A082C20" w14:textId="48382B5A" w:rsidR="002C0256" w:rsidRP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speaking &amp; listening;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social awareness;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digital media.</w:t>
            </w:r>
          </w:p>
        </w:tc>
        <w:tc>
          <w:tcPr>
            <w:tcW w:w="2197" w:type="dxa"/>
          </w:tcPr>
          <w:p w14:paraId="473F0893" w14:textId="32746AF2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57C041F" w14:textId="59BB185E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completed mind map.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46B95A5" w14:textId="7ED7F6EE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F44729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89765" w14:textId="2058EB3A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3E92"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simple forms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50341A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77258" w14:textId="77CAF8CF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classify examples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A264BD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BEFF6" w14:textId="21612676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detailed classification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982D84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BC895" w14:textId="41B03252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explain links between forms.</w:t>
            </w:r>
          </w:p>
          <w:p w14:paraId="36919B78" w14:textId="77777777" w:rsidR="001D5F37" w:rsidRPr="00884DB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0E34E871" w14:textId="77777777" w:rsidTr="001D5F37">
        <w:trPr>
          <w:jc w:val="center"/>
        </w:trPr>
        <w:tc>
          <w:tcPr>
            <w:tcW w:w="1978" w:type="dxa"/>
          </w:tcPr>
          <w:p w14:paraId="0729170F" w14:textId="6C46A5BA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26" w:type="dxa"/>
          </w:tcPr>
          <w:p w14:paraId="4E664AB4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media audiences.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how different media target audiences.</w:t>
            </w:r>
          </w:p>
        </w:tc>
        <w:tc>
          <w:tcPr>
            <w:tcW w:w="2199" w:type="dxa"/>
          </w:tcPr>
          <w:p w14:paraId="454CB455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Analysing adverts; Identifying audience demographics.</w:t>
            </w:r>
          </w:p>
        </w:tc>
        <w:tc>
          <w:tcPr>
            <w:tcW w:w="2029" w:type="dxa"/>
          </w:tcPr>
          <w:p w14:paraId="37AFF2A1" w14:textId="760F700C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>Guess the audience (adverts shown).</w:t>
            </w:r>
          </w:p>
          <w:p w14:paraId="20AFC4FC" w14:textId="0A0521BC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adverts in groups, identify target audiences.</w:t>
            </w:r>
          </w:p>
          <w:p w14:paraId="2576C332" w14:textId="2A37006E" w:rsidR="002C0256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share one insight about audience targeting.</w:t>
            </w:r>
          </w:p>
          <w:p w14:paraId="2AAEEBA9" w14:textId="73FBDF3B" w:rsidR="00884DB7" w:rsidRPr="00884DB7" w:rsidRDefault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3937083" w14:textId="050A998B" w:rsidR="002C0256" w:rsidRP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statistics (demographics);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197" w:type="dxa"/>
          </w:tcPr>
          <w:p w14:paraId="754A8DFE" w14:textId="6918A1E4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DD86B87" w14:textId="7201D056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audience analysis worksheet.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3F45D13" w14:textId="47A5AED9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A0733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F6208" w14:textId="00DA8ED8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basic audience guess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071F81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18E80" w14:textId="73919B79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94DFCC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197C7" w14:textId="43CA4630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identification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663EA6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58236" w14:textId="242471E3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reasoning with evidence.</w:t>
            </w:r>
          </w:p>
          <w:p w14:paraId="1A501B52" w14:textId="6F489418" w:rsidR="001D5F37" w:rsidRPr="00884DB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1453E613" w14:textId="77777777" w:rsidTr="001D5F37">
        <w:trPr>
          <w:jc w:val="center"/>
        </w:trPr>
        <w:tc>
          <w:tcPr>
            <w:tcW w:w="1978" w:type="dxa"/>
          </w:tcPr>
          <w:p w14:paraId="1EC5EDC0" w14:textId="4F7D383A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6" w:type="dxa"/>
          </w:tcPr>
          <w:p w14:paraId="2A3EA928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media language (images, sound, text, colour).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how meaning is created.</w:t>
            </w:r>
          </w:p>
        </w:tc>
        <w:tc>
          <w:tcPr>
            <w:tcW w:w="2199" w:type="dxa"/>
          </w:tcPr>
          <w:p w14:paraId="40EC252B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Deconstructing magazine covers/film posters.</w:t>
            </w:r>
          </w:p>
        </w:tc>
        <w:tc>
          <w:tcPr>
            <w:tcW w:w="2029" w:type="dxa"/>
          </w:tcPr>
          <w:p w14:paraId="09C2E18B" w14:textId="480CC3E8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>Spot the difference (posters with varied language).</w:t>
            </w:r>
          </w:p>
          <w:p w14:paraId="57B26B56" w14:textId="5019EE42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Group task deconstructing posters.</w:t>
            </w:r>
          </w:p>
          <w:p w14:paraId="3207BB36" w14:textId="0C78AF7D" w:rsidR="002C0256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findings with class.</w:t>
            </w:r>
          </w:p>
          <w:p w14:paraId="3E5AC0F5" w14:textId="145338B0" w:rsidR="00884DB7" w:rsidRPr="00884DB7" w:rsidRDefault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AA944C8" w14:textId="6262AF0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 xml:space="preserve">Art: design;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analysis;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critical thinking.</w:t>
            </w:r>
          </w:p>
        </w:tc>
        <w:tc>
          <w:tcPr>
            <w:tcW w:w="2197" w:type="dxa"/>
          </w:tcPr>
          <w:p w14:paraId="7EDBA298" w14:textId="4AD4EE76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2FF56A4" w14:textId="526ACE3C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poster analysis sheet.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52CA2E1" w14:textId="1CDEE81D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4AA031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C0BEF" w14:textId="22608DC8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simple features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6E2CC1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89C2B" w14:textId="7552ADAC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partial analysis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FFDB35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A1D73" w14:textId="33E53173" w:rsidR="001D5F37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detailed analysis</w:t>
            </w:r>
            <w:r w:rsidR="001D5F37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D12A80" w14:textId="77777777" w:rsidR="001D5F3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A5AAC" w14:textId="04AA3D34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with audience interpretation.</w:t>
            </w:r>
          </w:p>
          <w:p w14:paraId="0AC074F7" w14:textId="3CD89B78" w:rsidR="001D5F37" w:rsidRPr="00884DB7" w:rsidRDefault="001D5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0E192458" w14:textId="77777777" w:rsidTr="001D5F37">
        <w:trPr>
          <w:jc w:val="center"/>
        </w:trPr>
        <w:tc>
          <w:tcPr>
            <w:tcW w:w="1978" w:type="dxa"/>
          </w:tcPr>
          <w:p w14:paraId="71AE1F2C" w14:textId="487852B2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14:paraId="3FEEC4A2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representation in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stereotypes and bias.</w:t>
            </w:r>
          </w:p>
        </w:tc>
        <w:tc>
          <w:tcPr>
            <w:tcW w:w="2199" w:type="dxa"/>
          </w:tcPr>
          <w:p w14:paraId="45FA5930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Analysing representation in adverts and TV clips.</w:t>
            </w:r>
          </w:p>
        </w:tc>
        <w:tc>
          <w:tcPr>
            <w:tcW w:w="2029" w:type="dxa"/>
          </w:tcPr>
          <w:p w14:paraId="0DD4CEDF" w14:textId="2CC474E6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>Quick-fire stereotype quiz.</w:t>
            </w:r>
          </w:p>
          <w:p w14:paraId="7E88A52E" w14:textId="6CBA0B2B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clips for gender/age/race representation.</w:t>
            </w:r>
          </w:p>
          <w:p w14:paraId="303C5437" w14:textId="15E207A1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Write one way media can challenge stereotypes.</w:t>
            </w:r>
          </w:p>
        </w:tc>
        <w:tc>
          <w:tcPr>
            <w:tcW w:w="2027" w:type="dxa"/>
          </w:tcPr>
          <w:p w14:paraId="15778A4A" w14:textId="4C67CD26" w:rsidR="002C0256" w:rsidRP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equality;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diversity;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97" w:type="dxa"/>
          </w:tcPr>
          <w:p w14:paraId="6B8D3CF9" w14:textId="0517AEA3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FB919D0" w14:textId="70D9446E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stereotype analysis sheet.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5AC09A" w14:textId="4E441263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9A5C01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C43F4E" w14:textId="49696ADC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8EC884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98A6D" w14:textId="72192DB7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C41D24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9FE78" w14:textId="6E1A2709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analysis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B21B9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6766E" w14:textId="5A4977EB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reflection on impact.</w:t>
            </w:r>
          </w:p>
          <w:p w14:paraId="2600F73A" w14:textId="77777777" w:rsidR="00183656" w:rsidRPr="00884DB7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3F480A57" w14:textId="77777777" w:rsidTr="001D5F37">
        <w:trPr>
          <w:jc w:val="center"/>
        </w:trPr>
        <w:tc>
          <w:tcPr>
            <w:tcW w:w="1978" w:type="dxa"/>
          </w:tcPr>
          <w:p w14:paraId="75940740" w14:textId="3F4577D4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6" w:type="dxa"/>
          </w:tcPr>
          <w:p w14:paraId="4AE726CC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media production stages (pre-production, production, post-production).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team roles.</w:t>
            </w:r>
          </w:p>
        </w:tc>
        <w:tc>
          <w:tcPr>
            <w:tcW w:w="2199" w:type="dxa"/>
          </w:tcPr>
          <w:p w14:paraId="20C84664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Storyboarding; Planning group projects.</w:t>
            </w:r>
          </w:p>
        </w:tc>
        <w:tc>
          <w:tcPr>
            <w:tcW w:w="2029" w:type="dxa"/>
          </w:tcPr>
          <w:p w14:paraId="3BF77CC6" w14:textId="07C55853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>Media production stages matching game.</w:t>
            </w:r>
          </w:p>
          <w:p w14:paraId="15968E03" w14:textId="3F7C5443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84DB7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884DB7">
              <w:rPr>
                <w:rFonts w:ascii="Arial" w:hAnsi="Arial" w:cs="Arial"/>
                <w:sz w:val="24"/>
                <w:szCs w:val="24"/>
              </w:rPr>
              <w:t xml:space="preserve"> storyboard simple advert idea.</w:t>
            </w:r>
          </w:p>
          <w:p w14:paraId="3E411B7B" w14:textId="37FC7F15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Identify one role they’d like to take.</w:t>
            </w:r>
          </w:p>
        </w:tc>
        <w:tc>
          <w:tcPr>
            <w:tcW w:w="2027" w:type="dxa"/>
          </w:tcPr>
          <w:p w14:paraId="62C81D84" w14:textId="1B5B30F2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 xml:space="preserve">Art: design;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planning;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digital tools.</w:t>
            </w:r>
          </w:p>
        </w:tc>
        <w:tc>
          <w:tcPr>
            <w:tcW w:w="2197" w:type="dxa"/>
          </w:tcPr>
          <w:p w14:paraId="7E811732" w14:textId="459FEAEC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9D49F73" w14:textId="0F94941E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completed storyboard.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89424A" w14:textId="35436ABD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A582BD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85CD9" w14:textId="52574E7B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scaffolded storyboar</w:t>
            </w:r>
            <w:r w:rsidR="00183656">
              <w:rPr>
                <w:rFonts w:ascii="Arial" w:hAnsi="Arial" w:cs="Arial"/>
                <w:sz w:val="24"/>
                <w:szCs w:val="24"/>
              </w:rPr>
              <w:t>d.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CC23B6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738D9" w14:textId="385A16A2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A7877D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B216C" w14:textId="6889029A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storyboard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70ABDD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C0F52" w14:textId="0B4F1A9D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with shot types/angles.</w:t>
            </w:r>
          </w:p>
          <w:p w14:paraId="32213702" w14:textId="77777777" w:rsidR="00183656" w:rsidRPr="00884DB7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69BB4723" w14:textId="77777777" w:rsidTr="001D5F37">
        <w:trPr>
          <w:jc w:val="center"/>
        </w:trPr>
        <w:tc>
          <w:tcPr>
            <w:tcW w:w="1978" w:type="dxa"/>
          </w:tcPr>
          <w:p w14:paraId="49C17170" w14:textId="59987417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6" w:type="dxa"/>
          </w:tcPr>
          <w:p w14:paraId="1D29BA9E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Develop basic photography skills.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importance of framing, composition, and lighting.</w:t>
            </w:r>
          </w:p>
        </w:tc>
        <w:tc>
          <w:tcPr>
            <w:tcW w:w="2199" w:type="dxa"/>
          </w:tcPr>
          <w:p w14:paraId="64E90C93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Taking photos using phones/cameras; Applying rule of thirds.</w:t>
            </w:r>
          </w:p>
        </w:tc>
        <w:tc>
          <w:tcPr>
            <w:tcW w:w="2029" w:type="dxa"/>
          </w:tcPr>
          <w:p w14:paraId="7289CAF4" w14:textId="38DA278B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>Photo examples analysis.</w:t>
            </w:r>
          </w:p>
          <w:p w14:paraId="31C1299B" w14:textId="25A52C7B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practice photography in pairs.</w:t>
            </w:r>
          </w:p>
          <w:p w14:paraId="11B2BF68" w14:textId="6CB4AAD4" w:rsidR="002C0256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Select best photo and explain choice.</w:t>
            </w:r>
          </w:p>
          <w:p w14:paraId="5B9440B0" w14:textId="2B3BD759" w:rsidR="00884DB7" w:rsidRPr="00884DB7" w:rsidRDefault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1827F3F" w14:textId="104D5CF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 xml:space="preserve">Art: composition;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digital editing;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light.</w:t>
            </w:r>
          </w:p>
        </w:tc>
        <w:tc>
          <w:tcPr>
            <w:tcW w:w="2197" w:type="dxa"/>
          </w:tcPr>
          <w:p w14:paraId="330D6520" w14:textId="76607435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32729D59" w14:textId="59C90EFB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photo evidence.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865F3AE" w14:textId="41602699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045AB0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DB388" w14:textId="67A0C8BA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scaffolded support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9BF26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4E69E" w14:textId="222A02D5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guided practice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34D3EF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28A02" w14:textId="0769798E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photography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33530F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B2CA3" w14:textId="084C4B92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with creative shots.</w:t>
            </w:r>
          </w:p>
          <w:p w14:paraId="66586F86" w14:textId="5FD55BE5" w:rsidR="00183656" w:rsidRPr="00884DB7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5C9C418C" w14:textId="77777777" w:rsidTr="001D5F37">
        <w:trPr>
          <w:jc w:val="center"/>
        </w:trPr>
        <w:tc>
          <w:tcPr>
            <w:tcW w:w="1978" w:type="dxa"/>
          </w:tcPr>
          <w:p w14:paraId="50A4F34A" w14:textId="50C99B5E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26" w:type="dxa"/>
          </w:tcPr>
          <w:p w14:paraId="63163519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Develop basic video skills.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shot types and camera movement.</w:t>
            </w:r>
          </w:p>
        </w:tc>
        <w:tc>
          <w:tcPr>
            <w:tcW w:w="2199" w:type="dxa"/>
          </w:tcPr>
          <w:p w14:paraId="65FFEA67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Filming short clips; Practising camera angles.</w:t>
            </w:r>
          </w:p>
        </w:tc>
        <w:tc>
          <w:tcPr>
            <w:tcW w:w="2029" w:type="dxa"/>
          </w:tcPr>
          <w:p w14:paraId="06687C50" w14:textId="242BCC99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>Shot type matching quiz.</w:t>
            </w:r>
          </w:p>
          <w:p w14:paraId="4E52DA58" w14:textId="6C9C0E65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84DB7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884DB7">
              <w:rPr>
                <w:rFonts w:ascii="Arial" w:hAnsi="Arial" w:cs="Arial"/>
                <w:sz w:val="24"/>
                <w:szCs w:val="24"/>
              </w:rPr>
              <w:t xml:space="preserve"> film 5 different shot types.</w:t>
            </w:r>
          </w:p>
          <w:p w14:paraId="25D067F5" w14:textId="2E406021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Review clips as group.</w:t>
            </w:r>
          </w:p>
        </w:tc>
        <w:tc>
          <w:tcPr>
            <w:tcW w:w="2027" w:type="dxa"/>
          </w:tcPr>
          <w:p w14:paraId="4730E31E" w14:textId="2E53D2BF" w:rsidR="002C0256" w:rsidRP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performance;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filming;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storytelling.</w:t>
            </w:r>
          </w:p>
        </w:tc>
        <w:tc>
          <w:tcPr>
            <w:tcW w:w="2197" w:type="dxa"/>
          </w:tcPr>
          <w:p w14:paraId="650734D1" w14:textId="3E04DC1A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4AB7DF" w14:textId="5CD1333C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shot type log.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580B391" w14:textId="6F15BA38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AA884B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A543F" w14:textId="52EB89A3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scaffolded filming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E05250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4B4EE" w14:textId="71C7B323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2B339F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B71E7" w14:textId="76B1FFCB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filming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5F07CC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98D13" w14:textId="66E829DD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creative camera movement.</w:t>
            </w:r>
          </w:p>
          <w:p w14:paraId="3985C9D2" w14:textId="77777777" w:rsidR="00183656" w:rsidRPr="00884DB7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2024CFC8" w14:textId="77777777" w:rsidTr="001D5F37">
        <w:trPr>
          <w:jc w:val="center"/>
        </w:trPr>
        <w:tc>
          <w:tcPr>
            <w:tcW w:w="1978" w:type="dxa"/>
          </w:tcPr>
          <w:p w14:paraId="718B83E7" w14:textId="5C6ED5C1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26" w:type="dxa"/>
          </w:tcPr>
          <w:p w14:paraId="10503247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basics of editing.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how editing changes meaning.</w:t>
            </w:r>
          </w:p>
        </w:tc>
        <w:tc>
          <w:tcPr>
            <w:tcW w:w="2199" w:type="dxa"/>
          </w:tcPr>
          <w:p w14:paraId="6FA57CEC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Editing short clips/photos using software/apps.</w:t>
            </w:r>
          </w:p>
        </w:tc>
        <w:tc>
          <w:tcPr>
            <w:tcW w:w="2029" w:type="dxa"/>
          </w:tcPr>
          <w:p w14:paraId="23C4E58B" w14:textId="4B83532E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Spot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the difference (edited vs unedited clip).</w:t>
            </w:r>
          </w:p>
          <w:p w14:paraId="3ED67156" w14:textId="0E3CB2F1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edit short 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>clips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or photos.</w:t>
            </w:r>
          </w:p>
          <w:p w14:paraId="3AB64D3D" w14:textId="0BE8D8ED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how edits change meaning.</w:t>
            </w:r>
          </w:p>
        </w:tc>
        <w:tc>
          <w:tcPr>
            <w:tcW w:w="2027" w:type="dxa"/>
          </w:tcPr>
          <w:p w14:paraId="7EBDFF63" w14:textId="27411007" w:rsidR="002C0256" w:rsidRP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digital literacy;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analysis; Art: design.</w:t>
            </w:r>
          </w:p>
        </w:tc>
        <w:tc>
          <w:tcPr>
            <w:tcW w:w="2197" w:type="dxa"/>
          </w:tcPr>
          <w:p w14:paraId="2B3F7A38" w14:textId="55A4C525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855CFB7" w14:textId="12226B27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edited clip/poster.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E94A7A4" w14:textId="226EA0AB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EF62BA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AF520" w14:textId="355710D9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scaffolded edit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6C69FD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3A915" w14:textId="762B2ECF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5C9A7B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9CB8A" w14:textId="48F1459C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editing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6A3E2C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94485" w14:textId="17A0609C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creative edit.</w:t>
            </w:r>
          </w:p>
          <w:p w14:paraId="59FB7E30" w14:textId="77777777" w:rsidR="00183656" w:rsidRPr="00884DB7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7ED0BEC4" w14:textId="77777777" w:rsidTr="001D5F37">
        <w:trPr>
          <w:jc w:val="center"/>
        </w:trPr>
        <w:tc>
          <w:tcPr>
            <w:tcW w:w="1978" w:type="dxa"/>
          </w:tcPr>
          <w:p w14:paraId="3F43E50D" w14:textId="022C3EEA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26" w:type="dxa"/>
          </w:tcPr>
          <w:p w14:paraId="2AB702CF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social media as part of modern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Recognise risks and benefits.</w:t>
            </w:r>
          </w:p>
        </w:tc>
        <w:tc>
          <w:tcPr>
            <w:tcW w:w="2199" w:type="dxa"/>
          </w:tcPr>
          <w:p w14:paraId="49F385EE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Analysing social media campaigns; Creating safe use guidelines.</w:t>
            </w:r>
          </w:p>
        </w:tc>
        <w:tc>
          <w:tcPr>
            <w:tcW w:w="2029" w:type="dxa"/>
          </w:tcPr>
          <w:p w14:paraId="04457312" w14:textId="783469E0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Poll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443E92" w:rsidRPr="00884DB7"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social media platforms.</w:t>
            </w:r>
          </w:p>
          <w:p w14:paraId="24381B26" w14:textId="072C1E59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successful campaign + design safe use guidelines.</w:t>
            </w:r>
          </w:p>
          <w:p w14:paraId="1E65E749" w14:textId="0B3D418C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one personal tip for safe use.</w:t>
            </w:r>
          </w:p>
        </w:tc>
        <w:tc>
          <w:tcPr>
            <w:tcW w:w="2027" w:type="dxa"/>
          </w:tcPr>
          <w:p w14:paraId="46669D9B" w14:textId="457A5597" w:rsidR="002C0256" w:rsidRP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online safety;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197" w:type="dxa"/>
          </w:tcPr>
          <w:p w14:paraId="11DB508A" w14:textId="09B983A9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E74D2FE" w14:textId="300CC523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safe use poster.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4855370" w14:textId="3DC7E178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6714E1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79354" w14:textId="4B1DF80F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E759E0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4E410" w14:textId="7A037AC9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AD5EF4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B4AAD" w14:textId="3773DBB4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poster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FAC4AA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1E7D8" w14:textId="677815E3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campaign design.</w:t>
            </w:r>
          </w:p>
          <w:p w14:paraId="69B92516" w14:textId="77777777" w:rsidR="00183656" w:rsidRPr="00884DB7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2567FCB1" w14:textId="77777777" w:rsidTr="001D5F37">
        <w:trPr>
          <w:jc w:val="center"/>
        </w:trPr>
        <w:tc>
          <w:tcPr>
            <w:tcW w:w="1978" w:type="dxa"/>
          </w:tcPr>
          <w:p w14:paraId="2933561F" w14:textId="0835B5F8" w:rsidR="002C0256" w:rsidRPr="00B678A5" w:rsidRDefault="001D5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3E92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26" w:type="dxa"/>
          </w:tcPr>
          <w:p w14:paraId="317BB2E9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Review foundation media skills.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Reflect on progress and set goals.</w:t>
            </w:r>
          </w:p>
        </w:tc>
        <w:tc>
          <w:tcPr>
            <w:tcW w:w="2199" w:type="dxa"/>
          </w:tcPr>
          <w:p w14:paraId="718B71B4" w14:textId="77777777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Showcasing best work; Reflection journals.</w:t>
            </w:r>
          </w:p>
        </w:tc>
        <w:tc>
          <w:tcPr>
            <w:tcW w:w="2029" w:type="dxa"/>
          </w:tcPr>
          <w:p w14:paraId="2D617896" w14:textId="33670225" w:rsid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Quiz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recap of key concepts.</w:t>
            </w:r>
          </w:p>
          <w:p w14:paraId="545E0C5C" w14:textId="64A7220E" w:rsid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create portfolio of best work.</w:t>
            </w:r>
          </w:p>
          <w:p w14:paraId="0D95F729" w14:textId="00367FD1" w:rsidR="002C0256" w:rsidRPr="00884DB7" w:rsidRDefault="00443E92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Set one media goal for future.</w:t>
            </w:r>
          </w:p>
        </w:tc>
        <w:tc>
          <w:tcPr>
            <w:tcW w:w="2027" w:type="dxa"/>
          </w:tcPr>
          <w:p w14:paraId="4D37A19B" w14:textId="048FC65B" w:rsidR="002C0256" w:rsidRPr="00884DB7" w:rsidRDefault="00B678A5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self-reflection;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writing;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digital portfolios.</w:t>
            </w:r>
          </w:p>
        </w:tc>
        <w:tc>
          <w:tcPr>
            <w:tcW w:w="2197" w:type="dxa"/>
          </w:tcPr>
          <w:p w14:paraId="059BAFB5" w14:textId="73217B98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88933D4" w14:textId="3F16484A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43E92" w:rsidRPr="00884DB7">
              <w:rPr>
                <w:rFonts w:ascii="Arial" w:hAnsi="Arial" w:cs="Arial"/>
                <w:sz w:val="24"/>
                <w:szCs w:val="24"/>
              </w:rPr>
              <w:t>completed</w:t>
            </w:r>
            <w:proofErr w:type="gramEnd"/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portfolios.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F41AAC9" w14:textId="7B0F9D16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200ADC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6C6DB" w14:textId="4EB90343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scaffolded reflection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729F00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9B844" w14:textId="4265FDA1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62F0D9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F72A2" w14:textId="588E0E3A" w:rsidR="001836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confident portfolio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C61045" w14:textId="77777777" w:rsidR="00183656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A88EB" w14:textId="02100BAA" w:rsidR="002C0256" w:rsidRDefault="00021598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443E92" w:rsidRPr="00884DB7">
              <w:rPr>
                <w:rFonts w:ascii="Arial" w:hAnsi="Arial" w:cs="Arial"/>
                <w:sz w:val="24"/>
                <w:szCs w:val="24"/>
              </w:rPr>
              <w:t xml:space="preserve"> extended SMART goals.</w:t>
            </w:r>
          </w:p>
          <w:p w14:paraId="6A3F9C9C" w14:textId="77777777" w:rsidR="00183656" w:rsidRPr="00884DB7" w:rsidRDefault="00183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5525A156" w14:textId="77777777" w:rsidTr="001D5F37">
        <w:trPr>
          <w:jc w:val="center"/>
        </w:trPr>
        <w:tc>
          <w:tcPr>
            <w:tcW w:w="1978" w:type="dxa"/>
          </w:tcPr>
          <w:p w14:paraId="6C776DD4" w14:textId="1B51B26D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26" w:type="dxa"/>
          </w:tcPr>
          <w:p w14:paraId="3CBD43B2" w14:textId="62A4AA6C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media genres and conventions.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genres appeal to audiences.</w:t>
            </w:r>
          </w:p>
        </w:tc>
        <w:tc>
          <w:tcPr>
            <w:tcW w:w="2199" w:type="dxa"/>
          </w:tcPr>
          <w:p w14:paraId="43DAC9DF" w14:textId="622ADD0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film trailers/posters by genre.</w:t>
            </w:r>
          </w:p>
        </w:tc>
        <w:tc>
          <w:tcPr>
            <w:tcW w:w="2029" w:type="dxa"/>
          </w:tcPr>
          <w:p w14:paraId="0B7DDE6D" w14:textId="40DEC13E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Genre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guess quiz.</w:t>
            </w:r>
          </w:p>
          <w:p w14:paraId="58328301" w14:textId="714E0CB9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Group task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film trailers for conventions.</w:t>
            </w:r>
          </w:p>
          <w:p w14:paraId="3B7F516B" w14:textId="29A711A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how genre influences audience expectations.</w:t>
            </w:r>
          </w:p>
        </w:tc>
        <w:tc>
          <w:tcPr>
            <w:tcW w:w="2027" w:type="dxa"/>
          </w:tcPr>
          <w:p w14:paraId="1E6354CF" w14:textId="0DC8DE58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genre writing;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performance conventions.</w:t>
            </w:r>
          </w:p>
        </w:tc>
        <w:tc>
          <w:tcPr>
            <w:tcW w:w="2197" w:type="dxa"/>
          </w:tcPr>
          <w:p w14:paraId="2AC12EFA" w14:textId="267FF8D9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07AD9D3" w14:textId="33918959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genre analysis worksheet.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4A8AC7" w14:textId="25CF0130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808E30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4228B" w14:textId="7DDECC8C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genre recognition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DD1D7C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9423E" w14:textId="251963D8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EF610F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2B939" w14:textId="7FAB4D50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analysis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56DF26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A32F9" w14:textId="4DF80FDE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analysis across multiple genres.</w:t>
            </w:r>
          </w:p>
          <w:p w14:paraId="63B941FE" w14:textId="0BDE3BA4" w:rsidR="00183656" w:rsidRPr="00884DB7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3DA4A0F2" w14:textId="77777777" w:rsidTr="001D5F37">
        <w:trPr>
          <w:jc w:val="center"/>
        </w:trPr>
        <w:tc>
          <w:tcPr>
            <w:tcW w:w="1978" w:type="dxa"/>
          </w:tcPr>
          <w:p w14:paraId="1FAB47F2" w14:textId="3305BD29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26" w:type="dxa"/>
          </w:tcPr>
          <w:p w14:paraId="08F3D161" w14:textId="65E4A323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advertising techniques.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persuasive devices in adverts.</w:t>
            </w:r>
          </w:p>
        </w:tc>
        <w:tc>
          <w:tcPr>
            <w:tcW w:w="2199" w:type="dxa"/>
          </w:tcPr>
          <w:p w14:paraId="0CB42E23" w14:textId="0F53722D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Deconstructing print and video adverts.</w:t>
            </w:r>
          </w:p>
        </w:tc>
        <w:tc>
          <w:tcPr>
            <w:tcW w:w="2029" w:type="dxa"/>
          </w:tcPr>
          <w:p w14:paraId="270D5675" w14:textId="0A19885B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Spot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the persuasive technique.</w:t>
            </w:r>
          </w:p>
          <w:p w14:paraId="20B50387" w14:textId="0C5BFC16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adverts for language,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>, slogan, celebrity use.</w:t>
            </w:r>
          </w:p>
          <w:p w14:paraId="68850831" w14:textId="2C38B766" w:rsidR="00681E3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one technique they found most effective.</w:t>
            </w:r>
          </w:p>
          <w:p w14:paraId="775ABB85" w14:textId="45BA8CB6" w:rsidR="00884DB7" w:rsidRPr="00884DB7" w:rsidRDefault="00884DB7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ED8D01B" w14:textId="72787DA7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persuasive language;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consumer awareness; Art: design.</w:t>
            </w:r>
          </w:p>
        </w:tc>
        <w:tc>
          <w:tcPr>
            <w:tcW w:w="2197" w:type="dxa"/>
          </w:tcPr>
          <w:p w14:paraId="7F43C663" w14:textId="712AAD0B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B6D51B" w14:textId="79719512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advert analysis sheet.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DE84F2A" w14:textId="2D37DE1D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B825BA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7C64A" w14:textId="084A3A82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4AFD18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40118" w14:textId="6C0704F0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03D3FC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BB1C0" w14:textId="4E59BFBF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analysis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E7B54F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41C6B" w14:textId="608CCA2C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evaluation of effectiveness.</w:t>
            </w:r>
          </w:p>
          <w:p w14:paraId="0EB48024" w14:textId="01AEFB34" w:rsidR="00183656" w:rsidRPr="00884DB7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160101D0" w14:textId="77777777" w:rsidTr="001D5F37">
        <w:trPr>
          <w:jc w:val="center"/>
        </w:trPr>
        <w:tc>
          <w:tcPr>
            <w:tcW w:w="1978" w:type="dxa"/>
          </w:tcPr>
          <w:p w14:paraId="6FBF42C5" w14:textId="3426A903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26" w:type="dxa"/>
          </w:tcPr>
          <w:p w14:paraId="17717E20" w14:textId="04F9A23F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the concept of narrative in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stories are structured.</w:t>
            </w:r>
          </w:p>
        </w:tc>
        <w:tc>
          <w:tcPr>
            <w:tcW w:w="2199" w:type="dxa"/>
          </w:tcPr>
          <w:p w14:paraId="78003D28" w14:textId="77D1F478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Storyboarding short narratives; Applying narrative theories (Todorov, Propp).</w:t>
            </w:r>
          </w:p>
        </w:tc>
        <w:tc>
          <w:tcPr>
            <w:tcW w:w="2029" w:type="dxa"/>
          </w:tcPr>
          <w:p w14:paraId="340A8CFD" w14:textId="111FC1F5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Match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narrative structures.</w:t>
            </w:r>
          </w:p>
          <w:p w14:paraId="1BAF82C6" w14:textId="71C823DB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Create storyboard of short film idea.</w:t>
            </w:r>
          </w:p>
          <w:p w14:paraId="3C3715D4" w14:textId="4277E777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Identify how their story fits theory.</w:t>
            </w:r>
          </w:p>
        </w:tc>
        <w:tc>
          <w:tcPr>
            <w:tcW w:w="2027" w:type="dxa"/>
          </w:tcPr>
          <w:p w14:paraId="284D27E1" w14:textId="0E0FB25A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storytelling; </w:t>
            </w:r>
            <w:r w:rsidR="00681E37" w:rsidRPr="00021598">
              <w:rPr>
                <w:rFonts w:ascii="Arial" w:hAnsi="Arial" w:cs="Arial"/>
                <w:b/>
                <w:bCs/>
                <w:sz w:val="24"/>
                <w:szCs w:val="24"/>
              </w:rPr>
              <w:t>Art: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design;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narrative performance.</w:t>
            </w:r>
          </w:p>
        </w:tc>
        <w:tc>
          <w:tcPr>
            <w:tcW w:w="2197" w:type="dxa"/>
          </w:tcPr>
          <w:p w14:paraId="6EEA5586" w14:textId="0CF7EEAC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B5888C0" w14:textId="6215DFCC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storyboard evidence.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205B48E" w14:textId="5CCF2BF9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FA5C65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E55D5" w14:textId="52DCDE84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storyboard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BBAE7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72CC7" w14:textId="3BA9B137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75AFA4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43288" w14:textId="698AC3BF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F68CDA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D0764" w14:textId="4E2443FB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narrative with complex characters.</w:t>
            </w:r>
          </w:p>
          <w:p w14:paraId="32FFAF9E" w14:textId="0B534065" w:rsidR="00183656" w:rsidRPr="00884DB7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4CA9F27A" w14:textId="77777777" w:rsidTr="001D5F37">
        <w:trPr>
          <w:jc w:val="center"/>
        </w:trPr>
        <w:tc>
          <w:tcPr>
            <w:tcW w:w="1978" w:type="dxa"/>
          </w:tcPr>
          <w:p w14:paraId="3FAF51FE" w14:textId="4481A8D2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26" w:type="dxa"/>
          </w:tcPr>
          <w:p w14:paraId="43E9576A" w14:textId="33A4DDDC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journalism and news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bias and reliability in news sources.</w:t>
            </w:r>
          </w:p>
        </w:tc>
        <w:tc>
          <w:tcPr>
            <w:tcW w:w="2199" w:type="dxa"/>
          </w:tcPr>
          <w:p w14:paraId="69CB44B0" w14:textId="56E009AD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Comparing newspaper front pages; Spotting bias.</w:t>
            </w:r>
          </w:p>
        </w:tc>
        <w:tc>
          <w:tcPr>
            <w:tcW w:w="2029" w:type="dxa"/>
          </w:tcPr>
          <w:p w14:paraId="14479B17" w14:textId="4BD2FF7E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News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headlines quiz.</w:t>
            </w:r>
          </w:p>
          <w:p w14:paraId="45C24EF2" w14:textId="7CD81245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Compare same story across 2 sources.</w:t>
            </w:r>
          </w:p>
          <w:p w14:paraId="36170335" w14:textId="13CCDFF8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how headlines differ.</w:t>
            </w:r>
          </w:p>
        </w:tc>
        <w:tc>
          <w:tcPr>
            <w:tcW w:w="2027" w:type="dxa"/>
          </w:tcPr>
          <w:p w14:paraId="2BE2D7FB" w14:textId="43CD4614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analysis;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democracy;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critical thinking.</w:t>
            </w:r>
          </w:p>
        </w:tc>
        <w:tc>
          <w:tcPr>
            <w:tcW w:w="2197" w:type="dxa"/>
          </w:tcPr>
          <w:p w14:paraId="700D54DA" w14:textId="78E08947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5DAB2EB" w14:textId="78C74DFE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news comparison worksheet.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37C79AD" w14:textId="41428FB9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F9AB6B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2B30E" w14:textId="128082CA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comparison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77822D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4A009" w14:textId="3FE6D7F5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88C549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62F35" w14:textId="72F479F7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analysis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98EE24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3A489" w14:textId="18F39739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evaluation of bias.</w:t>
            </w:r>
          </w:p>
          <w:p w14:paraId="388475DA" w14:textId="6037AB40" w:rsidR="00183656" w:rsidRPr="00884DB7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0A470617" w14:textId="77777777" w:rsidTr="001D5F37">
        <w:trPr>
          <w:jc w:val="center"/>
        </w:trPr>
        <w:tc>
          <w:tcPr>
            <w:tcW w:w="1978" w:type="dxa"/>
          </w:tcPr>
          <w:p w14:paraId="2EC81AB2" w14:textId="32734D4A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26" w:type="dxa"/>
          </w:tcPr>
          <w:p w14:paraId="4DB4F97A" w14:textId="0538C2C2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the role of regulation in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(Ofcom, BBFC, ASA).</w:t>
            </w:r>
          </w:p>
        </w:tc>
        <w:tc>
          <w:tcPr>
            <w:tcW w:w="2199" w:type="dxa"/>
          </w:tcPr>
          <w:p w14:paraId="32D39CDB" w14:textId="6D944246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Researching regulation bodies; Case study analysis.</w:t>
            </w:r>
          </w:p>
        </w:tc>
        <w:tc>
          <w:tcPr>
            <w:tcW w:w="2029" w:type="dxa"/>
          </w:tcPr>
          <w:p w14:paraId="3129C826" w14:textId="50259CC7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Quiz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on age ratings.</w:t>
            </w:r>
          </w:p>
          <w:p w14:paraId="5AB82119" w14:textId="629703F2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Research tasks on regulators +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case studies.</w:t>
            </w:r>
          </w:p>
          <w:p w14:paraId="7B3547BC" w14:textId="137D30D5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share why regulation matters.</w:t>
            </w:r>
          </w:p>
        </w:tc>
        <w:tc>
          <w:tcPr>
            <w:tcW w:w="2027" w:type="dxa"/>
          </w:tcPr>
          <w:p w14:paraId="460DF0C1" w14:textId="4EF390AF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safeguarding;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law;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197" w:type="dxa"/>
          </w:tcPr>
          <w:p w14:paraId="3CE4503F" w14:textId="59719020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3F980BDF" w14:textId="7D1856C9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regulation fact sheets.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54202B3" w14:textId="106AAC6C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8A3A0C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614B5" w14:textId="1649439E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fact sheet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3B0006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B38C6" w14:textId="57212AD1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9E75A6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F4F1D" w14:textId="6E1BA5BF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detail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6E658B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EB16C" w14:textId="30D2C534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evaluation of effectiveness.</w:t>
            </w:r>
          </w:p>
          <w:p w14:paraId="1FDA06E3" w14:textId="5865B199" w:rsidR="00183656" w:rsidRPr="00884DB7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6D7E110E" w14:textId="77777777" w:rsidTr="001D5F37">
        <w:trPr>
          <w:jc w:val="center"/>
        </w:trPr>
        <w:tc>
          <w:tcPr>
            <w:tcW w:w="1978" w:type="dxa"/>
          </w:tcPr>
          <w:p w14:paraId="61C148BD" w14:textId="771F4186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26" w:type="dxa"/>
          </w:tcPr>
          <w:p w14:paraId="4F107731" w14:textId="505F2E16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careers in media industries.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skills needed for media jobs.</w:t>
            </w:r>
          </w:p>
        </w:tc>
        <w:tc>
          <w:tcPr>
            <w:tcW w:w="2199" w:type="dxa"/>
          </w:tcPr>
          <w:p w14:paraId="45B9684B" w14:textId="6E77F36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Researching media careers; Creating job role posters.</w:t>
            </w:r>
          </w:p>
        </w:tc>
        <w:tc>
          <w:tcPr>
            <w:tcW w:w="2029" w:type="dxa"/>
          </w:tcPr>
          <w:p w14:paraId="30D30F1D" w14:textId="03098919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Media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careers bingo.</w:t>
            </w:r>
          </w:p>
          <w:p w14:paraId="5611AB3C" w14:textId="6D5910C5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Research one job role and design poster.</w:t>
            </w:r>
          </w:p>
          <w:p w14:paraId="74E2E8BF" w14:textId="22ABC394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share one skill they’d need.</w:t>
            </w:r>
          </w:p>
        </w:tc>
        <w:tc>
          <w:tcPr>
            <w:tcW w:w="2027" w:type="dxa"/>
          </w:tcPr>
          <w:p w14:paraId="4007EFFB" w14:textId="57333B67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Careers: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employability;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research skills;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poster design.</w:t>
            </w:r>
          </w:p>
        </w:tc>
        <w:tc>
          <w:tcPr>
            <w:tcW w:w="2197" w:type="dxa"/>
          </w:tcPr>
          <w:p w14:paraId="06D85121" w14:textId="103D8AE1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DB2C3C" w14:textId="3BA53200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job role poster.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F635DC6" w14:textId="38B8493A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E37F7E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B11F3" w14:textId="727668F7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7B799F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D85B5" w14:textId="25D8DDEB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1991B6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61344" w14:textId="1A8D8EC8" w:rsidR="00183656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poster</w:t>
            </w:r>
            <w:r w:rsidR="00183656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F6E365" w14:textId="77777777" w:rsidR="00183656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CC633" w14:textId="6B72D52F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research with qualifications/career path.</w:t>
            </w:r>
          </w:p>
          <w:p w14:paraId="0B8E4F1F" w14:textId="5DBB7E80" w:rsidR="00183656" w:rsidRPr="00884DB7" w:rsidRDefault="00183656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7825AF5A" w14:textId="77777777" w:rsidTr="001D5F37">
        <w:trPr>
          <w:jc w:val="center"/>
        </w:trPr>
        <w:tc>
          <w:tcPr>
            <w:tcW w:w="1978" w:type="dxa"/>
          </w:tcPr>
          <w:p w14:paraId="18613A27" w14:textId="44C1DA81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26" w:type="dxa"/>
          </w:tcPr>
          <w:p w14:paraId="6500AB94" w14:textId="40A988E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Develop audio recording skills.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importance of sound in media.</w:t>
            </w:r>
          </w:p>
        </w:tc>
        <w:tc>
          <w:tcPr>
            <w:tcW w:w="2199" w:type="dxa"/>
          </w:tcPr>
          <w:p w14:paraId="65C33C8F" w14:textId="42F6D838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Recording short podcasts/interviews.</w:t>
            </w:r>
          </w:p>
        </w:tc>
        <w:tc>
          <w:tcPr>
            <w:tcW w:w="2029" w:type="dxa"/>
          </w:tcPr>
          <w:p w14:paraId="6838AD8D" w14:textId="5B13DACB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Guess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the sound game.</w:t>
            </w:r>
          </w:p>
          <w:p w14:paraId="44BF0EFF" w14:textId="50EDC838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short 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>podcasts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>interviews</w:t>
            </w:r>
            <w:r w:rsidRPr="00884D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F71417" w14:textId="2C538DA8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recording with class.</w:t>
            </w:r>
          </w:p>
        </w:tc>
        <w:tc>
          <w:tcPr>
            <w:tcW w:w="2027" w:type="dxa"/>
          </w:tcPr>
          <w:p w14:paraId="5ACA7D89" w14:textId="75381671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audio recording;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speaking &amp; listening; Music: sound design.</w:t>
            </w:r>
          </w:p>
        </w:tc>
        <w:tc>
          <w:tcPr>
            <w:tcW w:w="2197" w:type="dxa"/>
          </w:tcPr>
          <w:p w14:paraId="5A044800" w14:textId="06ADAA23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EBAEB2" w14:textId="706CB81C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audio recording evidence.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27D0989" w14:textId="318E1565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29802D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21970" w14:textId="478DE40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script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1DECB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724F63" w14:textId="4F7A8996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AA0B2C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6473D" w14:textId="352CBDFF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recording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060F9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CC5554" w14:textId="78DC2370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with editing/effects.</w:t>
            </w:r>
          </w:p>
          <w:p w14:paraId="253EE00A" w14:textId="792F0AC2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182D3783" w14:textId="77777777" w:rsidTr="001D5F37">
        <w:trPr>
          <w:jc w:val="center"/>
        </w:trPr>
        <w:tc>
          <w:tcPr>
            <w:tcW w:w="1978" w:type="dxa"/>
          </w:tcPr>
          <w:p w14:paraId="58C51A16" w14:textId="65AA87EC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26" w:type="dxa"/>
          </w:tcPr>
          <w:p w14:paraId="1C86AAB7" w14:textId="0FC5397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music videos as a media form.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conventions and representations.</w:t>
            </w:r>
          </w:p>
        </w:tc>
        <w:tc>
          <w:tcPr>
            <w:tcW w:w="2199" w:type="dxa"/>
          </w:tcPr>
          <w:p w14:paraId="754FF775" w14:textId="1C39623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music videos; Group presentations.</w:t>
            </w:r>
          </w:p>
        </w:tc>
        <w:tc>
          <w:tcPr>
            <w:tcW w:w="2029" w:type="dxa"/>
          </w:tcPr>
          <w:p w14:paraId="39E0C470" w14:textId="44482207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Match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song to video style.</w:t>
            </w:r>
          </w:p>
          <w:p w14:paraId="757B749D" w14:textId="67709538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one music video for conventions + representation.</w:t>
            </w:r>
          </w:p>
          <w:p w14:paraId="17D54090" w14:textId="4C72A13C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Present findings.</w:t>
            </w:r>
          </w:p>
        </w:tc>
        <w:tc>
          <w:tcPr>
            <w:tcW w:w="2027" w:type="dxa"/>
          </w:tcPr>
          <w:p w14:paraId="6B1A8DEE" w14:textId="3986B41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Music: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analysis;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media language;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representation.</w:t>
            </w:r>
          </w:p>
        </w:tc>
        <w:tc>
          <w:tcPr>
            <w:tcW w:w="2197" w:type="dxa"/>
          </w:tcPr>
          <w:p w14:paraId="2E31157A" w14:textId="634AE58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BDC7A35" w14:textId="4DC7446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presentation evidence.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08B6840" w14:textId="14F9D9A0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BAD0C1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08815" w14:textId="0922492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C4394D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5624F" w14:textId="4D510610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4C2EE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02AFB" w14:textId="5A2E6094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presentation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84D4F1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A5F82C" w14:textId="70874470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analysis of multiple videos.</w:t>
            </w:r>
          </w:p>
          <w:p w14:paraId="74C3D772" w14:textId="7F93363B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595CD172" w14:textId="77777777" w:rsidTr="001D5F37">
        <w:trPr>
          <w:jc w:val="center"/>
        </w:trPr>
        <w:tc>
          <w:tcPr>
            <w:tcW w:w="1978" w:type="dxa"/>
          </w:tcPr>
          <w:p w14:paraId="19B76340" w14:textId="72F1912C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26" w:type="dxa"/>
          </w:tcPr>
          <w:p w14:paraId="2B674CBE" w14:textId="509A80C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cross-media promotion.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synergy across platforms.</w:t>
            </w:r>
          </w:p>
        </w:tc>
        <w:tc>
          <w:tcPr>
            <w:tcW w:w="2199" w:type="dxa"/>
          </w:tcPr>
          <w:p w14:paraId="34F7DB3B" w14:textId="524A5A42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Case study of film/game promotion across media.</w:t>
            </w:r>
          </w:p>
        </w:tc>
        <w:tc>
          <w:tcPr>
            <w:tcW w:w="2029" w:type="dxa"/>
          </w:tcPr>
          <w:p w14:paraId="50CC225B" w14:textId="7BFDC162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Identify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products from logos.</w:t>
            </w:r>
          </w:p>
          <w:p w14:paraId="678E1098" w14:textId="1D5C1219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one film/game is promoted across posters, trailers, social media.</w:t>
            </w:r>
          </w:p>
          <w:p w14:paraId="23A247D8" w14:textId="7773F085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one advantage of synergy.</w:t>
            </w:r>
          </w:p>
        </w:tc>
        <w:tc>
          <w:tcPr>
            <w:tcW w:w="2027" w:type="dxa"/>
          </w:tcPr>
          <w:p w14:paraId="23AAE20B" w14:textId="3DA7172D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Business: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marketing;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social media;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197" w:type="dxa"/>
          </w:tcPr>
          <w:p w14:paraId="6400A275" w14:textId="7ADBC2D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74E6338" w14:textId="77E2E9C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synergy analysis sheet.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3FB39341" w14:textId="3D37831C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73AEA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4842F" w14:textId="08677D40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case study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5141A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55955" w14:textId="35EF907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074B2A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1AA4D" w14:textId="58A08F68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analysis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8B66FE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BE20C" w14:textId="50FCCC79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comparisons across campaigns.</w:t>
            </w:r>
          </w:p>
          <w:p w14:paraId="6DAE78CA" w14:textId="0E2C2052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8A5" w:rsidRPr="00884DB7" w14:paraId="2318F753" w14:textId="77777777" w:rsidTr="001D5F37">
        <w:trPr>
          <w:jc w:val="center"/>
        </w:trPr>
        <w:tc>
          <w:tcPr>
            <w:tcW w:w="1978" w:type="dxa"/>
          </w:tcPr>
          <w:p w14:paraId="58DBEA30" w14:textId="2A141587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26" w:type="dxa"/>
          </w:tcPr>
          <w:p w14:paraId="07B4233C" w14:textId="3B999B69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Review media knowledge and practical skills (genres, adverts, narratives, news, regulation).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Reflect on personal progress.</w:t>
            </w:r>
          </w:p>
        </w:tc>
        <w:tc>
          <w:tcPr>
            <w:tcW w:w="2199" w:type="dxa"/>
          </w:tcPr>
          <w:p w14:paraId="24B86893" w14:textId="0EEBF0D3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Portfolio review; Goal-setting workshop.</w:t>
            </w:r>
          </w:p>
        </w:tc>
        <w:tc>
          <w:tcPr>
            <w:tcW w:w="2029" w:type="dxa"/>
          </w:tcPr>
          <w:p w14:paraId="6257F193" w14:textId="09804FCE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Quiz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recap of key terms.</w:t>
            </w:r>
          </w:p>
          <w:p w14:paraId="1A658C90" w14:textId="56006718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update portfolios with best work.</w:t>
            </w:r>
          </w:p>
          <w:p w14:paraId="51909695" w14:textId="4A1BB7A7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Set one SMART goal for media learning.</w:t>
            </w:r>
          </w:p>
        </w:tc>
        <w:tc>
          <w:tcPr>
            <w:tcW w:w="2027" w:type="dxa"/>
          </w:tcPr>
          <w:p w14:paraId="32EDC166" w14:textId="4741A65C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writing;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digital portfolio.</w:t>
            </w:r>
          </w:p>
        </w:tc>
        <w:tc>
          <w:tcPr>
            <w:tcW w:w="2197" w:type="dxa"/>
          </w:tcPr>
          <w:p w14:paraId="6E3DD3F7" w14:textId="21EC25D9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DF95350" w14:textId="4FE8F8D6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completed portfolios + goals.</w:t>
            </w:r>
          </w:p>
          <w:p w14:paraId="172E24B1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38C50" w14:textId="40AFA32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5C4307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F2C4E" w14:textId="059F4E8C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reflection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A931CF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E1D3C" w14:textId="7E42B7AC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independence; </w:t>
            </w: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40C08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5EB10" w14:textId="7C64D7AA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SMART action plans.</w:t>
            </w:r>
          </w:p>
          <w:p w14:paraId="662135C7" w14:textId="007B1490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09F1DB58" w14:textId="77777777" w:rsidTr="001D5F37">
        <w:trPr>
          <w:jc w:val="center"/>
        </w:trPr>
        <w:tc>
          <w:tcPr>
            <w:tcW w:w="1978" w:type="dxa"/>
          </w:tcPr>
          <w:p w14:paraId="6C27A468" w14:textId="1FDAC6EB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26" w:type="dxa"/>
          </w:tcPr>
          <w:p w14:paraId="47DB19B9" w14:textId="2A1D542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media ownership and concentration.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impact of conglomerates on media content.</w:t>
            </w:r>
          </w:p>
        </w:tc>
        <w:tc>
          <w:tcPr>
            <w:tcW w:w="2199" w:type="dxa"/>
          </w:tcPr>
          <w:p w14:paraId="3B76B66F" w14:textId="4233303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Case study research; Group discussion.</w:t>
            </w:r>
          </w:p>
        </w:tc>
        <w:tc>
          <w:tcPr>
            <w:tcW w:w="2029" w:type="dxa"/>
          </w:tcPr>
          <w:p w14:paraId="376FFDD1" w14:textId="2395A8C3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Logo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match of media companies.</w:t>
            </w:r>
          </w:p>
          <w:p w14:paraId="7FD89A2C" w14:textId="0DB6B95D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Research conglomerates (Disney, News Corp, etc.).</w:t>
            </w:r>
          </w:p>
          <w:p w14:paraId="54418D33" w14:textId="44BB8A83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one impact of ownership.</w:t>
            </w:r>
          </w:p>
        </w:tc>
        <w:tc>
          <w:tcPr>
            <w:tcW w:w="2027" w:type="dxa"/>
          </w:tcPr>
          <w:p w14:paraId="71D2C54D" w14:textId="04F45C7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Business: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corporations;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democracy;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research skills.</w:t>
            </w:r>
          </w:p>
        </w:tc>
        <w:tc>
          <w:tcPr>
            <w:tcW w:w="2197" w:type="dxa"/>
          </w:tcPr>
          <w:p w14:paraId="600DE183" w14:textId="4730DA9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09EB63C" w14:textId="6A8A1A9A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fact sheet on one conglomerate.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EF52DD4" w14:textId="2D66E71A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3156FE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209A6" w14:textId="2E6F8D71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research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22F1A2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D0B96" w14:textId="1CFA7ED9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9614CB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F023E" w14:textId="237D2CF3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detail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6D1BC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D17EB" w14:textId="357F4DBD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analysis of influence on audiences.</w:t>
            </w:r>
          </w:p>
          <w:p w14:paraId="3DE80AC4" w14:textId="7B59EEAC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421E3E13" w14:textId="77777777" w:rsidTr="001D5F37">
        <w:trPr>
          <w:jc w:val="center"/>
        </w:trPr>
        <w:tc>
          <w:tcPr>
            <w:tcW w:w="1978" w:type="dxa"/>
          </w:tcPr>
          <w:p w14:paraId="1E788627" w14:textId="0F2EDCB2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026" w:type="dxa"/>
          </w:tcPr>
          <w:p w14:paraId="10BF4F14" w14:textId="0AA8159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media funding models.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difference between commercial and public service broadcasting.</w:t>
            </w:r>
          </w:p>
        </w:tc>
        <w:tc>
          <w:tcPr>
            <w:tcW w:w="2199" w:type="dxa"/>
          </w:tcPr>
          <w:p w14:paraId="16495BA1" w14:textId="6D51F1E9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Comparing BBC vs ITV/Netflix models.</w:t>
            </w:r>
          </w:p>
        </w:tc>
        <w:tc>
          <w:tcPr>
            <w:tcW w:w="2029" w:type="dxa"/>
          </w:tcPr>
          <w:p w14:paraId="0CC6EB1E" w14:textId="2E229B1F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Quiz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on TV logos.</w:t>
            </w:r>
          </w:p>
          <w:p w14:paraId="38BB674B" w14:textId="1BCE3F52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funding sources of BBC vs ITV/Netflix.</w:t>
            </w:r>
          </w:p>
          <w:p w14:paraId="174CED28" w14:textId="2B082E3A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pros and cons of each model.</w:t>
            </w:r>
          </w:p>
        </w:tc>
        <w:tc>
          <w:tcPr>
            <w:tcW w:w="2027" w:type="dxa"/>
          </w:tcPr>
          <w:p w14:paraId="7D32DDD0" w14:textId="602728D3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finance basics;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law &amp; society;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197" w:type="dxa"/>
          </w:tcPr>
          <w:p w14:paraId="6399178A" w14:textId="02138F6B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E27A242" w14:textId="4EF508F5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comparison chart.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38866371" w14:textId="63172D1D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436DED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23176" w14:textId="62EC8A2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chart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B413E8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3D091" w14:textId="65E7479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254D5F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FE98B" w14:textId="62D61E7B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chart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C56AF9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27AEA" w14:textId="03052CB9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evaluation with examples.</w:t>
            </w:r>
          </w:p>
          <w:p w14:paraId="23745CF1" w14:textId="576269BB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589BCCFA" w14:textId="77777777" w:rsidTr="001D5F37">
        <w:trPr>
          <w:jc w:val="center"/>
        </w:trPr>
        <w:tc>
          <w:tcPr>
            <w:tcW w:w="1978" w:type="dxa"/>
          </w:tcPr>
          <w:p w14:paraId="1D404568" w14:textId="03C50F9B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26" w:type="dxa"/>
          </w:tcPr>
          <w:p w14:paraId="45B36CD7" w14:textId="26654067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 xml:space="preserve">• Understand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globalisation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of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media texts circulate worldwide.</w:t>
            </w:r>
          </w:p>
        </w:tc>
        <w:tc>
          <w:tcPr>
            <w:tcW w:w="2199" w:type="dxa"/>
          </w:tcPr>
          <w:p w14:paraId="0F634794" w14:textId="15647DDF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Case study analysis (Hollywood, Netflix, K-pop).</w:t>
            </w:r>
          </w:p>
        </w:tc>
        <w:tc>
          <w:tcPr>
            <w:tcW w:w="2029" w:type="dxa"/>
          </w:tcPr>
          <w:p w14:paraId="4674ABA3" w14:textId="533F8473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World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map activity (where media comes from).</w:t>
            </w:r>
          </w:p>
          <w:p w14:paraId="08FA18E4" w14:textId="47C5ED5A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case studies of global media products.</w:t>
            </w:r>
          </w:p>
          <w:p w14:paraId="6EBDB993" w14:textId="49E99BE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one impact of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globalisation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14:paraId="7F85412C" w14:textId="34F81169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Geography: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global flows;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analysis;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culture &amp; identity.</w:t>
            </w:r>
          </w:p>
        </w:tc>
        <w:tc>
          <w:tcPr>
            <w:tcW w:w="2197" w:type="dxa"/>
          </w:tcPr>
          <w:p w14:paraId="33AF0774" w14:textId="7C9CECC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685077" w14:textId="3544235B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1E37" w:rsidRPr="00884DB7">
              <w:rPr>
                <w:rFonts w:ascii="Arial" w:hAnsi="Arial" w:cs="Arial"/>
                <w:sz w:val="24"/>
                <w:szCs w:val="24"/>
              </w:rPr>
              <w:t>globalisation</w:t>
            </w:r>
            <w:proofErr w:type="spellEnd"/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worksheet.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406BF07" w14:textId="7C7EF908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7AB9A9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31625" w14:textId="27F8FAE6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66A141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0C6D5" w14:textId="5DCAE7F9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3B6FE2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60900" w14:textId="2B26B435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detail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EA3630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8B38A" w14:textId="7CAC1BC8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with critical evaluation.</w:t>
            </w:r>
          </w:p>
          <w:p w14:paraId="36223018" w14:textId="1075DB12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7D2231A6" w14:textId="77777777" w:rsidTr="001D5F37">
        <w:trPr>
          <w:jc w:val="center"/>
        </w:trPr>
        <w:tc>
          <w:tcPr>
            <w:tcW w:w="1978" w:type="dxa"/>
          </w:tcPr>
          <w:p w14:paraId="6C137EDD" w14:textId="5A1F27EA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026" w:type="dxa"/>
          </w:tcPr>
          <w:p w14:paraId="42F6E1A4" w14:textId="105FC555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representation of social groups in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media can reinforce or challenge stereotypes.</w:t>
            </w:r>
          </w:p>
        </w:tc>
        <w:tc>
          <w:tcPr>
            <w:tcW w:w="2199" w:type="dxa"/>
          </w:tcPr>
          <w:p w14:paraId="143B2613" w14:textId="4521F837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film/TV clips; Poster design on positive representation.</w:t>
            </w:r>
          </w:p>
        </w:tc>
        <w:tc>
          <w:tcPr>
            <w:tcW w:w="2029" w:type="dxa"/>
          </w:tcPr>
          <w:p w14:paraId="08B4D9AD" w14:textId="6CCAD11F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Quick-fire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stereotype quiz.</w:t>
            </w:r>
          </w:p>
          <w:p w14:paraId="738254ED" w14:textId="29863010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clips for representation.</w:t>
            </w:r>
          </w:p>
          <w:p w14:paraId="3C30640B" w14:textId="524158A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Design poster challenging stereotypes.</w:t>
            </w:r>
          </w:p>
        </w:tc>
        <w:tc>
          <w:tcPr>
            <w:tcW w:w="2027" w:type="dxa"/>
          </w:tcPr>
          <w:p w14:paraId="277ADC3B" w14:textId="7729A178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equality;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diversity;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97" w:type="dxa"/>
          </w:tcPr>
          <w:p w14:paraId="6FCB5B0A" w14:textId="18FB1F18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F3F2828" w14:textId="1FA0EF53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poster evidence.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26E9C0" w14:textId="4F212E31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678D64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C192C" w14:textId="375B6E2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poster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7B797C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B385E8" w14:textId="38F1D013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FC60B2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766AC" w14:textId="438C90F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design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9C7A15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1CAC8" w14:textId="70D2A9E0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campaign design.</w:t>
            </w:r>
          </w:p>
          <w:p w14:paraId="2F5F7BEE" w14:textId="108921A5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33BA496A" w14:textId="77777777" w:rsidTr="001D5F37">
        <w:trPr>
          <w:jc w:val="center"/>
        </w:trPr>
        <w:tc>
          <w:tcPr>
            <w:tcW w:w="1978" w:type="dxa"/>
          </w:tcPr>
          <w:p w14:paraId="23D7A57E" w14:textId="75A6F748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026" w:type="dxa"/>
          </w:tcPr>
          <w:p w14:paraId="22F493BD" w14:textId="5CF9E768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Develop scriptwriting skills.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importance of dialogue and stage directions.</w:t>
            </w:r>
          </w:p>
        </w:tc>
        <w:tc>
          <w:tcPr>
            <w:tcW w:w="2199" w:type="dxa"/>
          </w:tcPr>
          <w:p w14:paraId="1BD47FA5" w14:textId="7A2F5B37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Writing short scripts; Peer role-play.</w:t>
            </w:r>
          </w:p>
        </w:tc>
        <w:tc>
          <w:tcPr>
            <w:tcW w:w="2029" w:type="dxa"/>
          </w:tcPr>
          <w:p w14:paraId="44D081E9" w14:textId="66603C70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Famous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script extract analysis.</w:t>
            </w:r>
          </w:p>
          <w:p w14:paraId="469859D5" w14:textId="2ECFAB9A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Write short script for a scene.</w:t>
            </w:r>
          </w:p>
          <w:p w14:paraId="4231A972" w14:textId="715A41A2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Perform or share extracts.</w:t>
            </w:r>
          </w:p>
        </w:tc>
        <w:tc>
          <w:tcPr>
            <w:tcW w:w="2027" w:type="dxa"/>
          </w:tcPr>
          <w:p w14:paraId="063E3F5A" w14:textId="48FA330C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creative writing;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performance;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formatting.</w:t>
            </w:r>
          </w:p>
        </w:tc>
        <w:tc>
          <w:tcPr>
            <w:tcW w:w="2197" w:type="dxa"/>
          </w:tcPr>
          <w:p w14:paraId="6411105F" w14:textId="7EE0682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59719D8" w14:textId="26A32083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completed script.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E00FBC2" w14:textId="63C9E47B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FDA2D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335C4" w14:textId="3F998E0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39FC5C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17C6D" w14:textId="2FBE0FD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00C3EE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F744D" w14:textId="4A1BE62A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writing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DE931A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E1A4F" w14:textId="1688EB7C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script with character development.</w:t>
            </w:r>
          </w:p>
          <w:p w14:paraId="1D11175F" w14:textId="775B7A11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709337C6" w14:textId="77777777" w:rsidTr="001D5F37">
        <w:trPr>
          <w:jc w:val="center"/>
        </w:trPr>
        <w:tc>
          <w:tcPr>
            <w:tcW w:w="1978" w:type="dxa"/>
          </w:tcPr>
          <w:p w14:paraId="0C9F404D" w14:textId="38645AE2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026" w:type="dxa"/>
          </w:tcPr>
          <w:p w14:paraId="547286D0" w14:textId="029C55F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Develop camera and directing skills.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importance of shot composition and directing actors.</w:t>
            </w:r>
          </w:p>
        </w:tc>
        <w:tc>
          <w:tcPr>
            <w:tcW w:w="2199" w:type="dxa"/>
          </w:tcPr>
          <w:p w14:paraId="48AAC649" w14:textId="4299A19E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Filming short scenes; Directing peers.</w:t>
            </w:r>
          </w:p>
        </w:tc>
        <w:tc>
          <w:tcPr>
            <w:tcW w:w="2029" w:type="dxa"/>
          </w:tcPr>
          <w:p w14:paraId="6FF7B059" w14:textId="3420B4A0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Shot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composition quiz.</w:t>
            </w:r>
          </w:p>
          <w:p w14:paraId="6F05D3CC" w14:textId="6F1D8174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84DB7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884DB7">
              <w:rPr>
                <w:rFonts w:ascii="Arial" w:hAnsi="Arial" w:cs="Arial"/>
                <w:sz w:val="24"/>
                <w:szCs w:val="24"/>
              </w:rPr>
              <w:t xml:space="preserve"> film short 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>scenes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in groups.</w:t>
            </w:r>
          </w:p>
          <w:p w14:paraId="5A85A780" w14:textId="1C9CB146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Discuss directing challenges.</w:t>
            </w:r>
          </w:p>
        </w:tc>
        <w:tc>
          <w:tcPr>
            <w:tcW w:w="2027" w:type="dxa"/>
          </w:tcPr>
          <w:p w14:paraId="5477B031" w14:textId="2E9F3E21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directing;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filming;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storytelling.</w:t>
            </w:r>
          </w:p>
        </w:tc>
        <w:tc>
          <w:tcPr>
            <w:tcW w:w="2197" w:type="dxa"/>
          </w:tcPr>
          <w:p w14:paraId="3F0913FE" w14:textId="05831F36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07DCF8F" w14:textId="6CD49D26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filmed evidence.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80D24D" w14:textId="1E3F644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6B09F7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DF62C" w14:textId="409297AD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filming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90291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67607" w14:textId="083207E0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D93E12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10493" w14:textId="2CB6FD8F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directing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0599B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AC4A24" w14:textId="34DD407C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creative techniques.</w:t>
            </w:r>
          </w:p>
          <w:p w14:paraId="0EAF27B6" w14:textId="773209A0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42C68801" w14:textId="77777777" w:rsidTr="001D5F37">
        <w:trPr>
          <w:jc w:val="center"/>
        </w:trPr>
        <w:tc>
          <w:tcPr>
            <w:tcW w:w="1978" w:type="dxa"/>
          </w:tcPr>
          <w:p w14:paraId="5ACF8BC8" w14:textId="1E9F8194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026" w:type="dxa"/>
          </w:tcPr>
          <w:p w14:paraId="67326460" w14:textId="312DDB4D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magazine design and production.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layout, headlines, and imagery in print media.</w:t>
            </w:r>
          </w:p>
        </w:tc>
        <w:tc>
          <w:tcPr>
            <w:tcW w:w="2199" w:type="dxa"/>
          </w:tcPr>
          <w:p w14:paraId="1341A639" w14:textId="4742DF41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Designing magazine covers using software/apps.</w:t>
            </w:r>
          </w:p>
        </w:tc>
        <w:tc>
          <w:tcPr>
            <w:tcW w:w="2029" w:type="dxa"/>
          </w:tcPr>
          <w:p w14:paraId="154E670E" w14:textId="39080D07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Magazine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cover analysis.</w:t>
            </w:r>
          </w:p>
          <w:p w14:paraId="180559BF" w14:textId="3C0E709D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design their own cover.</w:t>
            </w:r>
          </w:p>
          <w:p w14:paraId="58928909" w14:textId="18CEDAB0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design choices.</w:t>
            </w:r>
          </w:p>
        </w:tc>
        <w:tc>
          <w:tcPr>
            <w:tcW w:w="2027" w:type="dxa"/>
          </w:tcPr>
          <w:p w14:paraId="089FFE2E" w14:textId="27C6871D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Art: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design;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digital tools;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197" w:type="dxa"/>
          </w:tcPr>
          <w:p w14:paraId="69767F1A" w14:textId="4D4B583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58275BD" w14:textId="41C37403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designed magazine cover.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138F88" w14:textId="76F1A051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8EBE74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71AA4" w14:textId="4F7C96D7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A0DFAB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E3943" w14:textId="738ECCF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E9BA53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1F0EE" w14:textId="018AEA7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design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92C091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5C7359" w14:textId="3758897F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with full article mock-up.</w:t>
            </w:r>
          </w:p>
          <w:p w14:paraId="7CE6F15D" w14:textId="0CD0B4BE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28744D2B" w14:textId="77777777" w:rsidTr="001D5F37">
        <w:trPr>
          <w:jc w:val="center"/>
        </w:trPr>
        <w:tc>
          <w:tcPr>
            <w:tcW w:w="1978" w:type="dxa"/>
          </w:tcPr>
          <w:p w14:paraId="555C54B8" w14:textId="1B106F60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026" w:type="dxa"/>
          </w:tcPr>
          <w:p w14:paraId="522B0630" w14:textId="09C55FFC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ethics in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issues such as fake news, privacy, and clickbait.</w:t>
            </w:r>
          </w:p>
        </w:tc>
        <w:tc>
          <w:tcPr>
            <w:tcW w:w="2199" w:type="dxa"/>
          </w:tcPr>
          <w:p w14:paraId="57993621" w14:textId="73FFF287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Case study analysis; Debate on ethics.</w:t>
            </w:r>
          </w:p>
        </w:tc>
        <w:tc>
          <w:tcPr>
            <w:tcW w:w="2029" w:type="dxa"/>
          </w:tcPr>
          <w:p w14:paraId="51221C82" w14:textId="1EF70848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True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>/false quiz on fake news.</w:t>
            </w:r>
          </w:p>
          <w:p w14:paraId="0A78687D" w14:textId="3DF8CF8E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media ethics case studies.</w:t>
            </w:r>
          </w:p>
          <w:p w14:paraId="2BBE6FE6" w14:textId="1F0847D3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Group debate conclusions.</w:t>
            </w:r>
          </w:p>
        </w:tc>
        <w:tc>
          <w:tcPr>
            <w:tcW w:w="2027" w:type="dxa"/>
          </w:tcPr>
          <w:p w14:paraId="43D79136" w14:textId="77CB0C68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ethics;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law;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debating.</w:t>
            </w:r>
          </w:p>
        </w:tc>
        <w:tc>
          <w:tcPr>
            <w:tcW w:w="2197" w:type="dxa"/>
          </w:tcPr>
          <w:p w14:paraId="380A0F9A" w14:textId="0E0D4E15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8C0D0B9" w14:textId="6472801B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ethics worksheet.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3EDC1A5" w14:textId="532A4D66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DDF98E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C186A" w14:textId="79300260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answers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744F1C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97134" w14:textId="27B2489C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860ABE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D61A6" w14:textId="02EE3EFD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reasoning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7FF9FF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2F92B" w14:textId="363AE002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debate with counterarguments.</w:t>
            </w:r>
          </w:p>
          <w:p w14:paraId="3FEAA979" w14:textId="26AA392F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55501849" w14:textId="77777777" w:rsidTr="001D5F37">
        <w:trPr>
          <w:jc w:val="center"/>
        </w:trPr>
        <w:tc>
          <w:tcPr>
            <w:tcW w:w="1978" w:type="dxa"/>
          </w:tcPr>
          <w:p w14:paraId="10C125AB" w14:textId="42A4CFBE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26" w:type="dxa"/>
          </w:tcPr>
          <w:p w14:paraId="5CCEC9B1" w14:textId="71B3120F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video game industry as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games target audiences and represent issues.</w:t>
            </w:r>
          </w:p>
        </w:tc>
        <w:tc>
          <w:tcPr>
            <w:tcW w:w="2199" w:type="dxa"/>
          </w:tcPr>
          <w:p w14:paraId="041C6A77" w14:textId="7DC8C60D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game trailers/reviews; Group presentations.</w:t>
            </w:r>
          </w:p>
        </w:tc>
        <w:tc>
          <w:tcPr>
            <w:tcW w:w="2029" w:type="dxa"/>
          </w:tcPr>
          <w:p w14:paraId="53B885B9" w14:textId="11798078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Poll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681E37" w:rsidRPr="00884DB7"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video games.</w:t>
            </w:r>
          </w:p>
          <w:p w14:paraId="331F0A75" w14:textId="52180573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games appeal to players.</w:t>
            </w:r>
          </w:p>
          <w:p w14:paraId="512CFE91" w14:textId="04BA84B4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Present findings.</w:t>
            </w:r>
          </w:p>
        </w:tc>
        <w:tc>
          <w:tcPr>
            <w:tcW w:w="2027" w:type="dxa"/>
          </w:tcPr>
          <w:p w14:paraId="462EE860" w14:textId="035FBCE7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gaming;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analysis;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culture.</w:t>
            </w:r>
          </w:p>
        </w:tc>
        <w:tc>
          <w:tcPr>
            <w:tcW w:w="2197" w:type="dxa"/>
          </w:tcPr>
          <w:p w14:paraId="460D83CD" w14:textId="58A91E1D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92F15C0" w14:textId="58AA9A1C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group presentation.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72E7FCC" w14:textId="1E43322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C2AFA4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36A7B" w14:textId="19EEE4E1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3572D4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73FDE" w14:textId="57CC06FF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FF0402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1E7E1" w14:textId="72EC1B46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presentation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CB5415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28A46" w14:textId="0B1C3D66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comparative analysis.</w:t>
            </w:r>
          </w:p>
          <w:p w14:paraId="109593B4" w14:textId="0142E3E5" w:rsidR="00D803E9" w:rsidRPr="00884DB7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92" w:rsidRPr="00884DB7" w14:paraId="17B12784" w14:textId="77777777" w:rsidTr="001D5F37">
        <w:trPr>
          <w:jc w:val="center"/>
        </w:trPr>
        <w:tc>
          <w:tcPr>
            <w:tcW w:w="1978" w:type="dxa"/>
          </w:tcPr>
          <w:p w14:paraId="7CC095B0" w14:textId="6C11F4DE" w:rsidR="00681E37" w:rsidRPr="00B678A5" w:rsidRDefault="001D5F37" w:rsidP="00681E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E3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26" w:type="dxa"/>
          </w:tcPr>
          <w:p w14:paraId="033B73BB" w14:textId="3197E4AD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 xml:space="preserve">• Review skills and knowledge across ownership, funding,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globalisation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>, representation, and ethics.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Reflect on personal development.</w:t>
            </w:r>
          </w:p>
        </w:tc>
        <w:tc>
          <w:tcPr>
            <w:tcW w:w="2199" w:type="dxa"/>
          </w:tcPr>
          <w:p w14:paraId="1AD38AE7" w14:textId="2B2C87F5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Portfolio update; Reflection journals.</w:t>
            </w:r>
          </w:p>
        </w:tc>
        <w:tc>
          <w:tcPr>
            <w:tcW w:w="2029" w:type="dxa"/>
          </w:tcPr>
          <w:p w14:paraId="7C1CEDE1" w14:textId="378FF048" w:rsid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Quiz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recap of key topics.</w:t>
            </w:r>
          </w:p>
          <w:p w14:paraId="0861DD90" w14:textId="58A022DA" w:rsid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select best evidence of skills for portfolio.</w:t>
            </w:r>
          </w:p>
          <w:p w14:paraId="40847BB7" w14:textId="40D763E6" w:rsidR="00681E37" w:rsidRPr="00884DB7" w:rsidRDefault="00681E37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Write personal development goals.</w:t>
            </w:r>
          </w:p>
        </w:tc>
        <w:tc>
          <w:tcPr>
            <w:tcW w:w="2027" w:type="dxa"/>
          </w:tcPr>
          <w:p w14:paraId="358AE403" w14:textId="1BE0FF7E" w:rsidR="00681E37" w:rsidRPr="00884DB7" w:rsidRDefault="00B678A5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writing;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digital portfolio.</w:t>
            </w:r>
          </w:p>
        </w:tc>
        <w:tc>
          <w:tcPr>
            <w:tcW w:w="2197" w:type="dxa"/>
          </w:tcPr>
          <w:p w14:paraId="7AA7E5EB" w14:textId="5BEDBBEB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5D11464" w14:textId="6EDC9412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completed portfolio update.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05A11B18" w14:textId="0A4870C1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C09E51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8ACDA" w14:textId="36D585DA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scaffolded reflection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E9FAF4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F3405" w14:textId="1CC707A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C89B7D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43043" w14:textId="1E5D863E" w:rsidR="00D803E9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confident reflections</w:t>
            </w:r>
            <w:r w:rsidR="00D803E9">
              <w:rPr>
                <w:rFonts w:ascii="Arial" w:hAnsi="Arial" w:cs="Arial"/>
                <w:sz w:val="24"/>
                <w:szCs w:val="24"/>
              </w:rPr>
              <w:t>.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B0BC5" w14:textId="77777777" w:rsidR="00D803E9" w:rsidRDefault="00D803E9" w:rsidP="00681E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FF093B" w14:textId="317B3D7C" w:rsidR="00681E37" w:rsidRDefault="00021598" w:rsidP="00681E3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681E37" w:rsidRPr="00884DB7">
              <w:rPr>
                <w:rFonts w:ascii="Arial" w:hAnsi="Arial" w:cs="Arial"/>
                <w:sz w:val="24"/>
                <w:szCs w:val="24"/>
              </w:rPr>
              <w:t xml:space="preserve"> extended SMART goals.</w:t>
            </w:r>
          </w:p>
          <w:p w14:paraId="2C5A1A56" w14:textId="0D6F6E59" w:rsidR="00884DB7" w:rsidRPr="00884DB7" w:rsidRDefault="00884DB7" w:rsidP="00681E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2C36D8A9" w14:textId="77777777" w:rsidTr="001D5F37">
        <w:trPr>
          <w:jc w:val="center"/>
        </w:trPr>
        <w:tc>
          <w:tcPr>
            <w:tcW w:w="1978" w:type="dxa"/>
          </w:tcPr>
          <w:p w14:paraId="40AD78C9" w14:textId="759851F2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026" w:type="dxa"/>
          </w:tcPr>
          <w:p w14:paraId="59FF7CDA" w14:textId="11F2CDAE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film industry production and distribution.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films reach audiences.</w:t>
            </w:r>
          </w:p>
        </w:tc>
        <w:tc>
          <w:tcPr>
            <w:tcW w:w="2199" w:type="dxa"/>
          </w:tcPr>
          <w:p w14:paraId="39659C20" w14:textId="2AC94815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Case study research (cinema, streaming, DVD).</w:t>
            </w:r>
          </w:p>
        </w:tc>
        <w:tc>
          <w:tcPr>
            <w:tcW w:w="2029" w:type="dxa"/>
          </w:tcPr>
          <w:p w14:paraId="46EE929F" w14:textId="2D5C5787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Film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release timeline quiz.</w:t>
            </w:r>
          </w:p>
          <w:p w14:paraId="2A565F96" w14:textId="6C0FCC93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how a chosen film was produced and distributed.</w:t>
            </w:r>
          </w:p>
          <w:p w14:paraId="0A2344CE" w14:textId="4D1001A6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one new fact.</w:t>
            </w:r>
          </w:p>
        </w:tc>
        <w:tc>
          <w:tcPr>
            <w:tcW w:w="2027" w:type="dxa"/>
          </w:tcPr>
          <w:p w14:paraId="061349C3" w14:textId="67989569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Business: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marketing;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research; </w:t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analysis.</w:t>
            </w:r>
          </w:p>
        </w:tc>
        <w:tc>
          <w:tcPr>
            <w:tcW w:w="2197" w:type="dxa"/>
          </w:tcPr>
          <w:p w14:paraId="5E4898E3" w14:textId="573D4175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A7FC1D8" w14:textId="1324FB23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case study sheet.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3CEA792" w14:textId="453DFC1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C5E576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5CF8D" w14:textId="2477539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research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C95414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081FA" w14:textId="7F9FAA19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1377CD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5D305E" w14:textId="166A478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detail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A280F7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D9FE8" w14:textId="75E83198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critical evaluation.</w:t>
            </w:r>
          </w:p>
          <w:p w14:paraId="2D0176C9" w14:textId="155010C0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1A35E79C" w14:textId="77777777" w:rsidTr="001D5F37">
        <w:trPr>
          <w:jc w:val="center"/>
        </w:trPr>
        <w:tc>
          <w:tcPr>
            <w:tcW w:w="1978" w:type="dxa"/>
          </w:tcPr>
          <w:p w14:paraId="4F22847D" w14:textId="68418C4A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26" w:type="dxa"/>
          </w:tcPr>
          <w:p w14:paraId="7A4198FB" w14:textId="6ACE7076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representation of celebrities in media.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impact of fame and image.</w:t>
            </w:r>
          </w:p>
        </w:tc>
        <w:tc>
          <w:tcPr>
            <w:tcW w:w="2199" w:type="dxa"/>
          </w:tcPr>
          <w:p w14:paraId="4196D2C3" w14:textId="0CBD51BC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celebrity magazine spreads/social media.</w:t>
            </w:r>
          </w:p>
        </w:tc>
        <w:tc>
          <w:tcPr>
            <w:tcW w:w="2029" w:type="dxa"/>
          </w:tcPr>
          <w:p w14:paraId="1358A33C" w14:textId="0B7F2B8D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Celebrity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recognition quiz.</w:t>
            </w:r>
          </w:p>
          <w:p w14:paraId="67981DD3" w14:textId="5BBD732A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Compare two media portrayals of same celebrity.</w:t>
            </w:r>
          </w:p>
          <w:p w14:paraId="52206D2A" w14:textId="22E475CA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how representation changes.</w:t>
            </w:r>
          </w:p>
        </w:tc>
        <w:tc>
          <w:tcPr>
            <w:tcW w:w="2027" w:type="dxa"/>
          </w:tcPr>
          <w:p w14:paraId="4108B46E" w14:textId="1C8547AC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self-image;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analysis;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media influence.</w:t>
            </w:r>
          </w:p>
        </w:tc>
        <w:tc>
          <w:tcPr>
            <w:tcW w:w="2197" w:type="dxa"/>
          </w:tcPr>
          <w:p w14:paraId="3607E3D4" w14:textId="2E34EB1C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FB8DB3" w14:textId="374CEA69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comparison worksheet.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3C5D6E9E" w14:textId="7B16A059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6679CA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F6D51" w14:textId="0CE00EDE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28699E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1B0FD" w14:textId="598D866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CE2949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9E005" w14:textId="5E40036A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analysis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BB7C09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CD2E99" w14:textId="54D9E84A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evaluation of media impact.</w:t>
            </w:r>
          </w:p>
          <w:p w14:paraId="05FEC771" w14:textId="5F32CCC0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5D52F58E" w14:textId="77777777" w:rsidTr="001D5F37">
        <w:trPr>
          <w:jc w:val="center"/>
        </w:trPr>
        <w:tc>
          <w:tcPr>
            <w:tcW w:w="1978" w:type="dxa"/>
          </w:tcPr>
          <w:p w14:paraId="21030FEF" w14:textId="1A0E0ED2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026" w:type="dxa"/>
          </w:tcPr>
          <w:p w14:paraId="0D870983" w14:textId="1A4082B2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documentary as media form.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conventions and purposes of documentaries.</w:t>
            </w:r>
          </w:p>
        </w:tc>
        <w:tc>
          <w:tcPr>
            <w:tcW w:w="2199" w:type="dxa"/>
          </w:tcPr>
          <w:p w14:paraId="10849739" w14:textId="37E2986B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Watching clips; Planning documentary ideas.</w:t>
            </w:r>
          </w:p>
        </w:tc>
        <w:tc>
          <w:tcPr>
            <w:tcW w:w="2029" w:type="dxa"/>
          </w:tcPr>
          <w:p w14:paraId="5E3C2A6C" w14:textId="58B53C4A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Quiz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on documentary types.</w:t>
            </w:r>
          </w:p>
          <w:p w14:paraId="0486CEAE" w14:textId="7BE9E416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conventions of selected documentary.</w:t>
            </w:r>
          </w:p>
          <w:p w14:paraId="49AA14C3" w14:textId="35AB3AF9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share one idea for own documentary.</w:t>
            </w:r>
          </w:p>
        </w:tc>
        <w:tc>
          <w:tcPr>
            <w:tcW w:w="2027" w:type="dxa"/>
          </w:tcPr>
          <w:p w14:paraId="1CEB5961" w14:textId="5CF636E5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factual writing;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Science/History: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factual content;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197" w:type="dxa"/>
          </w:tcPr>
          <w:p w14:paraId="062C250E" w14:textId="22634E2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6B3B83F" w14:textId="7AFE258E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documentary planning sheet.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5C7CD40" w14:textId="14F87BEB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8FB90A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B2C5A" w14:textId="4568783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E01504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BD389" w14:textId="1E5F5ADA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5CA959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3959B" w14:textId="3B194A68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planning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BD1568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2342C" w14:textId="1810806D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creative proposals.</w:t>
            </w:r>
          </w:p>
          <w:p w14:paraId="0BD09E3B" w14:textId="65D729A3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0D61B8C1" w14:textId="77777777" w:rsidTr="001D5F37">
        <w:trPr>
          <w:jc w:val="center"/>
        </w:trPr>
        <w:tc>
          <w:tcPr>
            <w:tcW w:w="1978" w:type="dxa"/>
          </w:tcPr>
          <w:p w14:paraId="52A3244C" w14:textId="43AB39E2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026" w:type="dxa"/>
          </w:tcPr>
          <w:p w14:paraId="57B45E09" w14:textId="6A9F157B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Develop teamwork skills in media production.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importance of collaboration.</w:t>
            </w:r>
          </w:p>
        </w:tc>
        <w:tc>
          <w:tcPr>
            <w:tcW w:w="2199" w:type="dxa"/>
          </w:tcPr>
          <w:p w14:paraId="3D8864B9" w14:textId="74081235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Group project roles; Filming/editing together.</w:t>
            </w:r>
          </w:p>
        </w:tc>
        <w:tc>
          <w:tcPr>
            <w:tcW w:w="2029" w:type="dxa"/>
          </w:tcPr>
          <w:p w14:paraId="7D83B525" w14:textId="293FBD01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Team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roles matching activity.</w:t>
            </w:r>
          </w:p>
          <w:p w14:paraId="02E7C637" w14:textId="6E0C5DAC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Groups produce short collaborative </w:t>
            </w:r>
            <w:r w:rsidRPr="00884DB7">
              <w:rPr>
                <w:rFonts w:ascii="Arial" w:hAnsi="Arial" w:cs="Arial"/>
                <w:sz w:val="24"/>
                <w:szCs w:val="24"/>
              </w:rPr>
              <w:t>projects</w:t>
            </w:r>
            <w:r w:rsidRPr="00884D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E81CDD" w14:textId="41B34293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Evaluate teamwork strengths and challenges.</w:t>
            </w:r>
          </w:p>
          <w:p w14:paraId="348CE4CD" w14:textId="40C93AF6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C324CEA" w14:textId="6870DF48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collaboration;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editing.</w:t>
            </w:r>
          </w:p>
        </w:tc>
        <w:tc>
          <w:tcPr>
            <w:tcW w:w="2197" w:type="dxa"/>
          </w:tcPr>
          <w:p w14:paraId="71B2AB82" w14:textId="6357E82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3172AEA9" w14:textId="595E6210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group project output.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59263C" w14:textId="4633574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695D94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D523E" w14:textId="35859A85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roles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F1E7BC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492E9" w14:textId="1AFF46F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3F8E82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8A5EA" w14:textId="73118DB8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contribution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082C28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8D404" w14:textId="5718D311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leadership roles.</w:t>
            </w:r>
          </w:p>
          <w:p w14:paraId="50BD6893" w14:textId="5671FD1D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3166D85B" w14:textId="77777777" w:rsidTr="001D5F37">
        <w:trPr>
          <w:jc w:val="center"/>
        </w:trPr>
        <w:tc>
          <w:tcPr>
            <w:tcW w:w="1978" w:type="dxa"/>
          </w:tcPr>
          <w:p w14:paraId="78F9866C" w14:textId="1AE07C0C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026" w:type="dxa"/>
          </w:tcPr>
          <w:p w14:paraId="17A6D3EC" w14:textId="59BC3259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emerging media technologies (VR, AR, AI in media).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potential impact on industry.</w:t>
            </w:r>
          </w:p>
        </w:tc>
        <w:tc>
          <w:tcPr>
            <w:tcW w:w="2199" w:type="dxa"/>
          </w:tcPr>
          <w:p w14:paraId="761CD3C8" w14:textId="23E471C7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Research task; Group presentations.</w:t>
            </w:r>
          </w:p>
        </w:tc>
        <w:tc>
          <w:tcPr>
            <w:tcW w:w="2029" w:type="dxa"/>
          </w:tcPr>
          <w:p w14:paraId="6DFD2B0E" w14:textId="14BE42AB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Guess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the technology quiz.</w:t>
            </w:r>
          </w:p>
          <w:p w14:paraId="03E7420E" w14:textId="22056708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Groups research one emerging technology and present.</w:t>
            </w:r>
          </w:p>
          <w:p w14:paraId="2B008088" w14:textId="4FFCA70E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Learners record personal </w:t>
            </w:r>
            <w:r w:rsidRPr="00884DB7">
              <w:rPr>
                <w:rFonts w:ascii="Arial" w:hAnsi="Arial" w:cs="Arial"/>
                <w:sz w:val="24"/>
                <w:szCs w:val="24"/>
              </w:rPr>
              <w:t>reactions</w:t>
            </w:r>
            <w:r w:rsidRPr="00884D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F591B2" w14:textId="2469A4E2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14:paraId="49E34530" w14:textId="2DAA5720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technology;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innovation;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presentations.</w:t>
            </w:r>
          </w:p>
        </w:tc>
        <w:tc>
          <w:tcPr>
            <w:tcW w:w="2197" w:type="dxa"/>
          </w:tcPr>
          <w:p w14:paraId="369FA875" w14:textId="34158178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63EEA90" w14:textId="2EF9B0BE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presentation evidence.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28079C5D" w14:textId="56AA4263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038AFC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A5213" w14:textId="62F59A2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C77199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6DD0D" w14:textId="6E87C0C8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2C5F3A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D1A1B" w14:textId="7D81F111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</w:t>
            </w:r>
          </w:p>
          <w:p w14:paraId="09550BBE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1F276" w14:textId="5B6A4B7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future predictions.</w:t>
            </w:r>
          </w:p>
          <w:p w14:paraId="2EE20F04" w14:textId="0D1F6AE8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478EA9DD" w14:textId="77777777" w:rsidTr="001D5F37">
        <w:trPr>
          <w:jc w:val="center"/>
        </w:trPr>
        <w:tc>
          <w:tcPr>
            <w:tcW w:w="1978" w:type="dxa"/>
          </w:tcPr>
          <w:p w14:paraId="5186F4F9" w14:textId="6214E5A1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026" w:type="dxa"/>
          </w:tcPr>
          <w:p w14:paraId="4170CD19" w14:textId="55BAF323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Understand audience feedback and research methods.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importance of market research.</w:t>
            </w:r>
          </w:p>
        </w:tc>
        <w:tc>
          <w:tcPr>
            <w:tcW w:w="2199" w:type="dxa"/>
          </w:tcPr>
          <w:p w14:paraId="1F790D5A" w14:textId="000E713E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 xml:space="preserve">Designing surveys;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feedback.</w:t>
            </w:r>
          </w:p>
        </w:tc>
        <w:tc>
          <w:tcPr>
            <w:tcW w:w="2029" w:type="dxa"/>
          </w:tcPr>
          <w:p w14:paraId="69C39D53" w14:textId="7E535CB6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Poll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884DB7" w:rsidRPr="00884DB7"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media genres.</w:t>
            </w:r>
          </w:p>
          <w:p w14:paraId="4EEB1299" w14:textId="104C37F6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84DB7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884DB7">
              <w:rPr>
                <w:rFonts w:ascii="Arial" w:hAnsi="Arial" w:cs="Arial"/>
                <w:sz w:val="24"/>
                <w:szCs w:val="24"/>
              </w:rPr>
              <w:t xml:space="preserve"> design and conduct </w:t>
            </w:r>
            <w:r w:rsidRPr="00884DB7">
              <w:rPr>
                <w:rFonts w:ascii="Arial" w:hAnsi="Arial" w:cs="Arial"/>
                <w:sz w:val="24"/>
                <w:szCs w:val="24"/>
              </w:rPr>
              <w:t>mini surveys</w:t>
            </w:r>
            <w:r w:rsidRPr="00884D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02044D" w14:textId="185EFA4D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Share findings.</w:t>
            </w:r>
          </w:p>
        </w:tc>
        <w:tc>
          <w:tcPr>
            <w:tcW w:w="2027" w:type="dxa"/>
          </w:tcPr>
          <w:p w14:paraId="226B9FD8" w14:textId="3FB502E0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statistics;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data collection;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communication.</w:t>
            </w:r>
          </w:p>
        </w:tc>
        <w:tc>
          <w:tcPr>
            <w:tcW w:w="2197" w:type="dxa"/>
          </w:tcPr>
          <w:p w14:paraId="24D2CF2D" w14:textId="0E0552E1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peer/tutor questioning.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02B3FF" w14:textId="23B6F134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completed survey + analysis.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CE454EA" w14:textId="0C87F66B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6AF13D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3D637" w14:textId="52AC8AF4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survey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FAF1AB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21848" w14:textId="1AD30E6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3BC8C0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4F0C6" w14:textId="0995F7E1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survey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6B5A74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EF9D4" w14:textId="66A7A0FD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analysis with graphs.</w:t>
            </w:r>
          </w:p>
          <w:p w14:paraId="15DFD8D9" w14:textId="058006DE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5848ED93" w14:textId="77777777" w:rsidTr="001D5F37">
        <w:trPr>
          <w:jc w:val="center"/>
        </w:trPr>
        <w:tc>
          <w:tcPr>
            <w:tcW w:w="1978" w:type="dxa"/>
          </w:tcPr>
          <w:p w14:paraId="4717637E" w14:textId="339CAF03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026" w:type="dxa"/>
          </w:tcPr>
          <w:p w14:paraId="6750BB4D" w14:textId="1DAFA97D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Explore ethical issues in advertising.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impact on vulnerable audiences.</w:t>
            </w:r>
          </w:p>
        </w:tc>
        <w:tc>
          <w:tcPr>
            <w:tcW w:w="2199" w:type="dxa"/>
          </w:tcPr>
          <w:p w14:paraId="1F2E73B5" w14:textId="7705E677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Case study adverts; Group debate.</w:t>
            </w:r>
          </w:p>
        </w:tc>
        <w:tc>
          <w:tcPr>
            <w:tcW w:w="2029" w:type="dxa"/>
          </w:tcPr>
          <w:p w14:paraId="11B58BD2" w14:textId="7B0A25B2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Adverts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true/false quiz.</w:t>
            </w:r>
          </w:p>
          <w:p w14:paraId="2B56C32C" w14:textId="7042F7AC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adverts </w:t>
            </w:r>
            <w:proofErr w:type="spellStart"/>
            <w:r w:rsidRPr="00884DB7">
              <w:rPr>
                <w:rFonts w:ascii="Arial" w:hAnsi="Arial" w:cs="Arial"/>
                <w:sz w:val="24"/>
                <w:szCs w:val="24"/>
              </w:rPr>
              <w:t>criticised</w:t>
            </w:r>
            <w:proofErr w:type="spellEnd"/>
            <w:r w:rsidRPr="00884DB7">
              <w:rPr>
                <w:rFonts w:ascii="Arial" w:hAnsi="Arial" w:cs="Arial"/>
                <w:sz w:val="24"/>
                <w:szCs w:val="24"/>
              </w:rPr>
              <w:t xml:space="preserve"> for ethics.</w:t>
            </w:r>
          </w:p>
          <w:p w14:paraId="5419AE76" w14:textId="571DD268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Group debate outcomes.</w:t>
            </w:r>
          </w:p>
        </w:tc>
        <w:tc>
          <w:tcPr>
            <w:tcW w:w="2027" w:type="dxa"/>
          </w:tcPr>
          <w:p w14:paraId="7846B82F" w14:textId="3CCAEE95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ethics;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law;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debate.</w:t>
            </w:r>
          </w:p>
        </w:tc>
        <w:tc>
          <w:tcPr>
            <w:tcW w:w="2197" w:type="dxa"/>
          </w:tcPr>
          <w:p w14:paraId="2A9B47C9" w14:textId="7B1B6134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C67F845" w14:textId="65D6A68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debate reflections.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1744E44" w14:textId="78524B33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A98639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B8746" w14:textId="12D2F73E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95698B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71867" w14:textId="7254B3D2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8B423D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9DFF0" w14:textId="6774CC10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reasoning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5B36F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F882D" w14:textId="44A45C3E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counterarguments.</w:t>
            </w:r>
          </w:p>
          <w:p w14:paraId="4C14E2AD" w14:textId="30E02910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4609C1CE" w14:textId="77777777" w:rsidTr="001D5F37">
        <w:trPr>
          <w:jc w:val="center"/>
        </w:trPr>
        <w:tc>
          <w:tcPr>
            <w:tcW w:w="1978" w:type="dxa"/>
          </w:tcPr>
          <w:p w14:paraId="00CEFB5F" w14:textId="5B823D2F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026" w:type="dxa"/>
          </w:tcPr>
          <w:p w14:paraId="1F8E0C42" w14:textId="2655031A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 xml:space="preserve">• Develop media </w:t>
            </w:r>
            <w:proofErr w:type="gramStart"/>
            <w:r w:rsidRPr="00884DB7">
              <w:rPr>
                <w:rFonts w:ascii="Arial" w:hAnsi="Arial" w:cs="Arial"/>
                <w:sz w:val="24"/>
                <w:szCs w:val="24"/>
              </w:rPr>
              <w:t>project</w:t>
            </w:r>
            <w:proofErr w:type="gramEnd"/>
            <w:r w:rsidRPr="00884DB7">
              <w:rPr>
                <w:rFonts w:ascii="Arial" w:hAnsi="Arial" w:cs="Arial"/>
                <w:sz w:val="24"/>
                <w:szCs w:val="24"/>
              </w:rPr>
              <w:t xml:space="preserve"> (planning, production, post-production).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Apply skills learned across year.</w:t>
            </w:r>
          </w:p>
        </w:tc>
        <w:tc>
          <w:tcPr>
            <w:tcW w:w="2199" w:type="dxa"/>
          </w:tcPr>
          <w:p w14:paraId="277901EB" w14:textId="2664D23D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Individual or group project work.</w:t>
            </w:r>
          </w:p>
        </w:tc>
        <w:tc>
          <w:tcPr>
            <w:tcW w:w="2029" w:type="dxa"/>
          </w:tcPr>
          <w:p w14:paraId="635B37E1" w14:textId="29852287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Recap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of key skills checklist.</w:t>
            </w:r>
          </w:p>
          <w:p w14:paraId="48F20E3F" w14:textId="18030984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84DB7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884DB7">
              <w:rPr>
                <w:rFonts w:ascii="Arial" w:hAnsi="Arial" w:cs="Arial"/>
                <w:sz w:val="24"/>
                <w:szCs w:val="24"/>
              </w:rPr>
              <w:t xml:space="preserve"> plan and produce final project.</w:t>
            </w:r>
          </w:p>
          <w:p w14:paraId="684B4D5A" w14:textId="49B0E908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Peer review progress.</w:t>
            </w:r>
          </w:p>
        </w:tc>
        <w:tc>
          <w:tcPr>
            <w:tcW w:w="2027" w:type="dxa"/>
          </w:tcPr>
          <w:p w14:paraId="2BE36800" w14:textId="2F677CBF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editing;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project planning;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responsibility.</w:t>
            </w:r>
          </w:p>
        </w:tc>
        <w:tc>
          <w:tcPr>
            <w:tcW w:w="2197" w:type="dxa"/>
          </w:tcPr>
          <w:p w14:paraId="00509EEF" w14:textId="4460E389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189D1E0" w14:textId="59B184D7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project evidence.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EC8E0E8" w14:textId="32919C5F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</w:p>
          <w:p w14:paraId="2490CC74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BE2C6" w14:textId="0697A85B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project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49D2AF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4416" w14:textId="6C23C8F0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6BB53B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93069" w14:textId="5E878E40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project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D33AA8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2EF5F" w14:textId="1E3C3D07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creative projects.</w:t>
            </w:r>
          </w:p>
          <w:p w14:paraId="4E19922E" w14:textId="35A08814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F37" w:rsidRPr="00884DB7" w14:paraId="1C421036" w14:textId="77777777" w:rsidTr="001D5F37">
        <w:trPr>
          <w:jc w:val="center"/>
        </w:trPr>
        <w:tc>
          <w:tcPr>
            <w:tcW w:w="1978" w:type="dxa"/>
          </w:tcPr>
          <w:p w14:paraId="7F5CE688" w14:textId="76248C5E" w:rsidR="00884DB7" w:rsidRPr="00B678A5" w:rsidRDefault="001D5F37" w:rsidP="00884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678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DB7" w:rsidRPr="00B678A5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026" w:type="dxa"/>
          </w:tcPr>
          <w:p w14:paraId="2A04E26C" w14:textId="5F259561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• Review year’s learning.</w:t>
            </w:r>
            <w:r w:rsidRPr="00884DB7">
              <w:rPr>
                <w:rFonts w:ascii="Arial" w:hAnsi="Arial" w:cs="Arial"/>
                <w:sz w:val="24"/>
                <w:szCs w:val="24"/>
              </w:rPr>
              <w:br/>
              <w:t>• Celebrate achievements and set future goals.</w:t>
            </w:r>
          </w:p>
        </w:tc>
        <w:tc>
          <w:tcPr>
            <w:tcW w:w="2199" w:type="dxa"/>
          </w:tcPr>
          <w:p w14:paraId="186F1C2F" w14:textId="3FE090D1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t>Portfolio showcase; Reflection journals.</w:t>
            </w:r>
          </w:p>
        </w:tc>
        <w:tc>
          <w:tcPr>
            <w:tcW w:w="2029" w:type="dxa"/>
          </w:tcPr>
          <w:p w14:paraId="2DCE8F2D" w14:textId="2D4FCE7E" w:rsid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Quiz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recap of entire year.</w:t>
            </w:r>
          </w:p>
          <w:p w14:paraId="7D507279" w14:textId="1678360B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Showcase portfolios to peers/teachers.</w:t>
            </w:r>
          </w:p>
          <w:p w14:paraId="7998ED78" w14:textId="53B2C129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884DB7">
              <w:rPr>
                <w:rFonts w:ascii="Arial" w:hAnsi="Arial" w:cs="Arial"/>
                <w:sz w:val="24"/>
                <w:szCs w:val="24"/>
              </w:rPr>
              <w:br/>
            </w:r>
            <w:r w:rsidR="00B678A5" w:rsidRPr="00B678A5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884DB7">
              <w:rPr>
                <w:rFonts w:ascii="Arial" w:hAnsi="Arial" w:cs="Arial"/>
                <w:sz w:val="24"/>
                <w:szCs w:val="24"/>
              </w:rPr>
              <w:t xml:space="preserve"> Set personal SMART goals for future learning.</w:t>
            </w:r>
          </w:p>
        </w:tc>
        <w:tc>
          <w:tcPr>
            <w:tcW w:w="2027" w:type="dxa"/>
          </w:tcPr>
          <w:p w14:paraId="7ADB0FD9" w14:textId="062EDFE4" w:rsidR="00884DB7" w:rsidRPr="00884DB7" w:rsidRDefault="00B678A5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B678A5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self-reflection;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writing; </w:t>
            </w:r>
            <w:r w:rsidRPr="00B678A5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portfolios.</w:t>
            </w:r>
          </w:p>
        </w:tc>
        <w:tc>
          <w:tcPr>
            <w:tcW w:w="2197" w:type="dxa"/>
          </w:tcPr>
          <w:p w14:paraId="26CD9AED" w14:textId="01563333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1FDC934" w14:textId="2485C89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598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0215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completed portfolios + goals.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C8DDBE" w14:textId="10CBF2D9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CDD85C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A6388" w14:textId="5AC7C5F6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scaffolded reflections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AEB613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B8034" w14:textId="47925C37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F79ABC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FBB7A" w14:textId="061C4534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confident reflections</w:t>
            </w:r>
            <w:r w:rsidR="00884DB7">
              <w:rPr>
                <w:rFonts w:ascii="Arial" w:hAnsi="Arial" w:cs="Arial"/>
                <w:sz w:val="24"/>
                <w:szCs w:val="24"/>
              </w:rPr>
              <w:t>.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597240" w14:textId="77777777" w:rsid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347C7" w14:textId="32F83574" w:rsidR="00884DB7" w:rsidRDefault="00021598" w:rsidP="00884DB7">
            <w:pPr>
              <w:rPr>
                <w:rFonts w:ascii="Arial" w:hAnsi="Arial" w:cs="Arial"/>
                <w:sz w:val="24"/>
                <w:szCs w:val="24"/>
              </w:rPr>
            </w:pPr>
            <w:r w:rsidRPr="00021598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884DB7" w:rsidRPr="00884DB7">
              <w:rPr>
                <w:rFonts w:ascii="Arial" w:hAnsi="Arial" w:cs="Arial"/>
                <w:sz w:val="24"/>
                <w:szCs w:val="24"/>
              </w:rPr>
              <w:t xml:space="preserve"> extended SMART action plans.</w:t>
            </w:r>
          </w:p>
          <w:p w14:paraId="40FBF064" w14:textId="79E8B275" w:rsidR="00884DB7" w:rsidRPr="00884DB7" w:rsidRDefault="00884DB7" w:rsidP="00884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55DAFC" w14:textId="77777777" w:rsidR="00443E92" w:rsidRDefault="00443E92"/>
    <w:sectPr w:rsidR="00000000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833075">
    <w:abstractNumId w:val="8"/>
  </w:num>
  <w:num w:numId="2" w16cid:durableId="112285015">
    <w:abstractNumId w:val="6"/>
  </w:num>
  <w:num w:numId="3" w16cid:durableId="837647760">
    <w:abstractNumId w:val="5"/>
  </w:num>
  <w:num w:numId="4" w16cid:durableId="1453788645">
    <w:abstractNumId w:val="4"/>
  </w:num>
  <w:num w:numId="5" w16cid:durableId="328676685">
    <w:abstractNumId w:val="7"/>
  </w:num>
  <w:num w:numId="6" w16cid:durableId="1308166507">
    <w:abstractNumId w:val="3"/>
  </w:num>
  <w:num w:numId="7" w16cid:durableId="740375701">
    <w:abstractNumId w:val="2"/>
  </w:num>
  <w:num w:numId="8" w16cid:durableId="76488241">
    <w:abstractNumId w:val="1"/>
  </w:num>
  <w:num w:numId="9" w16cid:durableId="139797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598"/>
    <w:rsid w:val="00034616"/>
    <w:rsid w:val="0006063C"/>
    <w:rsid w:val="0015074B"/>
    <w:rsid w:val="00183656"/>
    <w:rsid w:val="001D5F37"/>
    <w:rsid w:val="0029639D"/>
    <w:rsid w:val="002C0256"/>
    <w:rsid w:val="00326F90"/>
    <w:rsid w:val="00443E92"/>
    <w:rsid w:val="00681E37"/>
    <w:rsid w:val="00884DB7"/>
    <w:rsid w:val="008F44BD"/>
    <w:rsid w:val="00AA1D8D"/>
    <w:rsid w:val="00B47730"/>
    <w:rsid w:val="00B678A5"/>
    <w:rsid w:val="00CB0664"/>
    <w:rsid w:val="00D803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BEC96"/>
  <w14:defaultImageDpi w14:val="300"/>
  <w15:docId w15:val="{D3088964-4FF7-492E-B3B6-AD1CE44F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4779A-5757-4FA5-A476-561FE2FDD67C}"/>
</file>

<file path=customXml/itemProps3.xml><?xml version="1.0" encoding="utf-8"?>
<ds:datastoreItem xmlns:ds="http://schemas.openxmlformats.org/officeDocument/2006/customXml" ds:itemID="{C22109D8-0582-4F61-A94F-54D1B70668AF}"/>
</file>

<file path=customXml/itemProps4.xml><?xml version="1.0" encoding="utf-8"?>
<ds:datastoreItem xmlns:ds="http://schemas.openxmlformats.org/officeDocument/2006/customXml" ds:itemID="{7A11C3A4-BFD9-4769-986F-758CB23B6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2</cp:revision>
  <dcterms:created xsi:type="dcterms:W3CDTF">2025-09-16T15:02:00Z</dcterms:created>
  <dcterms:modified xsi:type="dcterms:W3CDTF">2025-09-16T15:02:00Z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</Properties>
</file>