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8411B" w14:textId="02EDF189" w:rsidR="00521880" w:rsidRPr="0078693F" w:rsidRDefault="00B83E5C" w:rsidP="0078693F">
      <w:pPr>
        <w:pStyle w:val="Title"/>
        <w:jc w:val="center"/>
        <w:rPr>
          <w:rFonts w:ascii="Arial" w:hAnsi="Arial" w:cs="Arial"/>
          <w:sz w:val="24"/>
          <w:szCs w:val="24"/>
        </w:rPr>
      </w:pPr>
      <w:r w:rsidRPr="0078693F">
        <w:rPr>
          <w:rFonts w:ascii="Arial" w:hAnsi="Arial" w:cs="Arial"/>
          <w:sz w:val="24"/>
          <w:szCs w:val="24"/>
        </w:rPr>
        <w:t xml:space="preserve">Mentoring &amp; Wellbeing – Scheme of Work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75"/>
        <w:gridCol w:w="2032"/>
        <w:gridCol w:w="2029"/>
        <w:gridCol w:w="2137"/>
        <w:gridCol w:w="2030"/>
        <w:gridCol w:w="2027"/>
      </w:tblGrid>
      <w:tr w:rsidR="00521880" w:rsidRPr="0078693F" w14:paraId="2CFA538B" w14:textId="77777777">
        <w:trPr>
          <w:jc w:val="center"/>
        </w:trPr>
        <w:tc>
          <w:tcPr>
            <w:tcW w:w="2040" w:type="dxa"/>
          </w:tcPr>
          <w:p w14:paraId="11169695" w14:textId="77777777" w:rsidR="00521880" w:rsidRPr="0078693F" w:rsidRDefault="00B83E5C">
            <w:pPr>
              <w:rPr>
                <w:rFonts w:ascii="Arial" w:hAnsi="Arial" w:cs="Arial"/>
                <w:sz w:val="24"/>
                <w:szCs w:val="24"/>
              </w:rPr>
            </w:pPr>
            <w:r w:rsidRPr="0078693F">
              <w:rPr>
                <w:rFonts w:ascii="Arial" w:hAnsi="Arial" w:cs="Arial"/>
                <w:sz w:val="24"/>
                <w:szCs w:val="24"/>
              </w:rPr>
              <w:t>Week</w:t>
            </w:r>
          </w:p>
        </w:tc>
        <w:tc>
          <w:tcPr>
            <w:tcW w:w="2040" w:type="dxa"/>
          </w:tcPr>
          <w:p w14:paraId="2A9B8994" w14:textId="77777777" w:rsidR="00521880" w:rsidRPr="0078693F" w:rsidRDefault="00B83E5C">
            <w:pPr>
              <w:rPr>
                <w:rFonts w:ascii="Arial" w:hAnsi="Arial" w:cs="Arial"/>
                <w:sz w:val="24"/>
                <w:szCs w:val="24"/>
              </w:rPr>
            </w:pPr>
            <w:r w:rsidRPr="0078693F">
              <w:rPr>
                <w:rFonts w:ascii="Arial" w:hAnsi="Arial" w:cs="Arial"/>
                <w:sz w:val="24"/>
                <w:szCs w:val="24"/>
              </w:rPr>
              <w:t>Learning Outcomes / Key Knowledge</w:t>
            </w:r>
          </w:p>
        </w:tc>
        <w:tc>
          <w:tcPr>
            <w:tcW w:w="2040" w:type="dxa"/>
          </w:tcPr>
          <w:p w14:paraId="2BF9B621" w14:textId="77777777" w:rsidR="00521880" w:rsidRPr="0078693F" w:rsidRDefault="00B83E5C">
            <w:pPr>
              <w:rPr>
                <w:rFonts w:ascii="Arial" w:hAnsi="Arial" w:cs="Arial"/>
                <w:sz w:val="24"/>
                <w:szCs w:val="24"/>
              </w:rPr>
            </w:pPr>
            <w:r w:rsidRPr="0078693F">
              <w:rPr>
                <w:rFonts w:ascii="Arial" w:hAnsi="Arial" w:cs="Arial"/>
                <w:sz w:val="24"/>
                <w:szCs w:val="24"/>
              </w:rPr>
              <w:t>Practical / Workshop Skills</w:t>
            </w:r>
          </w:p>
        </w:tc>
        <w:tc>
          <w:tcPr>
            <w:tcW w:w="2040" w:type="dxa"/>
          </w:tcPr>
          <w:p w14:paraId="60FB4FBC" w14:textId="77777777" w:rsidR="00521880" w:rsidRDefault="00B83E5C">
            <w:pPr>
              <w:rPr>
                <w:rFonts w:ascii="Arial" w:hAnsi="Arial" w:cs="Arial"/>
                <w:sz w:val="24"/>
                <w:szCs w:val="24"/>
              </w:rPr>
            </w:pPr>
            <w:r w:rsidRPr="0078693F">
              <w:rPr>
                <w:rFonts w:ascii="Arial" w:hAnsi="Arial" w:cs="Arial"/>
                <w:sz w:val="24"/>
                <w:szCs w:val="24"/>
              </w:rPr>
              <w:t>Teaching &amp; Learning Activities (Starter–Core–Reflection)</w:t>
            </w:r>
          </w:p>
          <w:p w14:paraId="25CCCEC8" w14:textId="77777777" w:rsidR="00BD7AC9" w:rsidRPr="0078693F" w:rsidRDefault="00BD7A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3D258A60" w14:textId="77777777" w:rsidR="00521880" w:rsidRPr="0078693F" w:rsidRDefault="00B83E5C">
            <w:pPr>
              <w:rPr>
                <w:rFonts w:ascii="Arial" w:hAnsi="Arial" w:cs="Arial"/>
                <w:sz w:val="24"/>
                <w:szCs w:val="24"/>
              </w:rPr>
            </w:pPr>
            <w:r w:rsidRPr="0078693F">
              <w:rPr>
                <w:rFonts w:ascii="Arial" w:hAnsi="Arial" w:cs="Arial"/>
                <w:sz w:val="24"/>
                <w:szCs w:val="24"/>
              </w:rPr>
              <w:t>Cross-Curricular Links</w:t>
            </w:r>
          </w:p>
        </w:tc>
        <w:tc>
          <w:tcPr>
            <w:tcW w:w="2040" w:type="dxa"/>
          </w:tcPr>
          <w:p w14:paraId="643A55CC" w14:textId="77777777" w:rsidR="00521880" w:rsidRPr="0078693F" w:rsidRDefault="00B83E5C">
            <w:pPr>
              <w:rPr>
                <w:rFonts w:ascii="Arial" w:hAnsi="Arial" w:cs="Arial"/>
                <w:sz w:val="24"/>
                <w:szCs w:val="24"/>
              </w:rPr>
            </w:pPr>
            <w:r w:rsidRPr="0078693F">
              <w:rPr>
                <w:rFonts w:ascii="Arial" w:hAnsi="Arial" w:cs="Arial"/>
                <w:sz w:val="24"/>
                <w:szCs w:val="24"/>
              </w:rPr>
              <w:t>Assessment &amp; Differentiation (Emerging → Mastery)</w:t>
            </w:r>
          </w:p>
        </w:tc>
      </w:tr>
      <w:tr w:rsidR="00521880" w:rsidRPr="0078693F" w14:paraId="388BE802" w14:textId="77777777">
        <w:trPr>
          <w:jc w:val="center"/>
        </w:trPr>
        <w:tc>
          <w:tcPr>
            <w:tcW w:w="2040" w:type="dxa"/>
          </w:tcPr>
          <w:p w14:paraId="1A63CC92" w14:textId="3AD58361" w:rsidR="00521880" w:rsidRPr="00535C14" w:rsidRDefault="0078693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Week </w:t>
            </w:r>
            <w:r w:rsidR="00B83E5C" w:rsidRPr="00535C14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40" w:type="dxa"/>
          </w:tcPr>
          <w:p w14:paraId="01ABC50D" w14:textId="77777777" w:rsidR="00521880" w:rsidRPr="0078693F" w:rsidRDefault="00B83E5C">
            <w:pPr>
              <w:rPr>
                <w:rFonts w:ascii="Arial" w:hAnsi="Arial" w:cs="Arial"/>
                <w:sz w:val="24"/>
                <w:szCs w:val="24"/>
              </w:rPr>
            </w:pPr>
            <w:r w:rsidRPr="0078693F">
              <w:rPr>
                <w:rFonts w:ascii="Arial" w:hAnsi="Arial" w:cs="Arial"/>
                <w:sz w:val="24"/>
                <w:szCs w:val="24"/>
              </w:rPr>
              <w:t>• Build rapport within group.</w:t>
            </w:r>
            <w:r w:rsidRPr="0078693F">
              <w:rPr>
                <w:rFonts w:ascii="Arial" w:hAnsi="Arial" w:cs="Arial"/>
                <w:sz w:val="24"/>
                <w:szCs w:val="24"/>
              </w:rPr>
              <w:br/>
              <w:t>• Understand purpose of mentoring.</w:t>
            </w:r>
            <w:r w:rsidRPr="0078693F">
              <w:rPr>
                <w:rFonts w:ascii="Arial" w:hAnsi="Arial" w:cs="Arial"/>
                <w:sz w:val="24"/>
                <w:szCs w:val="24"/>
              </w:rPr>
              <w:br/>
              <w:t>• Establish group expectations.</w:t>
            </w:r>
          </w:p>
        </w:tc>
        <w:tc>
          <w:tcPr>
            <w:tcW w:w="2040" w:type="dxa"/>
          </w:tcPr>
          <w:p w14:paraId="35B32631" w14:textId="77777777" w:rsidR="00521880" w:rsidRPr="0078693F" w:rsidRDefault="00B83E5C">
            <w:pPr>
              <w:rPr>
                <w:rFonts w:ascii="Arial" w:hAnsi="Arial" w:cs="Arial"/>
                <w:sz w:val="24"/>
                <w:szCs w:val="24"/>
              </w:rPr>
            </w:pPr>
            <w:r w:rsidRPr="0078693F">
              <w:rPr>
                <w:rFonts w:ascii="Arial" w:hAnsi="Arial" w:cs="Arial"/>
                <w:sz w:val="24"/>
                <w:szCs w:val="24"/>
              </w:rPr>
              <w:t>Icebreakers; goal setting; group contract.</w:t>
            </w:r>
          </w:p>
        </w:tc>
        <w:tc>
          <w:tcPr>
            <w:tcW w:w="2040" w:type="dxa"/>
          </w:tcPr>
          <w:p w14:paraId="34CCEE8F" w14:textId="77777777" w:rsidR="00521880" w:rsidRPr="0078693F" w:rsidRDefault="00535C14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Icebreaker activities.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br/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Discuss purpose of mentoring, co-create group contract.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br/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Learners record one expectation.</w:t>
            </w:r>
          </w:p>
        </w:tc>
        <w:tc>
          <w:tcPr>
            <w:tcW w:w="2040" w:type="dxa"/>
          </w:tcPr>
          <w:p w14:paraId="34E8BCBE" w14:textId="77777777" w:rsidR="00521880" w:rsidRPr="0078693F" w:rsidRDefault="00535C14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teamwork; </w:t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Citizenship: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rights &amp; responsibilities.</w:t>
            </w:r>
          </w:p>
        </w:tc>
        <w:tc>
          <w:tcPr>
            <w:tcW w:w="2040" w:type="dxa"/>
          </w:tcPr>
          <w:p w14:paraId="482053BB" w14:textId="77777777" w:rsidR="00CC3716" w:rsidRDefault="00535C1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observation of participation.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br/>
            </w:r>
          </w:p>
          <w:p w14:paraId="4419CD6E" w14:textId="2CEAD5FF" w:rsidR="00CC3716" w:rsidRDefault="00535C14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535C14">
              <w:rPr>
                <w:rFonts w:ascii="Arial" w:hAnsi="Arial" w:cs="Arial"/>
                <w:b/>
                <w:sz w:val="24"/>
                <w:szCs w:val="24"/>
              </w:rPr>
              <w:t>Summative</w:t>
            </w:r>
            <w:proofErr w:type="gramEnd"/>
            <w:r w:rsidRPr="00535C14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signed group agreement.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br/>
            </w:r>
          </w:p>
          <w:p w14:paraId="0281EF75" w14:textId="2CFB69E2" w:rsidR="00CC3716" w:rsidRDefault="00535C14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limited input</w:t>
            </w:r>
            <w:r w:rsidR="00CC3716">
              <w:rPr>
                <w:rFonts w:ascii="Arial" w:hAnsi="Arial" w:cs="Arial"/>
                <w:sz w:val="24"/>
                <w:szCs w:val="24"/>
              </w:rPr>
              <w:t>.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625BEDB" w14:textId="77777777" w:rsidR="00CC3716" w:rsidRDefault="00CC371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E55166" w14:textId="4DCBFFEB" w:rsidR="00CC3716" w:rsidRDefault="00535C14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some contribution</w:t>
            </w:r>
            <w:r w:rsidR="00CC3716">
              <w:rPr>
                <w:rFonts w:ascii="Arial" w:hAnsi="Arial" w:cs="Arial"/>
                <w:sz w:val="24"/>
                <w:szCs w:val="24"/>
              </w:rPr>
              <w:t>.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E59A86" w14:textId="77777777" w:rsidR="00CC3716" w:rsidRDefault="00CC371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ACF244" w14:textId="2B708D33" w:rsidR="00CC3716" w:rsidRDefault="00535C14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active participatio</w:t>
            </w:r>
            <w:r w:rsidR="00CC3716">
              <w:rPr>
                <w:rFonts w:ascii="Arial" w:hAnsi="Arial" w:cs="Arial"/>
                <w:sz w:val="24"/>
                <w:szCs w:val="24"/>
              </w:rPr>
              <w:t>n.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E8CDD5E" w14:textId="77777777" w:rsidR="00CC3716" w:rsidRDefault="00CC371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AE7795" w14:textId="0CD6FBF7" w:rsidR="00521880" w:rsidRDefault="00535C14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leadership in group setup.</w:t>
            </w:r>
          </w:p>
          <w:p w14:paraId="73E88111" w14:textId="77777777" w:rsidR="00CC3716" w:rsidRDefault="00CC37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9D81DD" w14:textId="77777777" w:rsidR="00CC3716" w:rsidRPr="0078693F" w:rsidRDefault="00CC37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1880" w:rsidRPr="0078693F" w14:paraId="379BC1A7" w14:textId="77777777">
        <w:trPr>
          <w:jc w:val="center"/>
        </w:trPr>
        <w:tc>
          <w:tcPr>
            <w:tcW w:w="2040" w:type="dxa"/>
          </w:tcPr>
          <w:p w14:paraId="6A505DB4" w14:textId="12B6DDF8" w:rsidR="00521880" w:rsidRPr="00535C14" w:rsidRDefault="0078693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Week </w:t>
            </w:r>
            <w:r w:rsidR="00B83E5C" w:rsidRPr="00535C14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40" w:type="dxa"/>
          </w:tcPr>
          <w:p w14:paraId="2827BF73" w14:textId="77777777" w:rsidR="00521880" w:rsidRPr="0078693F" w:rsidRDefault="00B83E5C">
            <w:pPr>
              <w:rPr>
                <w:rFonts w:ascii="Arial" w:hAnsi="Arial" w:cs="Arial"/>
                <w:sz w:val="24"/>
                <w:szCs w:val="24"/>
              </w:rPr>
            </w:pPr>
            <w:r w:rsidRPr="0078693F">
              <w:rPr>
                <w:rFonts w:ascii="Arial" w:hAnsi="Arial" w:cs="Arial"/>
                <w:sz w:val="24"/>
                <w:szCs w:val="24"/>
              </w:rPr>
              <w:t>• Identify personal strengths and areas for growth.</w:t>
            </w:r>
            <w:r w:rsidRPr="0078693F">
              <w:rPr>
                <w:rFonts w:ascii="Arial" w:hAnsi="Arial" w:cs="Arial"/>
                <w:sz w:val="24"/>
                <w:szCs w:val="24"/>
              </w:rPr>
              <w:br/>
              <w:t>• Begin personal goal setting.</w:t>
            </w:r>
          </w:p>
        </w:tc>
        <w:tc>
          <w:tcPr>
            <w:tcW w:w="2040" w:type="dxa"/>
          </w:tcPr>
          <w:p w14:paraId="17E85853" w14:textId="77777777" w:rsidR="00521880" w:rsidRPr="0078693F" w:rsidRDefault="00B83E5C">
            <w:pPr>
              <w:rPr>
                <w:rFonts w:ascii="Arial" w:hAnsi="Arial" w:cs="Arial"/>
                <w:sz w:val="24"/>
                <w:szCs w:val="24"/>
              </w:rPr>
            </w:pPr>
            <w:r w:rsidRPr="0078693F">
              <w:rPr>
                <w:rFonts w:ascii="Arial" w:hAnsi="Arial" w:cs="Arial"/>
                <w:sz w:val="24"/>
                <w:szCs w:val="24"/>
              </w:rPr>
              <w:t>Self-assessment; SMART targets.</w:t>
            </w:r>
          </w:p>
        </w:tc>
        <w:tc>
          <w:tcPr>
            <w:tcW w:w="2040" w:type="dxa"/>
          </w:tcPr>
          <w:p w14:paraId="47912ECF" w14:textId="77777777" w:rsidR="00521880" w:rsidRPr="0078693F" w:rsidRDefault="00535C14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B83E5C" w:rsidRPr="0078693F">
              <w:rPr>
                <w:rFonts w:ascii="Arial" w:hAnsi="Arial" w:cs="Arial"/>
                <w:sz w:val="24"/>
                <w:szCs w:val="24"/>
              </w:rPr>
              <w:t>Strengths</w:t>
            </w:r>
            <w:proofErr w:type="gramEnd"/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quiz.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br/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Learners complete self-assessment and set one SMART target.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br/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Share targets in pairs.</w:t>
            </w:r>
          </w:p>
        </w:tc>
        <w:tc>
          <w:tcPr>
            <w:tcW w:w="2040" w:type="dxa"/>
          </w:tcPr>
          <w:p w14:paraId="27BDA00E" w14:textId="77777777" w:rsidR="00521880" w:rsidRPr="0078693F" w:rsidRDefault="00535C14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self-awareness; </w:t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Careers: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personal planning.</w:t>
            </w:r>
          </w:p>
        </w:tc>
        <w:tc>
          <w:tcPr>
            <w:tcW w:w="2040" w:type="dxa"/>
          </w:tcPr>
          <w:p w14:paraId="19FB06CB" w14:textId="77777777" w:rsidR="00CC3716" w:rsidRDefault="00535C1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review of self-assessment.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br/>
            </w:r>
          </w:p>
          <w:p w14:paraId="78D7A867" w14:textId="04646172" w:rsidR="00CC3716" w:rsidRDefault="00535C14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535C14">
              <w:rPr>
                <w:rFonts w:ascii="Arial" w:hAnsi="Arial" w:cs="Arial"/>
                <w:b/>
                <w:sz w:val="24"/>
                <w:szCs w:val="24"/>
              </w:rPr>
              <w:t>Summative</w:t>
            </w:r>
            <w:proofErr w:type="gramEnd"/>
            <w:r w:rsidRPr="00535C14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initial targets.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br/>
            </w:r>
          </w:p>
          <w:p w14:paraId="3CCCFE6D" w14:textId="71E4FD55" w:rsidR="00CC3716" w:rsidRDefault="00535C14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needs heavy support</w:t>
            </w:r>
            <w:r w:rsidR="00CC3716">
              <w:rPr>
                <w:rFonts w:ascii="Arial" w:hAnsi="Arial" w:cs="Arial"/>
                <w:sz w:val="24"/>
                <w:szCs w:val="24"/>
              </w:rPr>
              <w:t>.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DEC3539" w14:textId="77777777" w:rsidR="00CC3716" w:rsidRDefault="00CC371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47508D" w14:textId="1F496674" w:rsidR="00CC3716" w:rsidRDefault="00535C14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guided</w:t>
            </w:r>
            <w:r w:rsidR="00CC3716">
              <w:rPr>
                <w:rFonts w:ascii="Arial" w:hAnsi="Arial" w:cs="Arial"/>
                <w:sz w:val="24"/>
                <w:szCs w:val="24"/>
              </w:rPr>
              <w:t>.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50DF522" w14:textId="77777777" w:rsidR="00CC3716" w:rsidRDefault="00CC371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440C47" w14:textId="02E9F94F" w:rsidR="00CC3716" w:rsidRDefault="00535C14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independent target</w:t>
            </w:r>
            <w:r w:rsidR="00CC3716">
              <w:rPr>
                <w:rFonts w:ascii="Arial" w:hAnsi="Arial" w:cs="Arial"/>
                <w:sz w:val="24"/>
                <w:szCs w:val="24"/>
              </w:rPr>
              <w:t>.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C5CDAD7" w14:textId="77777777" w:rsidR="00CC3716" w:rsidRDefault="00CC371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5D4E7B3" w14:textId="4597D1EA" w:rsidR="00521880" w:rsidRDefault="00535C14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extended, aspirational goals.</w:t>
            </w:r>
          </w:p>
          <w:p w14:paraId="30B1FF4C" w14:textId="77777777" w:rsidR="00CC3716" w:rsidRPr="0078693F" w:rsidRDefault="00CC37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1880" w:rsidRPr="0078693F" w14:paraId="3394232F" w14:textId="77777777">
        <w:trPr>
          <w:jc w:val="center"/>
        </w:trPr>
        <w:tc>
          <w:tcPr>
            <w:tcW w:w="2040" w:type="dxa"/>
          </w:tcPr>
          <w:p w14:paraId="6D61029A" w14:textId="7B51439C" w:rsidR="00521880" w:rsidRPr="00535C14" w:rsidRDefault="0078693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Week </w:t>
            </w:r>
            <w:r w:rsidR="00B83E5C" w:rsidRPr="00535C14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40" w:type="dxa"/>
          </w:tcPr>
          <w:p w14:paraId="3DADAD1B" w14:textId="77777777" w:rsidR="00521880" w:rsidRPr="0078693F" w:rsidRDefault="00B83E5C">
            <w:pPr>
              <w:rPr>
                <w:rFonts w:ascii="Arial" w:hAnsi="Arial" w:cs="Arial"/>
                <w:sz w:val="24"/>
                <w:szCs w:val="24"/>
              </w:rPr>
            </w:pPr>
            <w:r w:rsidRPr="0078693F">
              <w:rPr>
                <w:rFonts w:ascii="Arial" w:hAnsi="Arial" w:cs="Arial"/>
                <w:sz w:val="24"/>
                <w:szCs w:val="24"/>
              </w:rPr>
              <w:t>• Develop resilience and coping strategies.</w:t>
            </w:r>
            <w:r w:rsidRPr="0078693F">
              <w:rPr>
                <w:rFonts w:ascii="Arial" w:hAnsi="Arial" w:cs="Arial"/>
                <w:sz w:val="24"/>
                <w:szCs w:val="24"/>
              </w:rPr>
              <w:br/>
              <w:t>• Recognise sources of support.</w:t>
            </w:r>
          </w:p>
        </w:tc>
        <w:tc>
          <w:tcPr>
            <w:tcW w:w="2040" w:type="dxa"/>
          </w:tcPr>
          <w:p w14:paraId="4AD6B2A9" w14:textId="77777777" w:rsidR="00521880" w:rsidRPr="0078693F" w:rsidRDefault="00B83E5C">
            <w:pPr>
              <w:rPr>
                <w:rFonts w:ascii="Arial" w:hAnsi="Arial" w:cs="Arial"/>
                <w:sz w:val="24"/>
                <w:szCs w:val="24"/>
              </w:rPr>
            </w:pPr>
            <w:r w:rsidRPr="0078693F">
              <w:rPr>
                <w:rFonts w:ascii="Arial" w:hAnsi="Arial" w:cs="Arial"/>
                <w:sz w:val="24"/>
                <w:szCs w:val="24"/>
              </w:rPr>
              <w:t>Resilience-building activities; scenario role-play.</w:t>
            </w:r>
          </w:p>
        </w:tc>
        <w:tc>
          <w:tcPr>
            <w:tcW w:w="2040" w:type="dxa"/>
          </w:tcPr>
          <w:p w14:paraId="2990CCAC" w14:textId="77777777" w:rsidR="00521880" w:rsidRPr="0078693F" w:rsidRDefault="00535C14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Stress-ball activity.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br/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Group brainstorm coping strategies, role-play scenarios.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br/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Learners note one personal strategy.</w:t>
            </w:r>
          </w:p>
        </w:tc>
        <w:tc>
          <w:tcPr>
            <w:tcW w:w="2040" w:type="dxa"/>
          </w:tcPr>
          <w:p w14:paraId="33089CB4" w14:textId="77777777" w:rsidR="00521880" w:rsidRPr="0078693F" w:rsidRDefault="00535C14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mental health; </w:t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Science: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stress biology.</w:t>
            </w:r>
          </w:p>
        </w:tc>
        <w:tc>
          <w:tcPr>
            <w:tcW w:w="2040" w:type="dxa"/>
          </w:tcPr>
          <w:p w14:paraId="7A9AB465" w14:textId="77777777" w:rsidR="00CC3716" w:rsidRDefault="00535C1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observation in activity.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br/>
            </w:r>
          </w:p>
          <w:p w14:paraId="3B899BA3" w14:textId="29248F50" w:rsidR="00CC3716" w:rsidRDefault="00535C1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resilience strategy log.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br/>
            </w:r>
          </w:p>
          <w:p w14:paraId="371E0FD0" w14:textId="5F1B75F8" w:rsidR="00CC3716" w:rsidRDefault="00535C14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lastRenderedPageBreak/>
              <w:t>Emerging: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struggles to identify</w:t>
            </w:r>
            <w:r w:rsidR="00CC3716">
              <w:rPr>
                <w:rFonts w:ascii="Arial" w:hAnsi="Arial" w:cs="Arial"/>
                <w:sz w:val="24"/>
                <w:szCs w:val="24"/>
              </w:rPr>
              <w:t>.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D0BC781" w14:textId="77777777" w:rsidR="00CC3716" w:rsidRDefault="00CC371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9CA8E4" w14:textId="17518298" w:rsidR="00CC3716" w:rsidRDefault="00535C14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some strategies</w:t>
            </w:r>
            <w:r w:rsidR="00CC3716">
              <w:rPr>
                <w:rFonts w:ascii="Arial" w:hAnsi="Arial" w:cs="Arial"/>
                <w:sz w:val="24"/>
                <w:szCs w:val="24"/>
              </w:rPr>
              <w:t>.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031B7F5" w14:textId="77777777" w:rsidR="00CC3716" w:rsidRDefault="00CC371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E6B059" w14:textId="6407F43D" w:rsidR="00CC3716" w:rsidRDefault="00535C14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CC3716">
              <w:rPr>
                <w:rFonts w:ascii="Arial" w:hAnsi="Arial" w:cs="Arial"/>
                <w:sz w:val="24"/>
                <w:szCs w:val="24"/>
              </w:rPr>
              <w:t>.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DADD8DD" w14:textId="77777777" w:rsidR="00CC3716" w:rsidRDefault="00CC371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E64533" w14:textId="4B0804D2" w:rsidR="00521880" w:rsidRDefault="00535C14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extended application in scenarios.</w:t>
            </w:r>
          </w:p>
          <w:p w14:paraId="6C708466" w14:textId="77777777" w:rsidR="00CC3716" w:rsidRPr="0078693F" w:rsidRDefault="00CC37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1880" w:rsidRPr="0078693F" w14:paraId="78C640E2" w14:textId="77777777">
        <w:trPr>
          <w:jc w:val="center"/>
        </w:trPr>
        <w:tc>
          <w:tcPr>
            <w:tcW w:w="2040" w:type="dxa"/>
          </w:tcPr>
          <w:p w14:paraId="55168BBA" w14:textId="182EB721" w:rsidR="00521880" w:rsidRPr="00535C14" w:rsidRDefault="00BD7AC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</w:t>
            </w:r>
            <w:r w:rsidRPr="00535C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83E5C" w:rsidRPr="00535C14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40" w:type="dxa"/>
          </w:tcPr>
          <w:p w14:paraId="5CFB4D9D" w14:textId="77777777" w:rsidR="00521880" w:rsidRPr="0078693F" w:rsidRDefault="00B83E5C">
            <w:pPr>
              <w:rPr>
                <w:rFonts w:ascii="Arial" w:hAnsi="Arial" w:cs="Arial"/>
                <w:sz w:val="24"/>
                <w:szCs w:val="24"/>
              </w:rPr>
            </w:pPr>
            <w:r w:rsidRPr="0078693F">
              <w:rPr>
                <w:rFonts w:ascii="Arial" w:hAnsi="Arial" w:cs="Arial"/>
                <w:sz w:val="24"/>
                <w:szCs w:val="24"/>
              </w:rPr>
              <w:t>• Dedicated 1:1 mentoring sessions.</w:t>
            </w:r>
            <w:r w:rsidRPr="0078693F">
              <w:rPr>
                <w:rFonts w:ascii="Arial" w:hAnsi="Arial" w:cs="Arial"/>
                <w:sz w:val="24"/>
                <w:szCs w:val="24"/>
              </w:rPr>
              <w:br/>
              <w:t>• Review individual goals and wellbeing baseline.</w:t>
            </w:r>
          </w:p>
        </w:tc>
        <w:tc>
          <w:tcPr>
            <w:tcW w:w="2040" w:type="dxa"/>
          </w:tcPr>
          <w:p w14:paraId="2FDD6138" w14:textId="77777777" w:rsidR="00521880" w:rsidRPr="0078693F" w:rsidRDefault="00B83E5C">
            <w:pPr>
              <w:rPr>
                <w:rFonts w:ascii="Arial" w:hAnsi="Arial" w:cs="Arial"/>
                <w:sz w:val="24"/>
                <w:szCs w:val="24"/>
              </w:rPr>
            </w:pPr>
            <w:r w:rsidRPr="0078693F">
              <w:rPr>
                <w:rFonts w:ascii="Arial" w:hAnsi="Arial" w:cs="Arial"/>
                <w:sz w:val="24"/>
                <w:szCs w:val="24"/>
              </w:rPr>
              <w:t>Personal reflection; one-to-one mentoring.</w:t>
            </w:r>
          </w:p>
        </w:tc>
        <w:tc>
          <w:tcPr>
            <w:tcW w:w="2040" w:type="dxa"/>
          </w:tcPr>
          <w:p w14:paraId="5AE76B5F" w14:textId="77777777" w:rsidR="00521880" w:rsidRPr="0078693F" w:rsidRDefault="00535C14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Independent reflection journal task.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br/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1:1 teacher-student mentoring conversations.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br/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Group recap on importance of personal review.</w:t>
            </w:r>
          </w:p>
        </w:tc>
        <w:tc>
          <w:tcPr>
            <w:tcW w:w="2040" w:type="dxa"/>
          </w:tcPr>
          <w:p w14:paraId="7B0F0708" w14:textId="77777777" w:rsidR="00521880" w:rsidRPr="0078693F" w:rsidRDefault="00535C14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self-reflection; </w:t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journaling.</w:t>
            </w:r>
          </w:p>
        </w:tc>
        <w:tc>
          <w:tcPr>
            <w:tcW w:w="2040" w:type="dxa"/>
          </w:tcPr>
          <w:p w14:paraId="23810C3B" w14:textId="77777777" w:rsidR="00CC3716" w:rsidRDefault="00535C1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1:1 discussion </w:t>
            </w:r>
            <w:proofErr w:type="gramStart"/>
            <w:r w:rsidR="00B83E5C" w:rsidRPr="0078693F">
              <w:rPr>
                <w:rFonts w:ascii="Arial" w:hAnsi="Arial" w:cs="Arial"/>
                <w:sz w:val="24"/>
                <w:szCs w:val="24"/>
              </w:rPr>
              <w:t>notes</w:t>
            </w:r>
            <w:proofErr w:type="gramEnd"/>
            <w:r w:rsidR="00B83E5C" w:rsidRPr="0078693F">
              <w:rPr>
                <w:rFonts w:ascii="Arial" w:hAnsi="Arial" w:cs="Arial"/>
                <w:sz w:val="24"/>
                <w:szCs w:val="24"/>
              </w:rPr>
              <w:t>.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br/>
            </w:r>
          </w:p>
          <w:p w14:paraId="3CF567AE" w14:textId="2D97616B" w:rsidR="00CC3716" w:rsidRDefault="00535C1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updated ILP.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br/>
            </w:r>
          </w:p>
          <w:p w14:paraId="26084FEF" w14:textId="394F9434" w:rsidR="00CC3716" w:rsidRDefault="00535C14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reluctant engagement</w:t>
            </w:r>
            <w:r w:rsidR="00CC3716">
              <w:rPr>
                <w:rFonts w:ascii="Arial" w:hAnsi="Arial" w:cs="Arial"/>
                <w:sz w:val="24"/>
                <w:szCs w:val="24"/>
              </w:rPr>
              <w:t>.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F5D1452" w14:textId="77777777" w:rsidR="00CC3716" w:rsidRDefault="00CC371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51C408D" w14:textId="27EF38A7" w:rsidR="00CC3716" w:rsidRDefault="00535C14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partial reflection</w:t>
            </w:r>
            <w:r w:rsidR="00CC3716">
              <w:rPr>
                <w:rFonts w:ascii="Arial" w:hAnsi="Arial" w:cs="Arial"/>
                <w:sz w:val="24"/>
                <w:szCs w:val="24"/>
              </w:rPr>
              <w:t>.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05F8341" w14:textId="77777777" w:rsidR="00CC3716" w:rsidRDefault="00CC371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C3A107" w14:textId="546FB7FB" w:rsidR="00CC3716" w:rsidRDefault="00535C14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honest reflection</w:t>
            </w:r>
            <w:r w:rsidR="00CC3716">
              <w:rPr>
                <w:rFonts w:ascii="Arial" w:hAnsi="Arial" w:cs="Arial"/>
                <w:sz w:val="24"/>
                <w:szCs w:val="24"/>
              </w:rPr>
              <w:t>.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318DFE8" w14:textId="77777777" w:rsidR="00CC3716" w:rsidRDefault="00CC371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DF86C5" w14:textId="52055EF6" w:rsidR="00521880" w:rsidRDefault="00535C14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lastRenderedPageBreak/>
              <w:t>Mastery: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extended insight into progress.</w:t>
            </w:r>
          </w:p>
          <w:p w14:paraId="0A8DB0DA" w14:textId="77777777" w:rsidR="00CC3716" w:rsidRPr="0078693F" w:rsidRDefault="00CC37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1880" w:rsidRPr="0078693F" w14:paraId="7403F18D" w14:textId="77777777">
        <w:trPr>
          <w:jc w:val="center"/>
        </w:trPr>
        <w:tc>
          <w:tcPr>
            <w:tcW w:w="2040" w:type="dxa"/>
          </w:tcPr>
          <w:p w14:paraId="68B405F3" w14:textId="12E7FA3B" w:rsidR="00521880" w:rsidRPr="00535C14" w:rsidRDefault="00BD7AC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</w:t>
            </w:r>
            <w:r w:rsidRPr="00535C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83E5C" w:rsidRPr="00535C14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40" w:type="dxa"/>
          </w:tcPr>
          <w:p w14:paraId="5D553230" w14:textId="77777777" w:rsidR="00521880" w:rsidRPr="0078693F" w:rsidRDefault="00B83E5C">
            <w:pPr>
              <w:rPr>
                <w:rFonts w:ascii="Arial" w:hAnsi="Arial" w:cs="Arial"/>
                <w:sz w:val="24"/>
                <w:szCs w:val="24"/>
              </w:rPr>
            </w:pPr>
            <w:r w:rsidRPr="0078693F">
              <w:rPr>
                <w:rFonts w:ascii="Arial" w:hAnsi="Arial" w:cs="Arial"/>
                <w:sz w:val="24"/>
                <w:szCs w:val="24"/>
              </w:rPr>
              <w:t>• Explore positive relationships and communication.</w:t>
            </w:r>
            <w:r w:rsidRPr="0078693F">
              <w:rPr>
                <w:rFonts w:ascii="Arial" w:hAnsi="Arial" w:cs="Arial"/>
                <w:sz w:val="24"/>
                <w:szCs w:val="24"/>
              </w:rPr>
              <w:br/>
              <w:t>• Recognise respectful behaviours.</w:t>
            </w:r>
          </w:p>
        </w:tc>
        <w:tc>
          <w:tcPr>
            <w:tcW w:w="2040" w:type="dxa"/>
          </w:tcPr>
          <w:p w14:paraId="28733F65" w14:textId="77777777" w:rsidR="00521880" w:rsidRPr="0078693F" w:rsidRDefault="00B83E5C">
            <w:pPr>
              <w:rPr>
                <w:rFonts w:ascii="Arial" w:hAnsi="Arial" w:cs="Arial"/>
                <w:sz w:val="24"/>
                <w:szCs w:val="24"/>
              </w:rPr>
            </w:pPr>
            <w:r w:rsidRPr="0078693F">
              <w:rPr>
                <w:rFonts w:ascii="Arial" w:hAnsi="Arial" w:cs="Arial"/>
                <w:sz w:val="24"/>
                <w:szCs w:val="24"/>
              </w:rPr>
              <w:t>Role-play; communication exercises.</w:t>
            </w:r>
          </w:p>
        </w:tc>
        <w:tc>
          <w:tcPr>
            <w:tcW w:w="2040" w:type="dxa"/>
          </w:tcPr>
          <w:p w14:paraId="6853C501" w14:textId="77777777" w:rsidR="00521880" w:rsidRPr="0078693F" w:rsidRDefault="00535C14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Communication barriers game.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br/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Role-play respectful vs disrespectful communication.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br/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Learners record one behaviour to practise.</w:t>
            </w:r>
          </w:p>
        </w:tc>
        <w:tc>
          <w:tcPr>
            <w:tcW w:w="2040" w:type="dxa"/>
          </w:tcPr>
          <w:p w14:paraId="70B9A3DB" w14:textId="77777777" w:rsidR="00521880" w:rsidRPr="0078693F" w:rsidRDefault="00535C14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relationships; </w:t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Citizenship: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respect.</w:t>
            </w:r>
          </w:p>
        </w:tc>
        <w:tc>
          <w:tcPr>
            <w:tcW w:w="2040" w:type="dxa"/>
          </w:tcPr>
          <w:p w14:paraId="7B6D361F" w14:textId="77777777" w:rsidR="00CC3716" w:rsidRDefault="00535C1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tutor observation.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br/>
            </w:r>
          </w:p>
          <w:p w14:paraId="3B84126F" w14:textId="54C3ED23" w:rsidR="00CC3716" w:rsidRDefault="00535C1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B83E5C" w:rsidRPr="0078693F">
              <w:rPr>
                <w:rFonts w:ascii="Arial" w:hAnsi="Arial" w:cs="Arial"/>
                <w:sz w:val="24"/>
                <w:szCs w:val="24"/>
              </w:rPr>
              <w:t>reflection log</w:t>
            </w:r>
            <w:proofErr w:type="gramEnd"/>
            <w:r w:rsidR="00B83E5C" w:rsidRPr="0078693F">
              <w:rPr>
                <w:rFonts w:ascii="Arial" w:hAnsi="Arial" w:cs="Arial"/>
                <w:sz w:val="24"/>
                <w:szCs w:val="24"/>
              </w:rPr>
              <w:t>.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br/>
            </w:r>
          </w:p>
          <w:p w14:paraId="326CBBB1" w14:textId="1BAF9F6E" w:rsidR="00CC3716" w:rsidRDefault="00535C14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limited recognition</w:t>
            </w:r>
            <w:r w:rsidR="00CC3716">
              <w:rPr>
                <w:rFonts w:ascii="Arial" w:hAnsi="Arial" w:cs="Arial"/>
                <w:sz w:val="24"/>
                <w:szCs w:val="24"/>
              </w:rPr>
              <w:t>.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17B7BDB" w14:textId="77777777" w:rsidR="00CC3716" w:rsidRDefault="00CC371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BA0E0D" w14:textId="106944A7" w:rsidR="00CC3716" w:rsidRDefault="00535C14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partial</w:t>
            </w:r>
            <w:r w:rsidR="00CC3716">
              <w:rPr>
                <w:rFonts w:ascii="Arial" w:hAnsi="Arial" w:cs="Arial"/>
                <w:sz w:val="24"/>
                <w:szCs w:val="24"/>
              </w:rPr>
              <w:t>.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DCF3536" w14:textId="77777777" w:rsidR="00CC3716" w:rsidRDefault="00CC371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23080F" w14:textId="790F92A8" w:rsidR="00CC3716" w:rsidRDefault="00535C14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CC3716">
              <w:rPr>
                <w:rFonts w:ascii="Arial" w:hAnsi="Arial" w:cs="Arial"/>
                <w:sz w:val="24"/>
                <w:szCs w:val="24"/>
              </w:rPr>
              <w:t>.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223097E" w14:textId="77777777" w:rsidR="00CC3716" w:rsidRDefault="00CC371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3E332B5" w14:textId="44F9118C" w:rsidR="00521880" w:rsidRDefault="00535C14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extended analysis.</w:t>
            </w:r>
          </w:p>
          <w:p w14:paraId="1CD0095D" w14:textId="77777777" w:rsidR="00D05CBF" w:rsidRPr="0078693F" w:rsidRDefault="00D05CB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1880" w:rsidRPr="0078693F" w14:paraId="5BD3302E" w14:textId="77777777">
        <w:trPr>
          <w:jc w:val="center"/>
        </w:trPr>
        <w:tc>
          <w:tcPr>
            <w:tcW w:w="2040" w:type="dxa"/>
          </w:tcPr>
          <w:p w14:paraId="565693F9" w14:textId="48DA89CC" w:rsidR="00521880" w:rsidRPr="00535C14" w:rsidRDefault="00BD7AC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535C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83E5C" w:rsidRPr="00535C14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040" w:type="dxa"/>
          </w:tcPr>
          <w:p w14:paraId="5277AB12" w14:textId="77777777" w:rsidR="00521880" w:rsidRPr="0078693F" w:rsidRDefault="00B83E5C">
            <w:pPr>
              <w:rPr>
                <w:rFonts w:ascii="Arial" w:hAnsi="Arial" w:cs="Arial"/>
                <w:sz w:val="24"/>
                <w:szCs w:val="24"/>
              </w:rPr>
            </w:pPr>
            <w:r w:rsidRPr="0078693F">
              <w:rPr>
                <w:rFonts w:ascii="Arial" w:hAnsi="Arial" w:cs="Arial"/>
                <w:sz w:val="24"/>
                <w:szCs w:val="24"/>
              </w:rPr>
              <w:t>• Understand importance of attendance, punctuality, and organisation.</w:t>
            </w:r>
            <w:r w:rsidRPr="0078693F">
              <w:rPr>
                <w:rFonts w:ascii="Arial" w:hAnsi="Arial" w:cs="Arial"/>
                <w:sz w:val="24"/>
                <w:szCs w:val="24"/>
              </w:rPr>
              <w:br/>
              <w:t>• Link habits to success.</w:t>
            </w:r>
          </w:p>
        </w:tc>
        <w:tc>
          <w:tcPr>
            <w:tcW w:w="2040" w:type="dxa"/>
          </w:tcPr>
          <w:p w14:paraId="53EAB5CB" w14:textId="77777777" w:rsidR="00521880" w:rsidRPr="0078693F" w:rsidRDefault="00B83E5C">
            <w:pPr>
              <w:rPr>
                <w:rFonts w:ascii="Arial" w:hAnsi="Arial" w:cs="Arial"/>
                <w:sz w:val="24"/>
                <w:szCs w:val="24"/>
              </w:rPr>
            </w:pPr>
            <w:r w:rsidRPr="0078693F">
              <w:rPr>
                <w:rFonts w:ascii="Arial" w:hAnsi="Arial" w:cs="Arial"/>
                <w:sz w:val="24"/>
                <w:szCs w:val="24"/>
              </w:rPr>
              <w:t>Timetable organisation; time-management tools.</w:t>
            </w:r>
          </w:p>
        </w:tc>
        <w:tc>
          <w:tcPr>
            <w:tcW w:w="2040" w:type="dxa"/>
          </w:tcPr>
          <w:p w14:paraId="6E4D07EE" w14:textId="77777777" w:rsidR="00521880" w:rsidRPr="0078693F" w:rsidRDefault="00535C14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Time quiz.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br/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Learners create personal timetable and discuss importance of attendance.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br/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lastRenderedPageBreak/>
              <w:t>Learners set one punctuality goal.</w:t>
            </w:r>
          </w:p>
        </w:tc>
        <w:tc>
          <w:tcPr>
            <w:tcW w:w="2040" w:type="dxa"/>
          </w:tcPr>
          <w:p w14:paraId="1C3637D7" w14:textId="64D8A6C5" w:rsidR="00521880" w:rsidRPr="0078693F" w:rsidRDefault="00535C14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lastRenderedPageBreak/>
              <w:t>Math’s: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time management; </w:t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responsibility.</w:t>
            </w:r>
          </w:p>
        </w:tc>
        <w:tc>
          <w:tcPr>
            <w:tcW w:w="2040" w:type="dxa"/>
          </w:tcPr>
          <w:p w14:paraId="5989C585" w14:textId="77777777" w:rsidR="00D05CBF" w:rsidRDefault="00535C1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tutor feedback.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br/>
            </w:r>
          </w:p>
          <w:p w14:paraId="38848D9F" w14:textId="5039EEC4" w:rsidR="00D05CBF" w:rsidRDefault="00535C14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535C14">
              <w:rPr>
                <w:rFonts w:ascii="Arial" w:hAnsi="Arial" w:cs="Arial"/>
                <w:b/>
                <w:sz w:val="24"/>
                <w:szCs w:val="24"/>
              </w:rPr>
              <w:t>Summative</w:t>
            </w:r>
            <w:proofErr w:type="gramEnd"/>
            <w:r w:rsidRPr="00535C14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timetable produced.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br/>
            </w:r>
          </w:p>
          <w:p w14:paraId="7C269BD1" w14:textId="5641E1E9" w:rsidR="00D05CBF" w:rsidRDefault="00535C14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limited planning</w:t>
            </w:r>
            <w:r w:rsidR="00D05CBF">
              <w:rPr>
                <w:rFonts w:ascii="Arial" w:hAnsi="Arial" w:cs="Arial"/>
                <w:sz w:val="24"/>
                <w:szCs w:val="24"/>
              </w:rPr>
              <w:t>.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B8F7DE9" w14:textId="77777777" w:rsidR="00D05CBF" w:rsidRDefault="00D05CB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192949" w14:textId="70349044" w:rsidR="00D05CBF" w:rsidRDefault="00535C14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partial</w:t>
            </w:r>
            <w:r w:rsidR="00D05CB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E8142E6" w14:textId="77777777" w:rsidR="00D05CBF" w:rsidRDefault="00D05CB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6A3DB9D" w14:textId="7A51C862" w:rsidR="00D05CBF" w:rsidRDefault="00535C14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confident </w:t>
            </w:r>
            <w:r w:rsidR="00D05CBF">
              <w:rPr>
                <w:rFonts w:ascii="Arial" w:hAnsi="Arial" w:cs="Arial"/>
                <w:sz w:val="24"/>
                <w:szCs w:val="24"/>
              </w:rPr>
              <w:t>organization.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068C827" w14:textId="77777777" w:rsidR="00D05CBF" w:rsidRDefault="00D05CB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362FCC" w14:textId="172CE563" w:rsidR="00521880" w:rsidRDefault="00535C14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extended independence.</w:t>
            </w:r>
          </w:p>
          <w:p w14:paraId="6708E8AD" w14:textId="77777777" w:rsidR="00D05CBF" w:rsidRPr="0078693F" w:rsidRDefault="00D05CB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1880" w:rsidRPr="0078693F" w14:paraId="1C27A279" w14:textId="77777777">
        <w:trPr>
          <w:jc w:val="center"/>
        </w:trPr>
        <w:tc>
          <w:tcPr>
            <w:tcW w:w="2040" w:type="dxa"/>
          </w:tcPr>
          <w:p w14:paraId="4FEC2DCD" w14:textId="2B7D0401" w:rsidR="00521880" w:rsidRPr="00535C14" w:rsidRDefault="00BD7AC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</w:t>
            </w:r>
            <w:r w:rsidRPr="00535C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83E5C" w:rsidRPr="00535C14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040" w:type="dxa"/>
          </w:tcPr>
          <w:p w14:paraId="32A5EA30" w14:textId="77777777" w:rsidR="00521880" w:rsidRPr="0078693F" w:rsidRDefault="00B83E5C">
            <w:pPr>
              <w:rPr>
                <w:rFonts w:ascii="Arial" w:hAnsi="Arial" w:cs="Arial"/>
                <w:sz w:val="24"/>
                <w:szCs w:val="24"/>
              </w:rPr>
            </w:pPr>
            <w:r w:rsidRPr="0078693F">
              <w:rPr>
                <w:rFonts w:ascii="Arial" w:hAnsi="Arial" w:cs="Arial"/>
                <w:sz w:val="24"/>
                <w:szCs w:val="24"/>
              </w:rPr>
              <w:t>• Develop problem-solving skills.</w:t>
            </w:r>
            <w:r w:rsidRPr="0078693F">
              <w:rPr>
                <w:rFonts w:ascii="Arial" w:hAnsi="Arial" w:cs="Arial"/>
                <w:sz w:val="24"/>
                <w:szCs w:val="24"/>
              </w:rPr>
              <w:br/>
              <w:t>• Apply strategies to real-life challenges.</w:t>
            </w:r>
          </w:p>
        </w:tc>
        <w:tc>
          <w:tcPr>
            <w:tcW w:w="2040" w:type="dxa"/>
          </w:tcPr>
          <w:p w14:paraId="22160FAD" w14:textId="77777777" w:rsidR="00521880" w:rsidRPr="0078693F" w:rsidRDefault="00B83E5C">
            <w:pPr>
              <w:rPr>
                <w:rFonts w:ascii="Arial" w:hAnsi="Arial" w:cs="Arial"/>
                <w:sz w:val="24"/>
                <w:szCs w:val="24"/>
              </w:rPr>
            </w:pPr>
            <w:r w:rsidRPr="0078693F">
              <w:rPr>
                <w:rFonts w:ascii="Arial" w:hAnsi="Arial" w:cs="Arial"/>
                <w:sz w:val="24"/>
                <w:szCs w:val="24"/>
              </w:rPr>
              <w:t>Problem-solving frameworks; group tasks.</w:t>
            </w:r>
          </w:p>
        </w:tc>
        <w:tc>
          <w:tcPr>
            <w:tcW w:w="2040" w:type="dxa"/>
          </w:tcPr>
          <w:p w14:paraId="43642A54" w14:textId="77777777" w:rsidR="00521880" w:rsidRPr="0078693F" w:rsidRDefault="00535C14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Riddle or puzzle challenge.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br/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Group activity solving school-life scenarios.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br/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Learners record one strategy.</w:t>
            </w:r>
          </w:p>
        </w:tc>
        <w:tc>
          <w:tcPr>
            <w:tcW w:w="2040" w:type="dxa"/>
          </w:tcPr>
          <w:p w14:paraId="74B8A11E" w14:textId="41B8989F" w:rsidR="00521880" w:rsidRPr="0078693F" w:rsidRDefault="00535C14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Math’s: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problem-solving; </w:t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resilience.</w:t>
            </w:r>
          </w:p>
        </w:tc>
        <w:tc>
          <w:tcPr>
            <w:tcW w:w="2040" w:type="dxa"/>
          </w:tcPr>
          <w:p w14:paraId="37A44BC4" w14:textId="77777777" w:rsidR="00D05CBF" w:rsidRDefault="00535C1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group observation.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br/>
            </w:r>
          </w:p>
          <w:p w14:paraId="0A3682E5" w14:textId="684845A2" w:rsidR="00D05CBF" w:rsidRDefault="00535C1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problem-solving log.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br/>
            </w:r>
          </w:p>
          <w:p w14:paraId="26031552" w14:textId="64541F02" w:rsidR="00D05CBF" w:rsidRDefault="00535C14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limited attempt</w:t>
            </w:r>
            <w:r w:rsidR="00D05CBF">
              <w:rPr>
                <w:rFonts w:ascii="Arial" w:hAnsi="Arial" w:cs="Arial"/>
                <w:sz w:val="24"/>
                <w:szCs w:val="24"/>
              </w:rPr>
              <w:t>.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7EF4B76" w14:textId="77777777" w:rsidR="00D05CBF" w:rsidRDefault="00D05CB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5B6042" w14:textId="5F55C18E" w:rsidR="00D05CBF" w:rsidRDefault="00535C14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some strategies</w:t>
            </w:r>
            <w:r w:rsidR="00D05CBF">
              <w:rPr>
                <w:rFonts w:ascii="Arial" w:hAnsi="Arial" w:cs="Arial"/>
                <w:sz w:val="24"/>
                <w:szCs w:val="24"/>
              </w:rPr>
              <w:t>.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E724244" w14:textId="77777777" w:rsidR="00D05CBF" w:rsidRDefault="00D05CB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0C2E4F" w14:textId="1B887EB9" w:rsidR="00D05CBF" w:rsidRDefault="00535C14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D05CBF">
              <w:rPr>
                <w:rFonts w:ascii="Arial" w:hAnsi="Arial" w:cs="Arial"/>
                <w:sz w:val="24"/>
                <w:szCs w:val="24"/>
              </w:rPr>
              <w:t>.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1211DE7" w14:textId="77777777" w:rsidR="00D05CBF" w:rsidRDefault="00D05CB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07F3FDD" w14:textId="5B596FC1" w:rsidR="00521880" w:rsidRDefault="00535C14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extended, innovative solutions.</w:t>
            </w:r>
          </w:p>
          <w:p w14:paraId="6A09FC79" w14:textId="77777777" w:rsidR="00D05CBF" w:rsidRPr="0078693F" w:rsidRDefault="00D05CB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1880" w:rsidRPr="0078693F" w14:paraId="4FE2BDC4" w14:textId="77777777">
        <w:trPr>
          <w:jc w:val="center"/>
        </w:trPr>
        <w:tc>
          <w:tcPr>
            <w:tcW w:w="2040" w:type="dxa"/>
          </w:tcPr>
          <w:p w14:paraId="3790C0BE" w14:textId="49BBD9A2" w:rsidR="00521880" w:rsidRPr="00535C14" w:rsidRDefault="00BD7AC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</w:t>
            </w:r>
            <w:r w:rsidRPr="00535C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83E5C" w:rsidRPr="00535C14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040" w:type="dxa"/>
          </w:tcPr>
          <w:p w14:paraId="473F091F" w14:textId="77777777" w:rsidR="00521880" w:rsidRPr="0078693F" w:rsidRDefault="00B83E5C">
            <w:pPr>
              <w:rPr>
                <w:rFonts w:ascii="Arial" w:hAnsi="Arial" w:cs="Arial"/>
                <w:sz w:val="24"/>
                <w:szCs w:val="24"/>
              </w:rPr>
            </w:pPr>
            <w:r w:rsidRPr="0078693F">
              <w:rPr>
                <w:rFonts w:ascii="Arial" w:hAnsi="Arial" w:cs="Arial"/>
                <w:sz w:val="24"/>
                <w:szCs w:val="24"/>
              </w:rPr>
              <w:t>• Dedicated 1:1 mentoring sessions.</w:t>
            </w:r>
            <w:r w:rsidRPr="0078693F">
              <w:rPr>
                <w:rFonts w:ascii="Arial" w:hAnsi="Arial" w:cs="Arial"/>
                <w:sz w:val="24"/>
                <w:szCs w:val="24"/>
              </w:rPr>
              <w:br/>
              <w:t>• Mid-term review of goals and wellbeing.</w:t>
            </w:r>
          </w:p>
        </w:tc>
        <w:tc>
          <w:tcPr>
            <w:tcW w:w="2040" w:type="dxa"/>
          </w:tcPr>
          <w:p w14:paraId="584DCAC5" w14:textId="77777777" w:rsidR="00521880" w:rsidRPr="0078693F" w:rsidRDefault="00B83E5C">
            <w:pPr>
              <w:rPr>
                <w:rFonts w:ascii="Arial" w:hAnsi="Arial" w:cs="Arial"/>
                <w:sz w:val="24"/>
                <w:szCs w:val="24"/>
              </w:rPr>
            </w:pPr>
            <w:r w:rsidRPr="0078693F">
              <w:rPr>
                <w:rFonts w:ascii="Arial" w:hAnsi="Arial" w:cs="Arial"/>
                <w:sz w:val="24"/>
                <w:szCs w:val="24"/>
              </w:rPr>
              <w:t>Personal reflection; one-to-one mentoring.</w:t>
            </w:r>
          </w:p>
        </w:tc>
        <w:tc>
          <w:tcPr>
            <w:tcW w:w="2040" w:type="dxa"/>
          </w:tcPr>
          <w:p w14:paraId="3B68BF9C" w14:textId="77777777" w:rsidR="00521880" w:rsidRPr="0078693F" w:rsidRDefault="00535C14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Independent reflection on progress.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br/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1:1 teacher-student mentoring conversations.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br/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Group recap on achievements so far.</w:t>
            </w:r>
          </w:p>
        </w:tc>
        <w:tc>
          <w:tcPr>
            <w:tcW w:w="2040" w:type="dxa"/>
          </w:tcPr>
          <w:p w14:paraId="3C8B878F" w14:textId="77777777" w:rsidR="00521880" w:rsidRPr="0078693F" w:rsidRDefault="00535C14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reflection; </w:t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reflective writing.</w:t>
            </w:r>
          </w:p>
        </w:tc>
        <w:tc>
          <w:tcPr>
            <w:tcW w:w="2040" w:type="dxa"/>
          </w:tcPr>
          <w:p w14:paraId="466227B3" w14:textId="77777777" w:rsidR="00D05CBF" w:rsidRDefault="00535C1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mentoring notes.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br/>
            </w:r>
          </w:p>
          <w:p w14:paraId="79B300BC" w14:textId="63301352" w:rsidR="00D05CBF" w:rsidRDefault="00535C1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updated ILP and targets.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br/>
            </w:r>
          </w:p>
          <w:p w14:paraId="24EC775D" w14:textId="75633346" w:rsidR="00D05CBF" w:rsidRDefault="00535C14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limited reflection</w:t>
            </w:r>
            <w:r w:rsidR="00D05CBF">
              <w:rPr>
                <w:rFonts w:ascii="Arial" w:hAnsi="Arial" w:cs="Arial"/>
                <w:sz w:val="24"/>
                <w:szCs w:val="24"/>
              </w:rPr>
              <w:t>.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54641CF" w14:textId="77777777" w:rsidR="00D05CBF" w:rsidRDefault="00D05CB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3F54BE" w14:textId="1EABF0EC" w:rsidR="00D05CBF" w:rsidRDefault="00535C14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partial</w:t>
            </w:r>
            <w:r w:rsidR="00D05CBF">
              <w:rPr>
                <w:rFonts w:ascii="Arial" w:hAnsi="Arial" w:cs="Arial"/>
                <w:sz w:val="24"/>
                <w:szCs w:val="24"/>
              </w:rPr>
              <w:t>.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CE5F04A" w14:textId="77777777" w:rsidR="00D05CBF" w:rsidRDefault="00D05CB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79EA92" w14:textId="57A2D583" w:rsidR="00D05CBF" w:rsidRDefault="00535C14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D05CBF">
              <w:rPr>
                <w:rFonts w:ascii="Arial" w:hAnsi="Arial" w:cs="Arial"/>
                <w:sz w:val="24"/>
                <w:szCs w:val="24"/>
              </w:rPr>
              <w:t>.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C5AB66F" w14:textId="77777777" w:rsidR="00D05CBF" w:rsidRDefault="00D05C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4623A5" w14:textId="0528E15F" w:rsidR="00521880" w:rsidRDefault="00535C14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extended self-evaluation.</w:t>
            </w:r>
          </w:p>
          <w:p w14:paraId="4FDC4227" w14:textId="77777777" w:rsidR="00D05CBF" w:rsidRPr="0078693F" w:rsidRDefault="00D05CB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1880" w:rsidRPr="0078693F" w14:paraId="2B1FFE59" w14:textId="77777777">
        <w:trPr>
          <w:jc w:val="center"/>
        </w:trPr>
        <w:tc>
          <w:tcPr>
            <w:tcW w:w="2040" w:type="dxa"/>
          </w:tcPr>
          <w:p w14:paraId="4896DBBF" w14:textId="77CDF9AC" w:rsidR="00521880" w:rsidRPr="00535C14" w:rsidRDefault="00BD7AC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535C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83E5C" w:rsidRPr="00535C14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040" w:type="dxa"/>
          </w:tcPr>
          <w:p w14:paraId="5E791C88" w14:textId="77777777" w:rsidR="00521880" w:rsidRPr="0078693F" w:rsidRDefault="00B83E5C">
            <w:pPr>
              <w:rPr>
                <w:rFonts w:ascii="Arial" w:hAnsi="Arial" w:cs="Arial"/>
                <w:sz w:val="24"/>
                <w:szCs w:val="24"/>
              </w:rPr>
            </w:pPr>
            <w:r w:rsidRPr="0078693F">
              <w:rPr>
                <w:rFonts w:ascii="Arial" w:hAnsi="Arial" w:cs="Arial"/>
                <w:sz w:val="24"/>
                <w:szCs w:val="24"/>
              </w:rPr>
              <w:t>• Explore self-esteem and confidence building.</w:t>
            </w:r>
            <w:r w:rsidRPr="0078693F">
              <w:rPr>
                <w:rFonts w:ascii="Arial" w:hAnsi="Arial" w:cs="Arial"/>
                <w:sz w:val="24"/>
                <w:szCs w:val="24"/>
              </w:rPr>
              <w:br/>
              <w:t>• Recognise personal achievements.</w:t>
            </w:r>
          </w:p>
        </w:tc>
        <w:tc>
          <w:tcPr>
            <w:tcW w:w="2040" w:type="dxa"/>
          </w:tcPr>
          <w:p w14:paraId="674867B1" w14:textId="77777777" w:rsidR="00521880" w:rsidRPr="0078693F" w:rsidRDefault="00B83E5C">
            <w:pPr>
              <w:rPr>
                <w:rFonts w:ascii="Arial" w:hAnsi="Arial" w:cs="Arial"/>
                <w:sz w:val="24"/>
                <w:szCs w:val="24"/>
              </w:rPr>
            </w:pPr>
            <w:r w:rsidRPr="0078693F">
              <w:rPr>
                <w:rFonts w:ascii="Arial" w:hAnsi="Arial" w:cs="Arial"/>
                <w:sz w:val="24"/>
                <w:szCs w:val="24"/>
              </w:rPr>
              <w:t>Confidence-building tasks; affirmation activities.</w:t>
            </w:r>
          </w:p>
        </w:tc>
        <w:tc>
          <w:tcPr>
            <w:tcW w:w="2040" w:type="dxa"/>
          </w:tcPr>
          <w:p w14:paraId="5FBEECC8" w14:textId="77777777" w:rsidR="00521880" w:rsidRPr="0078693F" w:rsidRDefault="00535C14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Affirmation cards.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br/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Learners identify achievements, share in group.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br/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Learners write one affirmation.</w:t>
            </w:r>
          </w:p>
        </w:tc>
        <w:tc>
          <w:tcPr>
            <w:tcW w:w="2040" w:type="dxa"/>
          </w:tcPr>
          <w:p w14:paraId="3A8E9BAF" w14:textId="77777777" w:rsidR="00521880" w:rsidRPr="0078693F" w:rsidRDefault="00535C14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wellbeing; </w:t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Drama: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performance confidence.</w:t>
            </w:r>
          </w:p>
        </w:tc>
        <w:tc>
          <w:tcPr>
            <w:tcW w:w="2040" w:type="dxa"/>
          </w:tcPr>
          <w:p w14:paraId="6A75BF3F" w14:textId="77777777" w:rsidR="00D05CBF" w:rsidRDefault="00535C1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peer/tutor feedback.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br/>
            </w:r>
          </w:p>
          <w:p w14:paraId="0B425FB4" w14:textId="600CE9E4" w:rsidR="00D05CBF" w:rsidRDefault="00535C1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reflection sheet.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br/>
            </w:r>
          </w:p>
          <w:p w14:paraId="217F305D" w14:textId="2DE37D15" w:rsidR="00D05CBF" w:rsidRDefault="00535C14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low confidence</w:t>
            </w:r>
            <w:r w:rsidR="00D05CBF">
              <w:rPr>
                <w:rFonts w:ascii="Arial" w:hAnsi="Arial" w:cs="Arial"/>
                <w:sz w:val="24"/>
                <w:szCs w:val="24"/>
              </w:rPr>
              <w:t>.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FF72CD2" w14:textId="77777777" w:rsidR="00D05CBF" w:rsidRDefault="00D05CB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3EDDFF" w14:textId="276F32A8" w:rsidR="00D05CBF" w:rsidRDefault="00535C14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lastRenderedPageBreak/>
              <w:t>Developing: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some recognition</w:t>
            </w:r>
            <w:r w:rsidR="00D05CBF">
              <w:rPr>
                <w:rFonts w:ascii="Arial" w:hAnsi="Arial" w:cs="Arial"/>
                <w:sz w:val="24"/>
                <w:szCs w:val="24"/>
              </w:rPr>
              <w:t>.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C89421" w14:textId="77777777" w:rsidR="00D05CBF" w:rsidRDefault="00D05CB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721B1D" w14:textId="40D71EE2" w:rsidR="00D05CBF" w:rsidRDefault="00535C14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confident sharing</w:t>
            </w:r>
            <w:r w:rsidR="00D05CBF">
              <w:rPr>
                <w:rFonts w:ascii="Arial" w:hAnsi="Arial" w:cs="Arial"/>
                <w:sz w:val="24"/>
                <w:szCs w:val="24"/>
              </w:rPr>
              <w:t>.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7721B60" w14:textId="77777777" w:rsidR="00D05CBF" w:rsidRDefault="00D05CB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831E52" w14:textId="3A86FBAE" w:rsidR="00521880" w:rsidRDefault="00535C14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extended support of peers.</w:t>
            </w:r>
          </w:p>
          <w:p w14:paraId="0BF7590D" w14:textId="77777777" w:rsidR="00D05CBF" w:rsidRPr="0078693F" w:rsidRDefault="00D05CB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1880" w:rsidRPr="0078693F" w14:paraId="5726E45C" w14:textId="77777777">
        <w:trPr>
          <w:jc w:val="center"/>
        </w:trPr>
        <w:tc>
          <w:tcPr>
            <w:tcW w:w="2040" w:type="dxa"/>
          </w:tcPr>
          <w:p w14:paraId="056D5FC5" w14:textId="22232134" w:rsidR="00521880" w:rsidRPr="00535C14" w:rsidRDefault="00BD7AC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</w:t>
            </w:r>
            <w:r w:rsidRPr="00535C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83E5C" w:rsidRPr="00535C14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040" w:type="dxa"/>
          </w:tcPr>
          <w:p w14:paraId="4FFFCE53" w14:textId="77777777" w:rsidR="00521880" w:rsidRPr="0078693F" w:rsidRDefault="00B83E5C">
            <w:pPr>
              <w:rPr>
                <w:rFonts w:ascii="Arial" w:hAnsi="Arial" w:cs="Arial"/>
                <w:sz w:val="24"/>
                <w:szCs w:val="24"/>
              </w:rPr>
            </w:pPr>
            <w:r w:rsidRPr="0078693F">
              <w:rPr>
                <w:rFonts w:ascii="Arial" w:hAnsi="Arial" w:cs="Arial"/>
                <w:sz w:val="24"/>
                <w:szCs w:val="24"/>
              </w:rPr>
              <w:t>• Learn stress management techniques.</w:t>
            </w:r>
            <w:r w:rsidRPr="0078693F">
              <w:rPr>
                <w:rFonts w:ascii="Arial" w:hAnsi="Arial" w:cs="Arial"/>
                <w:sz w:val="24"/>
                <w:szCs w:val="24"/>
              </w:rPr>
              <w:br/>
              <w:t>• Practise mindfulness and relaxation.</w:t>
            </w:r>
          </w:p>
        </w:tc>
        <w:tc>
          <w:tcPr>
            <w:tcW w:w="2040" w:type="dxa"/>
          </w:tcPr>
          <w:p w14:paraId="239B241D" w14:textId="77777777" w:rsidR="00521880" w:rsidRPr="0078693F" w:rsidRDefault="00B83E5C">
            <w:pPr>
              <w:rPr>
                <w:rFonts w:ascii="Arial" w:hAnsi="Arial" w:cs="Arial"/>
                <w:sz w:val="24"/>
                <w:szCs w:val="24"/>
              </w:rPr>
            </w:pPr>
            <w:r w:rsidRPr="0078693F">
              <w:rPr>
                <w:rFonts w:ascii="Arial" w:hAnsi="Arial" w:cs="Arial"/>
                <w:sz w:val="24"/>
                <w:szCs w:val="24"/>
              </w:rPr>
              <w:t>Mindfulness exercises; stress management toolkit.</w:t>
            </w:r>
          </w:p>
        </w:tc>
        <w:tc>
          <w:tcPr>
            <w:tcW w:w="2040" w:type="dxa"/>
          </w:tcPr>
          <w:p w14:paraId="11C53DD6" w14:textId="77777777" w:rsidR="00521880" w:rsidRPr="0078693F" w:rsidRDefault="00535C14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Breathing exercise.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br/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Stress management workshop, mindfulness activities.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br/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Learners record one technique to use.</w:t>
            </w:r>
          </w:p>
        </w:tc>
        <w:tc>
          <w:tcPr>
            <w:tcW w:w="2040" w:type="dxa"/>
          </w:tcPr>
          <w:p w14:paraId="56E1F14A" w14:textId="77777777" w:rsidR="00521880" w:rsidRPr="0078693F" w:rsidRDefault="00535C14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mental health; </w:t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PE: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relaxation.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br/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Science: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biology of stress.</w:t>
            </w:r>
          </w:p>
        </w:tc>
        <w:tc>
          <w:tcPr>
            <w:tcW w:w="2040" w:type="dxa"/>
          </w:tcPr>
          <w:p w14:paraId="3356DF13" w14:textId="77777777" w:rsidR="00D05CBF" w:rsidRDefault="00535C1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observation of participation.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br/>
            </w:r>
          </w:p>
          <w:p w14:paraId="60D4F22F" w14:textId="645BDDBF" w:rsidR="00D05CBF" w:rsidRDefault="00535C1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stress toolkit log.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br/>
            </w:r>
          </w:p>
          <w:p w14:paraId="4A13ECD6" w14:textId="1E2732CF" w:rsidR="00D05CBF" w:rsidRDefault="00535C14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limited engagement</w:t>
            </w:r>
            <w:r w:rsidR="00D05CBF">
              <w:rPr>
                <w:rFonts w:ascii="Arial" w:hAnsi="Arial" w:cs="Arial"/>
                <w:sz w:val="24"/>
                <w:szCs w:val="24"/>
              </w:rPr>
              <w:t>.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648670C" w14:textId="77777777" w:rsidR="00D05CBF" w:rsidRDefault="00D05CB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D1DA89" w14:textId="79719AB1" w:rsidR="00D05CBF" w:rsidRDefault="00535C14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some understanding</w:t>
            </w:r>
            <w:r w:rsidR="00D05CBF">
              <w:rPr>
                <w:rFonts w:ascii="Arial" w:hAnsi="Arial" w:cs="Arial"/>
                <w:sz w:val="24"/>
                <w:szCs w:val="24"/>
              </w:rPr>
              <w:t>.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EA5ED43" w14:textId="77777777" w:rsidR="00D05CBF" w:rsidRDefault="00D05CB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015922" w14:textId="2EB98812" w:rsidR="00D05CBF" w:rsidRDefault="00535C14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confident use</w:t>
            </w:r>
            <w:r w:rsidR="00D05CBF">
              <w:rPr>
                <w:rFonts w:ascii="Arial" w:hAnsi="Arial" w:cs="Arial"/>
                <w:sz w:val="24"/>
                <w:szCs w:val="24"/>
              </w:rPr>
              <w:t>.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3582D60" w14:textId="77777777" w:rsidR="00D05CBF" w:rsidRDefault="00D05C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58E690" w14:textId="11C5263A" w:rsidR="00521880" w:rsidRDefault="00535C14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t xml:space="preserve"> extended </w:t>
            </w:r>
            <w:r w:rsidR="00B83E5C" w:rsidRPr="0078693F">
              <w:rPr>
                <w:rFonts w:ascii="Arial" w:hAnsi="Arial" w:cs="Arial"/>
                <w:sz w:val="24"/>
                <w:szCs w:val="24"/>
              </w:rPr>
              <w:lastRenderedPageBreak/>
              <w:t>independent practice.</w:t>
            </w:r>
          </w:p>
          <w:p w14:paraId="34F286B7" w14:textId="77777777" w:rsidR="00D05CBF" w:rsidRPr="0078693F" w:rsidRDefault="00D05CB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93F" w:rsidRPr="0078693F" w14:paraId="25CADF5D" w14:textId="77777777">
        <w:trPr>
          <w:jc w:val="center"/>
        </w:trPr>
        <w:tc>
          <w:tcPr>
            <w:tcW w:w="2040" w:type="dxa"/>
          </w:tcPr>
          <w:p w14:paraId="6742F6A5" w14:textId="5BA50F1E" w:rsidR="0078693F" w:rsidRPr="00535C14" w:rsidRDefault="00BD7AC9" w:rsidP="0078693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</w:t>
            </w:r>
            <w:r w:rsidRPr="00535C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8693F" w:rsidRPr="00535C14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040" w:type="dxa"/>
          </w:tcPr>
          <w:p w14:paraId="0EFCF66E" w14:textId="24B4812A" w:rsidR="0078693F" w:rsidRPr="0078693F" w:rsidRDefault="0078693F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78693F">
              <w:rPr>
                <w:rFonts w:ascii="Arial" w:hAnsi="Arial" w:cs="Arial"/>
                <w:sz w:val="24"/>
                <w:szCs w:val="24"/>
              </w:rPr>
              <w:t>• Explore aspirations and career pathways.</w:t>
            </w:r>
            <w:r w:rsidRPr="0078693F">
              <w:rPr>
                <w:rFonts w:ascii="Arial" w:hAnsi="Arial" w:cs="Arial"/>
                <w:sz w:val="24"/>
                <w:szCs w:val="24"/>
              </w:rPr>
              <w:br/>
              <w:t>• Understand steps needed to reach goals.</w:t>
            </w:r>
          </w:p>
        </w:tc>
        <w:tc>
          <w:tcPr>
            <w:tcW w:w="2040" w:type="dxa"/>
          </w:tcPr>
          <w:p w14:paraId="19868F50" w14:textId="3BCBDC8F" w:rsidR="0078693F" w:rsidRPr="0078693F" w:rsidRDefault="0078693F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78693F">
              <w:rPr>
                <w:rFonts w:ascii="Arial" w:hAnsi="Arial" w:cs="Arial"/>
                <w:sz w:val="24"/>
                <w:szCs w:val="24"/>
              </w:rPr>
              <w:t>Careers mapping; aspiration planning.</w:t>
            </w:r>
          </w:p>
        </w:tc>
        <w:tc>
          <w:tcPr>
            <w:tcW w:w="2040" w:type="dxa"/>
          </w:tcPr>
          <w:p w14:paraId="5A34B020" w14:textId="16D92B8D" w:rsidR="0078693F" w:rsidRP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Dream job discussion.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Create pathway maps for future goals.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Learners share one career step.</w:t>
            </w:r>
          </w:p>
        </w:tc>
        <w:tc>
          <w:tcPr>
            <w:tcW w:w="2040" w:type="dxa"/>
          </w:tcPr>
          <w:p w14:paraId="3255A114" w14:textId="24686C48" w:rsidR="0078693F" w:rsidRP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Careers: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planning; </w:t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aspirations.</w:t>
            </w:r>
          </w:p>
        </w:tc>
        <w:tc>
          <w:tcPr>
            <w:tcW w:w="2040" w:type="dxa"/>
          </w:tcPr>
          <w:p w14:paraId="615469D8" w14:textId="77777777" w:rsidR="00D05CBF" w:rsidRDefault="00535C14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peer/tutor feedback.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</w:p>
          <w:p w14:paraId="76423E12" w14:textId="5DC4C8B3" w:rsidR="00D05CBF" w:rsidRDefault="00535C14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pathway plan.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</w:p>
          <w:p w14:paraId="07B3A921" w14:textId="1A34CA51" w:rsidR="00D05CB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vague aspirations</w:t>
            </w:r>
            <w:r w:rsidR="00D05CBF">
              <w:rPr>
                <w:rFonts w:ascii="Arial" w:hAnsi="Arial" w:cs="Arial"/>
                <w:sz w:val="24"/>
                <w:szCs w:val="24"/>
              </w:rPr>
              <w:t>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395A306" w14:textId="77777777" w:rsidR="00D05CBF" w:rsidRDefault="00D05CBF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30962D" w14:textId="126BFB55" w:rsidR="00D05CB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partial pathway</w:t>
            </w:r>
            <w:r w:rsidR="00D05CBF">
              <w:rPr>
                <w:rFonts w:ascii="Arial" w:hAnsi="Arial" w:cs="Arial"/>
                <w:sz w:val="24"/>
                <w:szCs w:val="24"/>
              </w:rPr>
              <w:t>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C9B2FAB" w14:textId="77777777" w:rsidR="00D05CBF" w:rsidRDefault="00D05CBF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F9A201" w14:textId="3AFDFB37" w:rsidR="00D05CB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confident plan</w:t>
            </w:r>
            <w:r w:rsidR="00D05CBF">
              <w:rPr>
                <w:rFonts w:ascii="Arial" w:hAnsi="Arial" w:cs="Arial"/>
                <w:sz w:val="24"/>
                <w:szCs w:val="24"/>
              </w:rPr>
              <w:t>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85CA619" w14:textId="77777777" w:rsidR="00D05CBF" w:rsidRDefault="00D05CBF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DB7D21" w14:textId="2EC8CC91" w:rsid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extended, realistic plan.</w:t>
            </w:r>
          </w:p>
          <w:p w14:paraId="1A1153DC" w14:textId="550ED880" w:rsidR="00D05CBF" w:rsidRPr="0078693F" w:rsidRDefault="00D05CBF" w:rsidP="007869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93F" w:rsidRPr="0078693F" w14:paraId="36E74824" w14:textId="77777777">
        <w:trPr>
          <w:jc w:val="center"/>
        </w:trPr>
        <w:tc>
          <w:tcPr>
            <w:tcW w:w="2040" w:type="dxa"/>
          </w:tcPr>
          <w:p w14:paraId="72E7AE5A" w14:textId="054042B0" w:rsidR="0078693F" w:rsidRPr="00535C14" w:rsidRDefault="00BD7AC9" w:rsidP="0078693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535C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8693F" w:rsidRPr="00535C14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040" w:type="dxa"/>
          </w:tcPr>
          <w:p w14:paraId="3D189C0C" w14:textId="20A15206" w:rsidR="0078693F" w:rsidRPr="0078693F" w:rsidRDefault="0078693F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78693F">
              <w:rPr>
                <w:rFonts w:ascii="Arial" w:hAnsi="Arial" w:cs="Arial"/>
                <w:sz w:val="24"/>
                <w:szCs w:val="24"/>
              </w:rPr>
              <w:t>• Develop emotional literacy.</w:t>
            </w:r>
            <w:r w:rsidRPr="0078693F">
              <w:rPr>
                <w:rFonts w:ascii="Arial" w:hAnsi="Arial" w:cs="Arial"/>
                <w:sz w:val="24"/>
                <w:szCs w:val="24"/>
              </w:rPr>
              <w:br/>
              <w:t xml:space="preserve">• </w:t>
            </w:r>
            <w:proofErr w:type="spellStart"/>
            <w:r w:rsidRPr="0078693F">
              <w:rPr>
                <w:rFonts w:ascii="Arial" w:hAnsi="Arial" w:cs="Arial"/>
                <w:sz w:val="24"/>
                <w:szCs w:val="24"/>
              </w:rPr>
              <w:t>Recognise</w:t>
            </w:r>
            <w:proofErr w:type="spellEnd"/>
            <w:r w:rsidRPr="0078693F">
              <w:rPr>
                <w:rFonts w:ascii="Arial" w:hAnsi="Arial" w:cs="Arial"/>
                <w:sz w:val="24"/>
                <w:szCs w:val="24"/>
              </w:rPr>
              <w:t xml:space="preserve"> and manage feelings.</w:t>
            </w:r>
          </w:p>
        </w:tc>
        <w:tc>
          <w:tcPr>
            <w:tcW w:w="2040" w:type="dxa"/>
          </w:tcPr>
          <w:p w14:paraId="74273AD1" w14:textId="67D47F4D" w:rsidR="0078693F" w:rsidRPr="0078693F" w:rsidRDefault="0078693F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78693F">
              <w:rPr>
                <w:rFonts w:ascii="Arial" w:hAnsi="Arial" w:cs="Arial"/>
                <w:sz w:val="24"/>
                <w:szCs w:val="24"/>
              </w:rPr>
              <w:t>Emotion wheel; group discussion.</w:t>
            </w:r>
          </w:p>
        </w:tc>
        <w:tc>
          <w:tcPr>
            <w:tcW w:w="2040" w:type="dxa"/>
          </w:tcPr>
          <w:p w14:paraId="2008688D" w14:textId="5E24A5FB" w:rsidR="0078693F" w:rsidRP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Emotion charades.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Explore emotions through scenarios.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Learners write one strategy for 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lastRenderedPageBreak/>
              <w:t>managing feelings.</w:t>
            </w:r>
          </w:p>
        </w:tc>
        <w:tc>
          <w:tcPr>
            <w:tcW w:w="2040" w:type="dxa"/>
          </w:tcPr>
          <w:p w14:paraId="7D9FB02D" w14:textId="3F00756F" w:rsidR="0078693F" w:rsidRP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lastRenderedPageBreak/>
              <w:t>PSHE: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emotional wellbeing; </w:t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Drama: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role play.</w:t>
            </w:r>
          </w:p>
        </w:tc>
        <w:tc>
          <w:tcPr>
            <w:tcW w:w="2040" w:type="dxa"/>
          </w:tcPr>
          <w:p w14:paraId="536C24E7" w14:textId="77777777" w:rsidR="00D05CBF" w:rsidRDefault="00535C14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observation.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</w:p>
          <w:p w14:paraId="00D7C519" w14:textId="70B10DD2" w:rsidR="00D05CBF" w:rsidRDefault="00535C14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emotional log.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</w:p>
          <w:p w14:paraId="7063D2C2" w14:textId="39B8C7DA" w:rsidR="00D05CB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limited recognition</w:t>
            </w:r>
            <w:r w:rsidR="00D05CBF">
              <w:rPr>
                <w:rFonts w:ascii="Arial" w:hAnsi="Arial" w:cs="Arial"/>
                <w:sz w:val="24"/>
                <w:szCs w:val="24"/>
              </w:rPr>
              <w:t>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371B464" w14:textId="77777777" w:rsidR="00D05CBF" w:rsidRDefault="00D05CBF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6E4192" w14:textId="40994826" w:rsidR="00D05CB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partial</w:t>
            </w:r>
            <w:r w:rsidR="00D05CBF">
              <w:rPr>
                <w:rFonts w:ascii="Arial" w:hAnsi="Arial" w:cs="Arial"/>
                <w:sz w:val="24"/>
                <w:szCs w:val="24"/>
              </w:rPr>
              <w:t>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F444373" w14:textId="77777777" w:rsidR="00D05CBF" w:rsidRDefault="00D05CBF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64E208" w14:textId="08D645E6" w:rsidR="00D05CB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D05CBF">
              <w:rPr>
                <w:rFonts w:ascii="Arial" w:hAnsi="Arial" w:cs="Arial"/>
                <w:sz w:val="24"/>
                <w:szCs w:val="24"/>
              </w:rPr>
              <w:t>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AD13077" w14:textId="77777777" w:rsidR="00D05CBF" w:rsidRDefault="00D05CBF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82B010" w14:textId="43400A1F" w:rsid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extended analysis.</w:t>
            </w:r>
          </w:p>
          <w:p w14:paraId="7236AF12" w14:textId="0FA608B5" w:rsidR="00D05CBF" w:rsidRPr="0078693F" w:rsidRDefault="00D05CBF" w:rsidP="007869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93F" w:rsidRPr="0078693F" w14:paraId="6378E5AF" w14:textId="77777777">
        <w:trPr>
          <w:jc w:val="center"/>
        </w:trPr>
        <w:tc>
          <w:tcPr>
            <w:tcW w:w="2040" w:type="dxa"/>
          </w:tcPr>
          <w:p w14:paraId="61C757A1" w14:textId="15E66F4F" w:rsidR="0078693F" w:rsidRPr="00535C14" w:rsidRDefault="00BD7AC9" w:rsidP="0078693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</w:t>
            </w:r>
            <w:r w:rsidRPr="00535C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8693F" w:rsidRPr="00535C14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040" w:type="dxa"/>
          </w:tcPr>
          <w:p w14:paraId="3779B16D" w14:textId="35C20803" w:rsidR="0078693F" w:rsidRPr="0078693F" w:rsidRDefault="0078693F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78693F">
              <w:rPr>
                <w:rFonts w:ascii="Arial" w:hAnsi="Arial" w:cs="Arial"/>
                <w:sz w:val="24"/>
                <w:szCs w:val="24"/>
              </w:rPr>
              <w:t>• Improve teamwork and collaboration.</w:t>
            </w:r>
            <w:r w:rsidRPr="0078693F">
              <w:rPr>
                <w:rFonts w:ascii="Arial" w:hAnsi="Arial" w:cs="Arial"/>
                <w:sz w:val="24"/>
                <w:szCs w:val="24"/>
              </w:rPr>
              <w:br/>
              <w:t>• Understand importance of group roles.</w:t>
            </w:r>
          </w:p>
        </w:tc>
        <w:tc>
          <w:tcPr>
            <w:tcW w:w="2040" w:type="dxa"/>
          </w:tcPr>
          <w:p w14:paraId="529878B1" w14:textId="6FBA3CB8" w:rsidR="0078693F" w:rsidRPr="0078693F" w:rsidRDefault="0078693F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78693F">
              <w:rPr>
                <w:rFonts w:ascii="Arial" w:hAnsi="Arial" w:cs="Arial"/>
                <w:sz w:val="24"/>
                <w:szCs w:val="24"/>
              </w:rPr>
              <w:t>Team-building activities; group problem-solving.</w:t>
            </w:r>
          </w:p>
        </w:tc>
        <w:tc>
          <w:tcPr>
            <w:tcW w:w="2040" w:type="dxa"/>
          </w:tcPr>
          <w:p w14:paraId="3E5AECD3" w14:textId="56B852AF" w:rsidR="0078693F" w:rsidRP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Group challenge.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Problem-solving in teams, reflecting on roles.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Learners identify strengths of group work.</w:t>
            </w:r>
          </w:p>
        </w:tc>
        <w:tc>
          <w:tcPr>
            <w:tcW w:w="2040" w:type="dxa"/>
          </w:tcPr>
          <w:p w14:paraId="413C4247" w14:textId="7848D684" w:rsidR="0078693F" w:rsidRP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teamwork; </w:t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PE: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group games.</w:t>
            </w:r>
          </w:p>
        </w:tc>
        <w:tc>
          <w:tcPr>
            <w:tcW w:w="2040" w:type="dxa"/>
          </w:tcPr>
          <w:p w14:paraId="23E55188" w14:textId="77777777" w:rsidR="00D05CBF" w:rsidRDefault="00535C14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tutor observation.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</w:p>
          <w:p w14:paraId="0FC83A0F" w14:textId="0F68006F" w:rsidR="00D05CBF" w:rsidRDefault="00535C14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535C14">
              <w:rPr>
                <w:rFonts w:ascii="Arial" w:hAnsi="Arial" w:cs="Arial"/>
                <w:b/>
                <w:sz w:val="24"/>
                <w:szCs w:val="24"/>
              </w:rPr>
              <w:t>Summative</w:t>
            </w:r>
            <w:proofErr w:type="gramEnd"/>
            <w:r w:rsidRPr="00535C14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teamwork log.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</w:p>
          <w:p w14:paraId="2DF7A515" w14:textId="7696BC71" w:rsidR="00D05CB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reluctant participation</w:t>
            </w:r>
            <w:r w:rsidR="00D05CBF">
              <w:rPr>
                <w:rFonts w:ascii="Arial" w:hAnsi="Arial" w:cs="Arial"/>
                <w:sz w:val="24"/>
                <w:szCs w:val="24"/>
              </w:rPr>
              <w:t>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DFA5542" w14:textId="308308DC" w:rsidR="00D05CB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some contribution</w:t>
            </w:r>
            <w:r w:rsidR="00D05CBF">
              <w:rPr>
                <w:rFonts w:ascii="Arial" w:hAnsi="Arial" w:cs="Arial"/>
                <w:sz w:val="24"/>
                <w:szCs w:val="24"/>
              </w:rPr>
              <w:t>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C29807" w14:textId="77777777" w:rsidR="00D05CBF" w:rsidRDefault="00D05CBF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EC6AA4" w14:textId="27A583EB" w:rsidR="00D05CB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confident role</w:t>
            </w:r>
            <w:r w:rsidR="00D05CBF">
              <w:rPr>
                <w:rFonts w:ascii="Arial" w:hAnsi="Arial" w:cs="Arial"/>
                <w:sz w:val="24"/>
                <w:szCs w:val="24"/>
              </w:rPr>
              <w:t>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82F5FC6" w14:textId="77777777" w:rsidR="00D05CBF" w:rsidRDefault="00D05CBF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E84D2C" w14:textId="6AC3E4DA" w:rsid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extended leadership.</w:t>
            </w:r>
          </w:p>
          <w:p w14:paraId="3FC77FA6" w14:textId="1D5A8915" w:rsidR="00D05CBF" w:rsidRPr="0078693F" w:rsidRDefault="00D05CBF" w:rsidP="007869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93F" w:rsidRPr="0078693F" w14:paraId="422C5E15" w14:textId="77777777">
        <w:trPr>
          <w:jc w:val="center"/>
        </w:trPr>
        <w:tc>
          <w:tcPr>
            <w:tcW w:w="2040" w:type="dxa"/>
          </w:tcPr>
          <w:p w14:paraId="3010575F" w14:textId="543DA726" w:rsidR="0078693F" w:rsidRPr="00535C14" w:rsidRDefault="00C25B1C" w:rsidP="0078693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</w:t>
            </w:r>
            <w:r w:rsidRPr="00535C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8693F" w:rsidRPr="00535C14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040" w:type="dxa"/>
          </w:tcPr>
          <w:p w14:paraId="7DF4A775" w14:textId="638B4BC1" w:rsidR="0078693F" w:rsidRPr="0078693F" w:rsidRDefault="0078693F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78693F">
              <w:rPr>
                <w:rFonts w:ascii="Arial" w:hAnsi="Arial" w:cs="Arial"/>
                <w:sz w:val="24"/>
                <w:szCs w:val="24"/>
              </w:rPr>
              <w:t>• Dedicated 1:1 mentoring sessions.</w:t>
            </w:r>
            <w:r w:rsidRPr="0078693F">
              <w:rPr>
                <w:rFonts w:ascii="Arial" w:hAnsi="Arial" w:cs="Arial"/>
                <w:sz w:val="24"/>
                <w:szCs w:val="24"/>
              </w:rPr>
              <w:br/>
              <w:t>• Review academic and personal progress.</w:t>
            </w:r>
          </w:p>
        </w:tc>
        <w:tc>
          <w:tcPr>
            <w:tcW w:w="2040" w:type="dxa"/>
          </w:tcPr>
          <w:p w14:paraId="2DC92C71" w14:textId="71E62611" w:rsidR="0078693F" w:rsidRPr="0078693F" w:rsidRDefault="0078693F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78693F">
              <w:rPr>
                <w:rFonts w:ascii="Arial" w:hAnsi="Arial" w:cs="Arial"/>
                <w:sz w:val="24"/>
                <w:szCs w:val="24"/>
              </w:rPr>
              <w:t>Personal mentoring; progress review.</w:t>
            </w:r>
          </w:p>
        </w:tc>
        <w:tc>
          <w:tcPr>
            <w:tcW w:w="2040" w:type="dxa"/>
          </w:tcPr>
          <w:p w14:paraId="19BAA51F" w14:textId="254F5D27" w:rsidR="0078693F" w:rsidRP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Independent journal task.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1:1 teacher-student mentoring sessions.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Group recap on shared successes.</w:t>
            </w:r>
          </w:p>
        </w:tc>
        <w:tc>
          <w:tcPr>
            <w:tcW w:w="2040" w:type="dxa"/>
          </w:tcPr>
          <w:p w14:paraId="285D6756" w14:textId="70B5681F" w:rsidR="0078693F" w:rsidRP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reflection; </w:t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journaling.</w:t>
            </w:r>
          </w:p>
        </w:tc>
        <w:tc>
          <w:tcPr>
            <w:tcW w:w="2040" w:type="dxa"/>
          </w:tcPr>
          <w:p w14:paraId="34EFC239" w14:textId="77777777" w:rsidR="00D05CBF" w:rsidRDefault="00535C14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mentoring notes.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</w:p>
          <w:p w14:paraId="473F1483" w14:textId="5A02B53D" w:rsidR="00D05CBF" w:rsidRDefault="00535C14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ILP updates.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</w:p>
          <w:p w14:paraId="486AF482" w14:textId="48783968" w:rsidR="00D05CB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limited reflection</w:t>
            </w:r>
            <w:r w:rsidR="00D05CBF">
              <w:rPr>
                <w:rFonts w:ascii="Arial" w:hAnsi="Arial" w:cs="Arial"/>
                <w:sz w:val="24"/>
                <w:szCs w:val="24"/>
              </w:rPr>
              <w:t>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18F7E16" w14:textId="77777777" w:rsidR="00D05CBF" w:rsidRDefault="00D05CBF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A644B14" w14:textId="4A32FFE3" w:rsidR="00D05CB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partial</w:t>
            </w:r>
            <w:r w:rsidR="00D05CBF">
              <w:rPr>
                <w:rFonts w:ascii="Arial" w:hAnsi="Arial" w:cs="Arial"/>
                <w:sz w:val="24"/>
                <w:szCs w:val="24"/>
              </w:rPr>
              <w:t>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1C50564" w14:textId="77777777" w:rsidR="00D05CBF" w:rsidRDefault="00D05CBF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53F9E1" w14:textId="64A10EE3" w:rsidR="00D05CB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D05CBF">
              <w:rPr>
                <w:rFonts w:ascii="Arial" w:hAnsi="Arial" w:cs="Arial"/>
                <w:sz w:val="24"/>
                <w:szCs w:val="24"/>
              </w:rPr>
              <w:t>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92C6666" w14:textId="77777777" w:rsidR="00D05CBF" w:rsidRDefault="00D05CBF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80A71EC" w14:textId="2BA5F81E" w:rsid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extended reflection.</w:t>
            </w:r>
          </w:p>
          <w:p w14:paraId="22521640" w14:textId="7A686DFC" w:rsidR="00D05CBF" w:rsidRPr="0078693F" w:rsidRDefault="00D05CBF" w:rsidP="007869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93F" w:rsidRPr="0078693F" w14:paraId="29770DC0" w14:textId="77777777">
        <w:trPr>
          <w:jc w:val="center"/>
        </w:trPr>
        <w:tc>
          <w:tcPr>
            <w:tcW w:w="2040" w:type="dxa"/>
          </w:tcPr>
          <w:p w14:paraId="3B221463" w14:textId="769E226D" w:rsidR="0078693F" w:rsidRPr="00535C14" w:rsidRDefault="00C25B1C" w:rsidP="0078693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535C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8693F" w:rsidRPr="00535C14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040" w:type="dxa"/>
          </w:tcPr>
          <w:p w14:paraId="2574DBC1" w14:textId="0D5EFF5D" w:rsidR="0078693F" w:rsidRPr="0078693F" w:rsidRDefault="0078693F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78693F">
              <w:rPr>
                <w:rFonts w:ascii="Arial" w:hAnsi="Arial" w:cs="Arial"/>
                <w:sz w:val="24"/>
                <w:szCs w:val="24"/>
              </w:rPr>
              <w:t>• Explore digital wellbeing.</w:t>
            </w:r>
            <w:r w:rsidRPr="0078693F">
              <w:rPr>
                <w:rFonts w:ascii="Arial" w:hAnsi="Arial" w:cs="Arial"/>
                <w:sz w:val="24"/>
                <w:szCs w:val="24"/>
              </w:rPr>
              <w:br/>
              <w:t xml:space="preserve">• </w:t>
            </w:r>
            <w:proofErr w:type="spellStart"/>
            <w:r w:rsidRPr="0078693F">
              <w:rPr>
                <w:rFonts w:ascii="Arial" w:hAnsi="Arial" w:cs="Arial"/>
                <w:sz w:val="24"/>
                <w:szCs w:val="24"/>
              </w:rPr>
              <w:t>Recognise</w:t>
            </w:r>
            <w:proofErr w:type="spellEnd"/>
            <w:r w:rsidRPr="0078693F">
              <w:rPr>
                <w:rFonts w:ascii="Arial" w:hAnsi="Arial" w:cs="Arial"/>
                <w:sz w:val="24"/>
                <w:szCs w:val="24"/>
              </w:rPr>
              <w:t xml:space="preserve"> risks of social media and screen time.</w:t>
            </w:r>
          </w:p>
        </w:tc>
        <w:tc>
          <w:tcPr>
            <w:tcW w:w="2040" w:type="dxa"/>
          </w:tcPr>
          <w:p w14:paraId="0F1F4106" w14:textId="10773C00" w:rsidR="0078693F" w:rsidRPr="0078693F" w:rsidRDefault="0078693F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78693F">
              <w:rPr>
                <w:rFonts w:ascii="Arial" w:hAnsi="Arial" w:cs="Arial"/>
                <w:sz w:val="24"/>
                <w:szCs w:val="24"/>
              </w:rPr>
              <w:t>Digital habits check; online safety activities.</w:t>
            </w:r>
          </w:p>
        </w:tc>
        <w:tc>
          <w:tcPr>
            <w:tcW w:w="2040" w:type="dxa"/>
          </w:tcPr>
          <w:p w14:paraId="3D0E48B7" w14:textId="49457BBB" w:rsidR="0078693F" w:rsidRP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Screen time quiz.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Group discussion on digital balance.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Learners set one digital wellbeing goal.</w:t>
            </w:r>
          </w:p>
        </w:tc>
        <w:tc>
          <w:tcPr>
            <w:tcW w:w="2040" w:type="dxa"/>
          </w:tcPr>
          <w:p w14:paraId="68085D89" w14:textId="09A88376" w:rsidR="0078693F" w:rsidRP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online safety; </w:t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wellbeing.</w:t>
            </w:r>
          </w:p>
        </w:tc>
        <w:tc>
          <w:tcPr>
            <w:tcW w:w="2040" w:type="dxa"/>
          </w:tcPr>
          <w:p w14:paraId="179F448A" w14:textId="77777777" w:rsidR="00D05CBF" w:rsidRDefault="00535C14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group observation.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</w:p>
          <w:p w14:paraId="50D8558C" w14:textId="1656B660" w:rsidR="00D05CBF" w:rsidRDefault="00535C14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digital wellbeing log.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</w:p>
          <w:p w14:paraId="71EB0F98" w14:textId="43F2B360" w:rsidR="00D05CB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limited awareness</w:t>
            </w:r>
            <w:r w:rsidR="00D05CBF">
              <w:rPr>
                <w:rFonts w:ascii="Arial" w:hAnsi="Arial" w:cs="Arial"/>
                <w:sz w:val="24"/>
                <w:szCs w:val="24"/>
              </w:rPr>
              <w:t>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009586E" w14:textId="77777777" w:rsidR="00D05CBF" w:rsidRDefault="00D05CBF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E895BC" w14:textId="61C224C4" w:rsidR="00D05CB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partial</w:t>
            </w:r>
            <w:r w:rsidR="00D05CBF">
              <w:rPr>
                <w:rFonts w:ascii="Arial" w:hAnsi="Arial" w:cs="Arial"/>
                <w:sz w:val="24"/>
                <w:szCs w:val="24"/>
              </w:rPr>
              <w:t>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5610587" w14:textId="77777777" w:rsidR="00D05CBF" w:rsidRDefault="00D05CBF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3535C8" w14:textId="61C533CC" w:rsidR="00D05CB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D05CBF">
              <w:rPr>
                <w:rFonts w:ascii="Arial" w:hAnsi="Arial" w:cs="Arial"/>
                <w:sz w:val="24"/>
                <w:szCs w:val="24"/>
              </w:rPr>
              <w:t>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AA9BCDB" w14:textId="77777777" w:rsidR="00D05CBF" w:rsidRDefault="00D05CBF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C9052F" w14:textId="435D3AE8" w:rsid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extended safe practices.</w:t>
            </w:r>
          </w:p>
          <w:p w14:paraId="23F92E6F" w14:textId="20C80722" w:rsidR="00D05CBF" w:rsidRPr="0078693F" w:rsidRDefault="00D05CBF" w:rsidP="007869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93F" w:rsidRPr="0078693F" w14:paraId="586FF839" w14:textId="77777777">
        <w:trPr>
          <w:jc w:val="center"/>
        </w:trPr>
        <w:tc>
          <w:tcPr>
            <w:tcW w:w="2040" w:type="dxa"/>
          </w:tcPr>
          <w:p w14:paraId="575745C8" w14:textId="0B7B2244" w:rsidR="0078693F" w:rsidRPr="00535C14" w:rsidRDefault="00C25B1C" w:rsidP="0078693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</w:t>
            </w:r>
            <w:r w:rsidRPr="00535C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8693F" w:rsidRPr="00535C14">
              <w:rPr>
                <w:rFonts w:ascii="Arial" w:hAnsi="Arial" w:cs="Arial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040" w:type="dxa"/>
          </w:tcPr>
          <w:p w14:paraId="4A1CEAFD" w14:textId="393166DA" w:rsidR="0078693F" w:rsidRPr="0078693F" w:rsidRDefault="0078693F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78693F">
              <w:rPr>
                <w:rFonts w:ascii="Arial" w:hAnsi="Arial" w:cs="Arial"/>
                <w:sz w:val="24"/>
                <w:szCs w:val="24"/>
              </w:rPr>
              <w:t>• Understand resilience in learning.</w:t>
            </w:r>
            <w:r w:rsidRPr="0078693F">
              <w:rPr>
                <w:rFonts w:ascii="Arial" w:hAnsi="Arial" w:cs="Arial"/>
                <w:sz w:val="24"/>
                <w:szCs w:val="24"/>
              </w:rPr>
              <w:br/>
              <w:t>• Apply growth mindset strategies.</w:t>
            </w:r>
          </w:p>
        </w:tc>
        <w:tc>
          <w:tcPr>
            <w:tcW w:w="2040" w:type="dxa"/>
          </w:tcPr>
          <w:p w14:paraId="526FC3E0" w14:textId="37437FA1" w:rsidR="0078693F" w:rsidRPr="0078693F" w:rsidRDefault="0078693F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78693F">
              <w:rPr>
                <w:rFonts w:ascii="Arial" w:hAnsi="Arial" w:cs="Arial"/>
                <w:sz w:val="24"/>
                <w:szCs w:val="24"/>
              </w:rPr>
              <w:t>Growth mindset exercises; reflection activities.</w:t>
            </w:r>
          </w:p>
        </w:tc>
        <w:tc>
          <w:tcPr>
            <w:tcW w:w="2040" w:type="dxa"/>
          </w:tcPr>
          <w:p w14:paraId="24BA4BA8" w14:textId="33841370" w:rsidR="0078693F" w:rsidRP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Fixed vs growth mindset quiz.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Apply strategies to a challenge task.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Learners record one growth statement.</w:t>
            </w:r>
          </w:p>
        </w:tc>
        <w:tc>
          <w:tcPr>
            <w:tcW w:w="2040" w:type="dxa"/>
          </w:tcPr>
          <w:p w14:paraId="19F5395C" w14:textId="6CEA8242" w:rsidR="0078693F" w:rsidRP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resilience; </w:t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reflective writing.</w:t>
            </w:r>
          </w:p>
        </w:tc>
        <w:tc>
          <w:tcPr>
            <w:tcW w:w="2040" w:type="dxa"/>
          </w:tcPr>
          <w:p w14:paraId="3150FB45" w14:textId="77777777" w:rsidR="00D05CBF" w:rsidRDefault="00535C14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questioning.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</w:p>
          <w:p w14:paraId="5C1EF45E" w14:textId="2A91AAC4" w:rsidR="00D05CBF" w:rsidRDefault="00535C14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growth mindset log.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</w:p>
          <w:p w14:paraId="4B3F54DC" w14:textId="7136BDDE" w:rsidR="00D05CBF" w:rsidRDefault="00D05CBF" w:rsidP="007869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535C14" w:rsidRPr="00535C14">
              <w:rPr>
                <w:rFonts w:ascii="Arial" w:hAnsi="Arial" w:cs="Arial"/>
                <w:b/>
                <w:sz w:val="24"/>
                <w:szCs w:val="24"/>
              </w:rPr>
              <w:t>merging: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resistant to challenge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7A381C1" w14:textId="77777777" w:rsidR="00D05CBF" w:rsidRDefault="00D05CBF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8049D5" w14:textId="57A748DF" w:rsidR="00D05CB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partial</w:t>
            </w:r>
            <w:r w:rsidR="00D05CBF">
              <w:rPr>
                <w:rFonts w:ascii="Arial" w:hAnsi="Arial" w:cs="Arial"/>
                <w:sz w:val="24"/>
                <w:szCs w:val="24"/>
              </w:rPr>
              <w:t>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98D2EF2" w14:textId="77777777" w:rsidR="00D05CBF" w:rsidRDefault="00D05CBF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2A44A0" w14:textId="3E9D748E" w:rsidR="00D05CB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D05CBF">
              <w:rPr>
                <w:rFonts w:ascii="Arial" w:hAnsi="Arial" w:cs="Arial"/>
                <w:sz w:val="24"/>
                <w:szCs w:val="24"/>
              </w:rPr>
              <w:t>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AD48E8F" w14:textId="77777777" w:rsidR="00D05CBF" w:rsidRDefault="00D05CBF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459C214" w14:textId="5D97924D" w:rsid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extended application.</w:t>
            </w:r>
          </w:p>
          <w:p w14:paraId="6FA64347" w14:textId="7B93FE42" w:rsidR="00D05CBF" w:rsidRPr="0078693F" w:rsidRDefault="00D05CBF" w:rsidP="007869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93F" w:rsidRPr="0078693F" w14:paraId="1CF9F77B" w14:textId="77777777">
        <w:trPr>
          <w:jc w:val="center"/>
        </w:trPr>
        <w:tc>
          <w:tcPr>
            <w:tcW w:w="2040" w:type="dxa"/>
          </w:tcPr>
          <w:p w14:paraId="5A927F3E" w14:textId="20F8E86A" w:rsidR="0078693F" w:rsidRPr="00535C14" w:rsidRDefault="00C25B1C" w:rsidP="0078693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535C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8693F" w:rsidRPr="00535C14">
              <w:rPr>
                <w:rFonts w:ascii="Arial" w:hAnsi="Arial" w:cs="Arial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040" w:type="dxa"/>
          </w:tcPr>
          <w:p w14:paraId="412853E0" w14:textId="2090DF84" w:rsidR="0078693F" w:rsidRPr="0078693F" w:rsidRDefault="0078693F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78693F">
              <w:rPr>
                <w:rFonts w:ascii="Arial" w:hAnsi="Arial" w:cs="Arial"/>
                <w:sz w:val="24"/>
                <w:szCs w:val="24"/>
              </w:rPr>
              <w:t>• Explore healthy lifestyle choices.</w:t>
            </w:r>
            <w:r w:rsidRPr="0078693F">
              <w:rPr>
                <w:rFonts w:ascii="Arial" w:hAnsi="Arial" w:cs="Arial"/>
                <w:sz w:val="24"/>
                <w:szCs w:val="24"/>
              </w:rPr>
              <w:br/>
              <w:t xml:space="preserve">• Link wellbeing </w:t>
            </w:r>
            <w:r w:rsidRPr="0078693F">
              <w:rPr>
                <w:rFonts w:ascii="Arial" w:hAnsi="Arial" w:cs="Arial"/>
                <w:sz w:val="24"/>
                <w:szCs w:val="24"/>
              </w:rPr>
              <w:lastRenderedPageBreak/>
              <w:t>to diet, exercise, sleep.</w:t>
            </w:r>
          </w:p>
        </w:tc>
        <w:tc>
          <w:tcPr>
            <w:tcW w:w="2040" w:type="dxa"/>
          </w:tcPr>
          <w:p w14:paraId="432696DC" w14:textId="70DB95F4" w:rsidR="0078693F" w:rsidRPr="0078693F" w:rsidRDefault="0078693F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78693F">
              <w:rPr>
                <w:rFonts w:ascii="Arial" w:hAnsi="Arial" w:cs="Arial"/>
                <w:sz w:val="24"/>
                <w:szCs w:val="24"/>
              </w:rPr>
              <w:lastRenderedPageBreak/>
              <w:t>Healthy lifestyle planning; self-reflection.</w:t>
            </w:r>
          </w:p>
        </w:tc>
        <w:tc>
          <w:tcPr>
            <w:tcW w:w="2040" w:type="dxa"/>
          </w:tcPr>
          <w:p w14:paraId="3A7651A3" w14:textId="3314AB07" w:rsidR="0078693F" w:rsidRP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Lifestyle quiz.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Group discussion on 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lastRenderedPageBreak/>
              <w:t>diet, exercise, sleep.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Learners create personal lifestyle target.</w:t>
            </w:r>
          </w:p>
        </w:tc>
        <w:tc>
          <w:tcPr>
            <w:tcW w:w="2040" w:type="dxa"/>
          </w:tcPr>
          <w:p w14:paraId="68269A47" w14:textId="3AF1E8E9" w:rsidR="0078693F" w:rsidRP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lastRenderedPageBreak/>
              <w:t>Science: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health; </w:t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PE: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fitness; </w:t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wellbeing.</w:t>
            </w:r>
          </w:p>
        </w:tc>
        <w:tc>
          <w:tcPr>
            <w:tcW w:w="2040" w:type="dxa"/>
          </w:tcPr>
          <w:p w14:paraId="40AEA715" w14:textId="77777777" w:rsidR="00D05CBF" w:rsidRDefault="00535C14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tutor observation.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</w:p>
          <w:p w14:paraId="699242BF" w14:textId="2B17874F" w:rsidR="00D05CBF" w:rsidRDefault="00535C14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lastRenderedPageBreak/>
              <w:t>Summative: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lifestyle log.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</w:p>
          <w:p w14:paraId="0D7601CD" w14:textId="05E97DF8" w:rsidR="00D05CB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limited understanding</w:t>
            </w:r>
            <w:r w:rsidR="00D05CBF">
              <w:rPr>
                <w:rFonts w:ascii="Arial" w:hAnsi="Arial" w:cs="Arial"/>
                <w:sz w:val="24"/>
                <w:szCs w:val="24"/>
              </w:rPr>
              <w:t>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B51030B" w14:textId="77777777" w:rsidR="00D05CBF" w:rsidRDefault="00D05CBF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C1440E" w14:textId="032FC97A" w:rsidR="00D05CB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partial</w:t>
            </w:r>
            <w:r w:rsidR="00D05CBF">
              <w:rPr>
                <w:rFonts w:ascii="Arial" w:hAnsi="Arial" w:cs="Arial"/>
                <w:sz w:val="24"/>
                <w:szCs w:val="24"/>
              </w:rPr>
              <w:t>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CA07E4B" w14:textId="77777777" w:rsidR="00D05CBF" w:rsidRDefault="00D05CBF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FFD11E" w14:textId="335C727A" w:rsidR="00D05CB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D05CBF">
              <w:rPr>
                <w:rFonts w:ascii="Arial" w:hAnsi="Arial" w:cs="Arial"/>
                <w:sz w:val="24"/>
                <w:szCs w:val="24"/>
              </w:rPr>
              <w:t>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B3B3A81" w14:textId="77777777" w:rsidR="00D05CBF" w:rsidRDefault="00D05CBF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60F56B" w14:textId="100642BE" w:rsid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extended application.</w:t>
            </w:r>
          </w:p>
          <w:p w14:paraId="2BF97B3F" w14:textId="6D81036A" w:rsidR="00D05CBF" w:rsidRPr="0078693F" w:rsidRDefault="00D05CBF" w:rsidP="007869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93F" w:rsidRPr="0078693F" w14:paraId="39ABCBF9" w14:textId="77777777">
        <w:trPr>
          <w:jc w:val="center"/>
        </w:trPr>
        <w:tc>
          <w:tcPr>
            <w:tcW w:w="2040" w:type="dxa"/>
          </w:tcPr>
          <w:p w14:paraId="3C97EA1F" w14:textId="71493FA3" w:rsidR="0078693F" w:rsidRPr="00535C14" w:rsidRDefault="00C25B1C" w:rsidP="0078693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</w:t>
            </w:r>
            <w:r w:rsidRPr="00535C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8693F" w:rsidRPr="00535C14">
              <w:rPr>
                <w:rFonts w:ascii="Arial" w:hAnsi="Arial" w:cs="Arial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040" w:type="dxa"/>
          </w:tcPr>
          <w:p w14:paraId="2AFD8932" w14:textId="339AD98A" w:rsidR="0078693F" w:rsidRPr="0078693F" w:rsidRDefault="0078693F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78693F">
              <w:rPr>
                <w:rFonts w:ascii="Arial" w:hAnsi="Arial" w:cs="Arial"/>
                <w:sz w:val="24"/>
                <w:szCs w:val="24"/>
              </w:rPr>
              <w:t>• Dedicated 1:1 mentoring sessions.</w:t>
            </w:r>
            <w:r w:rsidRPr="0078693F">
              <w:rPr>
                <w:rFonts w:ascii="Arial" w:hAnsi="Arial" w:cs="Arial"/>
                <w:sz w:val="24"/>
                <w:szCs w:val="24"/>
              </w:rPr>
              <w:br/>
              <w:t>• Review progress and adjust targets.</w:t>
            </w:r>
          </w:p>
        </w:tc>
        <w:tc>
          <w:tcPr>
            <w:tcW w:w="2040" w:type="dxa"/>
          </w:tcPr>
          <w:p w14:paraId="5B850626" w14:textId="5698515B" w:rsidR="0078693F" w:rsidRPr="0078693F" w:rsidRDefault="0078693F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78693F">
              <w:rPr>
                <w:rFonts w:ascii="Arial" w:hAnsi="Arial" w:cs="Arial"/>
                <w:sz w:val="24"/>
                <w:szCs w:val="24"/>
              </w:rPr>
              <w:t>Personal mentoring; reflection activities.</w:t>
            </w:r>
          </w:p>
        </w:tc>
        <w:tc>
          <w:tcPr>
            <w:tcW w:w="2040" w:type="dxa"/>
          </w:tcPr>
          <w:p w14:paraId="1949C87B" w14:textId="2C76022D" w:rsidR="0078693F" w:rsidRP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Reflection sheet.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1:1 mentoring conversations.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Share positive progress as group.</w:t>
            </w:r>
          </w:p>
        </w:tc>
        <w:tc>
          <w:tcPr>
            <w:tcW w:w="2040" w:type="dxa"/>
          </w:tcPr>
          <w:p w14:paraId="3E9CE702" w14:textId="463E4453" w:rsidR="0078693F" w:rsidRP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reflection; </w:t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Careers: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progression planning.</w:t>
            </w:r>
          </w:p>
        </w:tc>
        <w:tc>
          <w:tcPr>
            <w:tcW w:w="2040" w:type="dxa"/>
          </w:tcPr>
          <w:p w14:paraId="672241F9" w14:textId="77777777" w:rsidR="00D05CBF" w:rsidRDefault="00535C14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mentoring notes.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</w:p>
          <w:p w14:paraId="6928B633" w14:textId="59E2A6B5" w:rsidR="00D05CBF" w:rsidRDefault="00535C14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ILP updates.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</w:p>
          <w:p w14:paraId="51DAD74A" w14:textId="3C38C6A0" w:rsidR="00D05CB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reluctant</w:t>
            </w:r>
            <w:r w:rsidR="00D05CBF">
              <w:rPr>
                <w:rFonts w:ascii="Arial" w:hAnsi="Arial" w:cs="Arial"/>
                <w:sz w:val="24"/>
                <w:szCs w:val="24"/>
              </w:rPr>
              <w:t>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20AE738" w14:textId="77777777" w:rsidR="00D05CBF" w:rsidRDefault="00D05CBF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6824A3" w14:textId="53821FCD" w:rsidR="00D05CB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partial reflection</w:t>
            </w:r>
            <w:r w:rsidR="00D05CBF">
              <w:rPr>
                <w:rFonts w:ascii="Arial" w:hAnsi="Arial" w:cs="Arial"/>
                <w:sz w:val="24"/>
                <w:szCs w:val="24"/>
              </w:rPr>
              <w:t>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C225B3D" w14:textId="77777777" w:rsidR="00D05CBF" w:rsidRDefault="00D05CBF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6A8465" w14:textId="73526CBC" w:rsidR="00D05CB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D05CBF">
              <w:rPr>
                <w:rFonts w:ascii="Arial" w:hAnsi="Arial" w:cs="Arial"/>
                <w:sz w:val="24"/>
                <w:szCs w:val="24"/>
              </w:rPr>
              <w:t>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43E8FBD" w14:textId="77777777" w:rsidR="00D05CBF" w:rsidRDefault="00D05CBF" w:rsidP="007869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3BA0D0" w14:textId="36660E47" w:rsid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lastRenderedPageBreak/>
              <w:t>Mastery: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extended insight.</w:t>
            </w:r>
          </w:p>
          <w:p w14:paraId="245706C7" w14:textId="5DD00508" w:rsidR="00D05CBF" w:rsidRPr="0078693F" w:rsidRDefault="00D05CBF" w:rsidP="007869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93F" w:rsidRPr="0078693F" w14:paraId="3918F5AC" w14:textId="77777777">
        <w:trPr>
          <w:jc w:val="center"/>
        </w:trPr>
        <w:tc>
          <w:tcPr>
            <w:tcW w:w="2040" w:type="dxa"/>
          </w:tcPr>
          <w:p w14:paraId="0EBCD478" w14:textId="0DE2FF72" w:rsidR="0078693F" w:rsidRPr="00535C14" w:rsidRDefault="00C25B1C" w:rsidP="0078693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</w:t>
            </w:r>
            <w:r w:rsidRPr="00535C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8693F" w:rsidRPr="00535C14">
              <w:rPr>
                <w:rFonts w:ascii="Arial" w:hAnsi="Arial" w:cs="Arial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040" w:type="dxa"/>
          </w:tcPr>
          <w:p w14:paraId="7D2FBE3B" w14:textId="01046108" w:rsidR="0078693F" w:rsidRPr="0078693F" w:rsidRDefault="0078693F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78693F">
              <w:rPr>
                <w:rFonts w:ascii="Arial" w:hAnsi="Arial" w:cs="Arial"/>
                <w:sz w:val="24"/>
                <w:szCs w:val="24"/>
              </w:rPr>
              <w:t>• Explore conflict resolution strategies.</w:t>
            </w:r>
            <w:r w:rsidRPr="0078693F">
              <w:rPr>
                <w:rFonts w:ascii="Arial" w:hAnsi="Arial" w:cs="Arial"/>
                <w:sz w:val="24"/>
                <w:szCs w:val="24"/>
              </w:rPr>
              <w:br/>
              <w:t>• Develop negotiation skills.</w:t>
            </w:r>
          </w:p>
        </w:tc>
        <w:tc>
          <w:tcPr>
            <w:tcW w:w="2040" w:type="dxa"/>
          </w:tcPr>
          <w:p w14:paraId="2BA1D7F1" w14:textId="200B14A0" w:rsidR="0078693F" w:rsidRPr="0078693F" w:rsidRDefault="0078693F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78693F">
              <w:rPr>
                <w:rFonts w:ascii="Arial" w:hAnsi="Arial" w:cs="Arial"/>
                <w:sz w:val="24"/>
                <w:szCs w:val="24"/>
              </w:rPr>
              <w:t>Role-play scenarios; mediation practice.</w:t>
            </w:r>
          </w:p>
        </w:tc>
        <w:tc>
          <w:tcPr>
            <w:tcW w:w="2040" w:type="dxa"/>
          </w:tcPr>
          <w:p w14:paraId="7AE611C9" w14:textId="6422F1C0" w:rsidR="0078693F" w:rsidRP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Conflict scenarios quiz.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Role-play peer conflicts, </w:t>
            </w:r>
            <w:proofErr w:type="spellStart"/>
            <w:r w:rsidR="0078693F" w:rsidRPr="0078693F">
              <w:rPr>
                <w:rFonts w:ascii="Arial" w:hAnsi="Arial" w:cs="Arial"/>
                <w:sz w:val="24"/>
                <w:szCs w:val="24"/>
              </w:rPr>
              <w:t>practise</w:t>
            </w:r>
            <w:proofErr w:type="spellEnd"/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resolution.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Learners write one new strategy.</w:t>
            </w:r>
          </w:p>
        </w:tc>
        <w:tc>
          <w:tcPr>
            <w:tcW w:w="2040" w:type="dxa"/>
          </w:tcPr>
          <w:p w14:paraId="67455908" w14:textId="2BA13DDD" w:rsidR="0078693F" w:rsidRP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conflict resolution; </w:t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Citizenship: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rights.</w:t>
            </w:r>
          </w:p>
        </w:tc>
        <w:tc>
          <w:tcPr>
            <w:tcW w:w="2040" w:type="dxa"/>
          </w:tcPr>
          <w:p w14:paraId="037A5E5E" w14:textId="77777777" w:rsidR="00D05CBF" w:rsidRDefault="00535C14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peer/tutor feedback.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</w:p>
          <w:p w14:paraId="5ED77E3E" w14:textId="40C2927B" w:rsidR="00D05CBF" w:rsidRDefault="00535C14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78693F" w:rsidRPr="0078693F">
              <w:rPr>
                <w:rFonts w:ascii="Arial" w:hAnsi="Arial" w:cs="Arial"/>
                <w:sz w:val="24"/>
                <w:szCs w:val="24"/>
              </w:rPr>
              <w:t>reflection log</w:t>
            </w:r>
            <w:proofErr w:type="gramEnd"/>
            <w:r w:rsidR="0078693F" w:rsidRPr="0078693F">
              <w:rPr>
                <w:rFonts w:ascii="Arial" w:hAnsi="Arial" w:cs="Arial"/>
                <w:sz w:val="24"/>
                <w:szCs w:val="24"/>
              </w:rPr>
              <w:t>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</w:p>
          <w:p w14:paraId="5E5BC274" w14:textId="0C12FA2D" w:rsidR="00D05CB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struggles with resolution</w:t>
            </w:r>
            <w:r w:rsidR="00D05CBF">
              <w:rPr>
                <w:rFonts w:ascii="Arial" w:hAnsi="Arial" w:cs="Arial"/>
                <w:sz w:val="24"/>
                <w:szCs w:val="24"/>
              </w:rPr>
              <w:t>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7B8E761" w14:textId="77777777" w:rsidR="00D05CBF" w:rsidRDefault="00D05CBF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FA379C" w14:textId="013FCD70" w:rsidR="00D05CB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some strategies</w:t>
            </w:r>
            <w:r w:rsidR="00D05CBF">
              <w:rPr>
                <w:rFonts w:ascii="Arial" w:hAnsi="Arial" w:cs="Arial"/>
                <w:sz w:val="24"/>
                <w:szCs w:val="24"/>
              </w:rPr>
              <w:t>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94C72E9" w14:textId="77777777" w:rsidR="00D05CBF" w:rsidRDefault="00D05CBF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F13D873" w14:textId="163423C1" w:rsidR="00D05CB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D05CBF">
              <w:rPr>
                <w:rFonts w:ascii="Arial" w:hAnsi="Arial" w:cs="Arial"/>
                <w:sz w:val="24"/>
                <w:szCs w:val="24"/>
              </w:rPr>
              <w:t>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413F75B" w14:textId="77777777" w:rsidR="00D05CBF" w:rsidRDefault="00D05CBF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2DB0EC" w14:textId="3763A093" w:rsid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extended, independent negotiation.</w:t>
            </w:r>
          </w:p>
          <w:p w14:paraId="6A758269" w14:textId="63CF00AE" w:rsidR="00D05CBF" w:rsidRPr="0078693F" w:rsidRDefault="00D05CBF" w:rsidP="007869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93F" w:rsidRPr="0078693F" w14:paraId="06F4C567" w14:textId="77777777">
        <w:trPr>
          <w:jc w:val="center"/>
        </w:trPr>
        <w:tc>
          <w:tcPr>
            <w:tcW w:w="2040" w:type="dxa"/>
          </w:tcPr>
          <w:p w14:paraId="0D95A72C" w14:textId="1F367B1D" w:rsidR="0078693F" w:rsidRPr="00535C14" w:rsidRDefault="00C25B1C" w:rsidP="0078693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535C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8693F" w:rsidRPr="00535C14"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040" w:type="dxa"/>
          </w:tcPr>
          <w:p w14:paraId="413AF4BD" w14:textId="70B11457" w:rsidR="0078693F" w:rsidRPr="0078693F" w:rsidRDefault="0078693F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78693F">
              <w:rPr>
                <w:rFonts w:ascii="Arial" w:hAnsi="Arial" w:cs="Arial"/>
                <w:sz w:val="24"/>
                <w:szCs w:val="24"/>
              </w:rPr>
              <w:t>• Explore self-motivation and independence.</w:t>
            </w:r>
            <w:r w:rsidRPr="0078693F">
              <w:rPr>
                <w:rFonts w:ascii="Arial" w:hAnsi="Arial" w:cs="Arial"/>
                <w:sz w:val="24"/>
                <w:szCs w:val="24"/>
              </w:rPr>
              <w:br/>
              <w:t>• Link motivation to success in school and life.</w:t>
            </w:r>
          </w:p>
        </w:tc>
        <w:tc>
          <w:tcPr>
            <w:tcW w:w="2040" w:type="dxa"/>
          </w:tcPr>
          <w:p w14:paraId="0DCBC184" w14:textId="5466396D" w:rsidR="0078693F" w:rsidRPr="0078693F" w:rsidRDefault="0078693F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78693F">
              <w:rPr>
                <w:rFonts w:ascii="Arial" w:hAnsi="Arial" w:cs="Arial"/>
                <w:sz w:val="24"/>
                <w:szCs w:val="24"/>
              </w:rPr>
              <w:t>Motivation mapping; reflection tasks.</w:t>
            </w:r>
          </w:p>
        </w:tc>
        <w:tc>
          <w:tcPr>
            <w:tcW w:w="2040" w:type="dxa"/>
          </w:tcPr>
          <w:p w14:paraId="5CCBAA09" w14:textId="70B5F31F" w:rsidR="0078693F" w:rsidRP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Motivational quotes.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78693F" w:rsidRPr="0078693F">
              <w:rPr>
                <w:rFonts w:ascii="Arial" w:hAnsi="Arial" w:cs="Arial"/>
                <w:sz w:val="24"/>
                <w:szCs w:val="24"/>
              </w:rPr>
              <w:t>Learners</w:t>
            </w:r>
            <w:proofErr w:type="gramEnd"/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map personal motivators, discuss in groups.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lastRenderedPageBreak/>
              <w:t>Reflection: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Learners set one independence goal.</w:t>
            </w:r>
          </w:p>
        </w:tc>
        <w:tc>
          <w:tcPr>
            <w:tcW w:w="2040" w:type="dxa"/>
          </w:tcPr>
          <w:p w14:paraId="0C47073F" w14:textId="0F3CD504" w:rsidR="0078693F" w:rsidRP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lastRenderedPageBreak/>
              <w:t>PSHE: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motivation; </w:t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Careers: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independence.</w:t>
            </w:r>
          </w:p>
        </w:tc>
        <w:tc>
          <w:tcPr>
            <w:tcW w:w="2040" w:type="dxa"/>
          </w:tcPr>
          <w:p w14:paraId="3E5CF435" w14:textId="77777777" w:rsidR="00D05CBF" w:rsidRDefault="00535C14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tutor observation.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</w:p>
          <w:p w14:paraId="77C17816" w14:textId="5428DAC1" w:rsidR="00D05CBF" w:rsidRDefault="00535C14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motivation map.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</w:p>
          <w:p w14:paraId="0C3ABC8A" w14:textId="25EFB362" w:rsidR="00D05CB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lastRenderedPageBreak/>
              <w:t>Emerging: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limited insight</w:t>
            </w:r>
            <w:r w:rsidR="00D05CBF">
              <w:rPr>
                <w:rFonts w:ascii="Arial" w:hAnsi="Arial" w:cs="Arial"/>
                <w:sz w:val="24"/>
                <w:szCs w:val="24"/>
              </w:rPr>
              <w:t>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7C771FF" w14:textId="77777777" w:rsidR="00D05CBF" w:rsidRDefault="00D05CBF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67CA59" w14:textId="445FBC4B" w:rsidR="00D05CB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partial</w:t>
            </w:r>
            <w:r w:rsidR="00D05CBF">
              <w:rPr>
                <w:rFonts w:ascii="Arial" w:hAnsi="Arial" w:cs="Arial"/>
                <w:sz w:val="24"/>
                <w:szCs w:val="24"/>
              </w:rPr>
              <w:t>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F1B46F1" w14:textId="77777777" w:rsidR="00D05CBF" w:rsidRDefault="00D05CBF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62B42B" w14:textId="10CA61EC" w:rsidR="00D05CB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D05CBF">
              <w:rPr>
                <w:rFonts w:ascii="Arial" w:hAnsi="Arial" w:cs="Arial"/>
                <w:sz w:val="24"/>
                <w:szCs w:val="24"/>
              </w:rPr>
              <w:t>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A9EB3E1" w14:textId="77777777" w:rsidR="00D05CBF" w:rsidRDefault="00D05CBF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22550D" w14:textId="147D6BD6" w:rsid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extended application.</w:t>
            </w:r>
          </w:p>
          <w:p w14:paraId="1BEDA58D" w14:textId="2BC4AB88" w:rsidR="001B1C97" w:rsidRPr="0078693F" w:rsidRDefault="001B1C97" w:rsidP="007869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93F" w:rsidRPr="0078693F" w14:paraId="568A0B27" w14:textId="77777777">
        <w:trPr>
          <w:jc w:val="center"/>
        </w:trPr>
        <w:tc>
          <w:tcPr>
            <w:tcW w:w="2040" w:type="dxa"/>
          </w:tcPr>
          <w:p w14:paraId="440FB06E" w14:textId="7B7067A9" w:rsidR="0078693F" w:rsidRPr="00535C14" w:rsidRDefault="00C25B1C" w:rsidP="0078693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</w:t>
            </w:r>
            <w:r w:rsidRPr="00535C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8693F" w:rsidRPr="00535C14">
              <w:rPr>
                <w:rFonts w:ascii="Arial" w:hAnsi="Arial" w:cs="Arial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040" w:type="dxa"/>
          </w:tcPr>
          <w:p w14:paraId="28F04D85" w14:textId="1395B173" w:rsidR="0078693F" w:rsidRPr="0078693F" w:rsidRDefault="0078693F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78693F">
              <w:rPr>
                <w:rFonts w:ascii="Arial" w:hAnsi="Arial" w:cs="Arial"/>
                <w:sz w:val="24"/>
                <w:szCs w:val="24"/>
              </w:rPr>
              <w:t>• Explore managing change and transitions.</w:t>
            </w:r>
            <w:r w:rsidRPr="0078693F">
              <w:rPr>
                <w:rFonts w:ascii="Arial" w:hAnsi="Arial" w:cs="Arial"/>
                <w:sz w:val="24"/>
                <w:szCs w:val="24"/>
              </w:rPr>
              <w:br/>
              <w:t xml:space="preserve">• </w:t>
            </w:r>
            <w:proofErr w:type="spellStart"/>
            <w:r w:rsidRPr="0078693F">
              <w:rPr>
                <w:rFonts w:ascii="Arial" w:hAnsi="Arial" w:cs="Arial"/>
                <w:sz w:val="24"/>
                <w:szCs w:val="24"/>
              </w:rPr>
              <w:t>Recognise</w:t>
            </w:r>
            <w:proofErr w:type="spellEnd"/>
            <w:r w:rsidRPr="0078693F">
              <w:rPr>
                <w:rFonts w:ascii="Arial" w:hAnsi="Arial" w:cs="Arial"/>
                <w:sz w:val="24"/>
                <w:szCs w:val="24"/>
              </w:rPr>
              <w:t xml:space="preserve"> strategies for coping with uncertainty.</w:t>
            </w:r>
          </w:p>
        </w:tc>
        <w:tc>
          <w:tcPr>
            <w:tcW w:w="2040" w:type="dxa"/>
          </w:tcPr>
          <w:p w14:paraId="25DAADD3" w14:textId="70C5428B" w:rsidR="0078693F" w:rsidRPr="0078693F" w:rsidRDefault="0078693F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78693F">
              <w:rPr>
                <w:rFonts w:ascii="Arial" w:hAnsi="Arial" w:cs="Arial"/>
                <w:sz w:val="24"/>
                <w:szCs w:val="24"/>
              </w:rPr>
              <w:t>Change management tasks; resilience building.</w:t>
            </w:r>
          </w:p>
        </w:tc>
        <w:tc>
          <w:tcPr>
            <w:tcW w:w="2040" w:type="dxa"/>
          </w:tcPr>
          <w:p w14:paraId="514B4E92" w14:textId="5A96D06C" w:rsidR="0078693F" w:rsidRP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Change scenarios quiz.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Discuss upcoming changes (school years, exams).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Learners record one coping strategy.</w:t>
            </w:r>
          </w:p>
        </w:tc>
        <w:tc>
          <w:tcPr>
            <w:tcW w:w="2040" w:type="dxa"/>
          </w:tcPr>
          <w:p w14:paraId="5112057D" w14:textId="66C697DF" w:rsidR="0078693F" w:rsidRP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transitions; </w:t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Careers: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progression planning.</w:t>
            </w:r>
          </w:p>
        </w:tc>
        <w:tc>
          <w:tcPr>
            <w:tcW w:w="2040" w:type="dxa"/>
          </w:tcPr>
          <w:p w14:paraId="2373B88B" w14:textId="77777777" w:rsidR="00F24BF5" w:rsidRDefault="00535C14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group discussion.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</w:p>
          <w:p w14:paraId="48DB47D3" w14:textId="1F5F3B54" w:rsidR="00F24BF5" w:rsidRDefault="00535C14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reflection sheet.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</w:p>
          <w:p w14:paraId="7AFEC66E" w14:textId="69FDCE2B" w:rsidR="00F24BF5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struggles to adapt</w:t>
            </w:r>
            <w:r w:rsidR="00F24BF5">
              <w:rPr>
                <w:rFonts w:ascii="Arial" w:hAnsi="Arial" w:cs="Arial"/>
                <w:sz w:val="24"/>
                <w:szCs w:val="24"/>
              </w:rPr>
              <w:t>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82F4D2D" w14:textId="77777777" w:rsidR="00F24BF5" w:rsidRDefault="00F24BF5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2F3F4A" w14:textId="1B0F6200" w:rsidR="00F24BF5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partial</w:t>
            </w:r>
            <w:r w:rsidR="00F24BF5">
              <w:rPr>
                <w:rFonts w:ascii="Arial" w:hAnsi="Arial" w:cs="Arial"/>
                <w:sz w:val="24"/>
                <w:szCs w:val="24"/>
              </w:rPr>
              <w:t>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3DDE50A" w14:textId="77777777" w:rsidR="00F24BF5" w:rsidRDefault="00F24BF5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98802D" w14:textId="2E9BA38B" w:rsidR="00F24BF5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F24BF5">
              <w:rPr>
                <w:rFonts w:ascii="Arial" w:hAnsi="Arial" w:cs="Arial"/>
                <w:sz w:val="24"/>
                <w:szCs w:val="24"/>
              </w:rPr>
              <w:t>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4E4DC47" w14:textId="77777777" w:rsidR="00F24BF5" w:rsidRDefault="00F24BF5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81A8D3" w14:textId="367A1783" w:rsid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extended resilience.</w:t>
            </w:r>
          </w:p>
          <w:p w14:paraId="3B696D11" w14:textId="6BBD41A4" w:rsidR="00F24BF5" w:rsidRPr="0078693F" w:rsidRDefault="00F24BF5" w:rsidP="007869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93F" w:rsidRPr="0078693F" w14:paraId="2EDFC25A" w14:textId="77777777">
        <w:trPr>
          <w:jc w:val="center"/>
        </w:trPr>
        <w:tc>
          <w:tcPr>
            <w:tcW w:w="2040" w:type="dxa"/>
          </w:tcPr>
          <w:p w14:paraId="08DAB92E" w14:textId="64FC0FF3" w:rsidR="0078693F" w:rsidRPr="00535C14" w:rsidRDefault="00C25B1C" w:rsidP="0078693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</w:t>
            </w:r>
            <w:r w:rsidRPr="00535C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8693F" w:rsidRPr="00535C14">
              <w:rPr>
                <w:rFonts w:ascii="Arial" w:hAnsi="Arial" w:cs="Arial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040" w:type="dxa"/>
          </w:tcPr>
          <w:p w14:paraId="49FEBD4D" w14:textId="59890DCD" w:rsidR="0078693F" w:rsidRPr="0078693F" w:rsidRDefault="0078693F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78693F">
              <w:rPr>
                <w:rFonts w:ascii="Arial" w:hAnsi="Arial" w:cs="Arial"/>
                <w:sz w:val="24"/>
                <w:szCs w:val="24"/>
              </w:rPr>
              <w:t>• Build financial awareness and budgeting skills.</w:t>
            </w:r>
            <w:r w:rsidRPr="0078693F">
              <w:rPr>
                <w:rFonts w:ascii="Arial" w:hAnsi="Arial" w:cs="Arial"/>
                <w:sz w:val="24"/>
                <w:szCs w:val="24"/>
              </w:rPr>
              <w:br/>
              <w:t>• Understand importance of saving and spending choices.</w:t>
            </w:r>
          </w:p>
        </w:tc>
        <w:tc>
          <w:tcPr>
            <w:tcW w:w="2040" w:type="dxa"/>
          </w:tcPr>
          <w:p w14:paraId="4CB11787" w14:textId="79E3562C" w:rsidR="0078693F" w:rsidRPr="0078693F" w:rsidRDefault="0078693F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78693F">
              <w:rPr>
                <w:rFonts w:ascii="Arial" w:hAnsi="Arial" w:cs="Arial"/>
                <w:sz w:val="24"/>
                <w:szCs w:val="24"/>
              </w:rPr>
              <w:t>Budgeting activities; role-play shopping tasks.</w:t>
            </w:r>
          </w:p>
        </w:tc>
        <w:tc>
          <w:tcPr>
            <w:tcW w:w="2040" w:type="dxa"/>
          </w:tcPr>
          <w:p w14:paraId="40E066BE" w14:textId="216DDAFC" w:rsidR="0078693F" w:rsidRP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Money quiz.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Group budgeting activity.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Learners set one saving goal.</w:t>
            </w:r>
          </w:p>
        </w:tc>
        <w:tc>
          <w:tcPr>
            <w:tcW w:w="2040" w:type="dxa"/>
          </w:tcPr>
          <w:p w14:paraId="7BD2528C" w14:textId="32BC5D16" w:rsidR="0078693F" w:rsidRP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Math’s: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money; </w:t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financial literacy.</w:t>
            </w:r>
          </w:p>
        </w:tc>
        <w:tc>
          <w:tcPr>
            <w:tcW w:w="2040" w:type="dxa"/>
          </w:tcPr>
          <w:p w14:paraId="4C7C3643" w14:textId="77777777" w:rsidR="00F24BF5" w:rsidRDefault="00535C14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observation.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</w:p>
          <w:p w14:paraId="6E119927" w14:textId="342D64AE" w:rsidR="00F24BF5" w:rsidRDefault="00535C14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535C14">
              <w:rPr>
                <w:rFonts w:ascii="Arial" w:hAnsi="Arial" w:cs="Arial"/>
                <w:b/>
                <w:sz w:val="24"/>
                <w:szCs w:val="24"/>
              </w:rPr>
              <w:t>Summative</w:t>
            </w:r>
            <w:proofErr w:type="gramEnd"/>
            <w:r w:rsidRPr="00535C14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budget sheet.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</w:p>
          <w:p w14:paraId="3E264AFF" w14:textId="7FBF6EFB" w:rsidR="00F24BF5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limited understanding</w:t>
            </w:r>
            <w:r w:rsidR="00F24BF5">
              <w:rPr>
                <w:rFonts w:ascii="Arial" w:hAnsi="Arial" w:cs="Arial"/>
                <w:sz w:val="24"/>
                <w:szCs w:val="24"/>
              </w:rPr>
              <w:t>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8CC37D6" w14:textId="77777777" w:rsidR="00F24BF5" w:rsidRDefault="00F24BF5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8EE35B" w14:textId="5E17F984" w:rsidR="00F24BF5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partial</w:t>
            </w:r>
            <w:r w:rsidR="00F24BF5">
              <w:rPr>
                <w:rFonts w:ascii="Arial" w:hAnsi="Arial" w:cs="Arial"/>
                <w:sz w:val="24"/>
                <w:szCs w:val="24"/>
              </w:rPr>
              <w:t>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69566D8" w14:textId="77777777" w:rsidR="00F24BF5" w:rsidRDefault="00F24BF5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8F230E" w14:textId="12B50BE1" w:rsidR="00F24BF5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F24BF5">
              <w:rPr>
                <w:rFonts w:ascii="Arial" w:hAnsi="Arial" w:cs="Arial"/>
                <w:sz w:val="24"/>
                <w:szCs w:val="24"/>
              </w:rPr>
              <w:t>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9B761BC" w14:textId="77777777" w:rsidR="00F24BF5" w:rsidRDefault="00F24BF5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EACA13" w14:textId="6D40CAF7" w:rsid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extended application.</w:t>
            </w:r>
          </w:p>
          <w:p w14:paraId="4EB5C8A8" w14:textId="7BA0816E" w:rsidR="00F24BF5" w:rsidRPr="0078693F" w:rsidRDefault="00F24BF5" w:rsidP="007869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93F" w:rsidRPr="0078693F" w14:paraId="09F2609A" w14:textId="77777777">
        <w:trPr>
          <w:jc w:val="center"/>
        </w:trPr>
        <w:tc>
          <w:tcPr>
            <w:tcW w:w="2040" w:type="dxa"/>
          </w:tcPr>
          <w:p w14:paraId="592FD10F" w14:textId="62063DA8" w:rsidR="0078693F" w:rsidRPr="00535C14" w:rsidRDefault="00C25B1C" w:rsidP="0078693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535C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8693F" w:rsidRPr="00535C14">
              <w:rPr>
                <w:rFonts w:ascii="Arial" w:hAnsi="Arial" w:cs="Arial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040" w:type="dxa"/>
          </w:tcPr>
          <w:p w14:paraId="1A74088A" w14:textId="25AFA3C8" w:rsidR="0078693F" w:rsidRPr="0078693F" w:rsidRDefault="0078693F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78693F">
              <w:rPr>
                <w:rFonts w:ascii="Arial" w:hAnsi="Arial" w:cs="Arial"/>
                <w:sz w:val="24"/>
                <w:szCs w:val="24"/>
              </w:rPr>
              <w:t>• Explore empathy and understanding others’ perspectives.</w:t>
            </w:r>
            <w:r w:rsidRPr="0078693F">
              <w:rPr>
                <w:rFonts w:ascii="Arial" w:hAnsi="Arial" w:cs="Arial"/>
                <w:sz w:val="24"/>
                <w:szCs w:val="24"/>
              </w:rPr>
              <w:br/>
              <w:t xml:space="preserve">• </w:t>
            </w:r>
            <w:proofErr w:type="spellStart"/>
            <w:r w:rsidRPr="0078693F">
              <w:rPr>
                <w:rFonts w:ascii="Arial" w:hAnsi="Arial" w:cs="Arial"/>
                <w:sz w:val="24"/>
                <w:szCs w:val="24"/>
              </w:rPr>
              <w:t>Recognise</w:t>
            </w:r>
            <w:proofErr w:type="spellEnd"/>
            <w:r w:rsidRPr="0078693F">
              <w:rPr>
                <w:rFonts w:ascii="Arial" w:hAnsi="Arial" w:cs="Arial"/>
                <w:sz w:val="24"/>
                <w:szCs w:val="24"/>
              </w:rPr>
              <w:t xml:space="preserve"> importance of kindness.</w:t>
            </w:r>
          </w:p>
        </w:tc>
        <w:tc>
          <w:tcPr>
            <w:tcW w:w="2040" w:type="dxa"/>
          </w:tcPr>
          <w:p w14:paraId="707852AC" w14:textId="5E2AF0B1" w:rsidR="0078693F" w:rsidRPr="0078693F" w:rsidRDefault="0078693F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78693F">
              <w:rPr>
                <w:rFonts w:ascii="Arial" w:hAnsi="Arial" w:cs="Arial"/>
                <w:sz w:val="24"/>
                <w:szCs w:val="24"/>
              </w:rPr>
              <w:t>Empathy mapping; group reflection tasks.</w:t>
            </w:r>
          </w:p>
        </w:tc>
        <w:tc>
          <w:tcPr>
            <w:tcW w:w="2040" w:type="dxa"/>
          </w:tcPr>
          <w:p w14:paraId="530887B2" w14:textId="3060A99E" w:rsidR="0078693F" w:rsidRP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Empathy scenarios.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Learners </w:t>
            </w:r>
            <w:proofErr w:type="spellStart"/>
            <w:r w:rsidR="0078693F" w:rsidRPr="0078693F">
              <w:rPr>
                <w:rFonts w:ascii="Arial" w:hAnsi="Arial" w:cs="Arial"/>
                <w:sz w:val="24"/>
                <w:szCs w:val="24"/>
              </w:rPr>
              <w:t>practise</w:t>
            </w:r>
            <w:proofErr w:type="spellEnd"/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perspective-taking in discussion.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Share how empathy helps relationships.</w:t>
            </w:r>
          </w:p>
        </w:tc>
        <w:tc>
          <w:tcPr>
            <w:tcW w:w="2040" w:type="dxa"/>
          </w:tcPr>
          <w:p w14:paraId="094A9135" w14:textId="0757DAC8" w:rsidR="0078693F" w:rsidRP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empathy; </w:t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character analysis.</w:t>
            </w:r>
          </w:p>
        </w:tc>
        <w:tc>
          <w:tcPr>
            <w:tcW w:w="2040" w:type="dxa"/>
          </w:tcPr>
          <w:p w14:paraId="2FD35DCE" w14:textId="77777777" w:rsidR="00F24BF5" w:rsidRDefault="00535C14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tutor observation.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</w:p>
          <w:p w14:paraId="4791CCEB" w14:textId="58E04C13" w:rsidR="00F24BF5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empathy log.</w:t>
            </w:r>
          </w:p>
          <w:p w14:paraId="247FE0D0" w14:textId="77777777" w:rsidR="00F24BF5" w:rsidRDefault="00F24BF5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B7950E" w14:textId="3F6F1B87" w:rsidR="00F24BF5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limited recognition</w:t>
            </w:r>
            <w:r w:rsidR="00F24BF5">
              <w:rPr>
                <w:rFonts w:ascii="Arial" w:hAnsi="Arial" w:cs="Arial"/>
                <w:sz w:val="24"/>
                <w:szCs w:val="24"/>
              </w:rPr>
              <w:t>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037303E" w14:textId="77777777" w:rsidR="00F24BF5" w:rsidRDefault="00F24BF5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4B09A3" w14:textId="4ADDF61A" w:rsidR="00F24BF5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partial</w:t>
            </w:r>
            <w:r w:rsidR="00F24BF5">
              <w:rPr>
                <w:rFonts w:ascii="Arial" w:hAnsi="Arial" w:cs="Arial"/>
                <w:sz w:val="24"/>
                <w:szCs w:val="24"/>
              </w:rPr>
              <w:t>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4686125" w14:textId="77777777" w:rsidR="00F24BF5" w:rsidRDefault="00F24BF5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834A9B" w14:textId="54BD7CC4" w:rsidR="00F24BF5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F24BF5">
              <w:rPr>
                <w:rFonts w:ascii="Arial" w:hAnsi="Arial" w:cs="Arial"/>
                <w:sz w:val="24"/>
                <w:szCs w:val="24"/>
              </w:rPr>
              <w:t>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9A6186D" w14:textId="77777777" w:rsidR="00F24BF5" w:rsidRDefault="00F24BF5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0FD664E" w14:textId="63D1FB64" w:rsid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extended application.</w:t>
            </w:r>
          </w:p>
          <w:p w14:paraId="0CB1540E" w14:textId="5070EFF7" w:rsidR="00F24BF5" w:rsidRPr="0078693F" w:rsidRDefault="00F24BF5" w:rsidP="007869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93F" w:rsidRPr="0078693F" w14:paraId="08C7C6C4" w14:textId="77777777">
        <w:trPr>
          <w:jc w:val="center"/>
        </w:trPr>
        <w:tc>
          <w:tcPr>
            <w:tcW w:w="2040" w:type="dxa"/>
          </w:tcPr>
          <w:p w14:paraId="32709A4F" w14:textId="36B9772B" w:rsidR="0078693F" w:rsidRPr="00535C14" w:rsidRDefault="00C25B1C" w:rsidP="0078693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</w:t>
            </w:r>
            <w:r w:rsidRPr="00535C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8693F" w:rsidRPr="00535C14">
              <w:rPr>
                <w:rFonts w:ascii="Arial" w:hAnsi="Arial" w:cs="Arial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040" w:type="dxa"/>
          </w:tcPr>
          <w:p w14:paraId="24DCA28A" w14:textId="3D46818C" w:rsidR="0078693F" w:rsidRPr="0078693F" w:rsidRDefault="0078693F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78693F">
              <w:rPr>
                <w:rFonts w:ascii="Arial" w:hAnsi="Arial" w:cs="Arial"/>
                <w:sz w:val="24"/>
                <w:szCs w:val="24"/>
              </w:rPr>
              <w:t>• Dedicated 1:1 mentoring sessions.</w:t>
            </w:r>
            <w:r w:rsidRPr="0078693F">
              <w:rPr>
                <w:rFonts w:ascii="Arial" w:hAnsi="Arial" w:cs="Arial"/>
                <w:sz w:val="24"/>
                <w:szCs w:val="24"/>
              </w:rPr>
              <w:br/>
              <w:t>• Review academic and personal progress.</w:t>
            </w:r>
          </w:p>
        </w:tc>
        <w:tc>
          <w:tcPr>
            <w:tcW w:w="2040" w:type="dxa"/>
          </w:tcPr>
          <w:p w14:paraId="3F5459CE" w14:textId="54E4B286" w:rsidR="0078693F" w:rsidRPr="0078693F" w:rsidRDefault="0078693F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78693F">
              <w:rPr>
                <w:rFonts w:ascii="Arial" w:hAnsi="Arial" w:cs="Arial"/>
                <w:sz w:val="24"/>
                <w:szCs w:val="24"/>
              </w:rPr>
              <w:t>Personal mentoring; progress reflection.</w:t>
            </w:r>
          </w:p>
        </w:tc>
        <w:tc>
          <w:tcPr>
            <w:tcW w:w="2040" w:type="dxa"/>
          </w:tcPr>
          <w:p w14:paraId="22060D3A" w14:textId="64A19046" w:rsidR="0078693F" w:rsidRP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Reflection journal entry.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1:1 teacher-student mentoring sessions.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Share positive achievements as group.</w:t>
            </w:r>
          </w:p>
        </w:tc>
        <w:tc>
          <w:tcPr>
            <w:tcW w:w="2040" w:type="dxa"/>
          </w:tcPr>
          <w:p w14:paraId="5D36384B" w14:textId="2528C637" w:rsidR="0078693F" w:rsidRP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self-reflection; </w:t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journaling.</w:t>
            </w:r>
          </w:p>
        </w:tc>
        <w:tc>
          <w:tcPr>
            <w:tcW w:w="2040" w:type="dxa"/>
          </w:tcPr>
          <w:p w14:paraId="11A4AB6C" w14:textId="77777777" w:rsidR="00F24BF5" w:rsidRDefault="00535C14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mentoring notes.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</w:p>
          <w:p w14:paraId="6287C145" w14:textId="76576403" w:rsidR="00F24BF5" w:rsidRDefault="00535C14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updated ILPs.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</w:p>
          <w:p w14:paraId="4A23B9EE" w14:textId="7CEB9F9E" w:rsidR="00F24BF5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reluctant</w:t>
            </w:r>
            <w:r w:rsidR="00F24BF5">
              <w:rPr>
                <w:rFonts w:ascii="Arial" w:hAnsi="Arial" w:cs="Arial"/>
                <w:sz w:val="24"/>
                <w:szCs w:val="24"/>
              </w:rPr>
              <w:t>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D02A45C" w14:textId="77777777" w:rsidR="00F24BF5" w:rsidRDefault="00F24BF5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35E905" w14:textId="2CDDC55E" w:rsidR="00F24BF5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partial</w:t>
            </w:r>
            <w:r w:rsidR="00F24BF5">
              <w:rPr>
                <w:rFonts w:ascii="Arial" w:hAnsi="Arial" w:cs="Arial"/>
                <w:sz w:val="24"/>
                <w:szCs w:val="24"/>
              </w:rPr>
              <w:t>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D995915" w14:textId="77777777" w:rsidR="00F24BF5" w:rsidRDefault="00F24BF5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1FE816" w14:textId="2F392050" w:rsidR="00F24BF5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F24BF5">
              <w:rPr>
                <w:rFonts w:ascii="Arial" w:hAnsi="Arial" w:cs="Arial"/>
                <w:sz w:val="24"/>
                <w:szCs w:val="24"/>
              </w:rPr>
              <w:t>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74E1F0B" w14:textId="77777777" w:rsidR="00F24BF5" w:rsidRDefault="00F24BF5" w:rsidP="007869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305FB3" w14:textId="01175615" w:rsid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extended insight.</w:t>
            </w:r>
          </w:p>
          <w:p w14:paraId="041A875E" w14:textId="2848FE54" w:rsidR="00F24BF5" w:rsidRPr="0078693F" w:rsidRDefault="00F24BF5" w:rsidP="007869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93F" w:rsidRPr="0078693F" w14:paraId="4B2ADB8A" w14:textId="77777777">
        <w:trPr>
          <w:jc w:val="center"/>
        </w:trPr>
        <w:tc>
          <w:tcPr>
            <w:tcW w:w="2040" w:type="dxa"/>
          </w:tcPr>
          <w:p w14:paraId="732107B8" w14:textId="55BEAAEA" w:rsidR="0078693F" w:rsidRPr="00535C14" w:rsidRDefault="00535C14" w:rsidP="0078693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535C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8693F" w:rsidRPr="00535C14">
              <w:rPr>
                <w:rFonts w:ascii="Arial" w:hAnsi="Arial" w:cs="Arial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040" w:type="dxa"/>
          </w:tcPr>
          <w:p w14:paraId="553218BA" w14:textId="3EA2CBB1" w:rsidR="0078693F" w:rsidRPr="0078693F" w:rsidRDefault="0078693F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78693F">
              <w:rPr>
                <w:rFonts w:ascii="Arial" w:hAnsi="Arial" w:cs="Arial"/>
                <w:sz w:val="24"/>
                <w:szCs w:val="24"/>
              </w:rPr>
              <w:t>• Explore teamwork through collaborative projects.</w:t>
            </w:r>
            <w:r w:rsidRPr="0078693F">
              <w:rPr>
                <w:rFonts w:ascii="Arial" w:hAnsi="Arial" w:cs="Arial"/>
                <w:sz w:val="24"/>
                <w:szCs w:val="24"/>
              </w:rPr>
              <w:br/>
              <w:t xml:space="preserve">• </w:t>
            </w:r>
            <w:proofErr w:type="spellStart"/>
            <w:r w:rsidRPr="0078693F">
              <w:rPr>
                <w:rFonts w:ascii="Arial" w:hAnsi="Arial" w:cs="Arial"/>
                <w:sz w:val="24"/>
                <w:szCs w:val="24"/>
              </w:rPr>
              <w:t>Recognise</w:t>
            </w:r>
            <w:proofErr w:type="spellEnd"/>
            <w:r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8693F">
              <w:rPr>
                <w:rFonts w:ascii="Arial" w:hAnsi="Arial" w:cs="Arial"/>
                <w:sz w:val="24"/>
                <w:szCs w:val="24"/>
              </w:rPr>
              <w:lastRenderedPageBreak/>
              <w:t>importance of shared responsibility.</w:t>
            </w:r>
          </w:p>
        </w:tc>
        <w:tc>
          <w:tcPr>
            <w:tcW w:w="2040" w:type="dxa"/>
          </w:tcPr>
          <w:p w14:paraId="7DEB6D36" w14:textId="066D146E" w:rsidR="0078693F" w:rsidRPr="0078693F" w:rsidRDefault="0078693F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78693F">
              <w:rPr>
                <w:rFonts w:ascii="Arial" w:hAnsi="Arial" w:cs="Arial"/>
                <w:sz w:val="24"/>
                <w:szCs w:val="24"/>
              </w:rPr>
              <w:lastRenderedPageBreak/>
              <w:t>Group project; task allocation.</w:t>
            </w:r>
          </w:p>
        </w:tc>
        <w:tc>
          <w:tcPr>
            <w:tcW w:w="2040" w:type="dxa"/>
          </w:tcPr>
          <w:p w14:paraId="4BC9A20F" w14:textId="21B56C3F" w:rsidR="0078693F" w:rsidRP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Quick team challenge.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Learners complete </w:t>
            </w:r>
            <w:proofErr w:type="gramStart"/>
            <w:r w:rsidR="0078693F" w:rsidRPr="0078693F">
              <w:rPr>
                <w:rFonts w:ascii="Arial" w:hAnsi="Arial" w:cs="Arial"/>
                <w:sz w:val="24"/>
                <w:szCs w:val="24"/>
              </w:rPr>
              <w:t>mini-project</w:t>
            </w:r>
            <w:proofErr w:type="gramEnd"/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in teams.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lastRenderedPageBreak/>
              <w:t>Share group learning points.</w:t>
            </w:r>
          </w:p>
        </w:tc>
        <w:tc>
          <w:tcPr>
            <w:tcW w:w="2040" w:type="dxa"/>
          </w:tcPr>
          <w:p w14:paraId="115AF397" w14:textId="48066DC6" w:rsidR="0078693F" w:rsidRP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lastRenderedPageBreak/>
              <w:t>PSHE: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teamwork; </w:t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Citizenship: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cooperation.</w:t>
            </w:r>
          </w:p>
        </w:tc>
        <w:tc>
          <w:tcPr>
            <w:tcW w:w="2040" w:type="dxa"/>
          </w:tcPr>
          <w:p w14:paraId="5466D404" w14:textId="77777777" w:rsidR="00F24BF5" w:rsidRDefault="00535C14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observation.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</w:p>
          <w:p w14:paraId="0981D39E" w14:textId="5B6F3591" w:rsidR="00F24BF5" w:rsidRDefault="00535C14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project 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lastRenderedPageBreak/>
              <w:t>reflection.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</w:p>
          <w:p w14:paraId="0EDC341D" w14:textId="54A00028" w:rsidR="00F24BF5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reluctant</w:t>
            </w:r>
            <w:r w:rsidR="00F24BF5">
              <w:rPr>
                <w:rFonts w:ascii="Arial" w:hAnsi="Arial" w:cs="Arial"/>
                <w:sz w:val="24"/>
                <w:szCs w:val="24"/>
              </w:rPr>
              <w:t>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3495E01" w14:textId="77777777" w:rsidR="00F24BF5" w:rsidRDefault="00F24BF5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346C917" w14:textId="30C7FD33" w:rsidR="00F24BF5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some contribution</w:t>
            </w:r>
            <w:r w:rsidR="00F24BF5">
              <w:rPr>
                <w:rFonts w:ascii="Arial" w:hAnsi="Arial" w:cs="Arial"/>
                <w:sz w:val="24"/>
                <w:szCs w:val="24"/>
              </w:rPr>
              <w:t>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20AF8D8" w14:textId="77777777" w:rsidR="00F24BF5" w:rsidRDefault="00F24BF5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A03A16" w14:textId="6D9D2E6D" w:rsidR="00F24BF5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F24BF5">
              <w:rPr>
                <w:rFonts w:ascii="Arial" w:hAnsi="Arial" w:cs="Arial"/>
                <w:sz w:val="24"/>
                <w:szCs w:val="24"/>
              </w:rPr>
              <w:t>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C41C265" w14:textId="77777777" w:rsidR="00F24BF5" w:rsidRDefault="00F24BF5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991829" w14:textId="6AE131D6" w:rsid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extended leadership.</w:t>
            </w:r>
          </w:p>
          <w:p w14:paraId="693FAF09" w14:textId="39AE2A4F" w:rsidR="00F24BF5" w:rsidRPr="0078693F" w:rsidRDefault="00F24BF5" w:rsidP="007869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93F" w:rsidRPr="0078693F" w14:paraId="256A1E45" w14:textId="77777777">
        <w:trPr>
          <w:jc w:val="center"/>
        </w:trPr>
        <w:tc>
          <w:tcPr>
            <w:tcW w:w="2040" w:type="dxa"/>
          </w:tcPr>
          <w:p w14:paraId="46350CDB" w14:textId="06B4796B" w:rsidR="0078693F" w:rsidRPr="00535C14" w:rsidRDefault="00535C14" w:rsidP="0078693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</w:t>
            </w:r>
            <w:r w:rsidRPr="00535C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8693F" w:rsidRPr="00535C14">
              <w:rPr>
                <w:rFonts w:ascii="Arial" w:hAnsi="Arial" w:cs="Arial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040" w:type="dxa"/>
          </w:tcPr>
          <w:p w14:paraId="7C3B1196" w14:textId="5098D9B6" w:rsidR="0078693F" w:rsidRPr="0078693F" w:rsidRDefault="0078693F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78693F">
              <w:rPr>
                <w:rFonts w:ascii="Arial" w:hAnsi="Arial" w:cs="Arial"/>
                <w:sz w:val="24"/>
                <w:szCs w:val="24"/>
              </w:rPr>
              <w:t>• Develop positive self-talk and growth mindset.</w:t>
            </w:r>
            <w:r w:rsidRPr="0078693F">
              <w:rPr>
                <w:rFonts w:ascii="Arial" w:hAnsi="Arial" w:cs="Arial"/>
                <w:sz w:val="24"/>
                <w:szCs w:val="24"/>
              </w:rPr>
              <w:br/>
              <w:t>• Replace negative thoughts with constructive ones.</w:t>
            </w:r>
          </w:p>
        </w:tc>
        <w:tc>
          <w:tcPr>
            <w:tcW w:w="2040" w:type="dxa"/>
          </w:tcPr>
          <w:p w14:paraId="011E9424" w14:textId="12E4FCAD" w:rsidR="0078693F" w:rsidRPr="0078693F" w:rsidRDefault="0078693F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78693F">
              <w:rPr>
                <w:rFonts w:ascii="Arial" w:hAnsi="Arial" w:cs="Arial"/>
                <w:sz w:val="24"/>
                <w:szCs w:val="24"/>
              </w:rPr>
              <w:t>Self-talk exercises; journaling.</w:t>
            </w:r>
          </w:p>
        </w:tc>
        <w:tc>
          <w:tcPr>
            <w:tcW w:w="2040" w:type="dxa"/>
          </w:tcPr>
          <w:p w14:paraId="0D25EB3E" w14:textId="75BE3F5A" w:rsidR="0078693F" w:rsidRP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Positive vs negative thought quiz.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Learners </w:t>
            </w:r>
            <w:proofErr w:type="spellStart"/>
            <w:r w:rsidR="0078693F" w:rsidRPr="0078693F">
              <w:rPr>
                <w:rFonts w:ascii="Arial" w:hAnsi="Arial" w:cs="Arial"/>
                <w:sz w:val="24"/>
                <w:szCs w:val="24"/>
              </w:rPr>
              <w:t>practise</w:t>
            </w:r>
            <w:proofErr w:type="spellEnd"/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reframing thoughts.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Share one positive affirmation.</w:t>
            </w:r>
          </w:p>
        </w:tc>
        <w:tc>
          <w:tcPr>
            <w:tcW w:w="2040" w:type="dxa"/>
          </w:tcPr>
          <w:p w14:paraId="02BE6BEA" w14:textId="1E915CFA" w:rsidR="0078693F" w:rsidRP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mental health; </w:t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reflective writing.</w:t>
            </w:r>
          </w:p>
        </w:tc>
        <w:tc>
          <w:tcPr>
            <w:tcW w:w="2040" w:type="dxa"/>
          </w:tcPr>
          <w:p w14:paraId="627D01A3" w14:textId="77777777" w:rsidR="00F24BF5" w:rsidRDefault="00535C14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observation.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</w:p>
          <w:p w14:paraId="582CC94F" w14:textId="4933C799" w:rsidR="00F24BF5" w:rsidRDefault="00535C14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535C14">
              <w:rPr>
                <w:rFonts w:ascii="Arial" w:hAnsi="Arial" w:cs="Arial"/>
                <w:b/>
                <w:sz w:val="24"/>
                <w:szCs w:val="24"/>
              </w:rPr>
              <w:t>Summative</w:t>
            </w:r>
            <w:proofErr w:type="gramEnd"/>
            <w:r w:rsidRPr="00535C14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affirmation log.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</w:p>
          <w:p w14:paraId="6655F0F8" w14:textId="051A2C93" w:rsidR="00F24BF5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resistant</w:t>
            </w:r>
            <w:r w:rsidR="00F24BF5">
              <w:rPr>
                <w:rFonts w:ascii="Arial" w:hAnsi="Arial" w:cs="Arial"/>
                <w:sz w:val="24"/>
                <w:szCs w:val="24"/>
              </w:rPr>
              <w:t>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8E6966A" w14:textId="77777777" w:rsidR="00F24BF5" w:rsidRDefault="00F24BF5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A1D6D3" w14:textId="0A0A5188" w:rsidR="00F24BF5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some reframing</w:t>
            </w:r>
            <w:r w:rsidR="00F24BF5">
              <w:rPr>
                <w:rFonts w:ascii="Arial" w:hAnsi="Arial" w:cs="Arial"/>
                <w:sz w:val="24"/>
                <w:szCs w:val="24"/>
              </w:rPr>
              <w:t>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BD2F533" w14:textId="77777777" w:rsidR="00F24BF5" w:rsidRDefault="00F24BF5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468284" w14:textId="699CA62E" w:rsidR="00F24BF5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F24BF5">
              <w:rPr>
                <w:rFonts w:ascii="Arial" w:hAnsi="Arial" w:cs="Arial"/>
                <w:sz w:val="24"/>
                <w:szCs w:val="24"/>
              </w:rPr>
              <w:t>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4B7A71D" w14:textId="77777777" w:rsidR="00F24BF5" w:rsidRDefault="00F24BF5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30990B" w14:textId="6B09DEDD" w:rsid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lastRenderedPageBreak/>
              <w:t>Mastery: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extended application.</w:t>
            </w:r>
          </w:p>
          <w:p w14:paraId="5E3EAC70" w14:textId="49A8B145" w:rsidR="00F24BF5" w:rsidRPr="0078693F" w:rsidRDefault="00F24BF5" w:rsidP="007869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93F" w:rsidRPr="0078693F" w14:paraId="33BF8888" w14:textId="77777777">
        <w:trPr>
          <w:jc w:val="center"/>
        </w:trPr>
        <w:tc>
          <w:tcPr>
            <w:tcW w:w="2040" w:type="dxa"/>
          </w:tcPr>
          <w:p w14:paraId="7317FA21" w14:textId="0154EB2E" w:rsidR="0078693F" w:rsidRPr="00535C14" w:rsidRDefault="00535C14" w:rsidP="0078693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</w:t>
            </w:r>
            <w:r w:rsidRPr="00535C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8693F" w:rsidRPr="00535C14">
              <w:rPr>
                <w:rFonts w:ascii="Arial" w:hAnsi="Arial" w:cs="Arial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2040" w:type="dxa"/>
          </w:tcPr>
          <w:p w14:paraId="79E3C59C" w14:textId="53E1932F" w:rsidR="0078693F" w:rsidRPr="0078693F" w:rsidRDefault="0078693F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78693F">
              <w:rPr>
                <w:rFonts w:ascii="Arial" w:hAnsi="Arial" w:cs="Arial"/>
                <w:sz w:val="24"/>
                <w:szCs w:val="24"/>
              </w:rPr>
              <w:t>• Explore healthy relationships and boundaries.</w:t>
            </w:r>
            <w:r w:rsidRPr="0078693F">
              <w:rPr>
                <w:rFonts w:ascii="Arial" w:hAnsi="Arial" w:cs="Arial"/>
                <w:sz w:val="24"/>
                <w:szCs w:val="24"/>
              </w:rPr>
              <w:br/>
              <w:t xml:space="preserve">• </w:t>
            </w:r>
            <w:proofErr w:type="spellStart"/>
            <w:r w:rsidRPr="0078693F">
              <w:rPr>
                <w:rFonts w:ascii="Arial" w:hAnsi="Arial" w:cs="Arial"/>
                <w:sz w:val="24"/>
                <w:szCs w:val="24"/>
              </w:rPr>
              <w:t>Recognise</w:t>
            </w:r>
            <w:proofErr w:type="spellEnd"/>
            <w:r w:rsidRPr="0078693F">
              <w:rPr>
                <w:rFonts w:ascii="Arial" w:hAnsi="Arial" w:cs="Arial"/>
                <w:sz w:val="24"/>
                <w:szCs w:val="24"/>
              </w:rPr>
              <w:t xml:space="preserve"> signs of unhealthy dynamics.</w:t>
            </w:r>
          </w:p>
        </w:tc>
        <w:tc>
          <w:tcPr>
            <w:tcW w:w="2040" w:type="dxa"/>
          </w:tcPr>
          <w:p w14:paraId="3220FB2B" w14:textId="0FD85415" w:rsidR="0078693F" w:rsidRPr="0078693F" w:rsidRDefault="0078693F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78693F">
              <w:rPr>
                <w:rFonts w:ascii="Arial" w:hAnsi="Arial" w:cs="Arial"/>
                <w:sz w:val="24"/>
                <w:szCs w:val="24"/>
              </w:rPr>
              <w:t>Role-play scenarios; discussion activities.</w:t>
            </w:r>
          </w:p>
        </w:tc>
        <w:tc>
          <w:tcPr>
            <w:tcW w:w="2040" w:type="dxa"/>
          </w:tcPr>
          <w:p w14:paraId="36506016" w14:textId="791E7394" w:rsidR="0078693F" w:rsidRP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Healthy vs unhealthy relationships quiz.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Role-play boundary-setting scenarios.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Record one boundary learners will </w:t>
            </w:r>
            <w:proofErr w:type="spellStart"/>
            <w:r w:rsidR="0078693F" w:rsidRPr="0078693F">
              <w:rPr>
                <w:rFonts w:ascii="Arial" w:hAnsi="Arial" w:cs="Arial"/>
                <w:sz w:val="24"/>
                <w:szCs w:val="24"/>
              </w:rPr>
              <w:t>practise</w:t>
            </w:r>
            <w:proofErr w:type="spellEnd"/>
            <w:r w:rsidR="0078693F" w:rsidRPr="0078693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40" w:type="dxa"/>
          </w:tcPr>
          <w:p w14:paraId="44830010" w14:textId="2044FFAF" w:rsidR="0078693F" w:rsidRP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relationships; </w:t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Citizenship: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respect.</w:t>
            </w:r>
          </w:p>
        </w:tc>
        <w:tc>
          <w:tcPr>
            <w:tcW w:w="2040" w:type="dxa"/>
          </w:tcPr>
          <w:p w14:paraId="6D7C91E8" w14:textId="77777777" w:rsidR="00F24BF5" w:rsidRDefault="00535C14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peer/tutor observation.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</w:p>
          <w:p w14:paraId="59E6C880" w14:textId="5E513C20" w:rsidR="00F24BF5" w:rsidRDefault="00535C14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535C14">
              <w:rPr>
                <w:rFonts w:ascii="Arial" w:hAnsi="Arial" w:cs="Arial"/>
                <w:b/>
                <w:sz w:val="24"/>
                <w:szCs w:val="24"/>
              </w:rPr>
              <w:t>Summative</w:t>
            </w:r>
            <w:proofErr w:type="gramEnd"/>
            <w:r w:rsidRPr="00535C14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relationship log.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</w:p>
          <w:p w14:paraId="6B718CBD" w14:textId="69402ED3" w:rsidR="00F24BF5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limited recognition</w:t>
            </w:r>
            <w:r w:rsidR="00F24BF5">
              <w:rPr>
                <w:rFonts w:ascii="Arial" w:hAnsi="Arial" w:cs="Arial"/>
                <w:sz w:val="24"/>
                <w:szCs w:val="24"/>
              </w:rPr>
              <w:t>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F474CF6" w14:textId="77777777" w:rsidR="00F24BF5" w:rsidRDefault="00F24BF5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424B4B" w14:textId="63A9E6D2" w:rsidR="00F24BF5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partial</w:t>
            </w:r>
            <w:r w:rsidR="00F24BF5">
              <w:rPr>
                <w:rFonts w:ascii="Arial" w:hAnsi="Arial" w:cs="Arial"/>
                <w:sz w:val="24"/>
                <w:szCs w:val="24"/>
              </w:rPr>
              <w:t>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7BB5450" w14:textId="77777777" w:rsidR="00F24BF5" w:rsidRDefault="00F24BF5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37CDD45" w14:textId="394BF50A" w:rsidR="00F24BF5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F24BF5">
              <w:rPr>
                <w:rFonts w:ascii="Arial" w:hAnsi="Arial" w:cs="Arial"/>
                <w:sz w:val="24"/>
                <w:szCs w:val="24"/>
              </w:rPr>
              <w:t>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C45F7A5" w14:textId="77777777" w:rsidR="00F24BF5" w:rsidRDefault="00F24BF5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453193" w14:textId="68414D79" w:rsid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extended analysis.</w:t>
            </w:r>
          </w:p>
          <w:p w14:paraId="70A63802" w14:textId="1211AD6D" w:rsidR="00F24BF5" w:rsidRPr="0078693F" w:rsidRDefault="00F24BF5" w:rsidP="007869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93F" w:rsidRPr="0078693F" w14:paraId="31592513" w14:textId="77777777">
        <w:trPr>
          <w:jc w:val="center"/>
        </w:trPr>
        <w:tc>
          <w:tcPr>
            <w:tcW w:w="2040" w:type="dxa"/>
          </w:tcPr>
          <w:p w14:paraId="55E5A125" w14:textId="6AEB09BF" w:rsidR="0078693F" w:rsidRPr="00535C14" w:rsidRDefault="00535C14" w:rsidP="0078693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535C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8693F" w:rsidRPr="00535C14">
              <w:rPr>
                <w:rFonts w:ascii="Arial" w:hAnsi="Arial" w:cs="Arial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2040" w:type="dxa"/>
          </w:tcPr>
          <w:p w14:paraId="6563FD2D" w14:textId="137D6539" w:rsidR="0078693F" w:rsidRPr="0078693F" w:rsidRDefault="0078693F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78693F">
              <w:rPr>
                <w:rFonts w:ascii="Arial" w:hAnsi="Arial" w:cs="Arial"/>
                <w:sz w:val="24"/>
                <w:szCs w:val="24"/>
              </w:rPr>
              <w:t>• Dedicated 1:1 mentoring sessions.</w:t>
            </w:r>
            <w:r w:rsidRPr="0078693F">
              <w:rPr>
                <w:rFonts w:ascii="Arial" w:hAnsi="Arial" w:cs="Arial"/>
                <w:sz w:val="24"/>
                <w:szCs w:val="24"/>
              </w:rPr>
              <w:br/>
              <w:t>• Reflect on wellbeing and progress mid-term.</w:t>
            </w:r>
          </w:p>
        </w:tc>
        <w:tc>
          <w:tcPr>
            <w:tcW w:w="2040" w:type="dxa"/>
          </w:tcPr>
          <w:p w14:paraId="47F4A766" w14:textId="4CA10357" w:rsidR="0078693F" w:rsidRPr="0078693F" w:rsidRDefault="0078693F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78693F">
              <w:rPr>
                <w:rFonts w:ascii="Arial" w:hAnsi="Arial" w:cs="Arial"/>
                <w:sz w:val="24"/>
                <w:szCs w:val="24"/>
              </w:rPr>
              <w:t>Personal mentoring; reflection activities.</w:t>
            </w:r>
          </w:p>
        </w:tc>
        <w:tc>
          <w:tcPr>
            <w:tcW w:w="2040" w:type="dxa"/>
          </w:tcPr>
          <w:p w14:paraId="0FC6DE28" w14:textId="5809ECF5" w:rsidR="0078693F" w:rsidRP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Independent reflection task.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1:1 teacher-student mentoring.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lastRenderedPageBreak/>
              <w:t>Share one new goal as group.</w:t>
            </w:r>
          </w:p>
        </w:tc>
        <w:tc>
          <w:tcPr>
            <w:tcW w:w="2040" w:type="dxa"/>
          </w:tcPr>
          <w:p w14:paraId="5B455FCC" w14:textId="0FD4505E" w:rsidR="0078693F" w:rsidRP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lastRenderedPageBreak/>
              <w:t>PSHE: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wellbeing; </w:t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journaling.</w:t>
            </w:r>
          </w:p>
        </w:tc>
        <w:tc>
          <w:tcPr>
            <w:tcW w:w="2040" w:type="dxa"/>
          </w:tcPr>
          <w:p w14:paraId="24EA957A" w14:textId="77777777" w:rsidR="00F24BF5" w:rsidRDefault="00535C14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mentoring notes.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</w:p>
          <w:p w14:paraId="17348E10" w14:textId="563AB2CF" w:rsidR="00F24BF5" w:rsidRDefault="00535C14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ILP updates.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</w:p>
          <w:p w14:paraId="41885A9D" w14:textId="135AA339" w:rsidR="00F24BF5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limited reflection</w:t>
            </w:r>
            <w:r w:rsidR="00F24BF5">
              <w:rPr>
                <w:rFonts w:ascii="Arial" w:hAnsi="Arial" w:cs="Arial"/>
                <w:sz w:val="24"/>
                <w:szCs w:val="24"/>
              </w:rPr>
              <w:t>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381BD67" w14:textId="77777777" w:rsidR="00F24BF5" w:rsidRDefault="00F24BF5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52CFDCE" w14:textId="27091BF1" w:rsidR="00F24BF5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partial</w:t>
            </w:r>
            <w:r w:rsidR="00F24BF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D0CAEC1" w14:textId="2FE6D2AD" w:rsidR="00F24BF5" w:rsidRDefault="0078693F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9EE6079" w14:textId="27A52CBB" w:rsidR="00F24BF5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F24BF5">
              <w:rPr>
                <w:rFonts w:ascii="Arial" w:hAnsi="Arial" w:cs="Arial"/>
                <w:sz w:val="24"/>
                <w:szCs w:val="24"/>
              </w:rPr>
              <w:t>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3BB80B0" w14:textId="77777777" w:rsidR="00F24BF5" w:rsidRDefault="00F24BF5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098AF1" w14:textId="18F7C133" w:rsid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extended reflection.</w:t>
            </w:r>
          </w:p>
          <w:p w14:paraId="0F7908F4" w14:textId="5F1BE610" w:rsidR="00F24BF5" w:rsidRPr="0078693F" w:rsidRDefault="00F24BF5" w:rsidP="007869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93F" w:rsidRPr="0078693F" w14:paraId="3EB52F80" w14:textId="77777777">
        <w:trPr>
          <w:jc w:val="center"/>
        </w:trPr>
        <w:tc>
          <w:tcPr>
            <w:tcW w:w="2040" w:type="dxa"/>
          </w:tcPr>
          <w:p w14:paraId="43F018BA" w14:textId="55CA998C" w:rsidR="0078693F" w:rsidRPr="00535C14" w:rsidRDefault="00535C14" w:rsidP="0078693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</w:t>
            </w:r>
            <w:r w:rsidRPr="00535C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8693F" w:rsidRPr="00535C14">
              <w:rPr>
                <w:rFonts w:ascii="Arial" w:hAnsi="Arial" w:cs="Arial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2040" w:type="dxa"/>
          </w:tcPr>
          <w:p w14:paraId="6CF174B4" w14:textId="1266355A" w:rsidR="0078693F" w:rsidRPr="0078693F" w:rsidRDefault="0078693F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78693F">
              <w:rPr>
                <w:rFonts w:ascii="Arial" w:hAnsi="Arial" w:cs="Arial"/>
                <w:sz w:val="24"/>
                <w:szCs w:val="24"/>
              </w:rPr>
              <w:t>• Develop coping strategies for exam stress.</w:t>
            </w:r>
            <w:r w:rsidRPr="0078693F">
              <w:rPr>
                <w:rFonts w:ascii="Arial" w:hAnsi="Arial" w:cs="Arial"/>
                <w:sz w:val="24"/>
                <w:szCs w:val="24"/>
              </w:rPr>
              <w:br/>
              <w:t xml:space="preserve">• </w:t>
            </w:r>
            <w:proofErr w:type="spellStart"/>
            <w:r w:rsidRPr="0078693F">
              <w:rPr>
                <w:rFonts w:ascii="Arial" w:hAnsi="Arial" w:cs="Arial"/>
                <w:sz w:val="24"/>
                <w:szCs w:val="24"/>
              </w:rPr>
              <w:t>Practise</w:t>
            </w:r>
            <w:proofErr w:type="spellEnd"/>
            <w:r w:rsidRPr="0078693F">
              <w:rPr>
                <w:rFonts w:ascii="Arial" w:hAnsi="Arial" w:cs="Arial"/>
                <w:sz w:val="24"/>
                <w:szCs w:val="24"/>
              </w:rPr>
              <w:t xml:space="preserve"> relaxation and revision techniques.</w:t>
            </w:r>
          </w:p>
        </w:tc>
        <w:tc>
          <w:tcPr>
            <w:tcW w:w="2040" w:type="dxa"/>
          </w:tcPr>
          <w:p w14:paraId="06171521" w14:textId="76197D62" w:rsidR="0078693F" w:rsidRPr="0078693F" w:rsidRDefault="0078693F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78693F">
              <w:rPr>
                <w:rFonts w:ascii="Arial" w:hAnsi="Arial" w:cs="Arial"/>
                <w:sz w:val="24"/>
                <w:szCs w:val="24"/>
              </w:rPr>
              <w:t>Mindfulness; revision planning.</w:t>
            </w:r>
          </w:p>
        </w:tc>
        <w:tc>
          <w:tcPr>
            <w:tcW w:w="2040" w:type="dxa"/>
          </w:tcPr>
          <w:p w14:paraId="3E9250A8" w14:textId="4AEC0193" w:rsidR="0078693F" w:rsidRP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Stress quiz.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Create revision timetable and </w:t>
            </w:r>
            <w:proofErr w:type="spellStart"/>
            <w:r w:rsidR="0078693F" w:rsidRPr="0078693F">
              <w:rPr>
                <w:rFonts w:ascii="Arial" w:hAnsi="Arial" w:cs="Arial"/>
                <w:sz w:val="24"/>
                <w:szCs w:val="24"/>
              </w:rPr>
              <w:t>practise</w:t>
            </w:r>
            <w:proofErr w:type="spellEnd"/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relaxation.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Share one stress-busting strategy.</w:t>
            </w:r>
          </w:p>
        </w:tc>
        <w:tc>
          <w:tcPr>
            <w:tcW w:w="2040" w:type="dxa"/>
          </w:tcPr>
          <w:p w14:paraId="0E2D0351" w14:textId="5B0550AC" w:rsidR="0078693F" w:rsidRP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exam prep; </w:t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Science: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stress biology.</w:t>
            </w:r>
          </w:p>
        </w:tc>
        <w:tc>
          <w:tcPr>
            <w:tcW w:w="2040" w:type="dxa"/>
          </w:tcPr>
          <w:p w14:paraId="6418F2F0" w14:textId="77777777" w:rsidR="00F24BF5" w:rsidRDefault="00535C14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tutor observation.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</w:p>
          <w:p w14:paraId="7A35229B" w14:textId="637D970E" w:rsidR="00F24BF5" w:rsidRDefault="00535C14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revision plan.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</w:p>
          <w:p w14:paraId="5EC533A3" w14:textId="50F24B07" w:rsidR="00F24BF5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struggles to plan</w:t>
            </w:r>
            <w:r w:rsidR="00F24BF5">
              <w:rPr>
                <w:rFonts w:ascii="Arial" w:hAnsi="Arial" w:cs="Arial"/>
                <w:sz w:val="24"/>
                <w:szCs w:val="24"/>
              </w:rPr>
              <w:t>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DBF33D4" w14:textId="77777777" w:rsidR="00F24BF5" w:rsidRDefault="00F24BF5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6CC5D1" w14:textId="4E5AD58C" w:rsidR="00F24BF5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partial</w:t>
            </w:r>
            <w:r w:rsidR="00F24BF5">
              <w:rPr>
                <w:rFonts w:ascii="Arial" w:hAnsi="Arial" w:cs="Arial"/>
                <w:sz w:val="24"/>
                <w:szCs w:val="24"/>
              </w:rPr>
              <w:t>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CEB1751" w14:textId="77777777" w:rsidR="00F24BF5" w:rsidRDefault="00F24BF5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109797" w14:textId="75EDBFFC" w:rsidR="00F24BF5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F24BF5">
              <w:rPr>
                <w:rFonts w:ascii="Arial" w:hAnsi="Arial" w:cs="Arial"/>
                <w:sz w:val="24"/>
                <w:szCs w:val="24"/>
              </w:rPr>
              <w:t>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E2CC4E5" w14:textId="77777777" w:rsidR="00F24BF5" w:rsidRDefault="00F24BF5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65A83A" w14:textId="4D945279" w:rsid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extended independent strategies.</w:t>
            </w:r>
          </w:p>
          <w:p w14:paraId="6FE4FC6F" w14:textId="75F4C261" w:rsidR="00F24BF5" w:rsidRPr="0078693F" w:rsidRDefault="00F24BF5" w:rsidP="007869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93F" w:rsidRPr="0078693F" w14:paraId="1A746F7C" w14:textId="77777777">
        <w:trPr>
          <w:jc w:val="center"/>
        </w:trPr>
        <w:tc>
          <w:tcPr>
            <w:tcW w:w="2040" w:type="dxa"/>
          </w:tcPr>
          <w:p w14:paraId="47EC2109" w14:textId="15D63CD3" w:rsidR="0078693F" w:rsidRPr="00535C14" w:rsidRDefault="00535C14" w:rsidP="0078693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</w:t>
            </w:r>
            <w:r w:rsidRPr="00535C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8693F" w:rsidRPr="00535C14">
              <w:rPr>
                <w:rFonts w:ascii="Arial" w:hAnsi="Arial" w:cs="Arial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040" w:type="dxa"/>
          </w:tcPr>
          <w:p w14:paraId="48BC2073" w14:textId="1656F4C5" w:rsidR="0078693F" w:rsidRPr="0078693F" w:rsidRDefault="0078693F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78693F">
              <w:rPr>
                <w:rFonts w:ascii="Arial" w:hAnsi="Arial" w:cs="Arial"/>
                <w:sz w:val="24"/>
                <w:szCs w:val="24"/>
              </w:rPr>
              <w:t>• Explore leadership skills.</w:t>
            </w:r>
            <w:r w:rsidRPr="0078693F">
              <w:rPr>
                <w:rFonts w:ascii="Arial" w:hAnsi="Arial" w:cs="Arial"/>
                <w:sz w:val="24"/>
                <w:szCs w:val="24"/>
              </w:rPr>
              <w:br/>
              <w:t xml:space="preserve">• </w:t>
            </w:r>
            <w:proofErr w:type="spellStart"/>
            <w:r w:rsidRPr="0078693F">
              <w:rPr>
                <w:rFonts w:ascii="Arial" w:hAnsi="Arial" w:cs="Arial"/>
                <w:sz w:val="24"/>
                <w:szCs w:val="24"/>
              </w:rPr>
              <w:t>Practise</w:t>
            </w:r>
            <w:proofErr w:type="spellEnd"/>
            <w:r w:rsidRPr="0078693F">
              <w:rPr>
                <w:rFonts w:ascii="Arial" w:hAnsi="Arial" w:cs="Arial"/>
                <w:sz w:val="24"/>
                <w:szCs w:val="24"/>
              </w:rPr>
              <w:t xml:space="preserve"> guiding and supporting peers.</w:t>
            </w:r>
          </w:p>
        </w:tc>
        <w:tc>
          <w:tcPr>
            <w:tcW w:w="2040" w:type="dxa"/>
          </w:tcPr>
          <w:p w14:paraId="7435AEDF" w14:textId="20F8E5F6" w:rsidR="0078693F" w:rsidRPr="0078693F" w:rsidRDefault="0078693F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78693F">
              <w:rPr>
                <w:rFonts w:ascii="Arial" w:hAnsi="Arial" w:cs="Arial"/>
                <w:sz w:val="24"/>
                <w:szCs w:val="24"/>
              </w:rPr>
              <w:t>Leadership tasks; group facilitation.</w:t>
            </w:r>
          </w:p>
        </w:tc>
        <w:tc>
          <w:tcPr>
            <w:tcW w:w="2040" w:type="dxa"/>
          </w:tcPr>
          <w:p w14:paraId="4A828BB6" w14:textId="079AD148" w:rsidR="0078693F" w:rsidRP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Leadership qualities brainstorm.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Learners lead mini-group activity.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Group feedback on leadership.</w:t>
            </w:r>
          </w:p>
        </w:tc>
        <w:tc>
          <w:tcPr>
            <w:tcW w:w="2040" w:type="dxa"/>
          </w:tcPr>
          <w:p w14:paraId="0D3691C6" w14:textId="595B7280" w:rsidR="0078693F" w:rsidRP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leadership; </w:t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Careers: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workplace skills.</w:t>
            </w:r>
          </w:p>
        </w:tc>
        <w:tc>
          <w:tcPr>
            <w:tcW w:w="2040" w:type="dxa"/>
          </w:tcPr>
          <w:p w14:paraId="7EE41239" w14:textId="77777777" w:rsidR="00F24BF5" w:rsidRDefault="00535C14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peer/tutor feedback.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</w:p>
          <w:p w14:paraId="24E973E0" w14:textId="2B0F23FB" w:rsidR="00F24BF5" w:rsidRDefault="00535C14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leadership log.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</w:p>
          <w:p w14:paraId="1AEB6A36" w14:textId="0DBCF401" w:rsidR="00F24BF5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reluctant</w:t>
            </w:r>
            <w:r w:rsidR="00F24BF5">
              <w:rPr>
                <w:rFonts w:ascii="Arial" w:hAnsi="Arial" w:cs="Arial"/>
                <w:sz w:val="24"/>
                <w:szCs w:val="24"/>
              </w:rPr>
              <w:t>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F53D253" w14:textId="77777777" w:rsidR="00F24BF5" w:rsidRDefault="00F24BF5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3F0DD83" w14:textId="545656FC" w:rsidR="00F24BF5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partial guidance</w:t>
            </w:r>
            <w:r w:rsidR="00F24BF5">
              <w:rPr>
                <w:rFonts w:ascii="Arial" w:hAnsi="Arial" w:cs="Arial"/>
                <w:sz w:val="24"/>
                <w:szCs w:val="24"/>
              </w:rPr>
              <w:t>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0B88D2" w14:textId="77777777" w:rsidR="00F24BF5" w:rsidRDefault="00F24BF5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098C93" w14:textId="3C8CA85F" w:rsidR="00F24BF5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F24BF5">
              <w:rPr>
                <w:rFonts w:ascii="Arial" w:hAnsi="Arial" w:cs="Arial"/>
                <w:sz w:val="24"/>
                <w:szCs w:val="24"/>
              </w:rPr>
              <w:t>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031712A" w14:textId="77777777" w:rsidR="00F24BF5" w:rsidRDefault="00F24BF5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3B8A3C" w14:textId="7162A3C3" w:rsid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extended facilitation.</w:t>
            </w:r>
          </w:p>
          <w:p w14:paraId="01830571" w14:textId="24446CF2" w:rsidR="00F24BF5" w:rsidRPr="0078693F" w:rsidRDefault="00F24BF5" w:rsidP="007869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93F" w:rsidRPr="0078693F" w14:paraId="3378CB2E" w14:textId="77777777">
        <w:trPr>
          <w:jc w:val="center"/>
        </w:trPr>
        <w:tc>
          <w:tcPr>
            <w:tcW w:w="2040" w:type="dxa"/>
          </w:tcPr>
          <w:p w14:paraId="778E9C72" w14:textId="25F1DA75" w:rsidR="0078693F" w:rsidRPr="00535C14" w:rsidRDefault="00535C14" w:rsidP="0078693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535C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8693F" w:rsidRPr="00535C14">
              <w:rPr>
                <w:rFonts w:ascii="Arial" w:hAnsi="Arial" w:cs="Arial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2040" w:type="dxa"/>
          </w:tcPr>
          <w:p w14:paraId="3514B6AE" w14:textId="3C656D48" w:rsidR="0078693F" w:rsidRPr="0078693F" w:rsidRDefault="0078693F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78693F">
              <w:rPr>
                <w:rFonts w:ascii="Arial" w:hAnsi="Arial" w:cs="Arial"/>
                <w:sz w:val="24"/>
                <w:szCs w:val="24"/>
              </w:rPr>
              <w:t>• Explore gratitude and positive psychology.</w:t>
            </w:r>
            <w:r w:rsidRPr="0078693F">
              <w:rPr>
                <w:rFonts w:ascii="Arial" w:hAnsi="Arial" w:cs="Arial"/>
                <w:sz w:val="24"/>
                <w:szCs w:val="24"/>
              </w:rPr>
              <w:br/>
              <w:t xml:space="preserve">• </w:t>
            </w:r>
            <w:proofErr w:type="spellStart"/>
            <w:r w:rsidRPr="0078693F">
              <w:rPr>
                <w:rFonts w:ascii="Arial" w:hAnsi="Arial" w:cs="Arial"/>
                <w:sz w:val="24"/>
                <w:szCs w:val="24"/>
              </w:rPr>
              <w:t>Recognise</w:t>
            </w:r>
            <w:proofErr w:type="spellEnd"/>
            <w:r w:rsidRPr="0078693F">
              <w:rPr>
                <w:rFonts w:ascii="Arial" w:hAnsi="Arial" w:cs="Arial"/>
                <w:sz w:val="24"/>
                <w:szCs w:val="24"/>
              </w:rPr>
              <w:t xml:space="preserve"> benefits of focusing on positives.</w:t>
            </w:r>
          </w:p>
        </w:tc>
        <w:tc>
          <w:tcPr>
            <w:tcW w:w="2040" w:type="dxa"/>
          </w:tcPr>
          <w:p w14:paraId="76B0EF06" w14:textId="1A1E2C10" w:rsidR="0078693F" w:rsidRPr="0078693F" w:rsidRDefault="0078693F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78693F">
              <w:rPr>
                <w:rFonts w:ascii="Arial" w:hAnsi="Arial" w:cs="Arial"/>
                <w:sz w:val="24"/>
                <w:szCs w:val="24"/>
              </w:rPr>
              <w:t>Gratitude journaling; group reflection.</w:t>
            </w:r>
          </w:p>
        </w:tc>
        <w:tc>
          <w:tcPr>
            <w:tcW w:w="2040" w:type="dxa"/>
          </w:tcPr>
          <w:p w14:paraId="7CCEB3C2" w14:textId="128D318A" w:rsidR="0078693F" w:rsidRP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Gratitude sharing.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Learners write in gratitude journals, share positives.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Identify one daily gratitude habit.</w:t>
            </w:r>
          </w:p>
        </w:tc>
        <w:tc>
          <w:tcPr>
            <w:tcW w:w="2040" w:type="dxa"/>
          </w:tcPr>
          <w:p w14:paraId="20D31FFA" w14:textId="4DB238CC" w:rsidR="0078693F" w:rsidRP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wellbeing; </w:t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reflective writing.</w:t>
            </w:r>
          </w:p>
        </w:tc>
        <w:tc>
          <w:tcPr>
            <w:tcW w:w="2040" w:type="dxa"/>
          </w:tcPr>
          <w:p w14:paraId="4115337A" w14:textId="77777777" w:rsidR="00F24BF5" w:rsidRDefault="00535C14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observation.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</w:p>
          <w:p w14:paraId="5CC7DBCD" w14:textId="7A4841E7" w:rsidR="00F24BF5" w:rsidRDefault="00535C14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gratitude </w:t>
            </w:r>
            <w:proofErr w:type="gramStart"/>
            <w:r w:rsidR="0078693F" w:rsidRPr="0078693F">
              <w:rPr>
                <w:rFonts w:ascii="Arial" w:hAnsi="Arial" w:cs="Arial"/>
                <w:sz w:val="24"/>
                <w:szCs w:val="24"/>
              </w:rPr>
              <w:t>log</w:t>
            </w:r>
            <w:proofErr w:type="gramEnd"/>
            <w:r w:rsidR="0078693F" w:rsidRPr="0078693F">
              <w:rPr>
                <w:rFonts w:ascii="Arial" w:hAnsi="Arial" w:cs="Arial"/>
                <w:sz w:val="24"/>
                <w:szCs w:val="24"/>
              </w:rPr>
              <w:t>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</w:p>
          <w:p w14:paraId="0425E843" w14:textId="0D003A43" w:rsidR="00F24BF5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limited insight</w:t>
            </w:r>
            <w:r w:rsidR="00F24BF5">
              <w:rPr>
                <w:rFonts w:ascii="Arial" w:hAnsi="Arial" w:cs="Arial"/>
                <w:sz w:val="24"/>
                <w:szCs w:val="24"/>
              </w:rPr>
              <w:t>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A4B404C" w14:textId="77777777" w:rsidR="00F24BF5" w:rsidRDefault="00F24BF5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920921" w14:textId="3D4C1194" w:rsidR="00F24BF5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partial</w:t>
            </w:r>
            <w:r w:rsidR="00F24BF5">
              <w:rPr>
                <w:rFonts w:ascii="Arial" w:hAnsi="Arial" w:cs="Arial"/>
                <w:sz w:val="24"/>
                <w:szCs w:val="24"/>
              </w:rPr>
              <w:t>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5BAF8BC" w14:textId="77777777" w:rsidR="00F24BF5" w:rsidRDefault="00F24BF5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662549" w14:textId="6474F3D4" w:rsidR="00F24BF5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lastRenderedPageBreak/>
              <w:t>Secure: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F24BF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63F611E" w14:textId="77777777" w:rsidR="00F24BF5" w:rsidRDefault="00F24BF5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951452" w14:textId="16B12E06" w:rsid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extended application.</w:t>
            </w:r>
          </w:p>
          <w:p w14:paraId="5E7E6F18" w14:textId="4939D6C1" w:rsidR="00F24BF5" w:rsidRPr="0078693F" w:rsidRDefault="00F24BF5" w:rsidP="007869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93F" w:rsidRPr="0078693F" w14:paraId="03E72C60" w14:textId="77777777">
        <w:trPr>
          <w:jc w:val="center"/>
        </w:trPr>
        <w:tc>
          <w:tcPr>
            <w:tcW w:w="2040" w:type="dxa"/>
          </w:tcPr>
          <w:p w14:paraId="3C1766EC" w14:textId="7540F440" w:rsidR="0078693F" w:rsidRPr="00535C14" w:rsidRDefault="00535C14" w:rsidP="0078693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</w:t>
            </w:r>
            <w:r w:rsidRPr="00535C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8693F" w:rsidRPr="00535C14">
              <w:rPr>
                <w:rFonts w:ascii="Arial" w:hAnsi="Arial" w:cs="Arial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2040" w:type="dxa"/>
          </w:tcPr>
          <w:p w14:paraId="68D442F3" w14:textId="0A30A03A" w:rsidR="0078693F" w:rsidRPr="0078693F" w:rsidRDefault="0078693F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78693F">
              <w:rPr>
                <w:rFonts w:ascii="Arial" w:hAnsi="Arial" w:cs="Arial"/>
                <w:sz w:val="24"/>
                <w:szCs w:val="24"/>
              </w:rPr>
              <w:t>• Dedicated 1:1 mentoring sessions.</w:t>
            </w:r>
            <w:r w:rsidRPr="0078693F">
              <w:rPr>
                <w:rFonts w:ascii="Arial" w:hAnsi="Arial" w:cs="Arial"/>
                <w:sz w:val="24"/>
                <w:szCs w:val="24"/>
              </w:rPr>
              <w:br/>
              <w:t>• Review progress and update targets.</w:t>
            </w:r>
          </w:p>
        </w:tc>
        <w:tc>
          <w:tcPr>
            <w:tcW w:w="2040" w:type="dxa"/>
          </w:tcPr>
          <w:p w14:paraId="32194E9A" w14:textId="067F8A3F" w:rsidR="0078693F" w:rsidRPr="0078693F" w:rsidRDefault="0078693F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78693F">
              <w:rPr>
                <w:rFonts w:ascii="Arial" w:hAnsi="Arial" w:cs="Arial"/>
                <w:sz w:val="24"/>
                <w:szCs w:val="24"/>
              </w:rPr>
              <w:t>Personal mentoring; reflection activities.</w:t>
            </w:r>
          </w:p>
        </w:tc>
        <w:tc>
          <w:tcPr>
            <w:tcW w:w="2040" w:type="dxa"/>
          </w:tcPr>
          <w:p w14:paraId="0FE93A1F" w14:textId="65E736B3" w:rsidR="0078693F" w:rsidRP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Independent reflection task.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1:1 teacher-student mentoring sessions.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Share group highlights.</w:t>
            </w:r>
          </w:p>
        </w:tc>
        <w:tc>
          <w:tcPr>
            <w:tcW w:w="2040" w:type="dxa"/>
          </w:tcPr>
          <w:p w14:paraId="01677861" w14:textId="722A6A7C" w:rsidR="0078693F" w:rsidRP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reflection; </w:t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Careers: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progression planning.</w:t>
            </w:r>
          </w:p>
        </w:tc>
        <w:tc>
          <w:tcPr>
            <w:tcW w:w="2040" w:type="dxa"/>
          </w:tcPr>
          <w:p w14:paraId="2EC60DD9" w14:textId="77777777" w:rsidR="00F24BF5" w:rsidRDefault="00535C14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mentoring notes.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</w:p>
          <w:p w14:paraId="77C84D41" w14:textId="5A489D44" w:rsidR="00F24BF5" w:rsidRDefault="00535C14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ILP updates.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</w:p>
          <w:p w14:paraId="02ECB1C7" w14:textId="56117BD4" w:rsidR="00F24BF5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reluctant</w:t>
            </w:r>
            <w:r w:rsidR="00F24BF5">
              <w:rPr>
                <w:rFonts w:ascii="Arial" w:hAnsi="Arial" w:cs="Arial"/>
                <w:sz w:val="24"/>
                <w:szCs w:val="24"/>
              </w:rPr>
              <w:t>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140B3DD" w14:textId="77777777" w:rsidR="00F24BF5" w:rsidRDefault="00F24BF5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1A816D" w14:textId="4D6CC7FB" w:rsidR="00F24BF5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partial reflection</w:t>
            </w:r>
            <w:r w:rsidR="00F24BF5">
              <w:rPr>
                <w:rFonts w:ascii="Arial" w:hAnsi="Arial" w:cs="Arial"/>
                <w:sz w:val="24"/>
                <w:szCs w:val="24"/>
              </w:rPr>
              <w:t>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6D13BFB" w14:textId="77777777" w:rsidR="00F24BF5" w:rsidRDefault="00F24BF5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9F9E1B" w14:textId="42E42E4E" w:rsidR="00F24BF5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F24BF5">
              <w:rPr>
                <w:rFonts w:ascii="Arial" w:hAnsi="Arial" w:cs="Arial"/>
                <w:sz w:val="24"/>
                <w:szCs w:val="24"/>
              </w:rPr>
              <w:t>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500DF55" w14:textId="77777777" w:rsidR="00F24BF5" w:rsidRDefault="00F24BF5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8F7D935" w14:textId="47814355" w:rsid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extended self-evaluation.</w:t>
            </w:r>
          </w:p>
          <w:p w14:paraId="7981CECB" w14:textId="604401BE" w:rsidR="00F24BF5" w:rsidRPr="0078693F" w:rsidRDefault="00F24BF5" w:rsidP="007869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93F" w:rsidRPr="0078693F" w14:paraId="01B0616E" w14:textId="77777777">
        <w:trPr>
          <w:jc w:val="center"/>
        </w:trPr>
        <w:tc>
          <w:tcPr>
            <w:tcW w:w="2040" w:type="dxa"/>
          </w:tcPr>
          <w:p w14:paraId="569E09CF" w14:textId="5D9B7A68" w:rsidR="0078693F" w:rsidRPr="00535C14" w:rsidRDefault="00535C14" w:rsidP="0078693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535C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8693F" w:rsidRPr="00535C14">
              <w:rPr>
                <w:rFonts w:ascii="Arial" w:hAnsi="Arial" w:cs="Arial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2040" w:type="dxa"/>
          </w:tcPr>
          <w:p w14:paraId="07EB271D" w14:textId="28445781" w:rsidR="0078693F" w:rsidRPr="0078693F" w:rsidRDefault="0078693F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78693F">
              <w:rPr>
                <w:rFonts w:ascii="Arial" w:hAnsi="Arial" w:cs="Arial"/>
                <w:sz w:val="24"/>
                <w:szCs w:val="24"/>
              </w:rPr>
              <w:t>• Explore cultural awareness and diversity.</w:t>
            </w:r>
            <w:r w:rsidRPr="0078693F">
              <w:rPr>
                <w:rFonts w:ascii="Arial" w:hAnsi="Arial" w:cs="Arial"/>
                <w:sz w:val="24"/>
                <w:szCs w:val="24"/>
              </w:rPr>
              <w:br/>
              <w:t>• Respect and celebrate differences.</w:t>
            </w:r>
          </w:p>
        </w:tc>
        <w:tc>
          <w:tcPr>
            <w:tcW w:w="2040" w:type="dxa"/>
          </w:tcPr>
          <w:p w14:paraId="63484000" w14:textId="60DDC5A8" w:rsidR="0078693F" w:rsidRPr="0078693F" w:rsidRDefault="0078693F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78693F">
              <w:rPr>
                <w:rFonts w:ascii="Arial" w:hAnsi="Arial" w:cs="Arial"/>
                <w:sz w:val="24"/>
                <w:szCs w:val="24"/>
              </w:rPr>
              <w:t>Cultural exploration tasks; group projects.</w:t>
            </w:r>
          </w:p>
        </w:tc>
        <w:tc>
          <w:tcPr>
            <w:tcW w:w="2040" w:type="dxa"/>
          </w:tcPr>
          <w:p w14:paraId="65CC303E" w14:textId="36F4970C" w:rsidR="0078693F" w:rsidRP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Cultural quiz.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Group project on cultural celebration.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lastRenderedPageBreak/>
              <w:t>Learners share key insight.</w:t>
            </w:r>
          </w:p>
        </w:tc>
        <w:tc>
          <w:tcPr>
            <w:tcW w:w="2040" w:type="dxa"/>
          </w:tcPr>
          <w:p w14:paraId="6563981B" w14:textId="6053791B" w:rsidR="0078693F" w:rsidRP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lastRenderedPageBreak/>
              <w:t>PSHE: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diversity; </w:t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Citizenship: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equality.</w:t>
            </w:r>
          </w:p>
        </w:tc>
        <w:tc>
          <w:tcPr>
            <w:tcW w:w="2040" w:type="dxa"/>
          </w:tcPr>
          <w:p w14:paraId="77BDA4B4" w14:textId="77777777" w:rsidR="00F24BF5" w:rsidRDefault="00535C14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observation.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</w:p>
          <w:p w14:paraId="56465466" w14:textId="6320ADEF" w:rsidR="00F24BF5" w:rsidRDefault="00535C14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cultural project.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</w:p>
          <w:p w14:paraId="3555EBC2" w14:textId="43C0CB5C" w:rsidR="00F24BF5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lastRenderedPageBreak/>
              <w:t>Emerging: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limited recognition</w:t>
            </w:r>
            <w:r w:rsidR="00F24BF5">
              <w:rPr>
                <w:rFonts w:ascii="Arial" w:hAnsi="Arial" w:cs="Arial"/>
                <w:sz w:val="24"/>
                <w:szCs w:val="24"/>
              </w:rPr>
              <w:t>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2E37B8B" w14:textId="77777777" w:rsidR="00F24BF5" w:rsidRDefault="00F24BF5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21DD4E" w14:textId="3C423477" w:rsidR="00F24BF5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partia</w:t>
            </w:r>
            <w:r w:rsidR="00F24BF5">
              <w:rPr>
                <w:rFonts w:ascii="Arial" w:hAnsi="Arial" w:cs="Arial"/>
                <w:sz w:val="24"/>
                <w:szCs w:val="24"/>
              </w:rPr>
              <w:t>l.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386FF0A" w14:textId="77777777" w:rsidR="00F24BF5" w:rsidRDefault="00F24BF5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86D97DD" w14:textId="5933CE87" w:rsidR="00F24BF5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F24BF5">
              <w:rPr>
                <w:rFonts w:ascii="Arial" w:hAnsi="Arial" w:cs="Arial"/>
                <w:sz w:val="24"/>
                <w:szCs w:val="24"/>
              </w:rPr>
              <w:t>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006A2AC" w14:textId="77777777" w:rsidR="00F24BF5" w:rsidRDefault="00F24BF5" w:rsidP="007869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8BC042" w14:textId="2F67E69B" w:rsid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extended appreciation.</w:t>
            </w:r>
          </w:p>
          <w:p w14:paraId="38CF3EFE" w14:textId="7D59E12A" w:rsidR="00F24BF5" w:rsidRPr="0078693F" w:rsidRDefault="00F24BF5" w:rsidP="007869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93F" w:rsidRPr="0078693F" w14:paraId="7AF107EB" w14:textId="77777777">
        <w:trPr>
          <w:jc w:val="center"/>
        </w:trPr>
        <w:tc>
          <w:tcPr>
            <w:tcW w:w="2040" w:type="dxa"/>
          </w:tcPr>
          <w:p w14:paraId="6696738E" w14:textId="7B20620B" w:rsidR="0078693F" w:rsidRPr="00535C14" w:rsidRDefault="00535C14" w:rsidP="0078693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</w:t>
            </w:r>
            <w:r w:rsidRPr="00535C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8693F" w:rsidRPr="00535C14">
              <w:rPr>
                <w:rFonts w:ascii="Arial" w:hAnsi="Arial" w:cs="Arial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2040" w:type="dxa"/>
          </w:tcPr>
          <w:p w14:paraId="34DBEA14" w14:textId="7195C3C5" w:rsidR="0078693F" w:rsidRPr="0078693F" w:rsidRDefault="0078693F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78693F">
              <w:rPr>
                <w:rFonts w:ascii="Arial" w:hAnsi="Arial" w:cs="Arial"/>
                <w:sz w:val="24"/>
                <w:szCs w:val="24"/>
              </w:rPr>
              <w:t>• Develop exam and revision strategies.</w:t>
            </w:r>
            <w:r w:rsidRPr="0078693F">
              <w:rPr>
                <w:rFonts w:ascii="Arial" w:hAnsi="Arial" w:cs="Arial"/>
                <w:sz w:val="24"/>
                <w:szCs w:val="24"/>
              </w:rPr>
              <w:br/>
              <w:t>• Apply memory techniques.</w:t>
            </w:r>
          </w:p>
        </w:tc>
        <w:tc>
          <w:tcPr>
            <w:tcW w:w="2040" w:type="dxa"/>
          </w:tcPr>
          <w:p w14:paraId="73AFC36D" w14:textId="1984526E" w:rsidR="0078693F" w:rsidRPr="0078693F" w:rsidRDefault="0078693F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78693F">
              <w:rPr>
                <w:rFonts w:ascii="Arial" w:hAnsi="Arial" w:cs="Arial"/>
                <w:sz w:val="24"/>
                <w:szCs w:val="24"/>
              </w:rPr>
              <w:t>Revision timetables; memory exercises.</w:t>
            </w:r>
          </w:p>
        </w:tc>
        <w:tc>
          <w:tcPr>
            <w:tcW w:w="2040" w:type="dxa"/>
          </w:tcPr>
          <w:p w14:paraId="38E91559" w14:textId="045B152A" w:rsidR="0078693F" w:rsidRP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Memory game.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Create revision timetable, </w:t>
            </w:r>
            <w:proofErr w:type="spellStart"/>
            <w:r w:rsidR="0078693F" w:rsidRPr="0078693F">
              <w:rPr>
                <w:rFonts w:ascii="Arial" w:hAnsi="Arial" w:cs="Arial"/>
                <w:sz w:val="24"/>
                <w:szCs w:val="24"/>
              </w:rPr>
              <w:t>practise</w:t>
            </w:r>
            <w:proofErr w:type="spellEnd"/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memory tricks.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Share one effective strategy.</w:t>
            </w:r>
          </w:p>
        </w:tc>
        <w:tc>
          <w:tcPr>
            <w:tcW w:w="2040" w:type="dxa"/>
          </w:tcPr>
          <w:p w14:paraId="60E4CEC6" w14:textId="35479F82" w:rsidR="0078693F" w:rsidRP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study skills; </w:t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Science: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memory.</w:t>
            </w:r>
          </w:p>
        </w:tc>
        <w:tc>
          <w:tcPr>
            <w:tcW w:w="2040" w:type="dxa"/>
          </w:tcPr>
          <w:p w14:paraId="4DDCAD1B" w14:textId="77777777" w:rsidR="00F24BF5" w:rsidRDefault="00535C14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tutor observation.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</w:p>
          <w:p w14:paraId="41319726" w14:textId="736A3E15" w:rsidR="00F24BF5" w:rsidRDefault="00535C14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revision plan.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</w:p>
          <w:p w14:paraId="332B1B80" w14:textId="268073FC" w:rsidR="00F24BF5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limited planning</w:t>
            </w:r>
            <w:r w:rsidR="00F24BF5">
              <w:rPr>
                <w:rFonts w:ascii="Arial" w:hAnsi="Arial" w:cs="Arial"/>
                <w:sz w:val="24"/>
                <w:szCs w:val="24"/>
              </w:rPr>
              <w:t>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C748D9C" w14:textId="77777777" w:rsidR="00F24BF5" w:rsidRDefault="00F24BF5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4E9A4E" w14:textId="17CADC5D" w:rsidR="00F24BF5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partial</w:t>
            </w:r>
            <w:r w:rsidR="00F24BF5">
              <w:rPr>
                <w:rFonts w:ascii="Arial" w:hAnsi="Arial" w:cs="Arial"/>
                <w:sz w:val="24"/>
                <w:szCs w:val="24"/>
              </w:rPr>
              <w:t>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0A6C143" w14:textId="77777777" w:rsidR="00F24BF5" w:rsidRDefault="00F24BF5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916012" w14:textId="47826698" w:rsidR="00F24BF5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F24BF5">
              <w:rPr>
                <w:rFonts w:ascii="Arial" w:hAnsi="Arial" w:cs="Arial"/>
                <w:sz w:val="24"/>
                <w:szCs w:val="24"/>
              </w:rPr>
              <w:t>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FF158D6" w14:textId="77777777" w:rsidR="00F24BF5" w:rsidRDefault="00F24BF5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845FA46" w14:textId="721F9057" w:rsid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extended independent planning.</w:t>
            </w:r>
          </w:p>
          <w:p w14:paraId="44DD5ACB" w14:textId="17BF215C" w:rsidR="00C96821" w:rsidRPr="0078693F" w:rsidRDefault="00C96821" w:rsidP="007869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93F" w:rsidRPr="0078693F" w14:paraId="087507F3" w14:textId="77777777">
        <w:trPr>
          <w:jc w:val="center"/>
        </w:trPr>
        <w:tc>
          <w:tcPr>
            <w:tcW w:w="2040" w:type="dxa"/>
          </w:tcPr>
          <w:p w14:paraId="0BC9AAF9" w14:textId="4CE62C50" w:rsidR="0078693F" w:rsidRPr="00535C14" w:rsidRDefault="00535C14" w:rsidP="0078693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</w:t>
            </w:r>
            <w:r w:rsidRPr="00535C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8693F" w:rsidRPr="00535C14">
              <w:rPr>
                <w:rFonts w:ascii="Arial" w:hAnsi="Arial" w:cs="Arial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2040" w:type="dxa"/>
          </w:tcPr>
          <w:p w14:paraId="52B0DBD0" w14:textId="436D49AA" w:rsidR="0078693F" w:rsidRPr="0078693F" w:rsidRDefault="0078693F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78693F">
              <w:rPr>
                <w:rFonts w:ascii="Arial" w:hAnsi="Arial" w:cs="Arial"/>
                <w:sz w:val="24"/>
                <w:szCs w:val="24"/>
              </w:rPr>
              <w:t>• Explore community and contribution.</w:t>
            </w:r>
            <w:r w:rsidRPr="0078693F">
              <w:rPr>
                <w:rFonts w:ascii="Arial" w:hAnsi="Arial" w:cs="Arial"/>
                <w:sz w:val="24"/>
                <w:szCs w:val="24"/>
              </w:rPr>
              <w:br/>
              <w:t xml:space="preserve">• </w:t>
            </w:r>
            <w:proofErr w:type="spellStart"/>
            <w:r w:rsidRPr="0078693F">
              <w:rPr>
                <w:rFonts w:ascii="Arial" w:hAnsi="Arial" w:cs="Arial"/>
                <w:sz w:val="24"/>
                <w:szCs w:val="24"/>
              </w:rPr>
              <w:t>Recognise</w:t>
            </w:r>
            <w:proofErr w:type="spellEnd"/>
            <w:r w:rsidRPr="0078693F">
              <w:rPr>
                <w:rFonts w:ascii="Arial" w:hAnsi="Arial" w:cs="Arial"/>
                <w:sz w:val="24"/>
                <w:szCs w:val="24"/>
              </w:rPr>
              <w:t xml:space="preserve"> value of helping others.</w:t>
            </w:r>
          </w:p>
        </w:tc>
        <w:tc>
          <w:tcPr>
            <w:tcW w:w="2040" w:type="dxa"/>
          </w:tcPr>
          <w:p w14:paraId="65ED8DBB" w14:textId="52AFD513" w:rsidR="0078693F" w:rsidRPr="0078693F" w:rsidRDefault="0078693F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78693F">
              <w:rPr>
                <w:rFonts w:ascii="Arial" w:hAnsi="Arial" w:cs="Arial"/>
                <w:sz w:val="24"/>
                <w:szCs w:val="24"/>
              </w:rPr>
              <w:t>Community projects; volunteering discussion.</w:t>
            </w:r>
          </w:p>
        </w:tc>
        <w:tc>
          <w:tcPr>
            <w:tcW w:w="2040" w:type="dxa"/>
          </w:tcPr>
          <w:p w14:paraId="65633099" w14:textId="3E8E1D55" w:rsidR="0078693F" w:rsidRP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Volunteering brainstorm.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Group plan for school/community project.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Learners record one contribution.</w:t>
            </w:r>
          </w:p>
        </w:tc>
        <w:tc>
          <w:tcPr>
            <w:tcW w:w="2040" w:type="dxa"/>
          </w:tcPr>
          <w:p w14:paraId="294C4C7A" w14:textId="6D082124" w:rsidR="0078693F" w:rsidRP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Citizenship: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volunteering; </w:t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responsibility.</w:t>
            </w:r>
          </w:p>
        </w:tc>
        <w:tc>
          <w:tcPr>
            <w:tcW w:w="2040" w:type="dxa"/>
          </w:tcPr>
          <w:p w14:paraId="66D174BB" w14:textId="77777777" w:rsidR="00C96821" w:rsidRDefault="00535C14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group observation.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</w:p>
          <w:p w14:paraId="6BDA7687" w14:textId="37021AF8" w:rsidR="00C96821" w:rsidRDefault="00535C14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community log.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</w:p>
          <w:p w14:paraId="6AD7B23F" w14:textId="113CFD9F" w:rsidR="00C96821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limited awareness</w:t>
            </w:r>
            <w:r w:rsidR="00C96821">
              <w:rPr>
                <w:rFonts w:ascii="Arial" w:hAnsi="Arial" w:cs="Arial"/>
                <w:sz w:val="24"/>
                <w:szCs w:val="24"/>
              </w:rPr>
              <w:t>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6AB1423" w14:textId="77777777" w:rsidR="00C96821" w:rsidRDefault="00C96821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8E5A2E" w14:textId="247AAC9E" w:rsidR="00C96821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partial</w:t>
            </w:r>
            <w:r w:rsidR="00C96821">
              <w:rPr>
                <w:rFonts w:ascii="Arial" w:hAnsi="Arial" w:cs="Arial"/>
                <w:sz w:val="24"/>
                <w:szCs w:val="24"/>
              </w:rPr>
              <w:t>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2ED3A1D" w14:textId="77777777" w:rsidR="00C96821" w:rsidRDefault="00C96821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D501D8" w14:textId="1226508F" w:rsidR="00C96821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confident </w:t>
            </w:r>
          </w:p>
          <w:p w14:paraId="2F721926" w14:textId="77777777" w:rsidR="00C96821" w:rsidRDefault="00C96821" w:rsidP="007869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112575" w14:textId="3EB48C2B" w:rsid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extended commitment.</w:t>
            </w:r>
          </w:p>
          <w:p w14:paraId="6F1EB790" w14:textId="6BEC450E" w:rsidR="00C96821" w:rsidRPr="0078693F" w:rsidRDefault="00C96821" w:rsidP="007869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93F" w:rsidRPr="0078693F" w14:paraId="6A4E764F" w14:textId="77777777">
        <w:trPr>
          <w:jc w:val="center"/>
        </w:trPr>
        <w:tc>
          <w:tcPr>
            <w:tcW w:w="2040" w:type="dxa"/>
          </w:tcPr>
          <w:p w14:paraId="0CBEB9D7" w14:textId="483BC1EC" w:rsidR="0078693F" w:rsidRPr="00535C14" w:rsidRDefault="00535C14" w:rsidP="0078693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535C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8693F" w:rsidRPr="00535C14">
              <w:rPr>
                <w:rFonts w:ascii="Arial" w:hAnsi="Arial" w:cs="Arial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2040" w:type="dxa"/>
          </w:tcPr>
          <w:p w14:paraId="0BEC284D" w14:textId="53726DFE" w:rsidR="0078693F" w:rsidRPr="0078693F" w:rsidRDefault="0078693F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78693F">
              <w:rPr>
                <w:rFonts w:ascii="Arial" w:hAnsi="Arial" w:cs="Arial"/>
                <w:sz w:val="24"/>
                <w:szCs w:val="24"/>
              </w:rPr>
              <w:t>• Dedicated 1:1 mentoring sessions.</w:t>
            </w:r>
            <w:r w:rsidRPr="0078693F">
              <w:rPr>
                <w:rFonts w:ascii="Arial" w:hAnsi="Arial" w:cs="Arial"/>
                <w:sz w:val="24"/>
                <w:szCs w:val="24"/>
              </w:rPr>
              <w:br/>
              <w:t>• Final review before end of year.</w:t>
            </w:r>
          </w:p>
        </w:tc>
        <w:tc>
          <w:tcPr>
            <w:tcW w:w="2040" w:type="dxa"/>
          </w:tcPr>
          <w:p w14:paraId="7DD2D87A" w14:textId="67F281B0" w:rsidR="0078693F" w:rsidRPr="0078693F" w:rsidRDefault="0078693F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78693F">
              <w:rPr>
                <w:rFonts w:ascii="Arial" w:hAnsi="Arial" w:cs="Arial"/>
                <w:sz w:val="24"/>
                <w:szCs w:val="24"/>
              </w:rPr>
              <w:t>Personal mentoring; reflection activities.</w:t>
            </w:r>
          </w:p>
        </w:tc>
        <w:tc>
          <w:tcPr>
            <w:tcW w:w="2040" w:type="dxa"/>
          </w:tcPr>
          <w:p w14:paraId="1CC7BD9A" w14:textId="5D6623AA" w:rsidR="0078693F" w:rsidRP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Reflection journal task.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1:1 teacher-student mentoring.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Share group achievements.</w:t>
            </w:r>
          </w:p>
        </w:tc>
        <w:tc>
          <w:tcPr>
            <w:tcW w:w="2040" w:type="dxa"/>
          </w:tcPr>
          <w:p w14:paraId="35C18B65" w14:textId="32730BB9" w:rsidR="0078693F" w:rsidRP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reflection; </w:t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journaling.</w:t>
            </w:r>
          </w:p>
        </w:tc>
        <w:tc>
          <w:tcPr>
            <w:tcW w:w="2040" w:type="dxa"/>
          </w:tcPr>
          <w:p w14:paraId="3B5FE792" w14:textId="77777777" w:rsidR="00C96821" w:rsidRDefault="00535C14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mentoring notes.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</w:p>
          <w:p w14:paraId="0B78EC51" w14:textId="0E179FF3" w:rsidR="00C96821" w:rsidRDefault="00535C14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updated ILPs.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</w:p>
          <w:p w14:paraId="1A3E4601" w14:textId="390E9E84" w:rsidR="00C96821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reluctant</w:t>
            </w:r>
            <w:r w:rsidR="00C96821">
              <w:rPr>
                <w:rFonts w:ascii="Arial" w:hAnsi="Arial" w:cs="Arial"/>
                <w:sz w:val="24"/>
                <w:szCs w:val="24"/>
              </w:rPr>
              <w:t>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8640BF8" w14:textId="77777777" w:rsidR="00C96821" w:rsidRDefault="00C96821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2630B0" w14:textId="62105A46" w:rsidR="00C96821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partial</w:t>
            </w:r>
            <w:r w:rsidR="00C96821">
              <w:rPr>
                <w:rFonts w:ascii="Arial" w:hAnsi="Arial" w:cs="Arial"/>
                <w:sz w:val="24"/>
                <w:szCs w:val="24"/>
              </w:rPr>
              <w:t>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C48FD96" w14:textId="77777777" w:rsidR="00C96821" w:rsidRDefault="00C96821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939B13" w14:textId="5926B05E" w:rsidR="00C96821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C96821">
              <w:rPr>
                <w:rFonts w:ascii="Arial" w:hAnsi="Arial" w:cs="Arial"/>
                <w:sz w:val="24"/>
                <w:szCs w:val="24"/>
              </w:rPr>
              <w:t>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7AD8FE6" w14:textId="77777777" w:rsidR="00C96821" w:rsidRDefault="00C96821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038037" w14:textId="24B10F88" w:rsid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extended insight.</w:t>
            </w:r>
          </w:p>
          <w:p w14:paraId="5D0D8259" w14:textId="02957F51" w:rsidR="00C96821" w:rsidRPr="0078693F" w:rsidRDefault="00C96821" w:rsidP="007869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93F" w:rsidRPr="0078693F" w14:paraId="670DE48E" w14:textId="77777777">
        <w:trPr>
          <w:jc w:val="center"/>
        </w:trPr>
        <w:tc>
          <w:tcPr>
            <w:tcW w:w="2040" w:type="dxa"/>
          </w:tcPr>
          <w:p w14:paraId="5F1D96B4" w14:textId="791E2737" w:rsidR="0078693F" w:rsidRPr="00535C14" w:rsidRDefault="00535C14" w:rsidP="0078693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</w:t>
            </w:r>
            <w:r w:rsidRPr="00535C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8693F" w:rsidRPr="00535C14">
              <w:rPr>
                <w:rFonts w:ascii="Arial" w:hAnsi="Arial" w:cs="Arial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2040" w:type="dxa"/>
          </w:tcPr>
          <w:p w14:paraId="0D2B67B6" w14:textId="4C47ABA2" w:rsidR="0078693F" w:rsidRPr="0078693F" w:rsidRDefault="0078693F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78693F">
              <w:rPr>
                <w:rFonts w:ascii="Arial" w:hAnsi="Arial" w:cs="Arial"/>
                <w:sz w:val="24"/>
                <w:szCs w:val="24"/>
              </w:rPr>
              <w:t>• Explore coping with setbacks and failure.</w:t>
            </w:r>
            <w:r w:rsidRPr="0078693F">
              <w:rPr>
                <w:rFonts w:ascii="Arial" w:hAnsi="Arial" w:cs="Arial"/>
                <w:sz w:val="24"/>
                <w:szCs w:val="24"/>
              </w:rPr>
              <w:br/>
              <w:t>• Learn from mistakes positively.</w:t>
            </w:r>
          </w:p>
        </w:tc>
        <w:tc>
          <w:tcPr>
            <w:tcW w:w="2040" w:type="dxa"/>
          </w:tcPr>
          <w:p w14:paraId="55366F4F" w14:textId="74903A25" w:rsidR="0078693F" w:rsidRPr="0078693F" w:rsidRDefault="0078693F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78693F">
              <w:rPr>
                <w:rFonts w:ascii="Arial" w:hAnsi="Arial" w:cs="Arial"/>
                <w:sz w:val="24"/>
                <w:szCs w:val="24"/>
              </w:rPr>
              <w:t>Growth mindset tasks; reflective writing.</w:t>
            </w:r>
          </w:p>
        </w:tc>
        <w:tc>
          <w:tcPr>
            <w:tcW w:w="2040" w:type="dxa"/>
          </w:tcPr>
          <w:p w14:paraId="2458FA66" w14:textId="5C13848B" w:rsidR="0078693F" w:rsidRP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Famous failures quiz.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Discuss personal setbacks, apply growth mindset.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Learners set one resilience goal.</w:t>
            </w:r>
          </w:p>
        </w:tc>
        <w:tc>
          <w:tcPr>
            <w:tcW w:w="2040" w:type="dxa"/>
          </w:tcPr>
          <w:p w14:paraId="048AE696" w14:textId="73D09FEF" w:rsidR="0078693F" w:rsidRP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resilience; </w:t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Careers: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progression skills.</w:t>
            </w:r>
          </w:p>
        </w:tc>
        <w:tc>
          <w:tcPr>
            <w:tcW w:w="2040" w:type="dxa"/>
          </w:tcPr>
          <w:p w14:paraId="5A9C6765" w14:textId="77777777" w:rsidR="00D029A0" w:rsidRDefault="00535C14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observation.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</w:p>
          <w:p w14:paraId="47F0582A" w14:textId="6A730BE6" w:rsidR="00D029A0" w:rsidRDefault="00535C14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reflection sheet.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</w:p>
          <w:p w14:paraId="1B22EA58" w14:textId="26D4ACA7" w:rsidR="00D029A0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struggles to reflect</w:t>
            </w:r>
            <w:r w:rsidR="00D029A0">
              <w:rPr>
                <w:rFonts w:ascii="Arial" w:hAnsi="Arial" w:cs="Arial"/>
                <w:sz w:val="24"/>
                <w:szCs w:val="24"/>
              </w:rPr>
              <w:t>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8B33D71" w14:textId="77777777" w:rsidR="00D029A0" w:rsidRDefault="00D029A0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2C3BAC" w14:textId="2584F4E2" w:rsidR="00D029A0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partial</w:t>
            </w:r>
            <w:r w:rsidR="00D029A0">
              <w:rPr>
                <w:rFonts w:ascii="Arial" w:hAnsi="Arial" w:cs="Arial"/>
                <w:sz w:val="24"/>
                <w:szCs w:val="24"/>
              </w:rPr>
              <w:t>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FFCB6E6" w14:textId="77777777" w:rsidR="00D029A0" w:rsidRDefault="00D029A0" w:rsidP="007869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A500C5" w14:textId="2CFA0E20" w:rsidR="00D029A0" w:rsidRPr="00D029A0" w:rsidRDefault="00535C14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D029A0">
              <w:rPr>
                <w:rFonts w:ascii="Arial" w:hAnsi="Arial" w:cs="Arial"/>
                <w:sz w:val="24"/>
                <w:szCs w:val="24"/>
              </w:rPr>
              <w:t>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5EDEAA8" w14:textId="77777777" w:rsidR="00D029A0" w:rsidRDefault="00D029A0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5258EA5" w14:textId="77777777" w:rsid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extended resilience.</w:t>
            </w:r>
          </w:p>
          <w:p w14:paraId="5FBCBF90" w14:textId="561B71E9" w:rsidR="00D029A0" w:rsidRPr="0078693F" w:rsidRDefault="00D029A0" w:rsidP="007869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93F" w:rsidRPr="0078693F" w14:paraId="54F951B0" w14:textId="77777777">
        <w:trPr>
          <w:jc w:val="center"/>
        </w:trPr>
        <w:tc>
          <w:tcPr>
            <w:tcW w:w="2040" w:type="dxa"/>
          </w:tcPr>
          <w:p w14:paraId="1B061559" w14:textId="0C82ACE4" w:rsidR="0078693F" w:rsidRPr="00535C14" w:rsidRDefault="00535C14" w:rsidP="0078693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535C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8693F" w:rsidRPr="00535C14">
              <w:rPr>
                <w:rFonts w:ascii="Arial" w:hAnsi="Arial" w:cs="Arial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2040" w:type="dxa"/>
          </w:tcPr>
          <w:p w14:paraId="536DB12D" w14:textId="03715089" w:rsidR="0078693F" w:rsidRPr="0078693F" w:rsidRDefault="0078693F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78693F">
              <w:rPr>
                <w:rFonts w:ascii="Arial" w:hAnsi="Arial" w:cs="Arial"/>
                <w:sz w:val="24"/>
                <w:szCs w:val="24"/>
              </w:rPr>
              <w:t>• Reflect on personal development journey.</w:t>
            </w:r>
            <w:r w:rsidRPr="0078693F">
              <w:rPr>
                <w:rFonts w:ascii="Arial" w:hAnsi="Arial" w:cs="Arial"/>
                <w:sz w:val="24"/>
                <w:szCs w:val="24"/>
              </w:rPr>
              <w:br/>
              <w:t>• Prepare end-</w:t>
            </w:r>
            <w:r w:rsidRPr="0078693F">
              <w:rPr>
                <w:rFonts w:ascii="Arial" w:hAnsi="Arial" w:cs="Arial"/>
                <w:sz w:val="24"/>
                <w:szCs w:val="24"/>
              </w:rPr>
              <w:lastRenderedPageBreak/>
              <w:t>of-year showcase.</w:t>
            </w:r>
          </w:p>
        </w:tc>
        <w:tc>
          <w:tcPr>
            <w:tcW w:w="2040" w:type="dxa"/>
          </w:tcPr>
          <w:p w14:paraId="3232EDE1" w14:textId="2D2B58E2" w:rsidR="0078693F" w:rsidRPr="0078693F" w:rsidRDefault="0078693F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78693F">
              <w:rPr>
                <w:rFonts w:ascii="Arial" w:hAnsi="Arial" w:cs="Arial"/>
                <w:sz w:val="24"/>
                <w:szCs w:val="24"/>
              </w:rPr>
              <w:lastRenderedPageBreak/>
              <w:t>Portfolio review; presentation preparation.</w:t>
            </w:r>
          </w:p>
        </w:tc>
        <w:tc>
          <w:tcPr>
            <w:tcW w:w="2040" w:type="dxa"/>
          </w:tcPr>
          <w:p w14:paraId="66DCA51B" w14:textId="72FDAA05" w:rsidR="0078693F" w:rsidRP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Reflection quiz.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Update portfolios, prepare 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lastRenderedPageBreak/>
              <w:t>showcase presentations.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Share key learning point.</w:t>
            </w:r>
          </w:p>
        </w:tc>
        <w:tc>
          <w:tcPr>
            <w:tcW w:w="2040" w:type="dxa"/>
          </w:tcPr>
          <w:p w14:paraId="39B6EAE1" w14:textId="08706C71" w:rsidR="0078693F" w:rsidRP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lastRenderedPageBreak/>
              <w:t>PSHE: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reflection; </w:t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portfolios.</w:t>
            </w:r>
          </w:p>
        </w:tc>
        <w:tc>
          <w:tcPr>
            <w:tcW w:w="2040" w:type="dxa"/>
          </w:tcPr>
          <w:p w14:paraId="2713E30F" w14:textId="77777777" w:rsidR="00D029A0" w:rsidRDefault="00535C14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peer/tutor feedback.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</w:p>
          <w:p w14:paraId="748E4B7B" w14:textId="11F2B4EF" w:rsidR="00D029A0" w:rsidRDefault="00535C14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lastRenderedPageBreak/>
              <w:t>Summative: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draft portfolio.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</w:p>
          <w:p w14:paraId="5542DEF8" w14:textId="2B44416A" w:rsidR="00D029A0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limited reflection</w:t>
            </w:r>
            <w:r w:rsidR="00D029A0">
              <w:rPr>
                <w:rFonts w:ascii="Arial" w:hAnsi="Arial" w:cs="Arial"/>
                <w:sz w:val="24"/>
                <w:szCs w:val="24"/>
              </w:rPr>
              <w:t>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B08BDED" w14:textId="77777777" w:rsidR="00D029A0" w:rsidRDefault="00D029A0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129ABC" w14:textId="0170AF7B" w:rsidR="00D029A0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partial</w:t>
            </w:r>
            <w:r w:rsidR="00D029A0">
              <w:rPr>
                <w:rFonts w:ascii="Arial" w:hAnsi="Arial" w:cs="Arial"/>
                <w:sz w:val="24"/>
                <w:szCs w:val="24"/>
              </w:rPr>
              <w:t>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9219FC7" w14:textId="77777777" w:rsidR="00D029A0" w:rsidRDefault="00D029A0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CA2CA3" w14:textId="51C6F7EA" w:rsidR="00D029A0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D029A0">
              <w:rPr>
                <w:rFonts w:ascii="Arial" w:hAnsi="Arial" w:cs="Arial"/>
                <w:sz w:val="24"/>
                <w:szCs w:val="24"/>
              </w:rPr>
              <w:t>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AF29496" w14:textId="77777777" w:rsidR="00D029A0" w:rsidRDefault="00D029A0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28D5FC" w14:textId="77777777" w:rsid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extended showcase.</w:t>
            </w:r>
          </w:p>
          <w:p w14:paraId="395D8D0F" w14:textId="591F259B" w:rsidR="00D029A0" w:rsidRPr="0078693F" w:rsidRDefault="00D029A0" w:rsidP="007869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93F" w:rsidRPr="0078693F" w14:paraId="6FEF1354" w14:textId="77777777">
        <w:trPr>
          <w:jc w:val="center"/>
        </w:trPr>
        <w:tc>
          <w:tcPr>
            <w:tcW w:w="2040" w:type="dxa"/>
          </w:tcPr>
          <w:p w14:paraId="7BBFB396" w14:textId="126E3411" w:rsidR="0078693F" w:rsidRPr="00535C14" w:rsidRDefault="00535C14" w:rsidP="0078693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</w:t>
            </w:r>
            <w:r w:rsidRPr="00535C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8693F" w:rsidRPr="00535C14">
              <w:rPr>
                <w:rFonts w:ascii="Arial" w:hAnsi="Arial" w:cs="Arial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2040" w:type="dxa"/>
          </w:tcPr>
          <w:p w14:paraId="04597BDB" w14:textId="047EDD32" w:rsidR="0078693F" w:rsidRPr="0078693F" w:rsidRDefault="0078693F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78693F">
              <w:rPr>
                <w:rFonts w:ascii="Arial" w:hAnsi="Arial" w:cs="Arial"/>
                <w:sz w:val="24"/>
                <w:szCs w:val="24"/>
              </w:rPr>
              <w:t>• End-of-year review and celebration.</w:t>
            </w:r>
            <w:r w:rsidRPr="0078693F">
              <w:rPr>
                <w:rFonts w:ascii="Arial" w:hAnsi="Arial" w:cs="Arial"/>
                <w:sz w:val="24"/>
                <w:szCs w:val="24"/>
              </w:rPr>
              <w:br/>
              <w:t>• Plan for next academic year.</w:t>
            </w:r>
          </w:p>
        </w:tc>
        <w:tc>
          <w:tcPr>
            <w:tcW w:w="2040" w:type="dxa"/>
          </w:tcPr>
          <w:p w14:paraId="77F1257F" w14:textId="11F87DB7" w:rsidR="0078693F" w:rsidRPr="0078693F" w:rsidRDefault="0078693F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78693F">
              <w:rPr>
                <w:rFonts w:ascii="Arial" w:hAnsi="Arial" w:cs="Arial"/>
                <w:sz w:val="24"/>
                <w:szCs w:val="24"/>
              </w:rPr>
              <w:t>Showcase presentations; group celebration.</w:t>
            </w:r>
          </w:p>
        </w:tc>
        <w:tc>
          <w:tcPr>
            <w:tcW w:w="2040" w:type="dxa"/>
          </w:tcPr>
          <w:p w14:paraId="79386807" w14:textId="04FB91F4" w:rsidR="0078693F" w:rsidRP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Year recap quiz.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Showcase presentations to peers/staff.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Learners set future goals.</w:t>
            </w:r>
          </w:p>
        </w:tc>
        <w:tc>
          <w:tcPr>
            <w:tcW w:w="2040" w:type="dxa"/>
          </w:tcPr>
          <w:p w14:paraId="03FBCE28" w14:textId="421AE128" w:rsidR="0078693F" w:rsidRP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progression; </w:t>
            </w:r>
            <w:r w:rsidRPr="00535C14">
              <w:rPr>
                <w:rFonts w:ascii="Arial" w:hAnsi="Arial" w:cs="Arial"/>
                <w:b/>
                <w:sz w:val="24"/>
                <w:szCs w:val="24"/>
              </w:rPr>
              <w:t>Careers: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planning.</w:t>
            </w:r>
          </w:p>
        </w:tc>
        <w:tc>
          <w:tcPr>
            <w:tcW w:w="2040" w:type="dxa"/>
          </w:tcPr>
          <w:p w14:paraId="580E78B7" w14:textId="77777777" w:rsidR="00BF37BF" w:rsidRDefault="00535C14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observation.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</w:p>
          <w:p w14:paraId="5D38400C" w14:textId="63E4B55C" w:rsidR="00BF37BF" w:rsidRDefault="00535C14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535C14">
              <w:rPr>
                <w:rFonts w:ascii="Arial" w:hAnsi="Arial" w:cs="Arial"/>
                <w:b/>
                <w:sz w:val="24"/>
                <w:szCs w:val="24"/>
              </w:rPr>
              <w:t>Summative</w:t>
            </w:r>
            <w:proofErr w:type="gramEnd"/>
            <w:r w:rsidRPr="00535C14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final portfolio.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br/>
            </w:r>
          </w:p>
          <w:p w14:paraId="365FB676" w14:textId="16916BE4" w:rsidR="00BF37B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limited</w:t>
            </w:r>
            <w:r w:rsidR="00BF37BF">
              <w:rPr>
                <w:rFonts w:ascii="Arial" w:hAnsi="Arial" w:cs="Arial"/>
                <w:sz w:val="24"/>
                <w:szCs w:val="24"/>
              </w:rPr>
              <w:t>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EC5C407" w14:textId="77777777" w:rsidR="00BF37BF" w:rsidRDefault="00BF37BF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99A3522" w14:textId="62C33BC0" w:rsidR="00BF37B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partial</w:t>
            </w:r>
            <w:r w:rsidR="00BF37BF">
              <w:rPr>
                <w:rFonts w:ascii="Arial" w:hAnsi="Arial" w:cs="Arial"/>
                <w:sz w:val="24"/>
                <w:szCs w:val="24"/>
              </w:rPr>
              <w:t>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EC70AEA" w14:textId="77777777" w:rsidR="00BF37BF" w:rsidRDefault="00BF37BF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05EB0E" w14:textId="0D9234C8" w:rsidR="00BF37B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BF37BF">
              <w:rPr>
                <w:rFonts w:ascii="Arial" w:hAnsi="Arial" w:cs="Arial"/>
                <w:sz w:val="24"/>
                <w:szCs w:val="24"/>
              </w:rPr>
              <w:t>.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21EDDBA" w14:textId="77777777" w:rsidR="00BF37BF" w:rsidRDefault="00BF37BF" w:rsidP="007869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8F406E8" w14:textId="77777777" w:rsidR="0078693F" w:rsidRDefault="00535C14" w:rsidP="0078693F">
            <w:pPr>
              <w:rPr>
                <w:rFonts w:ascii="Arial" w:hAnsi="Arial" w:cs="Arial"/>
                <w:sz w:val="24"/>
                <w:szCs w:val="24"/>
              </w:rPr>
            </w:pPr>
            <w:r w:rsidRPr="00535C14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t xml:space="preserve"> extended </w:t>
            </w:r>
            <w:r w:rsidR="0078693F" w:rsidRPr="0078693F">
              <w:rPr>
                <w:rFonts w:ascii="Arial" w:hAnsi="Arial" w:cs="Arial"/>
                <w:sz w:val="24"/>
                <w:szCs w:val="24"/>
              </w:rPr>
              <w:lastRenderedPageBreak/>
              <w:t>SMART planning.</w:t>
            </w:r>
          </w:p>
          <w:p w14:paraId="6E208083" w14:textId="1DDA93F4" w:rsidR="00D029A0" w:rsidRPr="0078693F" w:rsidRDefault="00D029A0" w:rsidP="007869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137B03" w14:textId="77777777" w:rsidR="00B83E5C" w:rsidRDefault="00B83E5C"/>
    <w:sectPr w:rsidR="00B83E5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92166078">
    <w:abstractNumId w:val="8"/>
  </w:num>
  <w:num w:numId="2" w16cid:durableId="695429656">
    <w:abstractNumId w:val="6"/>
  </w:num>
  <w:num w:numId="3" w16cid:durableId="1700626162">
    <w:abstractNumId w:val="5"/>
  </w:num>
  <w:num w:numId="4" w16cid:durableId="1195001026">
    <w:abstractNumId w:val="4"/>
  </w:num>
  <w:num w:numId="5" w16cid:durableId="1647930920">
    <w:abstractNumId w:val="7"/>
  </w:num>
  <w:num w:numId="6" w16cid:durableId="1664317221">
    <w:abstractNumId w:val="3"/>
  </w:num>
  <w:num w:numId="7" w16cid:durableId="396519092">
    <w:abstractNumId w:val="2"/>
  </w:num>
  <w:num w:numId="8" w16cid:durableId="1049107671">
    <w:abstractNumId w:val="1"/>
  </w:num>
  <w:num w:numId="9" w16cid:durableId="730036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1C97"/>
    <w:rsid w:val="0029639D"/>
    <w:rsid w:val="00326F90"/>
    <w:rsid w:val="00521880"/>
    <w:rsid w:val="00535C14"/>
    <w:rsid w:val="0078693F"/>
    <w:rsid w:val="007C2C77"/>
    <w:rsid w:val="008420CB"/>
    <w:rsid w:val="00A50F73"/>
    <w:rsid w:val="00AA1D8D"/>
    <w:rsid w:val="00B47730"/>
    <w:rsid w:val="00B83E5C"/>
    <w:rsid w:val="00BD7AC9"/>
    <w:rsid w:val="00BF37BF"/>
    <w:rsid w:val="00C25B1C"/>
    <w:rsid w:val="00C96821"/>
    <w:rsid w:val="00CB0664"/>
    <w:rsid w:val="00CC3716"/>
    <w:rsid w:val="00D029A0"/>
    <w:rsid w:val="00D05CBF"/>
    <w:rsid w:val="00F24BF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7EB1FF"/>
  <w14:defaultImageDpi w14:val="330"/>
  <w15:docId w15:val="{12D2ED76-75FD-40BF-94CD-527D6A239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e2b771-4bb3-4d6e-96c5-1e0c108901ad" xsi:nil="true"/>
    <lcf76f155ced4ddcb4097134ff3c332f xmlns="7410f791-1dd3-4651-ab2f-f0689a2cedc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2777F4BD659489987D3AF9A79B629" ma:contentTypeVersion="16" ma:contentTypeDescription="Create a new document." ma:contentTypeScope="" ma:versionID="087240af8183d01dd91d549234f819f1">
  <xsd:schema xmlns:xsd="http://www.w3.org/2001/XMLSchema" xmlns:xs="http://www.w3.org/2001/XMLSchema" xmlns:p="http://schemas.microsoft.com/office/2006/metadata/properties" xmlns:ns2="7410f791-1dd3-4651-ab2f-f0689a2cedc2" xmlns:ns3="96e2b771-4bb3-4d6e-96c5-1e0c108901ad" targetNamespace="http://schemas.microsoft.com/office/2006/metadata/properties" ma:root="true" ma:fieldsID="30264330927be83e42def75d41dd08d6" ns2:_="" ns3:_="">
    <xsd:import namespace="7410f791-1dd3-4651-ab2f-f0689a2cedc2"/>
    <xsd:import namespace="96e2b771-4bb3-4d6e-96c5-1e0c10890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0f791-1dd3-4651-ab2f-f0689a2ced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0d0eb88-04c7-450d-8c84-9c27b6599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2b771-4bb3-4d6e-96c5-1e0c108901a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2f2bda5-b64b-4745-8682-07b8c7b0c532}" ma:internalName="TaxCatchAll" ma:showField="CatchAllData" ma:web="96e2b771-4bb3-4d6e-96c5-1e0c108901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54EE83-CF41-4B96-89F8-CF9A0A7EB841}">
  <ds:schemaRefs>
    <ds:schemaRef ds:uri="http://schemas.microsoft.com/office/2006/metadata/properties"/>
    <ds:schemaRef ds:uri="http://schemas.microsoft.com/office/infopath/2007/PartnerControls"/>
    <ds:schemaRef ds:uri="96e2b771-4bb3-4d6e-96c5-1e0c108901ad"/>
    <ds:schemaRef ds:uri="7410f791-1dd3-4651-ab2f-f0689a2cedc2"/>
  </ds:schemaRefs>
</ds:datastoreItem>
</file>

<file path=customXml/itemProps3.xml><?xml version="1.0" encoding="utf-8"?>
<ds:datastoreItem xmlns:ds="http://schemas.openxmlformats.org/officeDocument/2006/customXml" ds:itemID="{6B4986CF-BCDF-46D3-A9FC-1F225821A6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E81614-81B4-496C-ABDA-FF2F4218FD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10f791-1dd3-4651-ab2f-f0689a2cedc2"/>
    <ds:schemaRef ds:uri="96e2b771-4bb3-4d6e-96c5-1e0c108901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26</Pages>
  <Words>2823</Words>
  <Characters>16095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David Hodge</cp:lastModifiedBy>
  <cp:revision>12</cp:revision>
  <dcterms:created xsi:type="dcterms:W3CDTF">2025-09-19T14:55:00Z</dcterms:created>
  <dcterms:modified xsi:type="dcterms:W3CDTF">2025-09-22T11:24:00Z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0x010100A822777F4BD659489987D3AF9A79B629</vt:lpwstr>
  </property>
  <property fmtid="{D5CDD505-2E9C-101B-9397-08002B2CF9AE}" pid="3" name="MediaServiceImageTags">
    <vt:lpwstr/>
  </property>
</Properties>
</file>