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A5B54" w14:textId="575EEE1B" w:rsidR="00E64346" w:rsidRPr="00685451" w:rsidRDefault="00685451" w:rsidP="00685451">
      <w:pPr>
        <w:pStyle w:val="Title"/>
        <w:jc w:val="center"/>
        <w:rPr>
          <w:rFonts w:ascii="Arial" w:hAnsi="Arial" w:cs="Arial"/>
          <w:b/>
          <w:bCs/>
          <w:sz w:val="24"/>
          <w:szCs w:val="24"/>
        </w:rPr>
      </w:pPr>
      <w:r w:rsidRPr="00685451">
        <w:rPr>
          <w:rFonts w:ascii="Arial" w:hAnsi="Arial" w:cs="Arial"/>
          <w:b/>
          <w:bCs/>
          <w:sz w:val="24"/>
          <w:szCs w:val="24"/>
        </w:rPr>
        <w:t>PSHE &amp; RSE Scheme of Work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2019"/>
        <w:gridCol w:w="2098"/>
        <w:gridCol w:w="2039"/>
        <w:gridCol w:w="2019"/>
        <w:gridCol w:w="2191"/>
      </w:tblGrid>
      <w:tr w:rsidR="00685451" w:rsidRPr="00B51F32" w14:paraId="325FF517" w14:textId="77777777" w:rsidTr="00B51F32">
        <w:trPr>
          <w:jc w:val="center"/>
        </w:trPr>
        <w:tc>
          <w:tcPr>
            <w:tcW w:w="2040" w:type="dxa"/>
          </w:tcPr>
          <w:p w14:paraId="02EE8CD9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Week</w:t>
            </w:r>
          </w:p>
        </w:tc>
        <w:tc>
          <w:tcPr>
            <w:tcW w:w="2040" w:type="dxa"/>
          </w:tcPr>
          <w:p w14:paraId="149E0088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Learning Outcomes / Key Knowledge</w:t>
            </w:r>
          </w:p>
        </w:tc>
        <w:tc>
          <w:tcPr>
            <w:tcW w:w="2040" w:type="dxa"/>
          </w:tcPr>
          <w:p w14:paraId="0C870E85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Practical / Workshop Skills</w:t>
            </w:r>
          </w:p>
        </w:tc>
        <w:tc>
          <w:tcPr>
            <w:tcW w:w="2040" w:type="dxa"/>
          </w:tcPr>
          <w:p w14:paraId="5D4519D0" w14:textId="77777777" w:rsidR="00E64346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Teaching &amp; Learning Activities (Starter–Core–Reflection)</w:t>
            </w:r>
          </w:p>
          <w:p w14:paraId="3444B5C5" w14:textId="77777777" w:rsidR="00B51F32" w:rsidRPr="00B51F32" w:rsidRDefault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AFE1BE9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Cross-Curricular Links</w:t>
            </w:r>
          </w:p>
        </w:tc>
        <w:tc>
          <w:tcPr>
            <w:tcW w:w="2048" w:type="dxa"/>
          </w:tcPr>
          <w:p w14:paraId="11818F37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Assessment &amp; Differentiation (Emerging → Mastery)</w:t>
            </w:r>
          </w:p>
        </w:tc>
      </w:tr>
      <w:tr w:rsidR="00685451" w:rsidRPr="00B51F32" w14:paraId="2265FAEF" w14:textId="77777777" w:rsidTr="00B51F32">
        <w:trPr>
          <w:jc w:val="center"/>
        </w:trPr>
        <w:tc>
          <w:tcPr>
            <w:tcW w:w="2040" w:type="dxa"/>
          </w:tcPr>
          <w:p w14:paraId="264A5178" w14:textId="47A062C5" w:rsidR="00E64346" w:rsidRPr="00B51F32" w:rsidRDefault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5451"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0" w:type="dxa"/>
          </w:tcPr>
          <w:p w14:paraId="0C242178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Understand what PSHE and RSE are.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Establish group rules for safe and respectful discussions.</w:t>
            </w:r>
          </w:p>
        </w:tc>
        <w:tc>
          <w:tcPr>
            <w:tcW w:w="2040" w:type="dxa"/>
          </w:tcPr>
          <w:p w14:paraId="6124A6E6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Contributing to group agreements; Sharing personal ideas in a safe space.</w:t>
            </w:r>
          </w:p>
        </w:tc>
        <w:tc>
          <w:tcPr>
            <w:tcW w:w="2040" w:type="dxa"/>
          </w:tcPr>
          <w:p w14:paraId="6AD258F7" w14:textId="6442AB91" w:rsid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Icebreaker activity.</w:t>
            </w:r>
          </w:p>
          <w:p w14:paraId="36D680A6" w14:textId="73588A99" w:rsid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Introduce PSHE/RSE, co-create group ground rules.</w:t>
            </w:r>
          </w:p>
          <w:p w14:paraId="5623A922" w14:textId="479012E3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record one personal expectation for the course.</w:t>
            </w:r>
          </w:p>
        </w:tc>
        <w:tc>
          <w:tcPr>
            <w:tcW w:w="2040" w:type="dxa"/>
          </w:tcPr>
          <w:p w14:paraId="311C668D" w14:textId="4D4B8A39" w:rsidR="00E64346" w:rsidRP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speaking and listening;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rights and responsibilities.</w:t>
            </w:r>
          </w:p>
        </w:tc>
        <w:tc>
          <w:tcPr>
            <w:tcW w:w="2048" w:type="dxa"/>
          </w:tcPr>
          <w:p w14:paraId="23A02BEC" w14:textId="773DC28F" w:rsidR="006F3501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tutor observation of participation.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46CDF1D8" w14:textId="65C3CD19" w:rsidR="006F3501" w:rsidRDefault="0068545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51F32">
              <w:rPr>
                <w:rFonts w:ascii="Arial" w:hAnsi="Arial" w:cs="Arial"/>
                <w:sz w:val="24"/>
                <w:szCs w:val="24"/>
              </w:rPr>
              <w:t>Summative</w:t>
            </w:r>
            <w:proofErr w:type="gramEnd"/>
            <w:r w:rsidRPr="00B51F32">
              <w:rPr>
                <w:rFonts w:ascii="Arial" w:hAnsi="Arial" w:cs="Arial"/>
                <w:sz w:val="24"/>
                <w:szCs w:val="24"/>
              </w:rPr>
              <w:t>: completed group rules poster.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0C674B19" w14:textId="74B4C958" w:rsidR="006F3501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54165CEA" w14:textId="77777777" w:rsidR="006F3501" w:rsidRDefault="006F35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9213B2" w14:textId="79842656" w:rsidR="006F3501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simple contributions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4B2631" w14:textId="77777777" w:rsidR="006F3501" w:rsidRDefault="006F35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46DAB0" w14:textId="64643729" w:rsidR="006F3501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share personal expectation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D6DA03" w14:textId="77777777" w:rsidR="006F3501" w:rsidRDefault="006F35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80D20A" w14:textId="715DF065" w:rsidR="006F3501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confident group contribution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D30467" w14:textId="77777777" w:rsidR="006F3501" w:rsidRDefault="006F35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E31D3B" w14:textId="777E6FAE" w:rsidR="00E64346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support others in rule creation.</w:t>
            </w:r>
          </w:p>
          <w:p w14:paraId="299709F6" w14:textId="77777777" w:rsidR="006F3501" w:rsidRP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4097BD10" w14:textId="77777777" w:rsidTr="00B51F32">
        <w:trPr>
          <w:jc w:val="center"/>
        </w:trPr>
        <w:tc>
          <w:tcPr>
            <w:tcW w:w="2040" w:type="dxa"/>
          </w:tcPr>
          <w:p w14:paraId="3D587120" w14:textId="049A56B6" w:rsidR="00E64346" w:rsidRPr="00B51F32" w:rsidRDefault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5451"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0" w:type="dxa"/>
          </w:tcPr>
          <w:p w14:paraId="04F8AB5A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Explore what makes up personal identity.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Recognise influences on identity (family, culture, hobbies).</w:t>
            </w:r>
          </w:p>
        </w:tc>
        <w:tc>
          <w:tcPr>
            <w:tcW w:w="2040" w:type="dxa"/>
          </w:tcPr>
          <w:p w14:paraId="52D23D30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Personal reflection; Group sharing of identity influences.</w:t>
            </w:r>
          </w:p>
        </w:tc>
        <w:tc>
          <w:tcPr>
            <w:tcW w:w="2040" w:type="dxa"/>
          </w:tcPr>
          <w:p w14:paraId="781D3F59" w14:textId="22BD6CE6" w:rsid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Identity card activity.</w:t>
            </w:r>
          </w:p>
          <w:p w14:paraId="44436AB1" w14:textId="318CFB2D" w:rsid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Create ‘identity shields’ showing influences.</w:t>
            </w:r>
          </w:p>
          <w:p w14:paraId="66823BB1" w14:textId="6C9ABD13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Share one element of shield with group.</w:t>
            </w:r>
          </w:p>
        </w:tc>
        <w:tc>
          <w:tcPr>
            <w:tcW w:w="2040" w:type="dxa"/>
          </w:tcPr>
          <w:p w14:paraId="2D38ECAA" w14:textId="3D4401F6" w:rsidR="00E64346" w:rsidRP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Art: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shield design;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reflective writing;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diversity.</w:t>
            </w:r>
          </w:p>
        </w:tc>
        <w:tc>
          <w:tcPr>
            <w:tcW w:w="2048" w:type="dxa"/>
          </w:tcPr>
          <w:p w14:paraId="36896219" w14:textId="05053B82" w:rsidR="006F3501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7B0E07B9" w14:textId="644B4455" w:rsidR="006F3501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completed identity shield.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7882A7EC" w14:textId="682A6970" w:rsidR="006F3501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53AD90BF" w14:textId="77777777" w:rsidR="006F3501" w:rsidRDefault="006F35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2C4C2F" w14:textId="1A24A0E9" w:rsidR="006F3501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scaffolded identity prompts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5626E01" w14:textId="77777777" w:rsidR="006F3501" w:rsidRDefault="006F35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791EAB" w14:textId="1B948CE5" w:rsidR="006F3501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identify 2 influences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C5A710" w14:textId="77777777" w:rsidR="006F3501" w:rsidRDefault="006F35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08365E" w14:textId="0CF7DD4B" w:rsidR="006F3501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detailed shield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A4242C" w14:textId="77777777" w:rsidR="006F3501" w:rsidRDefault="006F35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DB7641" w14:textId="3F674D1E" w:rsidR="00E64346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extended reflection linking influences together.</w:t>
            </w:r>
          </w:p>
          <w:p w14:paraId="7BDBF6CB" w14:textId="77777777" w:rsidR="006F3501" w:rsidRP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720E9CFF" w14:textId="77777777" w:rsidTr="00B51F32">
        <w:trPr>
          <w:jc w:val="center"/>
        </w:trPr>
        <w:tc>
          <w:tcPr>
            <w:tcW w:w="2040" w:type="dxa"/>
          </w:tcPr>
          <w:p w14:paraId="183CD745" w14:textId="1F1FA158" w:rsidR="00E64346" w:rsidRPr="00B51F32" w:rsidRDefault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5451"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0" w:type="dxa"/>
          </w:tcPr>
          <w:p w14:paraId="711B3E57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Define self-esteem and confidence.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Identify factors that affect self-esteem.</w:t>
            </w:r>
          </w:p>
        </w:tc>
        <w:tc>
          <w:tcPr>
            <w:tcW w:w="2040" w:type="dxa"/>
          </w:tcPr>
          <w:p w14:paraId="3D338C5D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Self-assessment questionnaires; Group discussions.</w:t>
            </w:r>
          </w:p>
        </w:tc>
        <w:tc>
          <w:tcPr>
            <w:tcW w:w="2040" w:type="dxa"/>
          </w:tcPr>
          <w:p w14:paraId="44157928" w14:textId="2F2AEE07" w:rsid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Confidence scale line-up.</w:t>
            </w:r>
          </w:p>
          <w:p w14:paraId="5309691F" w14:textId="1CA563E5" w:rsid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Explore examples of high/low self-esteem, complete self-assessment.</w:t>
            </w:r>
          </w:p>
          <w:p w14:paraId="7D9C8FE4" w14:textId="4BC0493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Write one personal strength.</w:t>
            </w:r>
          </w:p>
        </w:tc>
        <w:tc>
          <w:tcPr>
            <w:tcW w:w="2040" w:type="dxa"/>
          </w:tcPr>
          <w:p w14:paraId="7A49224C" w14:textId="17AB80E3" w:rsidR="00E64346" w:rsidRP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wellbeing;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048" w:type="dxa"/>
          </w:tcPr>
          <w:p w14:paraId="237C326F" w14:textId="0E627F0F" w:rsidR="006F3501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tutor questioning.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7139AC85" w14:textId="4C9C4E7F" w:rsidR="006F3501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self-assessment sheets.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602FFEEA" w14:textId="4B4F3161" w:rsidR="006F3501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0FAAF951" w14:textId="77777777" w:rsidR="006F3501" w:rsidRDefault="006F35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21DC34" w14:textId="7FA4C68E" w:rsidR="006F3501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scaffolded answers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F6FF24" w14:textId="77777777" w:rsidR="006F3501" w:rsidRDefault="006F35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60647E" w14:textId="3C7A95AC" w:rsidR="00A7283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985F04" w14:textId="77777777" w:rsidR="00A7283C" w:rsidRDefault="00A728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D482A4" w14:textId="0E20F853" w:rsidR="00A7283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confident reflection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CBE727" w14:textId="77777777" w:rsidR="00A7283C" w:rsidRDefault="00A728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D7305B" w14:textId="03972488" w:rsidR="00E64346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extended reflection linking strengths to future goals.</w:t>
            </w:r>
          </w:p>
          <w:p w14:paraId="62B5C334" w14:textId="77777777" w:rsidR="00A7283C" w:rsidRPr="00B51F32" w:rsidRDefault="00A728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3DCB786B" w14:textId="77777777" w:rsidTr="00B51F32">
        <w:trPr>
          <w:jc w:val="center"/>
        </w:trPr>
        <w:tc>
          <w:tcPr>
            <w:tcW w:w="2040" w:type="dxa"/>
          </w:tcPr>
          <w:p w14:paraId="35A9CD30" w14:textId="34D57C7B" w:rsidR="00E64346" w:rsidRPr="00B51F32" w:rsidRDefault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5451"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40" w:type="dxa"/>
          </w:tcPr>
          <w:p w14:paraId="4E31694D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Identify qualities of healthy friendships.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Recognise positive and negative behaviours.</w:t>
            </w:r>
          </w:p>
        </w:tc>
        <w:tc>
          <w:tcPr>
            <w:tcW w:w="2040" w:type="dxa"/>
          </w:tcPr>
          <w:p w14:paraId="58A19805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Role-play scenarios; Identifying healthy/unhealthy behaviours.</w:t>
            </w:r>
          </w:p>
        </w:tc>
        <w:tc>
          <w:tcPr>
            <w:tcW w:w="2040" w:type="dxa"/>
          </w:tcPr>
          <w:p w14:paraId="08A0C36B" w14:textId="49FC4130" w:rsid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Word association – 'friendship'.</w:t>
            </w:r>
          </w:p>
          <w:p w14:paraId="2BB0EE5C" w14:textId="6DA75F8E" w:rsid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Role-play scenarios showing positive/negative friendships.</w:t>
            </w:r>
          </w:p>
          <w:p w14:paraId="4A51EAFB" w14:textId="7C87FA2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Write down one key quality of a good friend.</w:t>
            </w:r>
          </w:p>
        </w:tc>
        <w:tc>
          <w:tcPr>
            <w:tcW w:w="2040" w:type="dxa"/>
          </w:tcPr>
          <w:p w14:paraId="43B07FFE" w14:textId="0E891F5D" w:rsidR="00E64346" w:rsidRP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Drama: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role-play;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discussion writing;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wellbeing.</w:t>
            </w:r>
          </w:p>
        </w:tc>
        <w:tc>
          <w:tcPr>
            <w:tcW w:w="2048" w:type="dxa"/>
          </w:tcPr>
          <w:p w14:paraId="50221C8D" w14:textId="6C524EE1" w:rsidR="00A7283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observation during role-play.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4CF422B0" w14:textId="4CE38996" w:rsidR="00A7283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friendship qualities worksheet.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5A3A71B2" w14:textId="2A79F32D" w:rsidR="00A7283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228D0F17" w14:textId="77777777" w:rsidR="00A7283C" w:rsidRDefault="00A728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F400BE" w14:textId="28095D70" w:rsidR="00A7283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scaffolded role-play</w:t>
            </w:r>
            <w:r w:rsidR="00A7283C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0AC44E" w14:textId="77777777" w:rsidR="00A7283C" w:rsidRDefault="00A728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6FCB5A" w14:textId="5C57D0DB" w:rsidR="00A7283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A7283C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B9DC2A5" w14:textId="77777777" w:rsidR="00A7283C" w:rsidRDefault="00A728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9745F4" w14:textId="2475603D" w:rsidR="00E64346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confident role-play; </w:t>
            </w: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lead role-play and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summarise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outcomes.</w:t>
            </w:r>
          </w:p>
          <w:p w14:paraId="652B00D3" w14:textId="77777777" w:rsidR="00A7283C" w:rsidRPr="00B51F32" w:rsidRDefault="00A728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0C8FAFD4" w14:textId="77777777" w:rsidTr="00B51F32">
        <w:trPr>
          <w:jc w:val="center"/>
        </w:trPr>
        <w:tc>
          <w:tcPr>
            <w:tcW w:w="2040" w:type="dxa"/>
          </w:tcPr>
          <w:p w14:paraId="41D76B93" w14:textId="3760DE74" w:rsidR="00E64346" w:rsidRPr="00B51F32" w:rsidRDefault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5451"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40" w:type="dxa"/>
          </w:tcPr>
          <w:p w14:paraId="0046C3EB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Recognise personal experiences of confidence.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Identify times when they felt proud.</w:t>
            </w:r>
          </w:p>
        </w:tc>
        <w:tc>
          <w:tcPr>
            <w:tcW w:w="2040" w:type="dxa"/>
          </w:tcPr>
          <w:p w14:paraId="35D6B5DC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Reflective writing; Sharing experiences.</w:t>
            </w:r>
          </w:p>
        </w:tc>
        <w:tc>
          <w:tcPr>
            <w:tcW w:w="2040" w:type="dxa"/>
          </w:tcPr>
          <w:p w14:paraId="646F355A" w14:textId="401B5A4A" w:rsid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Small group discussion on ‘times I felt proud’.</w:t>
            </w:r>
          </w:p>
          <w:p w14:paraId="5DE808EE" w14:textId="14264234" w:rsid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record experiences in journals.</w:t>
            </w:r>
          </w:p>
          <w:p w14:paraId="090B8833" w14:textId="6CBAB74B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Volunteers share to group.</w:t>
            </w:r>
          </w:p>
        </w:tc>
        <w:tc>
          <w:tcPr>
            <w:tcW w:w="2040" w:type="dxa"/>
          </w:tcPr>
          <w:p w14:paraId="1A74D523" w14:textId="17FAF213" w:rsidR="00E64346" w:rsidRP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reflective writing;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self-esteem.</w:t>
            </w:r>
          </w:p>
        </w:tc>
        <w:tc>
          <w:tcPr>
            <w:tcW w:w="2048" w:type="dxa"/>
          </w:tcPr>
          <w:p w14:paraId="11678BFB" w14:textId="694CCD8B" w:rsidR="00A7283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2F9955CA" w14:textId="231C57F8" w:rsidR="00A7283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reflective journal entries.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23598AE5" w14:textId="03EF9F68" w:rsidR="00A7283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49D3EAD8" w14:textId="77777777" w:rsidR="00A7283C" w:rsidRDefault="00A728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CEC5E8" w14:textId="11E0A62C" w:rsidR="00A7283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scaffolded prompts</w:t>
            </w:r>
            <w:r w:rsidR="00A7283C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B5EB4C" w14:textId="77777777" w:rsidR="00A7283C" w:rsidRDefault="00A728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4E398A" w14:textId="49D0B01F" w:rsidR="00A7283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independent journaling</w:t>
            </w:r>
            <w:r w:rsidR="00A7283C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36DCC0" w14:textId="77777777" w:rsidR="00A7283C" w:rsidRDefault="00A728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C98883" w14:textId="2350DBF5" w:rsidR="00A7283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confident detail</w:t>
            </w:r>
            <w:r w:rsidR="00A7283C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00ADE5" w14:textId="77777777" w:rsidR="00A7283C" w:rsidRDefault="00A728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363F7C" w14:textId="1A8A9CEC" w:rsidR="00E64346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extended reflection linking experiences to confidence growth.</w:t>
            </w:r>
          </w:p>
          <w:p w14:paraId="0F215392" w14:textId="77777777" w:rsidR="00A7283C" w:rsidRPr="00B51F32" w:rsidRDefault="00A728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6BABC299" w14:textId="77777777" w:rsidTr="00B51F32">
        <w:trPr>
          <w:jc w:val="center"/>
        </w:trPr>
        <w:tc>
          <w:tcPr>
            <w:tcW w:w="2040" w:type="dxa"/>
          </w:tcPr>
          <w:p w14:paraId="7F591CCC" w14:textId="1385249E" w:rsidR="00E64346" w:rsidRPr="00B51F32" w:rsidRDefault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5451"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40" w:type="dxa"/>
          </w:tcPr>
          <w:p w14:paraId="18B2B493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Understand what boundaries are in relationships.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Recognise how to respect personal space.</w:t>
            </w:r>
          </w:p>
        </w:tc>
        <w:tc>
          <w:tcPr>
            <w:tcW w:w="2040" w:type="dxa"/>
          </w:tcPr>
          <w:p w14:paraId="1AC625A0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Identifying boundary scenarios; Group discussion.</w:t>
            </w:r>
          </w:p>
        </w:tc>
        <w:tc>
          <w:tcPr>
            <w:tcW w:w="2040" w:type="dxa"/>
          </w:tcPr>
          <w:p w14:paraId="32DC1B53" w14:textId="2C18F3E2" w:rsid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Boundary scenarios quiz.</w:t>
            </w:r>
          </w:p>
          <w:p w14:paraId="44E21D83" w14:textId="4D57850D" w:rsid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Group activity sorting examples of respecting/not respecting boundaries.</w:t>
            </w:r>
          </w:p>
          <w:p w14:paraId="3E9E23C5" w14:textId="4C168C74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Write one way to respect boundaries.</w:t>
            </w:r>
          </w:p>
        </w:tc>
        <w:tc>
          <w:tcPr>
            <w:tcW w:w="2040" w:type="dxa"/>
          </w:tcPr>
          <w:p w14:paraId="53CF22B1" w14:textId="68A7F177" w:rsidR="00E64346" w:rsidRP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healthy relationships;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rights and respect.</w:t>
            </w:r>
          </w:p>
        </w:tc>
        <w:tc>
          <w:tcPr>
            <w:tcW w:w="2048" w:type="dxa"/>
          </w:tcPr>
          <w:p w14:paraId="0A7A155B" w14:textId="4A6DF8CD" w:rsidR="00A7283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tutor questioning.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628A37AC" w14:textId="77777777" w:rsidR="00A7283C" w:rsidRDefault="00A728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FFCFB5" w14:textId="0891F5AA" w:rsidR="00A7283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boundary worksheet.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629BC508" w14:textId="454A4DB6" w:rsidR="00A7283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6D31F567" w14:textId="77777777" w:rsidR="00A7283C" w:rsidRDefault="00A728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0D79D1" w14:textId="0F523197" w:rsidR="00A7283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scaffolded answers</w:t>
            </w:r>
            <w:r w:rsidR="00A7283C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44F61F" w14:textId="77777777" w:rsidR="00A7283C" w:rsidRDefault="00A728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BA9098" w14:textId="5E721CBD" w:rsidR="00A7283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A7283C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50908F" w14:textId="77777777" w:rsidR="00A7283C" w:rsidRDefault="00A728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333DD3" w14:textId="2877561E" w:rsidR="00A7283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confident completion</w:t>
            </w:r>
            <w:r w:rsidR="00A7283C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72866F" w14:textId="77777777" w:rsidR="00A7283C" w:rsidRDefault="00A728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BA5CEE" w14:textId="2DA45734" w:rsidR="00E64346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extended examples with reasoning.</w:t>
            </w:r>
          </w:p>
          <w:p w14:paraId="4C72D03E" w14:textId="77777777" w:rsidR="00A7283C" w:rsidRPr="00B51F32" w:rsidRDefault="00A728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74D1036C" w14:textId="77777777" w:rsidTr="00B51F32">
        <w:trPr>
          <w:jc w:val="center"/>
        </w:trPr>
        <w:tc>
          <w:tcPr>
            <w:tcW w:w="2040" w:type="dxa"/>
          </w:tcPr>
          <w:p w14:paraId="37554CE3" w14:textId="589A48DB" w:rsidR="00E64346" w:rsidRPr="00B51F32" w:rsidRDefault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5451"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40" w:type="dxa"/>
          </w:tcPr>
          <w:p w14:paraId="5E736A1E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Understand how body language affects communication.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Practice using positive body language.</w:t>
            </w:r>
          </w:p>
        </w:tc>
        <w:tc>
          <w:tcPr>
            <w:tcW w:w="2040" w:type="dxa"/>
          </w:tcPr>
          <w:p w14:paraId="0CBAEFF2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Role-play with body language focus; Peer feedback.</w:t>
            </w:r>
          </w:p>
        </w:tc>
        <w:tc>
          <w:tcPr>
            <w:tcW w:w="2040" w:type="dxa"/>
          </w:tcPr>
          <w:p w14:paraId="6D6900CC" w14:textId="3F2C596F" w:rsid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Charades game using body language.</w:t>
            </w:r>
          </w:p>
          <w:p w14:paraId="5D54C0E1" w14:textId="3245DF69" w:rsid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Role-play activities focusing on posture, tone, eye contact.</w:t>
            </w:r>
          </w:p>
          <w:p w14:paraId="7A93D1BB" w14:textId="4941E6E1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Peer feedback on effectiveness.</w:t>
            </w:r>
          </w:p>
        </w:tc>
        <w:tc>
          <w:tcPr>
            <w:tcW w:w="2040" w:type="dxa"/>
          </w:tcPr>
          <w:p w14:paraId="13E1E354" w14:textId="31766800" w:rsidR="00E64346" w:rsidRP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Drama: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role-play;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non-verbal communication.</w:t>
            </w:r>
          </w:p>
        </w:tc>
        <w:tc>
          <w:tcPr>
            <w:tcW w:w="2048" w:type="dxa"/>
          </w:tcPr>
          <w:p w14:paraId="392A445A" w14:textId="1A7E6B6F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peer/tutor observation.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096FBE21" w14:textId="1EDDAC5E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reflection notes.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06AC979B" w14:textId="24460CE4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1F328F62" w14:textId="77777777" w:rsidR="00BE4E6C" w:rsidRDefault="00BE4E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AE3578" w14:textId="7AD48345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basic recognition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2AF9C2" w14:textId="77777777" w:rsidR="00BE4E6C" w:rsidRDefault="00BE4E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E44291" w14:textId="628199E8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51F32">
              <w:rPr>
                <w:rFonts w:ascii="Arial" w:hAnsi="Arial" w:cs="Arial"/>
                <w:sz w:val="24"/>
                <w:szCs w:val="24"/>
              </w:rPr>
              <w:t>attempt positive</w:t>
            </w:r>
            <w:proofErr w:type="gramEnd"/>
            <w:r w:rsidRPr="00B51F32">
              <w:rPr>
                <w:rFonts w:ascii="Arial" w:hAnsi="Arial" w:cs="Arial"/>
                <w:sz w:val="24"/>
                <w:szCs w:val="24"/>
              </w:rPr>
              <w:t xml:space="preserve"> body language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AE4EB8" w14:textId="77777777" w:rsidR="00BE4E6C" w:rsidRDefault="00BE4E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B229F0" w14:textId="0A9D4608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confident demonstration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1E5917A" w14:textId="77777777" w:rsidR="00BE4E6C" w:rsidRDefault="00BE4E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639E9D" w14:textId="15AB35F4" w:rsidR="00E64346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model and support peers.</w:t>
            </w:r>
          </w:p>
          <w:p w14:paraId="5BDAD2AC" w14:textId="77777777" w:rsidR="00BE4E6C" w:rsidRPr="00B51F32" w:rsidRDefault="00BE4E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5DCC8F5C" w14:textId="77777777" w:rsidTr="00B51F32">
        <w:trPr>
          <w:jc w:val="center"/>
        </w:trPr>
        <w:tc>
          <w:tcPr>
            <w:tcW w:w="2040" w:type="dxa"/>
          </w:tcPr>
          <w:p w14:paraId="117D3881" w14:textId="75342122" w:rsidR="00E64346" w:rsidRPr="00B51F32" w:rsidRDefault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5451"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40" w:type="dxa"/>
          </w:tcPr>
          <w:p w14:paraId="0BED607E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Identify what bullying and peer pressure are.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Recognise strategies to resist peer pressure.</w:t>
            </w:r>
          </w:p>
        </w:tc>
        <w:tc>
          <w:tcPr>
            <w:tcW w:w="2040" w:type="dxa"/>
          </w:tcPr>
          <w:p w14:paraId="2C9B7B05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Scenario analysis; Group problem-solving.</w:t>
            </w:r>
          </w:p>
        </w:tc>
        <w:tc>
          <w:tcPr>
            <w:tcW w:w="2040" w:type="dxa"/>
          </w:tcPr>
          <w:p w14:paraId="0239BA43" w14:textId="1419C589" w:rsid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Bullying myth-busting quiz.</w:t>
            </w:r>
          </w:p>
          <w:p w14:paraId="77E8022A" w14:textId="201285AA" w:rsid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scenarios of bullying/peer pressure, suggest strategies.</w:t>
            </w:r>
          </w:p>
          <w:p w14:paraId="63CB3FF6" w14:textId="2D19002B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commit to one personal strategy.</w:t>
            </w:r>
          </w:p>
        </w:tc>
        <w:tc>
          <w:tcPr>
            <w:tcW w:w="2040" w:type="dxa"/>
          </w:tcPr>
          <w:p w14:paraId="0761B5B5" w14:textId="7C42E156" w:rsidR="00E64346" w:rsidRP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anti-bullying;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group discussion.</w:t>
            </w:r>
          </w:p>
        </w:tc>
        <w:tc>
          <w:tcPr>
            <w:tcW w:w="2048" w:type="dxa"/>
          </w:tcPr>
          <w:p w14:paraId="3AA6D0D0" w14:textId="4A10C759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76651D75" w14:textId="20280725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51F32">
              <w:rPr>
                <w:rFonts w:ascii="Arial" w:hAnsi="Arial" w:cs="Arial"/>
                <w:sz w:val="24"/>
                <w:szCs w:val="24"/>
              </w:rPr>
              <w:t>Summative</w:t>
            </w:r>
            <w:proofErr w:type="gramEnd"/>
            <w:r w:rsidRPr="00B51F32">
              <w:rPr>
                <w:rFonts w:ascii="Arial" w:hAnsi="Arial" w:cs="Arial"/>
                <w:sz w:val="24"/>
                <w:szCs w:val="24"/>
              </w:rPr>
              <w:t>: completed strategy worksheet.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7CD89E5D" w14:textId="191C0F69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484C5B5D" w14:textId="77777777" w:rsidR="00BE4E6C" w:rsidRDefault="00BE4E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6C1E27" w14:textId="7CB4574F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scaffolded examples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0299C3" w14:textId="77777777" w:rsidR="00BE4E6C" w:rsidRDefault="00BE4E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DE6F41" w14:textId="3E6D458C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18DD9AD" w14:textId="77777777" w:rsidR="00BE4E6C" w:rsidRDefault="00BE4E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866E51" w14:textId="295F5D54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confident strategies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520634" w14:textId="77777777" w:rsidR="00BE4E6C" w:rsidRDefault="00BE4E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DFB92B" w14:textId="414ED98D" w:rsidR="00E64346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extended strategy planning with peer support.</w:t>
            </w:r>
          </w:p>
          <w:p w14:paraId="4A84A576" w14:textId="77777777" w:rsidR="00BE4E6C" w:rsidRPr="00B51F32" w:rsidRDefault="00BE4E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397A1AE7" w14:textId="77777777" w:rsidTr="00B51F32">
        <w:trPr>
          <w:jc w:val="center"/>
        </w:trPr>
        <w:tc>
          <w:tcPr>
            <w:tcW w:w="2040" w:type="dxa"/>
          </w:tcPr>
          <w:p w14:paraId="0BA4A10E" w14:textId="4116FFC4" w:rsidR="00E64346" w:rsidRPr="00B51F32" w:rsidRDefault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5451"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40" w:type="dxa"/>
          </w:tcPr>
          <w:p w14:paraId="45C34764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Explore feelings in different social situations.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Recognise personal comfort zones.</w:t>
            </w:r>
          </w:p>
        </w:tc>
        <w:tc>
          <w:tcPr>
            <w:tcW w:w="2040" w:type="dxa"/>
          </w:tcPr>
          <w:p w14:paraId="6F968EBB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Scenario discussions; Reflection journals.</w:t>
            </w:r>
          </w:p>
        </w:tc>
        <w:tc>
          <w:tcPr>
            <w:tcW w:w="2040" w:type="dxa"/>
          </w:tcPr>
          <w:p w14:paraId="38B2EAF6" w14:textId="3085C851" w:rsid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Social situations ranking activity.</w:t>
            </w:r>
          </w:p>
          <w:p w14:paraId="0FD4890E" w14:textId="3A09E233" w:rsid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Group discussion on easy vs hard situations.</w:t>
            </w:r>
          </w:p>
          <w:p w14:paraId="7DEEA01B" w14:textId="29238D9D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record comfort zones in journals.</w:t>
            </w:r>
          </w:p>
        </w:tc>
        <w:tc>
          <w:tcPr>
            <w:tcW w:w="2040" w:type="dxa"/>
          </w:tcPr>
          <w:p w14:paraId="46811588" w14:textId="18BD7F46" w:rsidR="00E64346" w:rsidRP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wellbeing;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048" w:type="dxa"/>
          </w:tcPr>
          <w:p w14:paraId="3ADA4737" w14:textId="5875282D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tutor questioning.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64B6C6E5" w14:textId="52F923AB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reflective journal entries.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5938E476" w14:textId="4F6EF881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296B2689" w14:textId="77777777" w:rsidR="00BE4E6C" w:rsidRDefault="00BE4E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A42558" w14:textId="1973609A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scaffolded prompts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0D43B6" w14:textId="77777777" w:rsidR="00BE4E6C" w:rsidRDefault="00BE4E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988AC4" w14:textId="27860B9D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33EA29" w14:textId="77777777" w:rsidR="00BE4E6C" w:rsidRDefault="00BE4E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93E64F" w14:textId="00532BCE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confident completion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9FEBE2" w14:textId="77777777" w:rsidR="00BE4E6C" w:rsidRDefault="00BE4E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294758" w14:textId="67A9B1C1" w:rsidR="00E64346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extended reflections linking strategies for growth.</w:t>
            </w:r>
          </w:p>
          <w:p w14:paraId="6123E7A2" w14:textId="77777777" w:rsidR="00BE4E6C" w:rsidRPr="00B51F32" w:rsidRDefault="00BE4E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717CE150" w14:textId="77777777" w:rsidTr="00B51F32">
        <w:trPr>
          <w:jc w:val="center"/>
        </w:trPr>
        <w:tc>
          <w:tcPr>
            <w:tcW w:w="2040" w:type="dxa"/>
          </w:tcPr>
          <w:p w14:paraId="1C66DCB9" w14:textId="125AB89F" w:rsidR="00E64346" w:rsidRPr="00B51F32" w:rsidRDefault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5451"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040" w:type="dxa"/>
          </w:tcPr>
          <w:p w14:paraId="312E5FA7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Understand online safety and digital footprints.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Recognise risks and safe behaviours online.</w:t>
            </w:r>
          </w:p>
        </w:tc>
        <w:tc>
          <w:tcPr>
            <w:tcW w:w="2040" w:type="dxa"/>
          </w:tcPr>
          <w:p w14:paraId="5B185738" w14:textId="77777777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Analysing case studies; Creating posters for online safety.</w:t>
            </w:r>
          </w:p>
        </w:tc>
        <w:tc>
          <w:tcPr>
            <w:tcW w:w="2040" w:type="dxa"/>
          </w:tcPr>
          <w:p w14:paraId="337548F4" w14:textId="3B9C53B5" w:rsid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True/false quiz on online safety.</w:t>
            </w:r>
          </w:p>
          <w:p w14:paraId="077C6551" w14:textId="77C34C72" w:rsid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Group analysis of online safety case studies.</w:t>
            </w:r>
          </w:p>
          <w:p w14:paraId="4FD6D91B" w14:textId="17F38E3D" w:rsidR="00E64346" w:rsidRPr="00B51F32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design posters showing key messages.</w:t>
            </w:r>
          </w:p>
        </w:tc>
        <w:tc>
          <w:tcPr>
            <w:tcW w:w="2040" w:type="dxa"/>
          </w:tcPr>
          <w:p w14:paraId="0053D1E1" w14:textId="3C30D4B0" w:rsidR="00E64346" w:rsidRPr="00B51F32" w:rsidRDefault="006F3501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digital citizenship;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685451" w:rsidRPr="00B51F32">
              <w:rPr>
                <w:rFonts w:ascii="Arial" w:hAnsi="Arial" w:cs="Arial"/>
                <w:sz w:val="24"/>
                <w:szCs w:val="24"/>
              </w:rPr>
              <w:t xml:space="preserve"> persuasive writing.</w:t>
            </w:r>
          </w:p>
        </w:tc>
        <w:tc>
          <w:tcPr>
            <w:tcW w:w="2048" w:type="dxa"/>
          </w:tcPr>
          <w:p w14:paraId="3630C55D" w14:textId="23947698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1A2D9E56" w14:textId="13A82DBE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online safety posters.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5DE6E83D" w14:textId="77777777" w:rsidR="00BE4E6C" w:rsidRDefault="00BE4E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AD99AD" w14:textId="11F136D4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scaffolded poster template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760586" w14:textId="77777777" w:rsidR="00BE4E6C" w:rsidRDefault="00BE4E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9B799C" w14:textId="0EC40B6B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CB48422" w14:textId="77777777" w:rsidR="00BE4E6C" w:rsidRDefault="00BE4E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CD5272" w14:textId="2CF56F23" w:rsidR="00BE4E6C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confident poster design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D6A34E" w14:textId="77777777" w:rsidR="00BE4E6C" w:rsidRDefault="00BE4E6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297E48" w14:textId="6CEE6DFA" w:rsidR="00E64346" w:rsidRDefault="00685451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extended digital campaign ideas.</w:t>
            </w:r>
          </w:p>
          <w:p w14:paraId="2AA75BE3" w14:textId="77777777" w:rsidR="00BE4E6C" w:rsidRPr="00B51F32" w:rsidRDefault="00BE4E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1C354A1E" w14:textId="77777777" w:rsidTr="00B51F32">
        <w:trPr>
          <w:jc w:val="center"/>
        </w:trPr>
        <w:tc>
          <w:tcPr>
            <w:tcW w:w="2040" w:type="dxa"/>
          </w:tcPr>
          <w:p w14:paraId="2AD264A7" w14:textId="10B65EF8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40" w:type="dxa"/>
          </w:tcPr>
          <w:p w14:paraId="646C1F13" w14:textId="21330C9B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Understand different types of relationships (family, friends, romantic).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key qualities of positive relationships.</w:t>
            </w:r>
          </w:p>
        </w:tc>
        <w:tc>
          <w:tcPr>
            <w:tcW w:w="2040" w:type="dxa"/>
          </w:tcPr>
          <w:p w14:paraId="22F115E3" w14:textId="3E776176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Group discussions; Sorting activity on relationship types.</w:t>
            </w:r>
          </w:p>
        </w:tc>
        <w:tc>
          <w:tcPr>
            <w:tcW w:w="2040" w:type="dxa"/>
          </w:tcPr>
          <w:p w14:paraId="340D67E9" w14:textId="0ABD433E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Word association – 'relationships'.</w:t>
            </w:r>
          </w:p>
          <w:p w14:paraId="2F70163A" w14:textId="562D1CF5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Sort examples of different relationships + discuss qualities.</w:t>
            </w:r>
          </w:p>
          <w:p w14:paraId="15E17438" w14:textId="400BF804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write one personal value in relationships.</w:t>
            </w:r>
          </w:p>
        </w:tc>
        <w:tc>
          <w:tcPr>
            <w:tcW w:w="2040" w:type="dxa"/>
          </w:tcPr>
          <w:p w14:paraId="05343827" w14:textId="78B7D7E8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healthy relationships;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discussion writing.</w:t>
            </w:r>
          </w:p>
        </w:tc>
        <w:tc>
          <w:tcPr>
            <w:tcW w:w="2048" w:type="dxa"/>
          </w:tcPr>
          <w:p w14:paraId="636E8191" w14:textId="525C393D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49ECE259" w14:textId="1FB45005" w:rsidR="00BE4E6C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relationship qualities worksheet.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3E743EA4" w14:textId="40E710EA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24D10BD1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0657D2" w14:textId="0C1BD1A2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sorting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71F8C4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450CD0" w14:textId="40A680B4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913696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0D21EC" w14:textId="6DE8E2F7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sorting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EEDE5B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3F2A43" w14:textId="56303C2C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examples with reasoning.</w:t>
            </w:r>
          </w:p>
          <w:p w14:paraId="3F5ADF4C" w14:textId="0F04B49A" w:rsidR="00BE4E6C" w:rsidRPr="00B51F32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109AF6CB" w14:textId="77777777" w:rsidTr="00B51F32">
        <w:trPr>
          <w:jc w:val="center"/>
        </w:trPr>
        <w:tc>
          <w:tcPr>
            <w:tcW w:w="2040" w:type="dxa"/>
          </w:tcPr>
          <w:p w14:paraId="43691CC4" w14:textId="4A896858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40" w:type="dxa"/>
          </w:tcPr>
          <w:p w14:paraId="32816A10" w14:textId="59D37685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signs of unhealthy relationships.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Identify where to seek support.</w:t>
            </w:r>
          </w:p>
        </w:tc>
        <w:tc>
          <w:tcPr>
            <w:tcW w:w="2040" w:type="dxa"/>
          </w:tcPr>
          <w:p w14:paraId="29CEC001" w14:textId="2076BDAF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Scenario analysis; Creating support network posters.</w:t>
            </w:r>
          </w:p>
        </w:tc>
        <w:tc>
          <w:tcPr>
            <w:tcW w:w="2040" w:type="dxa"/>
          </w:tcPr>
          <w:p w14:paraId="0E3F8A00" w14:textId="596D4E16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Discussion – 'What makes a relationship unhealthy?'.</w:t>
            </w:r>
          </w:p>
          <w:p w14:paraId="6FDE2EF2" w14:textId="336BD338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scenarios of unhealthy relationships.</w:t>
            </w:r>
          </w:p>
          <w:p w14:paraId="632CD74C" w14:textId="161A4774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A8B82F" w14:textId="369DEA28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Design poster showing where to go for help.</w:t>
            </w:r>
          </w:p>
        </w:tc>
        <w:tc>
          <w:tcPr>
            <w:tcW w:w="2040" w:type="dxa"/>
          </w:tcPr>
          <w:p w14:paraId="12AECA67" w14:textId="452273D2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safeguarding;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poster design;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persuasive writing.</w:t>
            </w:r>
          </w:p>
        </w:tc>
        <w:tc>
          <w:tcPr>
            <w:tcW w:w="2048" w:type="dxa"/>
          </w:tcPr>
          <w:p w14:paraId="7E33CE27" w14:textId="7C3084B2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group discussion.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1449B401" w14:textId="133F7782" w:rsidR="00BE4E6C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completed poster.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85451"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7C965E57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1A79A1" w14:textId="72042DF0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examples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068F3B0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03145A" w14:textId="115BED22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</w:t>
            </w:r>
            <w:proofErr w:type="gramEnd"/>
            <w:r w:rsidRPr="00685451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identify 2 signs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E50B20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F188B1" w14:textId="40A3D59B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detailed poster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D44873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2DE6BB" w14:textId="637213B0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research into local/national services.</w:t>
            </w:r>
          </w:p>
          <w:p w14:paraId="5697977A" w14:textId="08E01A0E" w:rsidR="00BE4E6C" w:rsidRPr="00B51F32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44122E4E" w14:textId="77777777" w:rsidTr="00B51F32">
        <w:trPr>
          <w:jc w:val="center"/>
        </w:trPr>
        <w:tc>
          <w:tcPr>
            <w:tcW w:w="2040" w:type="dxa"/>
          </w:tcPr>
          <w:p w14:paraId="23FA8A90" w14:textId="623431C4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40" w:type="dxa"/>
          </w:tcPr>
          <w:p w14:paraId="5DA26E5B" w14:textId="71DCF866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Understand concept of consent.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importance of respecting others' boundaries.</w:t>
            </w:r>
          </w:p>
        </w:tc>
        <w:tc>
          <w:tcPr>
            <w:tcW w:w="2040" w:type="dxa"/>
          </w:tcPr>
          <w:p w14:paraId="3B70942B" w14:textId="4532466F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Role-play consent scenarios; Discussion on respecting choices.</w:t>
            </w:r>
          </w:p>
        </w:tc>
        <w:tc>
          <w:tcPr>
            <w:tcW w:w="2040" w:type="dxa"/>
          </w:tcPr>
          <w:p w14:paraId="776C5133" w14:textId="7551799C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True/false quiz on consent myths.</w:t>
            </w:r>
          </w:p>
          <w:p w14:paraId="2BF02F3B" w14:textId="7DFF49CE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Role-play consent scenarios.</w:t>
            </w:r>
          </w:p>
          <w:p w14:paraId="68F0F9CE" w14:textId="29C93634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record one way to show respect.</w:t>
            </w:r>
          </w:p>
        </w:tc>
        <w:tc>
          <w:tcPr>
            <w:tcW w:w="2040" w:type="dxa"/>
          </w:tcPr>
          <w:p w14:paraId="7FAC38E9" w14:textId="2E49783D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consent;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rights and respect;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Drama: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role-play.</w:t>
            </w:r>
          </w:p>
        </w:tc>
        <w:tc>
          <w:tcPr>
            <w:tcW w:w="2048" w:type="dxa"/>
          </w:tcPr>
          <w:p w14:paraId="3EB79289" w14:textId="2B8B97BF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0B68727D" w14:textId="40FCD657" w:rsidR="00BE4E6C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completed consent worksheet.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1254ECEC" w14:textId="7FF6D20E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4779339E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6FD54E" w14:textId="6E5A9AB6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scenarios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8023E6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476D9A" w14:textId="69E5286A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role-play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8151E7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00F7CC" w14:textId="6FDE3D6F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demonstration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CB42E9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C119FF" w14:textId="48A873BA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lead role-play and reflection.</w:t>
            </w:r>
          </w:p>
          <w:p w14:paraId="0D104420" w14:textId="1F18F331" w:rsidR="00BE4E6C" w:rsidRPr="00B51F32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0048298A" w14:textId="77777777" w:rsidTr="00B51F32">
        <w:trPr>
          <w:jc w:val="center"/>
        </w:trPr>
        <w:tc>
          <w:tcPr>
            <w:tcW w:w="2040" w:type="dxa"/>
          </w:tcPr>
          <w:p w14:paraId="08874666" w14:textId="1B3665C3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040" w:type="dxa"/>
          </w:tcPr>
          <w:p w14:paraId="48A46549" w14:textId="10EA9DD8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Explore gender identity and sexual orientation.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importance of respect and inclusion.</w:t>
            </w:r>
          </w:p>
        </w:tc>
        <w:tc>
          <w:tcPr>
            <w:tcW w:w="2040" w:type="dxa"/>
          </w:tcPr>
          <w:p w14:paraId="65CE7E21" w14:textId="13B61D32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Group research and presentation on LGBT+ identities.</w:t>
            </w:r>
          </w:p>
        </w:tc>
        <w:tc>
          <w:tcPr>
            <w:tcW w:w="2040" w:type="dxa"/>
          </w:tcPr>
          <w:p w14:paraId="0DD41F9D" w14:textId="687C3DE9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Discussion on identity and respect.</w:t>
            </w:r>
          </w:p>
          <w:p w14:paraId="6FD63670" w14:textId="5C257184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Research task in groups on different identities.</w:t>
            </w:r>
          </w:p>
          <w:p w14:paraId="3DC9A54F" w14:textId="28190EC3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present findings.</w:t>
            </w:r>
          </w:p>
        </w:tc>
        <w:tc>
          <w:tcPr>
            <w:tcW w:w="2040" w:type="dxa"/>
          </w:tcPr>
          <w:p w14:paraId="7BD7A20F" w14:textId="10764DBE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diversity;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equality;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research.</w:t>
            </w:r>
          </w:p>
        </w:tc>
        <w:tc>
          <w:tcPr>
            <w:tcW w:w="2048" w:type="dxa"/>
          </w:tcPr>
          <w:p w14:paraId="65DDBA7F" w14:textId="046E3D95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4834CF56" w14:textId="2D02F780" w:rsidR="00BE4E6C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group presentation.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2E25093C" w14:textId="0D809B3C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79868D15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BF32ED" w14:textId="5E5E7CB7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research prompts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B1D939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1DACEF" w14:textId="66E65979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21FE6B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5CDDF7" w14:textId="44DCBE35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presentation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B29796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75E755" w14:textId="3A11331F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presentation with additional examples.</w:t>
            </w:r>
          </w:p>
          <w:p w14:paraId="1A711BE7" w14:textId="6E303868" w:rsidR="00BE4E6C" w:rsidRPr="00B51F32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7AE43288" w14:textId="77777777" w:rsidTr="00B51F32">
        <w:trPr>
          <w:jc w:val="center"/>
        </w:trPr>
        <w:tc>
          <w:tcPr>
            <w:tcW w:w="2040" w:type="dxa"/>
          </w:tcPr>
          <w:p w14:paraId="6B6E4495" w14:textId="6FB7E907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040" w:type="dxa"/>
          </w:tcPr>
          <w:p w14:paraId="004A03D7" w14:textId="17348D3E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stereotypes and their impact.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Understand how to challenge stereotypes.</w:t>
            </w:r>
          </w:p>
        </w:tc>
        <w:tc>
          <w:tcPr>
            <w:tcW w:w="2040" w:type="dxa"/>
          </w:tcPr>
          <w:p w14:paraId="32820CC6" w14:textId="561B46CF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Scenario analysis; Poster design challenging stereotypes.</w:t>
            </w:r>
          </w:p>
        </w:tc>
        <w:tc>
          <w:tcPr>
            <w:tcW w:w="2040" w:type="dxa"/>
          </w:tcPr>
          <w:p w14:paraId="20A2206F" w14:textId="5DFA5C99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Stereotype word sort.</w:t>
            </w:r>
          </w:p>
          <w:p w14:paraId="0555F1DB" w14:textId="1DEBEED2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real-life scenarios where stereotypes exist.</w:t>
            </w:r>
          </w:p>
          <w:p w14:paraId="4230CE37" w14:textId="22F585B7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51F32">
              <w:rPr>
                <w:rFonts w:ascii="Arial" w:hAnsi="Arial" w:cs="Arial"/>
                <w:sz w:val="24"/>
                <w:szCs w:val="24"/>
              </w:rPr>
              <w:t>Learners</w:t>
            </w:r>
            <w:proofErr w:type="gramEnd"/>
            <w:r w:rsidRPr="00B51F32">
              <w:rPr>
                <w:rFonts w:ascii="Arial" w:hAnsi="Arial" w:cs="Arial"/>
                <w:sz w:val="24"/>
                <w:szCs w:val="24"/>
              </w:rPr>
              <w:t xml:space="preserve"> design anti-stereotype posters.</w:t>
            </w:r>
          </w:p>
        </w:tc>
        <w:tc>
          <w:tcPr>
            <w:tcW w:w="2040" w:type="dxa"/>
          </w:tcPr>
          <w:p w14:paraId="6563E460" w14:textId="0E76E23D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equality;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persuasive writing;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Art: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design.</w:t>
            </w:r>
          </w:p>
        </w:tc>
        <w:tc>
          <w:tcPr>
            <w:tcW w:w="2048" w:type="dxa"/>
          </w:tcPr>
          <w:p w14:paraId="5842B247" w14:textId="07D25AC4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170DBEF6" w14:textId="05639473" w:rsidR="00BE4E6C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completed poster.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672839D9" w14:textId="5EA10CD4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739D8156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83AFEA" w14:textId="52527485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template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1D56B9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7474EF" w14:textId="5202BF7A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identify simple stereotypes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FE7127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05229C" w14:textId="5559E03E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poster design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4971C4E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0A3E7F" w14:textId="5CEFF8CD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campaign ideas.</w:t>
            </w:r>
          </w:p>
          <w:p w14:paraId="443D3342" w14:textId="54936962" w:rsidR="00BE4E6C" w:rsidRPr="00B51F32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358B4FE3" w14:textId="77777777" w:rsidTr="00B51F32">
        <w:trPr>
          <w:jc w:val="center"/>
        </w:trPr>
        <w:tc>
          <w:tcPr>
            <w:tcW w:w="2040" w:type="dxa"/>
          </w:tcPr>
          <w:p w14:paraId="1F737728" w14:textId="5934CC9E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040" w:type="dxa"/>
          </w:tcPr>
          <w:p w14:paraId="2BAEF4CD" w14:textId="1F3DE523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Understand importance of respect in relationships.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respectful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behaviours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40" w:type="dxa"/>
          </w:tcPr>
          <w:p w14:paraId="71F229F2" w14:textId="248C31BB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 xml:space="preserve">Role-play respectful vs disrespectful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behaviours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>; Group reflection.</w:t>
            </w:r>
          </w:p>
        </w:tc>
        <w:tc>
          <w:tcPr>
            <w:tcW w:w="2040" w:type="dxa"/>
          </w:tcPr>
          <w:p w14:paraId="3109FA6E" w14:textId="0B8063BA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Matching activity – respectful vs disrespectful </w:t>
            </w:r>
            <w:proofErr w:type="spellStart"/>
            <w:r w:rsidR="00B51F32" w:rsidRPr="00B51F32">
              <w:rPr>
                <w:rFonts w:ascii="Arial" w:hAnsi="Arial" w:cs="Arial"/>
                <w:sz w:val="24"/>
                <w:szCs w:val="24"/>
              </w:rPr>
              <w:t>behaviours</w:t>
            </w:r>
            <w:proofErr w:type="spellEnd"/>
            <w:r w:rsidR="00B51F32" w:rsidRPr="00B51F3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3A7D758" w14:textId="4AECE6F3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Role-play examples in pairs.</w:t>
            </w:r>
          </w:p>
          <w:p w14:paraId="72402212" w14:textId="61DBD011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Group discussion.</w:t>
            </w:r>
          </w:p>
        </w:tc>
        <w:tc>
          <w:tcPr>
            <w:tcW w:w="2040" w:type="dxa"/>
          </w:tcPr>
          <w:p w14:paraId="216801CE" w14:textId="5017116D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respect;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Drama: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role-play;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048" w:type="dxa"/>
          </w:tcPr>
          <w:p w14:paraId="1EB0CE1D" w14:textId="4C26B65E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1DD55EE8" w14:textId="1DA6AFBE" w:rsidR="00BE4E6C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reflection sheets.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61C7CED9" w14:textId="4324F2B3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3152FEBE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ED1EF1" w14:textId="6190F1C3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role-play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95540C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CC1DDB" w14:textId="014E5F6C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B88AA0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20E73F" w14:textId="380D255D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452D45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B89217" w14:textId="1D2E8452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leadership role in activity.</w:t>
            </w:r>
          </w:p>
          <w:p w14:paraId="2E19F9A7" w14:textId="559FFAE5" w:rsidR="00BE4E6C" w:rsidRPr="00B51F32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5329A5D6" w14:textId="77777777" w:rsidTr="00B51F32">
        <w:trPr>
          <w:jc w:val="center"/>
        </w:trPr>
        <w:tc>
          <w:tcPr>
            <w:tcW w:w="2040" w:type="dxa"/>
          </w:tcPr>
          <w:p w14:paraId="3C849799" w14:textId="1DA01F62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040" w:type="dxa"/>
          </w:tcPr>
          <w:p w14:paraId="45B8A425" w14:textId="56BD3937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pressure in relationships (emotional, social, physical).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Identify strategies to manage pressure.</w:t>
            </w:r>
          </w:p>
        </w:tc>
        <w:tc>
          <w:tcPr>
            <w:tcW w:w="2040" w:type="dxa"/>
          </w:tcPr>
          <w:p w14:paraId="577DF7EE" w14:textId="3448E5FF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Scenario analysis; Group problem-solving.</w:t>
            </w:r>
          </w:p>
        </w:tc>
        <w:tc>
          <w:tcPr>
            <w:tcW w:w="2040" w:type="dxa"/>
          </w:tcPr>
          <w:p w14:paraId="3168D729" w14:textId="2B40CE84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Quiz on pressures in relationships.</w:t>
            </w:r>
          </w:p>
          <w:p w14:paraId="592BE861" w14:textId="1DE3B156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scenarios of pressure and discuss strategies.</w:t>
            </w:r>
          </w:p>
          <w:p w14:paraId="169D5329" w14:textId="086B380F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record one personal strategy.</w:t>
            </w:r>
          </w:p>
        </w:tc>
        <w:tc>
          <w:tcPr>
            <w:tcW w:w="2040" w:type="dxa"/>
          </w:tcPr>
          <w:p w14:paraId="2C8BFC60" w14:textId="03AFFF46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safeguarding;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048" w:type="dxa"/>
          </w:tcPr>
          <w:p w14:paraId="1B291539" w14:textId="1EFB94C5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59224838" w14:textId="1339601E" w:rsidR="00BE4E6C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51F32">
              <w:rPr>
                <w:rFonts w:ascii="Arial" w:hAnsi="Arial" w:cs="Arial"/>
                <w:sz w:val="24"/>
                <w:szCs w:val="24"/>
              </w:rPr>
              <w:t>Summative</w:t>
            </w:r>
            <w:proofErr w:type="gramEnd"/>
            <w:r w:rsidRPr="00B51F32">
              <w:rPr>
                <w:rFonts w:ascii="Arial" w:hAnsi="Arial" w:cs="Arial"/>
                <w:sz w:val="24"/>
                <w:szCs w:val="24"/>
              </w:rPr>
              <w:t>: completed strategy worksheet.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112383F4" w14:textId="6A8EE004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342990C6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DEF1F9" w14:textId="27539FAA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scenarios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32D68F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0C049A" w14:textId="03229A2E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BE4E6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8E8A0D5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185299" w14:textId="4083D059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strategies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679E99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177387" w14:textId="699AE25E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planning including peer support strategies.</w:t>
            </w:r>
          </w:p>
          <w:p w14:paraId="115DB65C" w14:textId="38DC8FE8" w:rsidR="00BE4E6C" w:rsidRPr="00B51F32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21B8526B" w14:textId="77777777" w:rsidTr="00B51F32">
        <w:trPr>
          <w:jc w:val="center"/>
        </w:trPr>
        <w:tc>
          <w:tcPr>
            <w:tcW w:w="2040" w:type="dxa"/>
          </w:tcPr>
          <w:p w14:paraId="7FCBE857" w14:textId="2401A8E2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040" w:type="dxa"/>
          </w:tcPr>
          <w:p w14:paraId="4C9D5D7F" w14:textId="386605E0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Understand the importance of trust in relationships.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behaviours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that build or break trust.</w:t>
            </w:r>
          </w:p>
        </w:tc>
        <w:tc>
          <w:tcPr>
            <w:tcW w:w="2040" w:type="dxa"/>
          </w:tcPr>
          <w:p w14:paraId="4C18AFC5" w14:textId="3CFC2CDB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Group brainstorm; Trust-building activities.</w:t>
            </w:r>
          </w:p>
        </w:tc>
        <w:tc>
          <w:tcPr>
            <w:tcW w:w="2040" w:type="dxa"/>
          </w:tcPr>
          <w:p w14:paraId="0C7E3888" w14:textId="4E003720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Word association – 'trust'.</w:t>
            </w:r>
          </w:p>
          <w:p w14:paraId="28BEE7B1" w14:textId="5F95623D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Brainstorm examples of trust-building/breaking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behaviours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>, group trust games.</w:t>
            </w:r>
          </w:p>
          <w:p w14:paraId="18285497" w14:textId="32F78472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record one way to build trust.</w:t>
            </w:r>
          </w:p>
          <w:p w14:paraId="6A1C0237" w14:textId="614B81C9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4F8DD62A" w14:textId="21ED8173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trust;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teamwork;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048" w:type="dxa"/>
          </w:tcPr>
          <w:p w14:paraId="6F60279F" w14:textId="3CE23B6C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7BE059D8" w14:textId="3452ADA4" w:rsidR="00BE4E6C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trust worksheet.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85451"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7FAD7F0B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28431A" w14:textId="6402B90F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examples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17024AA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DC5C55" w14:textId="42799B48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identify 2 </w:t>
            </w:r>
            <w:proofErr w:type="spellStart"/>
            <w:r w:rsidR="00B51F32" w:rsidRPr="00B51F32">
              <w:rPr>
                <w:rFonts w:ascii="Arial" w:hAnsi="Arial" w:cs="Arial"/>
                <w:sz w:val="24"/>
                <w:szCs w:val="24"/>
              </w:rPr>
              <w:t>behaviours</w:t>
            </w:r>
            <w:proofErr w:type="spellEnd"/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95DA4E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6CC35D" w14:textId="7DBCB58D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detail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A692CFB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57048" w14:textId="5866187D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reflections with strategies.</w:t>
            </w:r>
          </w:p>
          <w:p w14:paraId="0F5DEF77" w14:textId="1FEF519B" w:rsidR="00BE4E6C" w:rsidRPr="00B51F32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6C8B35AD" w14:textId="77777777" w:rsidTr="00B51F32">
        <w:trPr>
          <w:jc w:val="center"/>
        </w:trPr>
        <w:tc>
          <w:tcPr>
            <w:tcW w:w="2040" w:type="dxa"/>
          </w:tcPr>
          <w:p w14:paraId="373E9077" w14:textId="3B670EBF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040" w:type="dxa"/>
          </w:tcPr>
          <w:p w14:paraId="7638E48B" w14:textId="6FB73B8E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emotions in relationships.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Identify healthy ways to express feelings.</w:t>
            </w:r>
          </w:p>
        </w:tc>
        <w:tc>
          <w:tcPr>
            <w:tcW w:w="2040" w:type="dxa"/>
          </w:tcPr>
          <w:p w14:paraId="7FA494FD" w14:textId="6374B6A3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Emotions role-play; Reflection journals.</w:t>
            </w:r>
          </w:p>
        </w:tc>
        <w:tc>
          <w:tcPr>
            <w:tcW w:w="2040" w:type="dxa"/>
          </w:tcPr>
          <w:p w14:paraId="1F34A521" w14:textId="7E4D4C97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Emotion charades.</w:t>
            </w:r>
          </w:p>
          <w:p w14:paraId="0CCF4F7F" w14:textId="2CAF23A7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Role-play expressing emotions positively.</w:t>
            </w:r>
          </w:p>
          <w:p w14:paraId="67F4AEB6" w14:textId="2072265C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Write journal entry on healthy expression.</w:t>
            </w:r>
          </w:p>
        </w:tc>
        <w:tc>
          <w:tcPr>
            <w:tcW w:w="2040" w:type="dxa"/>
          </w:tcPr>
          <w:p w14:paraId="30DF5F40" w14:textId="628064AD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Drama: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role-play;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wellbeing;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048" w:type="dxa"/>
          </w:tcPr>
          <w:p w14:paraId="6867DB84" w14:textId="1C6BFF37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461BC39E" w14:textId="322C4BE2" w:rsidR="00BE4E6C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journal entries.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32CE5877" w14:textId="382D010B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666C4C3C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F817DC" w14:textId="3D7DD8FE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prompts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FAE8B6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A0D634" w14:textId="1554B63F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role-play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51157EE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45F295" w14:textId="1C7689E2" w:rsidR="00BE4E6C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expression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3D83DD2" w14:textId="77777777" w:rsidR="00BE4E6C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93B3A9" w14:textId="59823466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reflections with coping strategies.</w:t>
            </w:r>
          </w:p>
          <w:p w14:paraId="0455D9A5" w14:textId="7E6E6707" w:rsidR="00BE4E6C" w:rsidRPr="00B51F32" w:rsidRDefault="00BE4E6C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3AF2D042" w14:textId="77777777" w:rsidTr="00B51F32">
        <w:trPr>
          <w:jc w:val="center"/>
        </w:trPr>
        <w:tc>
          <w:tcPr>
            <w:tcW w:w="2040" w:type="dxa"/>
          </w:tcPr>
          <w:p w14:paraId="33972A88" w14:textId="4DE36427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040" w:type="dxa"/>
          </w:tcPr>
          <w:p w14:paraId="49476079" w14:textId="23C5D7B8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Understand importance of communication in relationships.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Practice effective listening and speaking skills.</w:t>
            </w:r>
          </w:p>
        </w:tc>
        <w:tc>
          <w:tcPr>
            <w:tcW w:w="2040" w:type="dxa"/>
          </w:tcPr>
          <w:p w14:paraId="524CDD38" w14:textId="77F18462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Active listening activities; Paired communication tasks.</w:t>
            </w:r>
          </w:p>
        </w:tc>
        <w:tc>
          <w:tcPr>
            <w:tcW w:w="2040" w:type="dxa"/>
          </w:tcPr>
          <w:p w14:paraId="365A87AB" w14:textId="2F154CD2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Listening game.</w:t>
            </w:r>
          </w:p>
          <w:p w14:paraId="68459588" w14:textId="13125AB8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Paired communication activity with feedback.</w:t>
            </w:r>
          </w:p>
          <w:p w14:paraId="69CF9052" w14:textId="7F81C194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record one key learning about communication.</w:t>
            </w:r>
          </w:p>
        </w:tc>
        <w:tc>
          <w:tcPr>
            <w:tcW w:w="2040" w:type="dxa"/>
          </w:tcPr>
          <w:p w14:paraId="5AE097F8" w14:textId="625A34F4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speaking and listening;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healthy relationships.</w:t>
            </w:r>
          </w:p>
        </w:tc>
        <w:tc>
          <w:tcPr>
            <w:tcW w:w="2048" w:type="dxa"/>
          </w:tcPr>
          <w:p w14:paraId="07B5001A" w14:textId="5BAD913E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peer/tutor observation.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3035B212" w14:textId="16FD1FAD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communication checklist.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60765078" w14:textId="28F95F74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51BAE447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3E8229" w14:textId="65B20BC3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listening task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ADF0749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3ED74C" w14:textId="53442E94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475DD3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7038C0" w14:textId="79488C3C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communication</w:t>
            </w:r>
            <w:r w:rsidR="00BE4E6C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C12208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2B09F3" w14:textId="56150539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demonstration with peer leadership.</w:t>
            </w:r>
          </w:p>
          <w:p w14:paraId="7532DA6F" w14:textId="580A90D6" w:rsidR="00E475BE" w:rsidRPr="00B51F32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058C9819" w14:textId="77777777" w:rsidTr="00B51F32">
        <w:trPr>
          <w:jc w:val="center"/>
        </w:trPr>
        <w:tc>
          <w:tcPr>
            <w:tcW w:w="2040" w:type="dxa"/>
          </w:tcPr>
          <w:p w14:paraId="4BDA61B8" w14:textId="5DD4B30D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040" w:type="dxa"/>
          </w:tcPr>
          <w:p w14:paraId="13E3BC0B" w14:textId="41F0D9E4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signs of positive and negative mental health.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Identify strategies for managing wellbeing.</w:t>
            </w:r>
          </w:p>
        </w:tc>
        <w:tc>
          <w:tcPr>
            <w:tcW w:w="2040" w:type="dxa"/>
          </w:tcPr>
          <w:p w14:paraId="22B1B090" w14:textId="4FE3E8F4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Group discussions; Wellbeing toolkit creation.</w:t>
            </w:r>
          </w:p>
        </w:tc>
        <w:tc>
          <w:tcPr>
            <w:tcW w:w="2040" w:type="dxa"/>
          </w:tcPr>
          <w:p w14:paraId="4F903769" w14:textId="711B5174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Myth-busting quiz on mental health.</w:t>
            </w:r>
          </w:p>
          <w:p w14:paraId="2B275521" w14:textId="1F1E91C8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Small group discussion of positive/negative signs, design toolkit.</w:t>
            </w:r>
          </w:p>
          <w:p w14:paraId="15CF517E" w14:textId="194F4376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Share one personal strategy.</w:t>
            </w:r>
          </w:p>
        </w:tc>
        <w:tc>
          <w:tcPr>
            <w:tcW w:w="2040" w:type="dxa"/>
          </w:tcPr>
          <w:p w14:paraId="4D7605B2" w14:textId="64D1ECB6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mental health;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biology of stress;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048" w:type="dxa"/>
          </w:tcPr>
          <w:p w14:paraId="449CFAF1" w14:textId="0B419DE8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4B21185D" w14:textId="4FB096FB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completed toolkit poster.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71998D33" w14:textId="15E4E2A4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42924D4D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65AB4C" w14:textId="3BF6047D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prompts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456B38E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085937" w14:textId="3681C5A6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0D27FF6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5AC27F" w14:textId="7158379B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contribution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868205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D84D6A" w14:textId="76C87852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strategies shared with peers.</w:t>
            </w:r>
          </w:p>
          <w:p w14:paraId="43C55CF9" w14:textId="746EFD60" w:rsidR="00E475BE" w:rsidRPr="00B51F32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163F535F" w14:textId="77777777" w:rsidTr="00B51F32">
        <w:trPr>
          <w:jc w:val="center"/>
        </w:trPr>
        <w:tc>
          <w:tcPr>
            <w:tcW w:w="2040" w:type="dxa"/>
          </w:tcPr>
          <w:p w14:paraId="7DB3B02D" w14:textId="62905161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040" w:type="dxa"/>
          </w:tcPr>
          <w:p w14:paraId="717A97EB" w14:textId="2423C71F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Understand stress and its impact on health.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coping mechanisms.</w:t>
            </w:r>
          </w:p>
        </w:tc>
        <w:tc>
          <w:tcPr>
            <w:tcW w:w="2040" w:type="dxa"/>
          </w:tcPr>
          <w:p w14:paraId="07231008" w14:textId="0B9AA9A9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Stress diary; Group problem-solving.</w:t>
            </w:r>
          </w:p>
        </w:tc>
        <w:tc>
          <w:tcPr>
            <w:tcW w:w="2040" w:type="dxa"/>
          </w:tcPr>
          <w:p w14:paraId="66D06794" w14:textId="5E850502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Word storm – 'stress'.</w:t>
            </w:r>
          </w:p>
          <w:p w14:paraId="1DE318D0" w14:textId="018E37D8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Case study analysis of stress, coping strategies.</w:t>
            </w:r>
          </w:p>
          <w:p w14:paraId="672AA78B" w14:textId="59DAC5B3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Begin personal stress diary.</w:t>
            </w:r>
          </w:p>
        </w:tc>
        <w:tc>
          <w:tcPr>
            <w:tcW w:w="2040" w:type="dxa"/>
          </w:tcPr>
          <w:p w14:paraId="6A6A78E1" w14:textId="25B21493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biology (nervous system);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resilience;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048" w:type="dxa"/>
          </w:tcPr>
          <w:p w14:paraId="21757C35" w14:textId="72DE145E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tutor questioning.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7683A23A" w14:textId="7675D4E6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stress diary entries.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55E76FC2" w14:textId="49CA3DBA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5404AC96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56D952" w14:textId="586E5B0A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diary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EC6983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4230B1" w14:textId="24D4B1D8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DBA3C8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3E3E51" w14:textId="7E8D424D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entries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2B8B14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65107D" w14:textId="7C9EC867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reflections linking stress to coping mechanisms.</w:t>
            </w:r>
          </w:p>
          <w:p w14:paraId="11AC3379" w14:textId="3571D650" w:rsidR="00E475BE" w:rsidRPr="00B51F32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3EC047D1" w14:textId="77777777" w:rsidTr="00B51F32">
        <w:trPr>
          <w:jc w:val="center"/>
        </w:trPr>
        <w:tc>
          <w:tcPr>
            <w:tcW w:w="2040" w:type="dxa"/>
          </w:tcPr>
          <w:p w14:paraId="166E0FA6" w14:textId="66803684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040" w:type="dxa"/>
          </w:tcPr>
          <w:p w14:paraId="175B0642" w14:textId="4ACBDC75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Identify healthy lifestyle choices.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effects of diet, exercise, sleep on wellbeing.</w:t>
            </w:r>
          </w:p>
        </w:tc>
        <w:tc>
          <w:tcPr>
            <w:tcW w:w="2040" w:type="dxa"/>
          </w:tcPr>
          <w:p w14:paraId="1A0BD93C" w14:textId="09D54BF3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Lifestyle analysis; Personal improvement plan.</w:t>
            </w:r>
          </w:p>
        </w:tc>
        <w:tc>
          <w:tcPr>
            <w:tcW w:w="2040" w:type="dxa"/>
          </w:tcPr>
          <w:p w14:paraId="0623C08A" w14:textId="0CBCF8AA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Quiz on lifestyle factors.</w:t>
            </w:r>
          </w:p>
          <w:p w14:paraId="62B5813F" w14:textId="68245692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case studies of different lifestyles.</w:t>
            </w:r>
          </w:p>
          <w:p w14:paraId="5399A2AB" w14:textId="66D9A4E1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B51F32">
              <w:rPr>
                <w:rFonts w:ascii="Arial" w:hAnsi="Arial" w:cs="Arial"/>
                <w:sz w:val="24"/>
                <w:szCs w:val="24"/>
              </w:rPr>
              <w:t>Learners</w:t>
            </w:r>
            <w:proofErr w:type="gramEnd"/>
            <w:r w:rsidRPr="00B51F32">
              <w:rPr>
                <w:rFonts w:ascii="Arial" w:hAnsi="Arial" w:cs="Arial"/>
                <w:sz w:val="24"/>
                <w:szCs w:val="24"/>
              </w:rPr>
              <w:t xml:space="preserve"> design personal improvement plan.</w:t>
            </w:r>
          </w:p>
        </w:tc>
        <w:tc>
          <w:tcPr>
            <w:tcW w:w="2040" w:type="dxa"/>
          </w:tcPr>
          <w:p w14:paraId="48026C16" w14:textId="47BCACB1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health;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exercise;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wellbeing.</w:t>
            </w:r>
          </w:p>
        </w:tc>
        <w:tc>
          <w:tcPr>
            <w:tcW w:w="2048" w:type="dxa"/>
          </w:tcPr>
          <w:p w14:paraId="2713D8A2" w14:textId="09AA8835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group discussion.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232E1770" w14:textId="3A45E94C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51F32">
              <w:rPr>
                <w:rFonts w:ascii="Arial" w:hAnsi="Arial" w:cs="Arial"/>
                <w:sz w:val="24"/>
                <w:szCs w:val="24"/>
              </w:rPr>
              <w:t>Summative</w:t>
            </w:r>
            <w:proofErr w:type="gramEnd"/>
            <w:r w:rsidRPr="00B51F32">
              <w:rPr>
                <w:rFonts w:ascii="Arial" w:hAnsi="Arial" w:cs="Arial"/>
                <w:sz w:val="24"/>
                <w:szCs w:val="24"/>
              </w:rPr>
              <w:t>: lifestyle improvement plan.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5C7495EB" w14:textId="45928EEE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73EE4407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641B84" w14:textId="5F202774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plan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ADED5D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27EE2B" w14:textId="2BF5F942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73AC507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AB64B8" w14:textId="7ACC334C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plan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8C550EF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3DEDE5" w14:textId="74A83EB7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plan with SMART targets.</w:t>
            </w:r>
          </w:p>
          <w:p w14:paraId="1FF96C66" w14:textId="758A7CD4" w:rsidR="00E475BE" w:rsidRPr="00B51F32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34456C3F" w14:textId="77777777" w:rsidTr="00B51F32">
        <w:trPr>
          <w:jc w:val="center"/>
        </w:trPr>
        <w:tc>
          <w:tcPr>
            <w:tcW w:w="2040" w:type="dxa"/>
          </w:tcPr>
          <w:p w14:paraId="718FF0B1" w14:textId="3EC9AE80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040" w:type="dxa"/>
          </w:tcPr>
          <w:p w14:paraId="3A11B95A" w14:textId="2865BF8B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Understand substance misuse risks (alcohol, drugs, smoking).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Identify support available.</w:t>
            </w:r>
          </w:p>
        </w:tc>
        <w:tc>
          <w:tcPr>
            <w:tcW w:w="2040" w:type="dxa"/>
          </w:tcPr>
          <w:p w14:paraId="55007FB2" w14:textId="627209C4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Scenario analysis; Research task on support services.</w:t>
            </w:r>
          </w:p>
        </w:tc>
        <w:tc>
          <w:tcPr>
            <w:tcW w:w="2040" w:type="dxa"/>
          </w:tcPr>
          <w:p w14:paraId="0297E9C1" w14:textId="2F4C72A2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True/false quiz on substances.</w:t>
            </w:r>
          </w:p>
          <w:p w14:paraId="2C021F3C" w14:textId="663BBE8C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misuse scenarios and research support.</w:t>
            </w:r>
          </w:p>
          <w:p w14:paraId="0F2FACE1" w14:textId="33076838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share one support service.</w:t>
            </w:r>
          </w:p>
        </w:tc>
        <w:tc>
          <w:tcPr>
            <w:tcW w:w="2040" w:type="dxa"/>
          </w:tcPr>
          <w:p w14:paraId="3307E5B7" w14:textId="3455C894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biology (effects on body);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safeguarding;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research.</w:t>
            </w:r>
          </w:p>
        </w:tc>
        <w:tc>
          <w:tcPr>
            <w:tcW w:w="2048" w:type="dxa"/>
          </w:tcPr>
          <w:p w14:paraId="38F8B428" w14:textId="7516ED14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76D5167E" w14:textId="67CCDAF4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51F32">
              <w:rPr>
                <w:rFonts w:ascii="Arial" w:hAnsi="Arial" w:cs="Arial"/>
                <w:sz w:val="24"/>
                <w:szCs w:val="24"/>
              </w:rPr>
              <w:t>Summative</w:t>
            </w:r>
            <w:proofErr w:type="gramEnd"/>
            <w:r w:rsidRPr="00B51F32">
              <w:rPr>
                <w:rFonts w:ascii="Arial" w:hAnsi="Arial" w:cs="Arial"/>
                <w:sz w:val="24"/>
                <w:szCs w:val="24"/>
              </w:rPr>
              <w:t>: fact sheet on support services.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747D8DC1" w14:textId="73A2545E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0D7E40CC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2465D7" w14:textId="794CAD98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examples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BDE1158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3D998E" w14:textId="36C2C9FA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research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80C2E0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C9A643" w14:textId="4A3F24B0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fact sheet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22C143A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22DBCC" w14:textId="05309E31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independent research into local/national services.</w:t>
            </w:r>
          </w:p>
          <w:p w14:paraId="51047D3D" w14:textId="64B91DCC" w:rsidR="00E475BE" w:rsidRPr="00B51F32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14B3E907" w14:textId="77777777" w:rsidTr="00B51F32">
        <w:trPr>
          <w:jc w:val="center"/>
        </w:trPr>
        <w:tc>
          <w:tcPr>
            <w:tcW w:w="2040" w:type="dxa"/>
          </w:tcPr>
          <w:p w14:paraId="6656739E" w14:textId="37FF00D5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040" w:type="dxa"/>
          </w:tcPr>
          <w:p w14:paraId="1D9E6039" w14:textId="53CFA3F1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effects of social media on wellbeing.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Identify safe social media habits.</w:t>
            </w:r>
          </w:p>
        </w:tc>
        <w:tc>
          <w:tcPr>
            <w:tcW w:w="2040" w:type="dxa"/>
          </w:tcPr>
          <w:p w14:paraId="5FDE2CCB" w14:textId="5FD133EF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Case study analysis; Poster design on safe use.</w:t>
            </w:r>
          </w:p>
        </w:tc>
        <w:tc>
          <w:tcPr>
            <w:tcW w:w="2040" w:type="dxa"/>
          </w:tcPr>
          <w:p w14:paraId="6A672C1E" w14:textId="18AAFB79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Group discussion – 'benefits and risks of social media'.</w:t>
            </w:r>
          </w:p>
          <w:p w14:paraId="0F179BEC" w14:textId="20AFD8D4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case studies, identify risks and safe practices.</w:t>
            </w:r>
          </w:p>
          <w:p w14:paraId="69694986" w14:textId="372E068D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Design posters showing safe habits.</w:t>
            </w:r>
          </w:p>
        </w:tc>
        <w:tc>
          <w:tcPr>
            <w:tcW w:w="2040" w:type="dxa"/>
          </w:tcPr>
          <w:p w14:paraId="07369B76" w14:textId="28D2DACF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online safety;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wellbeing;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persuasive writing.</w:t>
            </w:r>
          </w:p>
        </w:tc>
        <w:tc>
          <w:tcPr>
            <w:tcW w:w="2048" w:type="dxa"/>
          </w:tcPr>
          <w:p w14:paraId="06E7A14F" w14:textId="7FA1BB40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0FF765D0" w14:textId="2109900A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 xml:space="preserve">Summative: </w:t>
            </w:r>
            <w:proofErr w:type="gramStart"/>
            <w:r w:rsidRPr="00B51F32">
              <w:rPr>
                <w:rFonts w:ascii="Arial" w:hAnsi="Arial" w:cs="Arial"/>
                <w:sz w:val="24"/>
                <w:szCs w:val="24"/>
              </w:rPr>
              <w:t>completed</w:t>
            </w:r>
            <w:proofErr w:type="gramEnd"/>
            <w:r w:rsidRPr="00B51F32">
              <w:rPr>
                <w:rFonts w:ascii="Arial" w:hAnsi="Arial" w:cs="Arial"/>
                <w:sz w:val="24"/>
                <w:szCs w:val="24"/>
              </w:rPr>
              <w:t xml:space="preserve"> posters.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42B8FB32" w14:textId="453A9CA3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3001838E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22EEEF" w14:textId="2E9F4E81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poster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1587542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31DF83" w14:textId="3885475C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B82D7F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196CC3" w14:textId="0EA04D22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poster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64E5FD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54BEC9" w14:textId="457FFAB5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campaign design.</w:t>
            </w:r>
          </w:p>
          <w:p w14:paraId="54F6A20E" w14:textId="01FC72A3" w:rsidR="00E475BE" w:rsidRPr="00B51F32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68636E02" w14:textId="77777777" w:rsidTr="00B51F32">
        <w:trPr>
          <w:jc w:val="center"/>
        </w:trPr>
        <w:tc>
          <w:tcPr>
            <w:tcW w:w="2040" w:type="dxa"/>
          </w:tcPr>
          <w:p w14:paraId="54FF6145" w14:textId="5AF2F9D3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040" w:type="dxa"/>
          </w:tcPr>
          <w:p w14:paraId="644388F4" w14:textId="77E5F86C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Understand impact of gaming and screen time.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healthy balance strategies.</w:t>
            </w:r>
          </w:p>
        </w:tc>
        <w:tc>
          <w:tcPr>
            <w:tcW w:w="2040" w:type="dxa"/>
          </w:tcPr>
          <w:p w14:paraId="0DE9E045" w14:textId="4C782C89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Screen time diaries; Group debate.</w:t>
            </w:r>
          </w:p>
        </w:tc>
        <w:tc>
          <w:tcPr>
            <w:tcW w:w="2040" w:type="dxa"/>
          </w:tcPr>
          <w:p w14:paraId="082B9EC3" w14:textId="6666148A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Poll on daily screen time.</w:t>
            </w:r>
          </w:p>
          <w:p w14:paraId="31384AFF" w14:textId="399FB7F0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complete screen diaries + debate pros/cons.</w:t>
            </w:r>
          </w:p>
          <w:p w14:paraId="604D728F" w14:textId="49B5B6EC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Write one strategy to reduce screen time.</w:t>
            </w:r>
          </w:p>
        </w:tc>
        <w:tc>
          <w:tcPr>
            <w:tcW w:w="2040" w:type="dxa"/>
          </w:tcPr>
          <w:p w14:paraId="1630BA55" w14:textId="572251A5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digital literacy;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health;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debating.</w:t>
            </w:r>
          </w:p>
        </w:tc>
        <w:tc>
          <w:tcPr>
            <w:tcW w:w="2048" w:type="dxa"/>
          </w:tcPr>
          <w:p w14:paraId="579AAA41" w14:textId="6D944FA6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173C8C8B" w14:textId="08E86C98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diary + strategy sheet.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6D8E24A9" w14:textId="01F5AD0D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78E0D24A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E8E8F1" w14:textId="263CE03A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diary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B8E7E4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FD3123" w14:textId="2761CDE0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AB07DF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327E76" w14:textId="5EE1EF03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diary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AA837D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3D3543" w14:textId="780BB626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analysis with peer recommendations.</w:t>
            </w:r>
          </w:p>
          <w:p w14:paraId="6669154F" w14:textId="4DA1A7FE" w:rsidR="00E475BE" w:rsidRPr="00B51F32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5A842281" w14:textId="77777777" w:rsidTr="00B51F32">
        <w:trPr>
          <w:jc w:val="center"/>
        </w:trPr>
        <w:tc>
          <w:tcPr>
            <w:tcW w:w="2040" w:type="dxa"/>
          </w:tcPr>
          <w:p w14:paraId="49803BA9" w14:textId="25DFCA61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040" w:type="dxa"/>
          </w:tcPr>
          <w:p w14:paraId="577DA2AD" w14:textId="73E48447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importance of physical activity for wellbeing.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Explore different ways to stay active.</w:t>
            </w:r>
          </w:p>
        </w:tc>
        <w:tc>
          <w:tcPr>
            <w:tcW w:w="2040" w:type="dxa"/>
          </w:tcPr>
          <w:p w14:paraId="09D6B05A" w14:textId="20B38ABC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Fitness taster sessions; Activity planning.</w:t>
            </w:r>
          </w:p>
        </w:tc>
        <w:tc>
          <w:tcPr>
            <w:tcW w:w="2040" w:type="dxa"/>
          </w:tcPr>
          <w:p w14:paraId="7A224C86" w14:textId="21AF85F9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Warm-up game.</w:t>
            </w:r>
          </w:p>
          <w:p w14:paraId="4AA79AAD" w14:textId="6907401B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Try different fitness activities (walking, circuits, sport).</w:t>
            </w:r>
          </w:p>
          <w:p w14:paraId="0C381695" w14:textId="76FCE180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create weekly activity plan.</w:t>
            </w:r>
          </w:p>
        </w:tc>
        <w:tc>
          <w:tcPr>
            <w:tcW w:w="2040" w:type="dxa"/>
          </w:tcPr>
          <w:p w14:paraId="5EC71A35" w14:textId="07361AD4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PE: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fitness;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health;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timetabling.</w:t>
            </w:r>
          </w:p>
        </w:tc>
        <w:tc>
          <w:tcPr>
            <w:tcW w:w="2048" w:type="dxa"/>
          </w:tcPr>
          <w:p w14:paraId="72B2B150" w14:textId="0CF0D61E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432CF790" w14:textId="775AD538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51F32">
              <w:rPr>
                <w:rFonts w:ascii="Arial" w:hAnsi="Arial" w:cs="Arial"/>
                <w:sz w:val="24"/>
                <w:szCs w:val="24"/>
              </w:rPr>
              <w:t>Summative</w:t>
            </w:r>
            <w:proofErr w:type="gramEnd"/>
            <w:r w:rsidRPr="00B51F32">
              <w:rPr>
                <w:rFonts w:ascii="Arial" w:hAnsi="Arial" w:cs="Arial"/>
                <w:sz w:val="24"/>
                <w:szCs w:val="24"/>
              </w:rPr>
              <w:t>: completed activity plan.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43347416" w14:textId="17AEAFF7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5DBD54AC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793EF3" w14:textId="3B68A14B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planning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D3D249B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EAA236" w14:textId="6F678123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1360373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ED353D" w14:textId="0624BF23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ABBEE8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5EC770" w14:textId="688BA632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independent plans with goals.</w:t>
            </w:r>
          </w:p>
          <w:p w14:paraId="1745596B" w14:textId="1864CB7A" w:rsidR="00E475BE" w:rsidRPr="00B51F32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1AA5C01A" w14:textId="77777777" w:rsidTr="00B51F32">
        <w:trPr>
          <w:jc w:val="center"/>
        </w:trPr>
        <w:tc>
          <w:tcPr>
            <w:tcW w:w="2040" w:type="dxa"/>
          </w:tcPr>
          <w:p w14:paraId="1A2C9764" w14:textId="2B59524F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040" w:type="dxa"/>
          </w:tcPr>
          <w:p w14:paraId="3BB899B7" w14:textId="141E5C61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Understand impact of sleep on health.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Identify healthy sleep strategies.</w:t>
            </w:r>
          </w:p>
        </w:tc>
        <w:tc>
          <w:tcPr>
            <w:tcW w:w="2040" w:type="dxa"/>
          </w:tcPr>
          <w:p w14:paraId="33EDD8C6" w14:textId="6BCABAB2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Sleep diary; Group discussion.</w:t>
            </w:r>
          </w:p>
        </w:tc>
        <w:tc>
          <w:tcPr>
            <w:tcW w:w="2040" w:type="dxa"/>
          </w:tcPr>
          <w:p w14:paraId="79303203" w14:textId="2E468A0C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Quiz on sleep facts.</w:t>
            </w:r>
          </w:p>
          <w:p w14:paraId="77A2F9DB" w14:textId="05E16455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track sleep diaries and discuss impacts.</w:t>
            </w:r>
          </w:p>
          <w:p w14:paraId="46A1EEDC" w14:textId="37E94613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Write one strategy for better sleep.</w:t>
            </w:r>
          </w:p>
        </w:tc>
        <w:tc>
          <w:tcPr>
            <w:tcW w:w="2040" w:type="dxa"/>
          </w:tcPr>
          <w:p w14:paraId="4D5539F9" w14:textId="4A3509A8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biology;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wellbeing;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048" w:type="dxa"/>
          </w:tcPr>
          <w:p w14:paraId="342B37C4" w14:textId="21EA415F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2C8C5353" w14:textId="1E656D9F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sleep diary entries.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712C79E4" w14:textId="007FE436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6F439928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4D9A90" w14:textId="0621A57E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diary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F5F070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41A234" w14:textId="448EFA43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FD3F49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B2E9F7" w14:textId="0F50CB40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entries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EF8FC49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EB081E" w14:textId="01693262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reflections linking sleep to wellbeing.</w:t>
            </w:r>
          </w:p>
          <w:p w14:paraId="599DED4E" w14:textId="7F576F93" w:rsidR="00E475BE" w:rsidRPr="00B51F32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269CCFD3" w14:textId="77777777" w:rsidTr="00B51F32">
        <w:trPr>
          <w:jc w:val="center"/>
        </w:trPr>
        <w:tc>
          <w:tcPr>
            <w:tcW w:w="2040" w:type="dxa"/>
          </w:tcPr>
          <w:p w14:paraId="63C75519" w14:textId="41168928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040" w:type="dxa"/>
          </w:tcPr>
          <w:p w14:paraId="71188E00" w14:textId="05BFA432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importance of hygiene for health.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Understand links between hygiene and self-esteem.</w:t>
            </w:r>
          </w:p>
        </w:tc>
        <w:tc>
          <w:tcPr>
            <w:tcW w:w="2040" w:type="dxa"/>
          </w:tcPr>
          <w:p w14:paraId="560C81BF" w14:textId="240AB994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Practical hygiene routines; Poster campaign.</w:t>
            </w:r>
          </w:p>
        </w:tc>
        <w:tc>
          <w:tcPr>
            <w:tcW w:w="2040" w:type="dxa"/>
          </w:tcPr>
          <w:p w14:paraId="4D52332C" w14:textId="779A88E0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Hygiene quiz.</w:t>
            </w:r>
          </w:p>
          <w:p w14:paraId="48588F9F" w14:textId="580EE7E6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design routines for personal hygiene.</w:t>
            </w:r>
          </w:p>
          <w:p w14:paraId="38DA5E05" w14:textId="19843436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Create posters promoting hygiene.</w:t>
            </w:r>
          </w:p>
        </w:tc>
        <w:tc>
          <w:tcPr>
            <w:tcW w:w="2040" w:type="dxa"/>
          </w:tcPr>
          <w:p w14:paraId="2C55B34B" w14:textId="41AF5EB7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biology;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self-esteem;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Art: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poster design.</w:t>
            </w:r>
          </w:p>
        </w:tc>
        <w:tc>
          <w:tcPr>
            <w:tcW w:w="2048" w:type="dxa"/>
          </w:tcPr>
          <w:p w14:paraId="4CA6417E" w14:textId="09CC24A2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2B8FA8AC" w14:textId="41469A9D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hygiene posters.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4DC004FA" w14:textId="726759EF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3EE4BA7D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777B2E" w14:textId="667087DD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poster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1A74ECB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0F1690" w14:textId="3E5EF36C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64865F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F52583" w14:textId="662F4C57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B33D4F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5889CF" w14:textId="1642E072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campaign ideas.</w:t>
            </w:r>
          </w:p>
          <w:p w14:paraId="6ECC170A" w14:textId="77F8C728" w:rsidR="00E475BE" w:rsidRPr="00B51F32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0355DF45" w14:textId="77777777" w:rsidTr="00B51F32">
        <w:trPr>
          <w:jc w:val="center"/>
        </w:trPr>
        <w:tc>
          <w:tcPr>
            <w:tcW w:w="2040" w:type="dxa"/>
          </w:tcPr>
          <w:p w14:paraId="68DD886C" w14:textId="31A65983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040" w:type="dxa"/>
          </w:tcPr>
          <w:p w14:paraId="15C78EF9" w14:textId="15A14A0C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Understand puberty and body changes.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emotional impacts of puberty.</w:t>
            </w:r>
          </w:p>
        </w:tc>
        <w:tc>
          <w:tcPr>
            <w:tcW w:w="2040" w:type="dxa"/>
          </w:tcPr>
          <w:p w14:paraId="23C4A3FA" w14:textId="67A27C22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Group discussions; Reflection journals.</w:t>
            </w:r>
          </w:p>
        </w:tc>
        <w:tc>
          <w:tcPr>
            <w:tcW w:w="2040" w:type="dxa"/>
          </w:tcPr>
          <w:p w14:paraId="4BF4C673" w14:textId="581499C2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Myth-busting quiz on puberty.</w:t>
            </w:r>
          </w:p>
          <w:p w14:paraId="00202F7B" w14:textId="7DDBA882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Group discussion on body/emotional changes.</w:t>
            </w:r>
          </w:p>
          <w:p w14:paraId="49D3662B" w14:textId="79A5BE38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Write journal entry on feelings.</w:t>
            </w:r>
          </w:p>
        </w:tc>
        <w:tc>
          <w:tcPr>
            <w:tcW w:w="2040" w:type="dxa"/>
          </w:tcPr>
          <w:p w14:paraId="4E0349E0" w14:textId="1FCDDC1E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Science: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biology (reproduction);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wellbeing;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048" w:type="dxa"/>
          </w:tcPr>
          <w:p w14:paraId="3E46EF8D" w14:textId="3692146F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38B6C236" w14:textId="56455E7E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journal entries.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44F3A2FA" w14:textId="3FFA7FB0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53D28B55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4561FD" w14:textId="08F2D04B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prompts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D2F2C4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8AA509" w14:textId="219289D6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partial independence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B750C77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437F98" w14:textId="26843DEE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detail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9CF125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FE9B9A" w14:textId="5A72E5EC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reflections linking physical/emotional changes.</w:t>
            </w:r>
          </w:p>
          <w:p w14:paraId="6F35F070" w14:textId="69CC4BF3" w:rsidR="00E475BE" w:rsidRPr="00B51F32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6E6FCE82" w14:textId="77777777" w:rsidTr="00B51F32">
        <w:trPr>
          <w:jc w:val="center"/>
        </w:trPr>
        <w:tc>
          <w:tcPr>
            <w:tcW w:w="2040" w:type="dxa"/>
          </w:tcPr>
          <w:p w14:paraId="4CA75712" w14:textId="7A09E2CD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040" w:type="dxa"/>
          </w:tcPr>
          <w:p w14:paraId="4AC4244E" w14:textId="2C0AE88F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Understand importance of equality and diversity.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how to promote inclusion.</w:t>
            </w:r>
          </w:p>
        </w:tc>
        <w:tc>
          <w:tcPr>
            <w:tcW w:w="2040" w:type="dxa"/>
          </w:tcPr>
          <w:p w14:paraId="61B1AB36" w14:textId="39887A36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Group research; Poster design.</w:t>
            </w:r>
          </w:p>
        </w:tc>
        <w:tc>
          <w:tcPr>
            <w:tcW w:w="2040" w:type="dxa"/>
          </w:tcPr>
          <w:p w14:paraId="7E94B806" w14:textId="371DCADB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Word association – 'equality'.</w:t>
            </w:r>
          </w:p>
          <w:p w14:paraId="77CB719E" w14:textId="1B4394F3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Research examples of diversity and design posters promoting inclusion.</w:t>
            </w:r>
          </w:p>
          <w:p w14:paraId="7A028F9E" w14:textId="41BCC7E2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Share one way to promote equality.</w:t>
            </w:r>
          </w:p>
          <w:p w14:paraId="78021F84" w14:textId="2A64CAF9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0" w:type="dxa"/>
          </w:tcPr>
          <w:p w14:paraId="047FF02F" w14:textId="40270DB6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equality;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diversity;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persuasive writing.</w:t>
            </w:r>
          </w:p>
        </w:tc>
        <w:tc>
          <w:tcPr>
            <w:tcW w:w="2048" w:type="dxa"/>
          </w:tcPr>
          <w:p w14:paraId="6372773B" w14:textId="6F99001B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6C188DAB" w14:textId="04FFC698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posters promoting inclusion.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167AFC44" w14:textId="38F1F437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52A6F18B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8E3D10" w14:textId="78B90182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poster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CBC8E0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0B2DA9" w14:textId="659AAC0B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282E3F3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6F6009" w14:textId="108C3BE4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poster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B1DBF56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1E696D" w14:textId="5711B5D2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campaign ideas.</w:t>
            </w:r>
          </w:p>
          <w:p w14:paraId="3B2DFDD6" w14:textId="71C419C6" w:rsidR="00E475BE" w:rsidRPr="00B51F32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1BACE482" w14:textId="77777777" w:rsidTr="00B51F32">
        <w:trPr>
          <w:jc w:val="center"/>
        </w:trPr>
        <w:tc>
          <w:tcPr>
            <w:tcW w:w="2040" w:type="dxa"/>
          </w:tcPr>
          <w:p w14:paraId="52525446" w14:textId="3498B5B7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040" w:type="dxa"/>
          </w:tcPr>
          <w:p w14:paraId="3B77F5CB" w14:textId="7CA22607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impact of discrimination.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Identify ways to challenge discrimination.</w:t>
            </w:r>
          </w:p>
        </w:tc>
        <w:tc>
          <w:tcPr>
            <w:tcW w:w="2040" w:type="dxa"/>
          </w:tcPr>
          <w:p w14:paraId="041D49F6" w14:textId="7399E65B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Scenario analysis; Group problem-solving.</w:t>
            </w:r>
          </w:p>
        </w:tc>
        <w:tc>
          <w:tcPr>
            <w:tcW w:w="2040" w:type="dxa"/>
          </w:tcPr>
          <w:p w14:paraId="4755C150" w14:textId="3C72958A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Quiz on discrimination types.</w:t>
            </w:r>
          </w:p>
          <w:p w14:paraId="7520C732" w14:textId="0320470F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scenarios of discrimination + discuss strategies.</w:t>
            </w:r>
          </w:p>
          <w:p w14:paraId="72AB1457" w14:textId="5D1264C5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commit to one strategy to challenge discrimination.</w:t>
            </w:r>
          </w:p>
        </w:tc>
        <w:tc>
          <w:tcPr>
            <w:tcW w:w="2040" w:type="dxa"/>
          </w:tcPr>
          <w:p w14:paraId="283853BB" w14:textId="54E8B1EF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safeguarding;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equality;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048" w:type="dxa"/>
          </w:tcPr>
          <w:p w14:paraId="5BE46F12" w14:textId="07989559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1F374DEA" w14:textId="27B4BDDC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strategy worksheets.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40E37C1E" w14:textId="775EED52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6E9A0237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BBDAEE" w14:textId="64F173E1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examples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AE60DE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1D8D3F" w14:textId="646433A2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B308F6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D0D404" w14:textId="7AC23ABF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strategies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6299A3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EEAD4F" w14:textId="0C91601E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peer-led strategy planning.</w:t>
            </w:r>
          </w:p>
          <w:p w14:paraId="13F0E5CF" w14:textId="6644FC7C" w:rsidR="00E475BE" w:rsidRPr="00B51F32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4B821FE7" w14:textId="77777777" w:rsidTr="00B51F32">
        <w:trPr>
          <w:jc w:val="center"/>
        </w:trPr>
        <w:tc>
          <w:tcPr>
            <w:tcW w:w="2040" w:type="dxa"/>
          </w:tcPr>
          <w:p w14:paraId="52C70C71" w14:textId="04B1A87A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040" w:type="dxa"/>
          </w:tcPr>
          <w:p w14:paraId="39353440" w14:textId="6100A728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Understand British values (democracy, rule of law, tolerance, mutual respect, individual liberty).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examples in daily life.</w:t>
            </w:r>
          </w:p>
        </w:tc>
        <w:tc>
          <w:tcPr>
            <w:tcW w:w="2040" w:type="dxa"/>
          </w:tcPr>
          <w:p w14:paraId="492255FD" w14:textId="71199A4C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Group discussions; Case study analysis.</w:t>
            </w:r>
          </w:p>
        </w:tc>
        <w:tc>
          <w:tcPr>
            <w:tcW w:w="2040" w:type="dxa"/>
          </w:tcPr>
          <w:p w14:paraId="2015BF3E" w14:textId="2676CBC1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Word storm – 'British values'.</w:t>
            </w:r>
          </w:p>
          <w:p w14:paraId="79E77FB9" w14:textId="6969BD7A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Group task linking values to real-life case studies.</w:t>
            </w:r>
          </w:p>
          <w:p w14:paraId="4549A37A" w14:textId="061EEE20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record one example of a value in action.</w:t>
            </w:r>
          </w:p>
        </w:tc>
        <w:tc>
          <w:tcPr>
            <w:tcW w:w="2040" w:type="dxa"/>
          </w:tcPr>
          <w:p w14:paraId="35114D9F" w14:textId="37F49780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Citizenship: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British values;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community;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048" w:type="dxa"/>
          </w:tcPr>
          <w:p w14:paraId="5BBDB28E" w14:textId="1786073B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group feedback.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1517C5F2" w14:textId="4C11A397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case study worksheets.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18F3FDC5" w14:textId="51D12906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3B8BE247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C1DB77" w14:textId="3569F34D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case studies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A3F452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B7C3A5" w14:textId="5623E70A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03C6D60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3EE4E4" w14:textId="32E04E9B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examples</w:t>
            </w:r>
            <w:r w:rsidR="006F3501"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9903262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78F513" w14:textId="4DC275F4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reflection with links to global issues.</w:t>
            </w:r>
          </w:p>
          <w:p w14:paraId="73DB9F7B" w14:textId="26D3E294" w:rsidR="00E475BE" w:rsidRPr="00B51F32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6056F112" w14:textId="77777777" w:rsidTr="00B51F32">
        <w:trPr>
          <w:jc w:val="center"/>
        </w:trPr>
        <w:tc>
          <w:tcPr>
            <w:tcW w:w="2040" w:type="dxa"/>
          </w:tcPr>
          <w:p w14:paraId="5A0EC240" w14:textId="40950AE0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040" w:type="dxa"/>
          </w:tcPr>
          <w:p w14:paraId="033EE938" w14:textId="3088BB37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importance of financial literacy.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Understand budgeting basics.</w:t>
            </w:r>
          </w:p>
        </w:tc>
        <w:tc>
          <w:tcPr>
            <w:tcW w:w="2040" w:type="dxa"/>
          </w:tcPr>
          <w:p w14:paraId="1F85C643" w14:textId="08830BFE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Budgeting exercises; Creating simple budgets.</w:t>
            </w:r>
          </w:p>
        </w:tc>
        <w:tc>
          <w:tcPr>
            <w:tcW w:w="2040" w:type="dxa"/>
          </w:tcPr>
          <w:p w14:paraId="64DDBA26" w14:textId="08479BBF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Quiz on money management.</w:t>
            </w:r>
          </w:p>
          <w:p w14:paraId="5E235B22" w14:textId="6EF0578A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complete budgeting tasks in pairs.</w:t>
            </w:r>
          </w:p>
          <w:p w14:paraId="6A13C5AA" w14:textId="3EF9FB7B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share one budgeting tip.</w:t>
            </w:r>
          </w:p>
        </w:tc>
        <w:tc>
          <w:tcPr>
            <w:tcW w:w="2040" w:type="dxa"/>
          </w:tcPr>
          <w:p w14:paraId="13930CFC" w14:textId="14173D35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numeracy;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financial education;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spreadsheets.</w:t>
            </w:r>
          </w:p>
        </w:tc>
        <w:tc>
          <w:tcPr>
            <w:tcW w:w="2048" w:type="dxa"/>
          </w:tcPr>
          <w:p w14:paraId="7864BD8C" w14:textId="48640323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2CFEEB7D" w14:textId="4B8CECC9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51F32">
              <w:rPr>
                <w:rFonts w:ascii="Arial" w:hAnsi="Arial" w:cs="Arial"/>
                <w:sz w:val="24"/>
                <w:szCs w:val="24"/>
              </w:rPr>
              <w:t>Summative</w:t>
            </w:r>
            <w:proofErr w:type="gramEnd"/>
            <w:r w:rsidRPr="00B51F32">
              <w:rPr>
                <w:rFonts w:ascii="Arial" w:hAnsi="Arial" w:cs="Arial"/>
                <w:sz w:val="24"/>
                <w:szCs w:val="24"/>
              </w:rPr>
              <w:t>: completed budget sheets.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07CA4013" w14:textId="3C37FDE4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6FEB5C02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48A7DE" w14:textId="04BB9CFC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examples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91614A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F790C0" w14:textId="0C103599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support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E4DF10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C16294" w14:textId="0DB9BDEC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completion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E08A719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645FAD" w14:textId="3D58E2C6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independent budgeting task.</w:t>
            </w:r>
          </w:p>
          <w:p w14:paraId="0B65ED8D" w14:textId="38B80BB1" w:rsidR="00E475BE" w:rsidRPr="00B51F32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3F317DE1" w14:textId="77777777" w:rsidTr="00B51F32">
        <w:trPr>
          <w:jc w:val="center"/>
        </w:trPr>
        <w:tc>
          <w:tcPr>
            <w:tcW w:w="2040" w:type="dxa"/>
          </w:tcPr>
          <w:p w14:paraId="026B17E2" w14:textId="10F03787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2040" w:type="dxa"/>
          </w:tcPr>
          <w:p w14:paraId="617FF27F" w14:textId="6FF785F6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Understand saving and spending choices.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long-term benefits of saving.</w:t>
            </w:r>
          </w:p>
        </w:tc>
        <w:tc>
          <w:tcPr>
            <w:tcW w:w="2040" w:type="dxa"/>
          </w:tcPr>
          <w:p w14:paraId="0486D13A" w14:textId="05DB1D6A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Scenario analysis; Savings challenge activity.</w:t>
            </w:r>
          </w:p>
        </w:tc>
        <w:tc>
          <w:tcPr>
            <w:tcW w:w="2040" w:type="dxa"/>
          </w:tcPr>
          <w:p w14:paraId="08366FC6" w14:textId="20E44BDA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Discussion – 'Needs vs Wants'.</w:t>
            </w:r>
          </w:p>
          <w:p w14:paraId="34B30F54" w14:textId="6844AEFE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Analyse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spending scenarios and complete savings challenge.</w:t>
            </w:r>
          </w:p>
          <w:p w14:paraId="43155571" w14:textId="5E812FD6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record one personal savings goal.</w:t>
            </w:r>
          </w:p>
        </w:tc>
        <w:tc>
          <w:tcPr>
            <w:tcW w:w="2040" w:type="dxa"/>
          </w:tcPr>
          <w:p w14:paraId="247BB2CF" w14:textId="67232527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Math’s: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financial </w:t>
            </w:r>
            <w:r w:rsidRPr="00B51F32">
              <w:rPr>
                <w:rFonts w:ascii="Arial" w:hAnsi="Arial" w:cs="Arial"/>
                <w:sz w:val="24"/>
                <w:szCs w:val="24"/>
              </w:rPr>
              <w:t>math’s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decision making;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048" w:type="dxa"/>
          </w:tcPr>
          <w:p w14:paraId="16E4E207" w14:textId="08FC9808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peer/tutor questioning.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0167BCC0" w14:textId="03C0CF7F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51F32">
              <w:rPr>
                <w:rFonts w:ascii="Arial" w:hAnsi="Arial" w:cs="Arial"/>
                <w:sz w:val="24"/>
                <w:szCs w:val="24"/>
              </w:rPr>
              <w:t>Summative</w:t>
            </w:r>
            <w:proofErr w:type="gramEnd"/>
            <w:r w:rsidRPr="00B51F32">
              <w:rPr>
                <w:rFonts w:ascii="Arial" w:hAnsi="Arial" w:cs="Arial"/>
                <w:sz w:val="24"/>
                <w:szCs w:val="24"/>
              </w:rPr>
              <w:t>: completed savings challenge sheets.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0A50F25D" w14:textId="54330614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4FE68F44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278D9C" w14:textId="15C60307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tasks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1DD081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985929" w14:textId="3F254411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C644401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1B7B5E" w14:textId="0A1BC806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task completion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03AE23F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53D36" w14:textId="326B29D1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personal savings plan.</w:t>
            </w:r>
          </w:p>
          <w:p w14:paraId="3887721C" w14:textId="537649CC" w:rsidR="00E475BE" w:rsidRPr="00B51F32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1257B595" w14:textId="77777777" w:rsidTr="00B51F32">
        <w:trPr>
          <w:jc w:val="center"/>
        </w:trPr>
        <w:tc>
          <w:tcPr>
            <w:tcW w:w="2040" w:type="dxa"/>
          </w:tcPr>
          <w:p w14:paraId="68B6F52E" w14:textId="09986E5C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040" w:type="dxa"/>
          </w:tcPr>
          <w:p w14:paraId="4DE8DAC0" w14:textId="427D1F55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Explore careers and future pathways.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personal strengths and skills.</w:t>
            </w:r>
          </w:p>
        </w:tc>
        <w:tc>
          <w:tcPr>
            <w:tcW w:w="2040" w:type="dxa"/>
          </w:tcPr>
          <w:p w14:paraId="791CC6F2" w14:textId="5527D705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Careers quiz; Skills audit activity.</w:t>
            </w:r>
          </w:p>
        </w:tc>
        <w:tc>
          <w:tcPr>
            <w:tcW w:w="2040" w:type="dxa"/>
          </w:tcPr>
          <w:p w14:paraId="7C7F98CA" w14:textId="0D0240D4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Careers quiz.</w:t>
            </w:r>
          </w:p>
          <w:p w14:paraId="40911FE6" w14:textId="728BC93A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complete skills audit + discuss pathways.</w:t>
            </w:r>
          </w:p>
          <w:p w14:paraId="600931E4" w14:textId="49942A82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record one career interest.</w:t>
            </w:r>
          </w:p>
        </w:tc>
        <w:tc>
          <w:tcPr>
            <w:tcW w:w="2040" w:type="dxa"/>
          </w:tcPr>
          <w:p w14:paraId="5BCBDAF5" w14:textId="5E153FEE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Careers: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employability;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reflective writing;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research.</w:t>
            </w:r>
          </w:p>
        </w:tc>
        <w:tc>
          <w:tcPr>
            <w:tcW w:w="2048" w:type="dxa"/>
          </w:tcPr>
          <w:p w14:paraId="47231D47" w14:textId="707B96EB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56FDA486" w14:textId="5B9D9327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51F32">
              <w:rPr>
                <w:rFonts w:ascii="Arial" w:hAnsi="Arial" w:cs="Arial"/>
                <w:sz w:val="24"/>
                <w:szCs w:val="24"/>
              </w:rPr>
              <w:t>Summative</w:t>
            </w:r>
            <w:proofErr w:type="gramEnd"/>
            <w:r w:rsidRPr="00B51F32">
              <w:rPr>
                <w:rFonts w:ascii="Arial" w:hAnsi="Arial" w:cs="Arial"/>
                <w:sz w:val="24"/>
                <w:szCs w:val="24"/>
              </w:rPr>
              <w:t>: completed skills audit.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5F58536D" w14:textId="0F495D29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49B08895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C623DD" w14:textId="0385BB17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audit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5CE595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C71E8A" w14:textId="09A4FB22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22295E2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B15FA9" w14:textId="1E2ABCDF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F795CF5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B7964A" w14:textId="4F3D0C33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reflection linking skills to pathways.</w:t>
            </w:r>
          </w:p>
          <w:p w14:paraId="369BCEC2" w14:textId="3DF8F4F8" w:rsidR="00E475BE" w:rsidRPr="00B51F32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39314820" w14:textId="77777777" w:rsidTr="00B51F32">
        <w:trPr>
          <w:jc w:val="center"/>
        </w:trPr>
        <w:tc>
          <w:tcPr>
            <w:tcW w:w="2040" w:type="dxa"/>
          </w:tcPr>
          <w:p w14:paraId="49DDC515" w14:textId="073186B0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2040" w:type="dxa"/>
          </w:tcPr>
          <w:p w14:paraId="5BDE9A0F" w14:textId="6A18A59B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Understand CVs and applications.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 xml:space="preserve">• </w:t>
            </w:r>
            <w:proofErr w:type="spellStart"/>
            <w:r w:rsidRPr="00B51F32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B51F32">
              <w:rPr>
                <w:rFonts w:ascii="Arial" w:hAnsi="Arial" w:cs="Arial"/>
                <w:sz w:val="24"/>
                <w:szCs w:val="24"/>
              </w:rPr>
              <w:t xml:space="preserve"> importance of presenting skills.</w:t>
            </w:r>
          </w:p>
        </w:tc>
        <w:tc>
          <w:tcPr>
            <w:tcW w:w="2040" w:type="dxa"/>
          </w:tcPr>
          <w:p w14:paraId="05C90CB7" w14:textId="4E9615DB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CV writing workshop; Peer feedback.</w:t>
            </w:r>
          </w:p>
        </w:tc>
        <w:tc>
          <w:tcPr>
            <w:tcW w:w="2040" w:type="dxa"/>
          </w:tcPr>
          <w:p w14:paraId="7799DEB2" w14:textId="34DF02A7" w:rsid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CV checklist activity.</w:t>
            </w:r>
          </w:p>
          <w:p w14:paraId="0047AFA4" w14:textId="421167DF" w:rsid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draft personal CVs.</w:t>
            </w:r>
          </w:p>
          <w:p w14:paraId="0CF9851A" w14:textId="4044BE8A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Peer review + feedback.</w:t>
            </w:r>
          </w:p>
        </w:tc>
        <w:tc>
          <w:tcPr>
            <w:tcW w:w="2040" w:type="dxa"/>
          </w:tcPr>
          <w:p w14:paraId="5B73E7E6" w14:textId="2C1FE15C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Careers: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employability;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CV writing;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ICT: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formatting.</w:t>
            </w:r>
          </w:p>
        </w:tc>
        <w:tc>
          <w:tcPr>
            <w:tcW w:w="2048" w:type="dxa"/>
          </w:tcPr>
          <w:p w14:paraId="4337780B" w14:textId="1C837AFB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peer/tutor </w:t>
            </w:r>
          </w:p>
          <w:p w14:paraId="037A4DC5" w14:textId="77777777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feedback.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2AA297D4" w14:textId="3766F2B8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completed CV drafts.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5FE38B24" w14:textId="4A496B0E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24E0D44D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D561FD" w14:textId="59520427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CV template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0DDE0FE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851058" w14:textId="39192EA3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B90F7E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5BD906" w14:textId="536BF20E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CV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211EDA2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1D292F" w14:textId="38E5BB81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CV with cover letter.</w:t>
            </w:r>
          </w:p>
          <w:p w14:paraId="089437E7" w14:textId="78ECE28E" w:rsidR="00E475BE" w:rsidRPr="00B51F32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471DF001" w14:textId="77777777" w:rsidTr="00B51F32">
        <w:trPr>
          <w:jc w:val="center"/>
        </w:trPr>
        <w:tc>
          <w:tcPr>
            <w:tcW w:w="2040" w:type="dxa"/>
          </w:tcPr>
          <w:p w14:paraId="32A8B7BC" w14:textId="72758DC2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2040" w:type="dxa"/>
          </w:tcPr>
          <w:p w14:paraId="0D9D8569" w14:textId="00F1C945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Explore interview skills.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Practice responding to common interview questions.</w:t>
            </w:r>
          </w:p>
        </w:tc>
        <w:tc>
          <w:tcPr>
            <w:tcW w:w="2040" w:type="dxa"/>
          </w:tcPr>
          <w:p w14:paraId="6F13C603" w14:textId="56C31529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Mock interviews; Peer feedback.</w:t>
            </w:r>
          </w:p>
        </w:tc>
        <w:tc>
          <w:tcPr>
            <w:tcW w:w="2040" w:type="dxa"/>
          </w:tcPr>
          <w:p w14:paraId="04C67530" w14:textId="3AE393DA" w:rsidR="00E475BE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Group brainstorm – 'What makes a good interview?'.</w:t>
            </w:r>
          </w:p>
          <w:p w14:paraId="76321FA2" w14:textId="6C1680DD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Role-play mock interviews in pairs.</w:t>
            </w:r>
          </w:p>
          <w:p w14:paraId="64A05C1F" w14:textId="6705AE02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Peer/tutor feedback.</w:t>
            </w:r>
          </w:p>
        </w:tc>
        <w:tc>
          <w:tcPr>
            <w:tcW w:w="2040" w:type="dxa"/>
          </w:tcPr>
          <w:p w14:paraId="76FAF4FD" w14:textId="3342FE3B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Careers: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employability;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speaking and listening;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Drama: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role-play.</w:t>
            </w:r>
          </w:p>
        </w:tc>
        <w:tc>
          <w:tcPr>
            <w:tcW w:w="2048" w:type="dxa"/>
          </w:tcPr>
          <w:p w14:paraId="72C8E68C" w14:textId="72DB6E0D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peer/tutor observation.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6C1FFA9F" w14:textId="21DE9362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Summative: interview feedback sheets.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74FB7E79" w14:textId="037EEAAA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1C297BCC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878FE3" w14:textId="64DE86E4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role-play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4376B14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EAABC4" w14:textId="3D77586A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7702DD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D3175A" w14:textId="6998C360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responses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DD2515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682DF5" w14:textId="0594BCAD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answers with examples.</w:t>
            </w:r>
          </w:p>
          <w:p w14:paraId="1495850D" w14:textId="38C56CBD" w:rsidR="00E475BE" w:rsidRPr="00B51F32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5451" w:rsidRPr="00B51F32" w14:paraId="0D4D58FA" w14:textId="77777777" w:rsidTr="00B51F32">
        <w:trPr>
          <w:jc w:val="center"/>
        </w:trPr>
        <w:tc>
          <w:tcPr>
            <w:tcW w:w="2040" w:type="dxa"/>
          </w:tcPr>
          <w:p w14:paraId="628D3D9D" w14:textId="10F095DD" w:rsidR="00B51F32" w:rsidRPr="00B51F32" w:rsidRDefault="00B51F32" w:rsidP="00B51F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51F32">
              <w:rPr>
                <w:rFonts w:ascii="Arial" w:hAnsi="Arial" w:cs="Arial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2040" w:type="dxa"/>
          </w:tcPr>
          <w:p w14:paraId="5F819569" w14:textId="7966F5B1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• Reflect on learning across PSHE/RSE.</w:t>
            </w:r>
            <w:r w:rsidRPr="00B51F32">
              <w:rPr>
                <w:rFonts w:ascii="Arial" w:hAnsi="Arial" w:cs="Arial"/>
                <w:sz w:val="24"/>
                <w:szCs w:val="24"/>
              </w:rPr>
              <w:br/>
              <w:t>• Set personal goals for the future.</w:t>
            </w:r>
          </w:p>
        </w:tc>
        <w:tc>
          <w:tcPr>
            <w:tcW w:w="2040" w:type="dxa"/>
          </w:tcPr>
          <w:p w14:paraId="094DD422" w14:textId="7DEC7FDB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t>Learning review; Goal-setting workshop.</w:t>
            </w:r>
          </w:p>
        </w:tc>
        <w:tc>
          <w:tcPr>
            <w:tcW w:w="2040" w:type="dxa"/>
          </w:tcPr>
          <w:p w14:paraId="6B929899" w14:textId="260A0F4B" w:rsidR="00E475BE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Starter: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Quiz recap of key topics.</w:t>
            </w:r>
          </w:p>
          <w:p w14:paraId="614D8914" w14:textId="4AC75274" w:rsidR="00E475BE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Core: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Group review of highlights, complete reflection worksheets.</w:t>
            </w:r>
          </w:p>
          <w:p w14:paraId="09CFE0EA" w14:textId="4D55CBDC" w:rsidR="00B51F32" w:rsidRPr="00B51F32" w:rsidRDefault="00B51F32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B51F32">
              <w:rPr>
                <w:rFonts w:ascii="Arial" w:hAnsi="Arial" w:cs="Arial"/>
                <w:sz w:val="24"/>
                <w:szCs w:val="24"/>
              </w:rPr>
              <w:br/>
            </w:r>
            <w:r w:rsidR="006F3501" w:rsidRPr="006F3501">
              <w:rPr>
                <w:rFonts w:ascii="Arial" w:hAnsi="Arial" w:cs="Arial"/>
                <w:b/>
                <w:sz w:val="24"/>
                <w:szCs w:val="24"/>
              </w:rPr>
              <w:t>Reflection:</w:t>
            </w:r>
            <w:r w:rsidRPr="00B51F32">
              <w:rPr>
                <w:rFonts w:ascii="Arial" w:hAnsi="Arial" w:cs="Arial"/>
                <w:sz w:val="24"/>
                <w:szCs w:val="24"/>
              </w:rPr>
              <w:t xml:space="preserve"> Learners set SMART goals for next year.</w:t>
            </w:r>
          </w:p>
        </w:tc>
        <w:tc>
          <w:tcPr>
            <w:tcW w:w="2040" w:type="dxa"/>
          </w:tcPr>
          <w:p w14:paraId="06F42C34" w14:textId="49FF5064" w:rsidR="00B51F32" w:rsidRPr="00B51F32" w:rsidRDefault="006F350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F3501">
              <w:rPr>
                <w:rFonts w:ascii="Arial" w:hAnsi="Arial" w:cs="Arial"/>
                <w:b/>
                <w:sz w:val="24"/>
                <w:szCs w:val="24"/>
              </w:rPr>
              <w:t>PSHE: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self-reflection; </w:t>
            </w:r>
            <w:r w:rsidRPr="006F3501">
              <w:rPr>
                <w:rFonts w:ascii="Arial" w:hAnsi="Arial" w:cs="Arial"/>
                <w:b/>
                <w:sz w:val="24"/>
                <w:szCs w:val="24"/>
              </w:rPr>
              <w:t>English: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reflective writing.</w:t>
            </w:r>
          </w:p>
        </w:tc>
        <w:tc>
          <w:tcPr>
            <w:tcW w:w="2048" w:type="dxa"/>
          </w:tcPr>
          <w:p w14:paraId="1E94390B" w14:textId="753703A6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Formative: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tutor observation.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5F11FF47" w14:textId="58F96F18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85451">
              <w:rPr>
                <w:rFonts w:ascii="Arial" w:hAnsi="Arial" w:cs="Arial"/>
                <w:b/>
                <w:sz w:val="24"/>
                <w:szCs w:val="24"/>
              </w:rPr>
              <w:t>Summative</w:t>
            </w:r>
            <w:proofErr w:type="gramEnd"/>
            <w:r w:rsidRPr="00685451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completed reflection worksheets + goals.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br/>
            </w:r>
          </w:p>
          <w:p w14:paraId="4B61BF11" w14:textId="3B304E66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 xml:space="preserve">Differentiation – </w:t>
            </w:r>
          </w:p>
          <w:p w14:paraId="15B0776D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F8AF9F" w14:textId="0BE52492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Emerging: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scaffolded reflections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08916F6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DA67D4" w14:textId="1BDA67CD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Developing: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guided independence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D2E935B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30FFD8" w14:textId="79051A55" w:rsidR="00E475BE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Secure: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confident reflections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AB98BD" w14:textId="77777777" w:rsidR="00E475BE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D10CA6" w14:textId="3C0543A2" w:rsidR="00B51F32" w:rsidRDefault="00685451" w:rsidP="00B51F32">
            <w:pPr>
              <w:rPr>
                <w:rFonts w:ascii="Arial" w:hAnsi="Arial" w:cs="Arial"/>
                <w:sz w:val="24"/>
                <w:szCs w:val="24"/>
              </w:rPr>
            </w:pPr>
            <w:r w:rsidRPr="00685451">
              <w:rPr>
                <w:rFonts w:ascii="Arial" w:hAnsi="Arial" w:cs="Arial"/>
                <w:b/>
                <w:sz w:val="24"/>
                <w:szCs w:val="24"/>
              </w:rPr>
              <w:t>Mastery:</w:t>
            </w:r>
            <w:r w:rsidR="00B51F32" w:rsidRPr="00B51F32">
              <w:rPr>
                <w:rFonts w:ascii="Arial" w:hAnsi="Arial" w:cs="Arial"/>
                <w:sz w:val="24"/>
                <w:szCs w:val="24"/>
              </w:rPr>
              <w:t xml:space="preserve"> extended SMART goals with action plans.</w:t>
            </w:r>
          </w:p>
          <w:p w14:paraId="60508D66" w14:textId="6EDCFE45" w:rsidR="00E475BE" w:rsidRPr="00B51F32" w:rsidRDefault="00E475BE" w:rsidP="00B51F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DCBE16" w14:textId="77777777" w:rsidR="00685451" w:rsidRDefault="00685451"/>
    <w:sectPr w:rsidR="00000000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4309149">
    <w:abstractNumId w:val="8"/>
  </w:num>
  <w:num w:numId="2" w16cid:durableId="1850946598">
    <w:abstractNumId w:val="6"/>
  </w:num>
  <w:num w:numId="3" w16cid:durableId="800538503">
    <w:abstractNumId w:val="5"/>
  </w:num>
  <w:num w:numId="4" w16cid:durableId="161240425">
    <w:abstractNumId w:val="4"/>
  </w:num>
  <w:num w:numId="5" w16cid:durableId="101538451">
    <w:abstractNumId w:val="7"/>
  </w:num>
  <w:num w:numId="6" w16cid:durableId="504049917">
    <w:abstractNumId w:val="3"/>
  </w:num>
  <w:num w:numId="7" w16cid:durableId="335883574">
    <w:abstractNumId w:val="2"/>
  </w:num>
  <w:num w:numId="8" w16cid:durableId="1678460738">
    <w:abstractNumId w:val="1"/>
  </w:num>
  <w:num w:numId="9" w16cid:durableId="76384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85451"/>
    <w:rsid w:val="006F3501"/>
    <w:rsid w:val="00A7283C"/>
    <w:rsid w:val="00AA1D8D"/>
    <w:rsid w:val="00B47730"/>
    <w:rsid w:val="00B51F32"/>
    <w:rsid w:val="00BE4E6C"/>
    <w:rsid w:val="00CB0664"/>
    <w:rsid w:val="00E475BE"/>
    <w:rsid w:val="00E64346"/>
    <w:rsid w:val="00F901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9D4471"/>
  <w14:defaultImageDpi w14:val="300"/>
  <w15:docId w15:val="{7037309E-0303-4D26-815B-2D117204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087240af8183d01dd91d549234f819f1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30264330927be83e42def75d41dd08d6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CA1C36-DABF-41C0-8BF7-EB058380EA9C}"/>
</file>

<file path=customXml/itemProps3.xml><?xml version="1.0" encoding="utf-8"?>
<ds:datastoreItem xmlns:ds="http://schemas.openxmlformats.org/officeDocument/2006/customXml" ds:itemID="{B5283658-691A-429C-84A7-9C6DBB8EFF83}"/>
</file>

<file path=customXml/itemProps4.xml><?xml version="1.0" encoding="utf-8"?>
<ds:datastoreItem xmlns:ds="http://schemas.openxmlformats.org/officeDocument/2006/customXml" ds:itemID="{4C59B936-A287-470E-AD19-F0DF11B4E0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3525</Words>
  <Characters>20098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Hodge</cp:lastModifiedBy>
  <cp:revision>2</cp:revision>
  <dcterms:created xsi:type="dcterms:W3CDTF">2025-09-16T08:47:00Z</dcterms:created>
  <dcterms:modified xsi:type="dcterms:W3CDTF">2025-09-16T08:47:00Z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</Properties>
</file>