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960"/>
        <w:tblW w:w="0" w:type="auto"/>
        <w:tblLook w:val="04A0" w:firstRow="1" w:lastRow="0" w:firstColumn="1" w:lastColumn="0" w:noHBand="0" w:noVBand="1"/>
      </w:tblPr>
      <w:tblGrid>
        <w:gridCol w:w="1113"/>
        <w:gridCol w:w="2183"/>
        <w:gridCol w:w="2035"/>
        <w:gridCol w:w="2007"/>
        <w:gridCol w:w="1558"/>
        <w:gridCol w:w="2512"/>
        <w:gridCol w:w="1542"/>
      </w:tblGrid>
      <w:tr w:rsidR="00147806" w14:paraId="06E7D464" w14:textId="77777777" w:rsidTr="00433F71">
        <w:tc>
          <w:tcPr>
            <w:tcW w:w="1113" w:type="dxa"/>
          </w:tcPr>
          <w:p w14:paraId="47C094BC" w14:textId="77777777" w:rsidR="00147806" w:rsidRDefault="006D7876" w:rsidP="00433F71">
            <w:r>
              <w:t>Week</w:t>
            </w:r>
          </w:p>
        </w:tc>
        <w:tc>
          <w:tcPr>
            <w:tcW w:w="2183" w:type="dxa"/>
          </w:tcPr>
          <w:p w14:paraId="4216DAC5" w14:textId="77777777" w:rsidR="00147806" w:rsidRDefault="006D7876" w:rsidP="00433F71">
            <w:r>
              <w:t>Learning Outcomes</w:t>
            </w:r>
            <w:r>
              <w:br/>
              <w:t>(The student will be able to…)</w:t>
            </w:r>
          </w:p>
        </w:tc>
        <w:tc>
          <w:tcPr>
            <w:tcW w:w="2035" w:type="dxa"/>
          </w:tcPr>
          <w:p w14:paraId="01D395AE" w14:textId="77777777" w:rsidR="00147806" w:rsidRDefault="006D7876" w:rsidP="00433F71">
            <w:r>
              <w:t>Content / Teaching &amp; Learning Activities / Opportunities for Differentiation.</w:t>
            </w:r>
            <w:r>
              <w:br/>
              <w:t>Including Directed Study –</w:t>
            </w:r>
            <w:r>
              <w:br/>
              <w:t>Where appropriate</w:t>
            </w:r>
          </w:p>
        </w:tc>
        <w:tc>
          <w:tcPr>
            <w:tcW w:w="2007" w:type="dxa"/>
          </w:tcPr>
          <w:p w14:paraId="2D21ED15" w14:textId="77777777" w:rsidR="00147806" w:rsidRDefault="006D7876" w:rsidP="00433F71">
            <w:r>
              <w:t>Resources/</w:t>
            </w:r>
            <w:r>
              <w:br/>
              <w:t>Teaching Aids</w:t>
            </w:r>
          </w:p>
        </w:tc>
        <w:tc>
          <w:tcPr>
            <w:tcW w:w="1558" w:type="dxa"/>
          </w:tcPr>
          <w:p w14:paraId="0991134E" w14:textId="77777777" w:rsidR="00147806" w:rsidRDefault="006D7876" w:rsidP="00433F71">
            <w:r>
              <w:t>Maths, English &amp; ICT skills required to achieve this learning outcome</w:t>
            </w:r>
            <w:r>
              <w:br/>
              <w:t>(References to Employability and British Values)</w:t>
            </w:r>
          </w:p>
        </w:tc>
        <w:tc>
          <w:tcPr>
            <w:tcW w:w="2512" w:type="dxa"/>
          </w:tcPr>
          <w:p w14:paraId="1D9E4532" w14:textId="77777777" w:rsidR="00147806" w:rsidRDefault="006D7876" w:rsidP="00433F71">
            <w:r>
              <w:t>Assessment Strategies</w:t>
            </w:r>
            <w:r>
              <w:br/>
              <w:t>Formative &amp; Summative (feedback)</w:t>
            </w:r>
          </w:p>
        </w:tc>
        <w:tc>
          <w:tcPr>
            <w:tcW w:w="1542" w:type="dxa"/>
          </w:tcPr>
          <w:p w14:paraId="5BD148EF" w14:textId="77777777" w:rsidR="00147806" w:rsidRDefault="006D7876" w:rsidP="00433F71">
            <w:r>
              <w:t>NOCN Qualification Alignment</w:t>
            </w:r>
          </w:p>
        </w:tc>
      </w:tr>
      <w:tr w:rsidR="00147806" w14:paraId="69A0F717" w14:textId="77777777" w:rsidTr="00433F71">
        <w:tc>
          <w:tcPr>
            <w:tcW w:w="1113" w:type="dxa"/>
          </w:tcPr>
          <w:p w14:paraId="06CBB275" w14:textId="77777777" w:rsidR="00147806" w:rsidRDefault="006D7876" w:rsidP="00433F71">
            <w:r>
              <w:t>nan</w:t>
            </w:r>
          </w:p>
        </w:tc>
        <w:tc>
          <w:tcPr>
            <w:tcW w:w="2183" w:type="dxa"/>
          </w:tcPr>
          <w:p w14:paraId="4F89F9D6" w14:textId="77777777" w:rsidR="00147806" w:rsidRDefault="006D7876" w:rsidP="00433F71">
            <w:r>
              <w:t>nan</w:t>
            </w:r>
          </w:p>
        </w:tc>
        <w:tc>
          <w:tcPr>
            <w:tcW w:w="2035" w:type="dxa"/>
          </w:tcPr>
          <w:p w14:paraId="7B425D95" w14:textId="77777777" w:rsidR="00147806" w:rsidRDefault="006D7876" w:rsidP="00433F71">
            <w:r>
              <w:t>nan</w:t>
            </w:r>
          </w:p>
        </w:tc>
        <w:tc>
          <w:tcPr>
            <w:tcW w:w="2007" w:type="dxa"/>
          </w:tcPr>
          <w:p w14:paraId="3C0D0AF9" w14:textId="77777777" w:rsidR="00147806" w:rsidRDefault="006D7876" w:rsidP="00433F71">
            <w:r>
              <w:t>nan</w:t>
            </w:r>
          </w:p>
        </w:tc>
        <w:tc>
          <w:tcPr>
            <w:tcW w:w="1558" w:type="dxa"/>
          </w:tcPr>
          <w:p w14:paraId="5B6AD762" w14:textId="77777777" w:rsidR="00147806" w:rsidRDefault="006D7876" w:rsidP="00433F71">
            <w:r>
              <w:t>nan</w:t>
            </w:r>
          </w:p>
        </w:tc>
        <w:tc>
          <w:tcPr>
            <w:tcW w:w="2512" w:type="dxa"/>
          </w:tcPr>
          <w:p w14:paraId="2CD5BE24" w14:textId="77777777" w:rsidR="00147806" w:rsidRDefault="006D7876" w:rsidP="00433F71">
            <w:r>
              <w:t>nan</w:t>
            </w:r>
          </w:p>
        </w:tc>
        <w:tc>
          <w:tcPr>
            <w:tcW w:w="1542" w:type="dxa"/>
          </w:tcPr>
          <w:p w14:paraId="1EEC485E" w14:textId="77777777" w:rsidR="00147806" w:rsidRDefault="00147806" w:rsidP="00433F71"/>
        </w:tc>
      </w:tr>
      <w:tr w:rsidR="00147806" w14:paraId="01E018AA" w14:textId="77777777" w:rsidTr="00433F71">
        <w:tc>
          <w:tcPr>
            <w:tcW w:w="1113" w:type="dxa"/>
          </w:tcPr>
          <w:p w14:paraId="5F342F5B" w14:textId="77777777" w:rsidR="00147806" w:rsidRDefault="006D7876" w:rsidP="00433F71">
            <w:r>
              <w:t>Week 1</w:t>
            </w:r>
            <w:r>
              <w:br/>
            </w:r>
            <w:r>
              <w:br/>
            </w:r>
            <w:r>
              <w:br/>
            </w:r>
            <w:r>
              <w:br/>
            </w:r>
            <w:r>
              <w:br/>
            </w:r>
            <w:r>
              <w:br/>
            </w:r>
            <w:r>
              <w:br/>
            </w:r>
            <w:r>
              <w:br/>
            </w:r>
            <w:r>
              <w:br/>
            </w:r>
            <w:r>
              <w:br/>
            </w:r>
            <w:r>
              <w:br/>
            </w:r>
            <w:r>
              <w:br/>
            </w:r>
            <w:r>
              <w:br/>
            </w:r>
            <w:r>
              <w:br/>
            </w:r>
            <w:r>
              <w:br/>
            </w:r>
            <w:r>
              <w:br/>
            </w:r>
            <w:r>
              <w:br/>
            </w:r>
            <w:r>
              <w:br/>
            </w:r>
            <w:r>
              <w:br/>
            </w:r>
            <w:r>
              <w:br/>
            </w:r>
            <w:r>
              <w:br/>
            </w:r>
            <w:r>
              <w:br/>
              <w:t>Week 2</w:t>
            </w:r>
            <w:r>
              <w:br/>
            </w:r>
            <w:r>
              <w:br/>
            </w:r>
            <w:r>
              <w:br/>
            </w:r>
            <w:r>
              <w:br/>
            </w:r>
            <w:r>
              <w:br/>
            </w:r>
            <w:r>
              <w:br/>
            </w:r>
            <w:r>
              <w:br/>
            </w:r>
            <w:r>
              <w:br/>
            </w:r>
            <w:r>
              <w:br/>
            </w:r>
            <w:r>
              <w:br/>
            </w:r>
            <w:r>
              <w:br/>
            </w:r>
            <w:r>
              <w:br/>
            </w:r>
            <w:r>
              <w:br/>
            </w:r>
            <w:r>
              <w:br/>
            </w:r>
            <w:r>
              <w:br/>
              <w:t>Week 3</w:t>
            </w:r>
            <w:r>
              <w:br/>
            </w:r>
            <w:r>
              <w:br/>
            </w:r>
            <w:r>
              <w:br/>
            </w:r>
            <w:r>
              <w:br/>
            </w:r>
            <w:r>
              <w:br/>
            </w:r>
            <w:r>
              <w:br/>
            </w:r>
            <w:r>
              <w:br/>
            </w:r>
            <w:r>
              <w:br/>
            </w:r>
            <w:r>
              <w:br/>
            </w:r>
            <w:r>
              <w:br/>
            </w:r>
            <w:r>
              <w:br/>
            </w:r>
            <w:r>
              <w:br/>
            </w:r>
            <w:r>
              <w:br/>
            </w:r>
            <w:r>
              <w:br/>
            </w:r>
            <w:r>
              <w:br/>
            </w:r>
            <w:r>
              <w:br/>
            </w:r>
            <w:r>
              <w:br/>
              <w:t>Week 4</w:t>
            </w:r>
            <w:r>
              <w:br/>
            </w:r>
            <w:r>
              <w:br/>
            </w:r>
            <w:r>
              <w:br/>
            </w:r>
            <w:r>
              <w:br/>
            </w:r>
            <w:r>
              <w:br/>
            </w:r>
            <w:r>
              <w:br/>
            </w:r>
            <w:r>
              <w:br/>
            </w:r>
            <w:r>
              <w:br/>
            </w:r>
            <w:r>
              <w:br/>
            </w:r>
            <w:r>
              <w:br/>
            </w:r>
            <w:r>
              <w:br/>
            </w:r>
            <w:r>
              <w:br/>
            </w:r>
            <w:r>
              <w:br/>
            </w:r>
            <w:r>
              <w:br/>
            </w:r>
            <w:r>
              <w:br/>
            </w:r>
            <w:r>
              <w:br/>
            </w:r>
            <w:r>
              <w:br/>
              <w:t>Week 5</w:t>
            </w:r>
            <w:r>
              <w:br/>
            </w:r>
            <w:r>
              <w:br/>
            </w:r>
            <w:r>
              <w:br/>
            </w:r>
            <w:r>
              <w:br/>
            </w:r>
            <w:r>
              <w:br/>
            </w:r>
            <w:r>
              <w:br/>
            </w:r>
            <w:r>
              <w:br/>
            </w:r>
            <w:r>
              <w:br/>
            </w:r>
            <w:r>
              <w:br/>
            </w:r>
            <w:r>
              <w:br/>
            </w:r>
            <w:r>
              <w:br/>
            </w:r>
            <w:r>
              <w:br/>
            </w:r>
            <w:r>
              <w:br/>
            </w:r>
            <w:r>
              <w:br/>
            </w:r>
            <w:r>
              <w:br/>
            </w:r>
            <w:r>
              <w:br/>
            </w:r>
            <w:r>
              <w:br/>
              <w:t>Week 6</w:t>
            </w:r>
            <w:r>
              <w:br/>
            </w:r>
            <w:r>
              <w:br/>
            </w:r>
            <w:r>
              <w:br/>
            </w:r>
            <w:r>
              <w:br/>
            </w:r>
            <w:r>
              <w:br/>
            </w:r>
            <w:r>
              <w:br/>
            </w:r>
            <w:r>
              <w:br/>
            </w:r>
            <w:r>
              <w:br/>
            </w:r>
            <w:r>
              <w:br/>
            </w:r>
            <w:r>
              <w:br/>
            </w:r>
            <w:r>
              <w:br/>
            </w:r>
            <w:r>
              <w:br/>
            </w:r>
            <w:r>
              <w:br/>
            </w:r>
            <w:r>
              <w:br/>
            </w:r>
            <w:r>
              <w:br/>
              <w:t>Week 7</w:t>
            </w:r>
            <w:r>
              <w:br/>
            </w:r>
            <w:r>
              <w:br/>
            </w:r>
            <w:r>
              <w:br/>
            </w:r>
            <w:r>
              <w:br/>
            </w:r>
            <w:r>
              <w:br/>
            </w:r>
            <w:r>
              <w:br/>
            </w:r>
            <w:r>
              <w:br/>
            </w:r>
            <w:r>
              <w:br/>
            </w:r>
            <w:r>
              <w:br/>
            </w:r>
            <w:r>
              <w:br/>
            </w:r>
            <w:r>
              <w:br/>
            </w:r>
            <w:r>
              <w:br/>
            </w:r>
            <w:r>
              <w:br/>
            </w:r>
            <w:r>
              <w:br/>
            </w:r>
            <w:r>
              <w:br/>
            </w:r>
            <w:r>
              <w:br/>
            </w:r>
            <w:r>
              <w:br/>
            </w:r>
            <w:r>
              <w:br/>
              <w:t>Week 8</w:t>
            </w:r>
            <w:r>
              <w:br/>
            </w:r>
            <w:r>
              <w:br/>
            </w:r>
            <w:r>
              <w:br/>
            </w:r>
            <w:r>
              <w:br/>
            </w:r>
            <w:r>
              <w:br/>
            </w:r>
            <w:r>
              <w:br/>
            </w:r>
            <w:r>
              <w:br/>
            </w:r>
            <w:r>
              <w:br/>
            </w:r>
            <w:r>
              <w:br/>
            </w:r>
            <w:r>
              <w:br/>
            </w:r>
            <w:r>
              <w:br/>
            </w:r>
            <w:r>
              <w:br/>
            </w:r>
            <w:r>
              <w:br/>
            </w:r>
            <w:r>
              <w:br/>
            </w:r>
            <w:r>
              <w:br/>
            </w:r>
            <w:r>
              <w:br/>
            </w:r>
            <w:r>
              <w:br/>
              <w:t>Week    9</w:t>
            </w:r>
            <w:r>
              <w:br/>
            </w:r>
            <w:r>
              <w:br/>
            </w:r>
            <w:r>
              <w:br/>
            </w:r>
            <w:r>
              <w:br/>
            </w:r>
            <w:r>
              <w:br/>
            </w:r>
            <w:r>
              <w:br/>
            </w:r>
            <w:r>
              <w:br/>
            </w:r>
            <w:r>
              <w:br/>
            </w:r>
            <w:r>
              <w:br/>
            </w:r>
            <w:r>
              <w:br/>
            </w:r>
            <w:r>
              <w:br/>
            </w:r>
            <w:r>
              <w:br/>
            </w:r>
            <w:r>
              <w:br/>
            </w:r>
            <w:r>
              <w:br/>
            </w:r>
            <w:r>
              <w:br/>
            </w:r>
            <w:r>
              <w:br/>
            </w:r>
            <w:r>
              <w:br/>
            </w:r>
            <w:r>
              <w:br/>
              <w:t>Week 10</w:t>
            </w:r>
            <w:r>
              <w:br/>
            </w:r>
            <w:r>
              <w:br/>
            </w:r>
            <w:r>
              <w:br/>
            </w:r>
            <w:r>
              <w:br/>
            </w:r>
            <w:r>
              <w:br/>
            </w:r>
            <w:r>
              <w:br/>
            </w:r>
            <w:r>
              <w:br/>
            </w:r>
            <w:r>
              <w:br/>
            </w:r>
            <w:r>
              <w:br/>
            </w:r>
            <w:r>
              <w:br/>
            </w:r>
            <w:r>
              <w:br/>
            </w:r>
            <w:r>
              <w:br/>
            </w:r>
            <w:r>
              <w:br/>
            </w:r>
            <w:r>
              <w:br/>
            </w:r>
            <w:r>
              <w:br/>
            </w:r>
            <w:r>
              <w:br/>
            </w:r>
            <w:r>
              <w:br/>
            </w:r>
            <w:r>
              <w:br/>
              <w:t>Week 11</w:t>
            </w:r>
            <w:r>
              <w:br/>
            </w:r>
            <w:r>
              <w:br/>
            </w:r>
            <w:r>
              <w:br/>
            </w:r>
            <w:r>
              <w:br/>
            </w:r>
            <w:r>
              <w:br/>
            </w:r>
            <w:r>
              <w:br/>
            </w:r>
            <w:r>
              <w:br/>
            </w:r>
            <w:r>
              <w:br/>
            </w:r>
            <w:r>
              <w:br/>
            </w:r>
            <w:r>
              <w:br/>
            </w:r>
            <w:r>
              <w:br/>
            </w:r>
            <w:r>
              <w:br/>
            </w:r>
            <w:r>
              <w:br/>
            </w:r>
            <w:r>
              <w:br/>
            </w:r>
            <w:r>
              <w:br/>
            </w:r>
            <w:r>
              <w:br/>
              <w:t>Week 12</w:t>
            </w:r>
            <w:r>
              <w:br/>
            </w:r>
            <w:r>
              <w:br/>
            </w:r>
            <w:r>
              <w:br/>
            </w:r>
            <w:r>
              <w:br/>
            </w:r>
            <w:r>
              <w:br/>
            </w:r>
            <w:r>
              <w:br/>
            </w:r>
            <w:r>
              <w:br/>
            </w:r>
            <w:r>
              <w:br/>
            </w:r>
            <w:r>
              <w:br/>
            </w:r>
            <w:r>
              <w:br/>
            </w:r>
            <w:r>
              <w:br/>
            </w:r>
            <w:r>
              <w:br/>
            </w:r>
            <w:r>
              <w:br/>
            </w:r>
            <w:r>
              <w:br/>
            </w:r>
            <w:r>
              <w:br/>
            </w:r>
            <w:r>
              <w:br/>
            </w:r>
            <w:r>
              <w:br/>
            </w:r>
            <w:r>
              <w:br/>
              <w:t>Week 13</w:t>
            </w:r>
            <w:r>
              <w:br/>
            </w:r>
            <w:r>
              <w:br/>
            </w:r>
            <w:r>
              <w:br/>
            </w:r>
            <w:r>
              <w:br/>
            </w:r>
            <w:r>
              <w:br/>
            </w:r>
            <w:r>
              <w:br/>
            </w:r>
            <w:r>
              <w:br/>
            </w:r>
            <w:r>
              <w:br/>
            </w:r>
            <w:r>
              <w:br/>
            </w:r>
            <w:r>
              <w:br/>
            </w:r>
            <w:r>
              <w:br/>
            </w:r>
            <w:r>
              <w:br/>
            </w:r>
            <w:r>
              <w:br/>
            </w:r>
            <w:r>
              <w:br/>
            </w:r>
            <w:r>
              <w:br/>
            </w:r>
            <w:r>
              <w:br/>
              <w:t>Week 14</w:t>
            </w:r>
            <w:r>
              <w:br/>
            </w:r>
            <w:r>
              <w:br/>
            </w:r>
            <w:r>
              <w:br/>
            </w:r>
            <w:r>
              <w:br/>
            </w:r>
            <w:r>
              <w:br/>
            </w:r>
            <w:r>
              <w:br/>
            </w:r>
            <w:r>
              <w:br/>
            </w:r>
            <w:r>
              <w:br/>
            </w:r>
            <w:r>
              <w:br/>
            </w:r>
            <w:r>
              <w:br/>
            </w:r>
            <w:r>
              <w:br/>
            </w:r>
            <w:r>
              <w:br/>
            </w:r>
            <w:r>
              <w:br/>
            </w:r>
            <w:r>
              <w:br/>
            </w:r>
            <w:r>
              <w:br/>
            </w:r>
            <w:r>
              <w:br/>
            </w:r>
            <w:r>
              <w:br/>
            </w:r>
            <w:r>
              <w:br/>
              <w:t>Week 15</w:t>
            </w:r>
            <w:r>
              <w:br/>
            </w:r>
            <w:r>
              <w:br/>
            </w:r>
            <w:r>
              <w:br/>
            </w:r>
            <w:r>
              <w:br/>
            </w:r>
            <w:r>
              <w:br/>
            </w:r>
            <w:r>
              <w:br/>
            </w:r>
            <w:r>
              <w:br/>
            </w:r>
            <w:r>
              <w:br/>
            </w:r>
            <w:r>
              <w:br/>
            </w:r>
            <w:r>
              <w:br/>
            </w:r>
            <w:r>
              <w:br/>
            </w:r>
            <w:r>
              <w:br/>
            </w:r>
            <w:r>
              <w:br/>
            </w:r>
            <w:r>
              <w:br/>
            </w:r>
            <w:r>
              <w:br/>
            </w:r>
            <w:r>
              <w:br/>
            </w:r>
            <w:r>
              <w:br/>
              <w:t>Week 16</w:t>
            </w:r>
            <w:r>
              <w:br/>
            </w:r>
            <w:r>
              <w:br/>
            </w:r>
            <w:r>
              <w:br/>
            </w:r>
            <w:r>
              <w:br/>
            </w:r>
            <w:r>
              <w:br/>
            </w:r>
            <w:r>
              <w:br/>
            </w:r>
            <w:r>
              <w:br/>
            </w:r>
            <w:r>
              <w:br/>
            </w:r>
            <w:r>
              <w:br/>
            </w:r>
            <w:r>
              <w:br/>
            </w:r>
            <w:r>
              <w:br/>
            </w:r>
            <w:r>
              <w:br/>
            </w:r>
            <w:r>
              <w:br/>
            </w:r>
            <w:r>
              <w:br/>
            </w:r>
            <w:r>
              <w:br/>
            </w:r>
            <w:r>
              <w:br/>
            </w:r>
            <w:r>
              <w:br/>
            </w:r>
            <w:r>
              <w:br/>
              <w:t>Week 17</w:t>
            </w:r>
            <w:r>
              <w:br/>
            </w:r>
            <w:r>
              <w:br/>
            </w:r>
            <w:r>
              <w:br/>
            </w:r>
            <w:r>
              <w:br/>
            </w:r>
            <w:r>
              <w:br/>
            </w:r>
            <w:r>
              <w:br/>
            </w:r>
            <w:r>
              <w:br/>
            </w:r>
            <w:r>
              <w:br/>
            </w:r>
            <w:r>
              <w:br/>
            </w:r>
            <w:r>
              <w:br/>
            </w:r>
            <w:r>
              <w:br/>
            </w:r>
            <w:r>
              <w:br/>
            </w:r>
            <w:r>
              <w:br/>
            </w:r>
            <w:r>
              <w:br/>
            </w:r>
            <w:r>
              <w:br/>
            </w:r>
            <w:r>
              <w:br/>
            </w:r>
            <w:r>
              <w:br/>
              <w:t>Week 18</w:t>
            </w:r>
            <w:r>
              <w:br/>
            </w:r>
            <w:r>
              <w:br/>
            </w:r>
            <w:r>
              <w:br/>
            </w:r>
            <w:r>
              <w:br/>
            </w:r>
            <w:r>
              <w:br/>
            </w:r>
            <w:r>
              <w:br/>
            </w:r>
            <w:r>
              <w:br/>
            </w:r>
            <w:r>
              <w:br/>
            </w:r>
            <w:r>
              <w:br/>
            </w:r>
            <w:r>
              <w:br/>
            </w:r>
            <w:r>
              <w:br/>
            </w:r>
            <w:r>
              <w:br/>
            </w:r>
            <w:r>
              <w:br/>
            </w:r>
            <w:r>
              <w:br/>
            </w:r>
            <w:r>
              <w:br/>
            </w:r>
            <w:r>
              <w:br/>
            </w:r>
            <w:r>
              <w:br/>
              <w:t>Week 19</w:t>
            </w:r>
            <w:r>
              <w:br/>
            </w:r>
            <w:r>
              <w:br/>
            </w:r>
            <w:r>
              <w:br/>
            </w:r>
            <w:r>
              <w:br/>
            </w:r>
            <w:r>
              <w:br/>
            </w:r>
            <w:r>
              <w:br/>
            </w:r>
            <w:r>
              <w:br/>
            </w:r>
            <w:r>
              <w:br/>
            </w:r>
            <w:r>
              <w:br/>
            </w:r>
            <w:r>
              <w:br/>
            </w:r>
            <w:r>
              <w:br/>
            </w:r>
            <w:r>
              <w:br/>
            </w:r>
            <w:r>
              <w:br/>
            </w:r>
            <w:r>
              <w:br/>
            </w:r>
            <w:r>
              <w:br/>
            </w:r>
            <w:r>
              <w:br/>
            </w:r>
            <w:r>
              <w:br/>
              <w:t>Week 20</w:t>
            </w:r>
            <w:r>
              <w:br/>
            </w:r>
            <w:r>
              <w:br/>
            </w:r>
            <w:r>
              <w:br/>
            </w:r>
            <w:r>
              <w:br/>
            </w:r>
            <w:r>
              <w:br/>
            </w:r>
            <w:r>
              <w:br/>
            </w:r>
            <w:r>
              <w:br/>
            </w:r>
            <w:r>
              <w:br/>
            </w:r>
            <w:r>
              <w:br/>
            </w:r>
            <w:r>
              <w:br/>
            </w:r>
            <w:r>
              <w:br/>
            </w:r>
            <w:r>
              <w:br/>
            </w:r>
            <w:r>
              <w:br/>
            </w:r>
            <w:r>
              <w:br/>
            </w:r>
            <w:r>
              <w:br/>
            </w:r>
            <w:r>
              <w:br/>
              <w:t>Week 21</w:t>
            </w:r>
            <w:r>
              <w:br/>
            </w:r>
            <w:r>
              <w:br/>
            </w:r>
            <w:r>
              <w:br/>
            </w:r>
            <w:r>
              <w:br/>
            </w:r>
            <w:r>
              <w:br/>
            </w:r>
            <w:r>
              <w:br/>
            </w:r>
            <w:r>
              <w:br/>
            </w:r>
            <w:r>
              <w:br/>
            </w:r>
            <w:r>
              <w:br/>
            </w:r>
            <w:r>
              <w:br/>
            </w:r>
            <w:r>
              <w:br/>
            </w:r>
            <w:r>
              <w:br/>
            </w:r>
            <w:r>
              <w:br/>
            </w:r>
            <w:r>
              <w:br/>
            </w:r>
            <w:r>
              <w:br/>
            </w:r>
            <w:r>
              <w:br/>
            </w:r>
            <w:r>
              <w:br/>
            </w:r>
            <w:r>
              <w:br/>
            </w:r>
            <w:r>
              <w:br/>
              <w:t>Week 22</w:t>
            </w:r>
            <w:r>
              <w:br/>
            </w:r>
            <w:r>
              <w:br/>
            </w:r>
            <w:r>
              <w:br/>
            </w:r>
            <w:r>
              <w:br/>
            </w:r>
            <w:r>
              <w:br/>
            </w:r>
            <w:r>
              <w:br/>
            </w:r>
            <w:r>
              <w:br/>
            </w:r>
            <w:r>
              <w:br/>
            </w:r>
            <w:r>
              <w:br/>
            </w:r>
            <w:r>
              <w:br/>
            </w:r>
            <w:r>
              <w:br/>
            </w:r>
            <w:r>
              <w:br/>
            </w:r>
            <w:r>
              <w:br/>
            </w:r>
            <w:r>
              <w:br/>
            </w:r>
            <w:r>
              <w:br/>
            </w:r>
            <w:r>
              <w:br/>
            </w:r>
            <w:r>
              <w:br/>
              <w:t>Week 23</w:t>
            </w:r>
            <w:r>
              <w:br/>
            </w:r>
            <w:r>
              <w:br/>
            </w:r>
            <w:r>
              <w:br/>
            </w:r>
            <w:r>
              <w:br/>
            </w:r>
            <w:r>
              <w:br/>
            </w:r>
            <w:r>
              <w:br/>
            </w:r>
            <w:r>
              <w:br/>
            </w:r>
            <w:r>
              <w:br/>
            </w:r>
            <w:r>
              <w:br/>
            </w:r>
            <w:r>
              <w:br/>
            </w:r>
            <w:r>
              <w:br/>
            </w:r>
            <w:r>
              <w:br/>
            </w:r>
            <w:r>
              <w:br/>
            </w:r>
            <w:r>
              <w:br/>
            </w:r>
            <w:r>
              <w:br/>
            </w:r>
            <w:r>
              <w:br/>
            </w:r>
            <w:r>
              <w:br/>
            </w:r>
            <w:r>
              <w:br/>
            </w:r>
            <w:r>
              <w:br/>
              <w:t>Week 24</w:t>
            </w:r>
            <w:r>
              <w:br/>
            </w:r>
            <w:r>
              <w:br/>
            </w:r>
            <w:r>
              <w:br/>
            </w:r>
            <w:r>
              <w:br/>
            </w:r>
            <w:r>
              <w:br/>
            </w:r>
            <w:r>
              <w:br/>
            </w:r>
            <w:r>
              <w:br/>
            </w:r>
            <w:r>
              <w:br/>
            </w:r>
            <w:r>
              <w:br/>
            </w:r>
            <w:r>
              <w:br/>
            </w:r>
            <w:r>
              <w:br/>
            </w:r>
            <w:r>
              <w:br/>
            </w:r>
            <w:r>
              <w:br/>
            </w:r>
            <w:r>
              <w:br/>
            </w:r>
            <w:r>
              <w:br/>
            </w:r>
            <w:r>
              <w:br/>
            </w:r>
            <w:r>
              <w:br/>
              <w:t>Week 25</w:t>
            </w:r>
            <w:r>
              <w:br/>
            </w:r>
            <w:r>
              <w:br/>
            </w:r>
            <w:r>
              <w:br/>
            </w:r>
            <w:r>
              <w:br/>
            </w:r>
            <w:r>
              <w:br/>
            </w:r>
            <w:r>
              <w:br/>
            </w:r>
            <w:r>
              <w:br/>
            </w:r>
            <w:r>
              <w:br/>
            </w:r>
            <w:r>
              <w:br/>
            </w:r>
            <w:r>
              <w:br/>
            </w:r>
            <w:r>
              <w:br/>
            </w:r>
            <w:r>
              <w:br/>
            </w:r>
            <w:r>
              <w:br/>
            </w:r>
            <w:r>
              <w:br/>
            </w:r>
            <w:r>
              <w:br/>
            </w:r>
            <w:r>
              <w:br/>
            </w:r>
            <w:r>
              <w:br/>
            </w:r>
            <w:r>
              <w:br/>
            </w:r>
            <w:r>
              <w:br/>
              <w:t>Week 26</w:t>
            </w:r>
            <w:r>
              <w:br/>
            </w:r>
            <w:r>
              <w:br/>
            </w:r>
            <w:r>
              <w:br/>
            </w:r>
            <w:r>
              <w:br/>
            </w:r>
            <w:r>
              <w:br/>
            </w:r>
            <w:r>
              <w:br/>
            </w:r>
            <w:r>
              <w:br/>
            </w:r>
            <w:r>
              <w:br/>
            </w:r>
            <w:r>
              <w:br/>
            </w:r>
            <w:r>
              <w:br/>
            </w:r>
            <w:r>
              <w:br/>
            </w:r>
            <w:r>
              <w:br/>
            </w:r>
            <w:r>
              <w:br/>
            </w:r>
            <w:r>
              <w:br/>
            </w:r>
            <w:r>
              <w:br/>
            </w:r>
            <w:r>
              <w:br/>
            </w:r>
            <w:r>
              <w:br/>
              <w:t>Week 27</w:t>
            </w:r>
            <w:r>
              <w:br/>
            </w:r>
            <w:r>
              <w:br/>
            </w:r>
            <w:r>
              <w:br/>
            </w:r>
            <w:r>
              <w:br/>
            </w:r>
            <w:r>
              <w:br/>
            </w:r>
            <w:r>
              <w:br/>
            </w:r>
            <w:r>
              <w:br/>
            </w:r>
            <w:r>
              <w:br/>
            </w:r>
            <w:r>
              <w:br/>
            </w:r>
            <w:r>
              <w:br/>
            </w:r>
            <w:r>
              <w:br/>
            </w:r>
            <w:r>
              <w:br/>
            </w:r>
            <w:r>
              <w:br/>
            </w:r>
            <w:r>
              <w:br/>
            </w:r>
            <w:r>
              <w:br/>
            </w:r>
            <w:r>
              <w:br/>
            </w:r>
            <w:r>
              <w:br/>
            </w:r>
            <w:r>
              <w:br/>
              <w:t>Week 28</w:t>
            </w:r>
            <w:r>
              <w:br/>
            </w:r>
            <w:r>
              <w:br/>
            </w:r>
            <w:r>
              <w:br/>
            </w:r>
            <w:r>
              <w:br/>
            </w:r>
            <w:r>
              <w:br/>
            </w:r>
            <w:r>
              <w:br/>
            </w:r>
            <w:r>
              <w:br/>
            </w:r>
            <w:r>
              <w:br/>
            </w:r>
            <w:r>
              <w:br/>
            </w:r>
            <w:r>
              <w:br/>
            </w:r>
            <w:r>
              <w:br/>
            </w:r>
            <w:r>
              <w:br/>
            </w:r>
            <w:r>
              <w:br/>
            </w:r>
            <w:r>
              <w:br/>
            </w:r>
            <w:r>
              <w:br/>
            </w:r>
            <w:r>
              <w:br/>
            </w:r>
            <w:r>
              <w:br/>
            </w:r>
            <w:r>
              <w:br/>
              <w:t>Week 29</w:t>
            </w:r>
            <w:r>
              <w:br/>
            </w:r>
            <w:r>
              <w:br/>
            </w:r>
            <w:r>
              <w:br/>
            </w:r>
            <w:r>
              <w:br/>
            </w:r>
            <w:r>
              <w:br/>
            </w:r>
            <w:r>
              <w:br/>
            </w:r>
            <w:r>
              <w:br/>
            </w:r>
            <w:r>
              <w:br/>
            </w:r>
            <w:r>
              <w:br/>
            </w:r>
            <w:r>
              <w:br/>
            </w:r>
            <w:r>
              <w:br/>
            </w:r>
            <w:r>
              <w:br/>
            </w:r>
            <w:r>
              <w:br/>
            </w:r>
            <w:r>
              <w:br/>
            </w:r>
            <w:r>
              <w:br/>
            </w:r>
            <w:r>
              <w:br/>
            </w:r>
            <w:r>
              <w:br/>
              <w:t>Week 30</w:t>
            </w:r>
            <w:r>
              <w:br/>
            </w:r>
            <w:r>
              <w:br/>
            </w:r>
            <w:r>
              <w:br/>
            </w:r>
            <w:r>
              <w:br/>
            </w:r>
            <w:r>
              <w:br/>
            </w:r>
            <w:r>
              <w:br/>
            </w:r>
            <w:r>
              <w:br/>
            </w:r>
            <w:r>
              <w:br/>
            </w:r>
            <w:r>
              <w:br/>
            </w:r>
            <w:r>
              <w:br/>
            </w:r>
            <w:r>
              <w:br/>
            </w:r>
            <w:r>
              <w:br/>
            </w:r>
            <w:r>
              <w:br/>
            </w:r>
            <w:r>
              <w:br/>
            </w:r>
            <w:r>
              <w:br/>
            </w:r>
            <w:r>
              <w:br/>
            </w:r>
            <w:r>
              <w:br/>
              <w:t>Week 31</w:t>
            </w:r>
            <w:r>
              <w:br/>
            </w:r>
            <w:r>
              <w:br/>
            </w:r>
            <w:r>
              <w:br/>
            </w:r>
            <w:r>
              <w:br/>
            </w:r>
            <w:r>
              <w:br/>
            </w:r>
            <w:r>
              <w:br/>
            </w:r>
            <w:r>
              <w:br/>
            </w:r>
            <w:r>
              <w:br/>
            </w:r>
            <w:r>
              <w:br/>
            </w:r>
            <w:r>
              <w:br/>
            </w:r>
            <w:r>
              <w:br/>
            </w:r>
            <w:r>
              <w:br/>
            </w:r>
            <w:r>
              <w:br/>
            </w:r>
            <w:r>
              <w:br/>
            </w:r>
            <w:r>
              <w:br/>
            </w:r>
            <w:r>
              <w:br/>
              <w:t>Week 32</w:t>
            </w:r>
            <w:r>
              <w:br/>
            </w:r>
            <w:r>
              <w:br/>
            </w:r>
            <w:r>
              <w:br/>
            </w:r>
            <w:r>
              <w:br/>
            </w:r>
            <w:r>
              <w:br/>
            </w:r>
            <w:r>
              <w:br/>
            </w:r>
            <w:r>
              <w:br/>
            </w:r>
            <w:r>
              <w:br/>
            </w:r>
            <w:r>
              <w:br/>
            </w:r>
            <w:r>
              <w:br/>
            </w:r>
            <w:r>
              <w:br/>
            </w:r>
            <w:r>
              <w:br/>
            </w:r>
            <w:r>
              <w:br/>
            </w:r>
            <w:r>
              <w:br/>
            </w:r>
            <w:r>
              <w:br/>
            </w:r>
            <w:r>
              <w:br/>
            </w:r>
            <w:r>
              <w:br/>
              <w:t>Week 33</w:t>
            </w:r>
            <w:r>
              <w:br/>
            </w:r>
            <w:r>
              <w:br/>
            </w:r>
            <w:r>
              <w:br/>
            </w:r>
            <w:r>
              <w:br/>
            </w:r>
            <w:r>
              <w:br/>
            </w:r>
            <w:r>
              <w:br/>
            </w:r>
            <w:r>
              <w:br/>
            </w:r>
            <w:r>
              <w:br/>
            </w:r>
            <w:r>
              <w:br/>
            </w:r>
            <w:r>
              <w:br/>
            </w:r>
            <w:r>
              <w:br/>
            </w:r>
            <w:r>
              <w:br/>
            </w:r>
            <w:r>
              <w:br/>
            </w:r>
            <w:r>
              <w:br/>
            </w:r>
            <w:r>
              <w:br/>
            </w:r>
            <w:r>
              <w:br/>
            </w:r>
            <w:r>
              <w:br/>
              <w:t>Week 34</w:t>
            </w:r>
            <w:r>
              <w:br/>
            </w:r>
            <w:r>
              <w:br/>
            </w:r>
            <w:r>
              <w:br/>
            </w:r>
            <w:r>
              <w:br/>
            </w:r>
            <w:r>
              <w:br/>
            </w:r>
            <w:r>
              <w:br/>
            </w:r>
            <w:r>
              <w:br/>
            </w:r>
            <w:r>
              <w:br/>
            </w:r>
            <w:r>
              <w:br/>
            </w:r>
            <w:r>
              <w:br/>
            </w:r>
            <w:r>
              <w:br/>
            </w:r>
            <w:r>
              <w:br/>
            </w:r>
            <w:r>
              <w:br/>
            </w:r>
            <w:r>
              <w:br/>
            </w:r>
            <w:r>
              <w:br/>
            </w:r>
            <w:r>
              <w:br/>
              <w:t>Week 35</w:t>
            </w:r>
            <w:r>
              <w:br/>
            </w:r>
            <w:r>
              <w:br/>
            </w:r>
            <w:r>
              <w:br/>
            </w:r>
            <w:r>
              <w:br/>
            </w:r>
            <w:r>
              <w:br/>
            </w:r>
            <w:r>
              <w:br/>
            </w:r>
            <w:r>
              <w:br/>
            </w:r>
            <w:r>
              <w:br/>
            </w:r>
            <w:r>
              <w:br/>
            </w:r>
            <w:r>
              <w:br/>
            </w:r>
            <w:r>
              <w:br/>
            </w:r>
            <w:r>
              <w:br/>
            </w:r>
            <w:r>
              <w:br/>
            </w:r>
            <w:r>
              <w:br/>
            </w:r>
            <w:r>
              <w:br/>
            </w:r>
            <w:r>
              <w:br/>
            </w:r>
            <w:r>
              <w:br/>
            </w:r>
            <w:r>
              <w:br/>
              <w:t>Week 36</w:t>
            </w:r>
            <w:r>
              <w:br/>
            </w:r>
            <w:r>
              <w:br/>
            </w:r>
            <w:r>
              <w:br/>
            </w:r>
            <w:r>
              <w:br/>
            </w:r>
            <w:r>
              <w:br/>
            </w:r>
            <w:r>
              <w:br/>
            </w:r>
            <w:r>
              <w:br/>
            </w:r>
            <w:r>
              <w:br/>
            </w:r>
            <w:r>
              <w:br/>
            </w:r>
            <w:r>
              <w:br/>
            </w:r>
            <w:r>
              <w:br/>
            </w:r>
            <w:r>
              <w:br/>
            </w:r>
            <w:r>
              <w:br/>
            </w:r>
            <w:r>
              <w:br/>
              <w:t>Week 37</w:t>
            </w:r>
            <w:r>
              <w:br/>
            </w:r>
            <w:r>
              <w:br/>
            </w:r>
            <w:r>
              <w:br/>
            </w:r>
            <w:r>
              <w:br/>
            </w:r>
            <w:r>
              <w:br/>
            </w:r>
            <w:r>
              <w:br/>
            </w:r>
            <w:r>
              <w:br/>
            </w:r>
            <w:r>
              <w:br/>
            </w:r>
            <w:r>
              <w:br/>
            </w:r>
            <w:r>
              <w:br/>
            </w:r>
            <w:r>
              <w:br/>
            </w:r>
            <w:r>
              <w:br/>
            </w:r>
            <w:r>
              <w:br/>
            </w:r>
            <w:r>
              <w:br/>
            </w:r>
            <w:r>
              <w:br/>
            </w:r>
            <w:r>
              <w:br/>
            </w:r>
            <w:r>
              <w:br/>
            </w:r>
            <w:r>
              <w:br/>
              <w:t>Week 38</w:t>
            </w:r>
            <w:r>
              <w:br/>
            </w:r>
            <w:r>
              <w:br/>
            </w:r>
            <w:r>
              <w:br/>
            </w:r>
            <w:r>
              <w:br/>
            </w:r>
            <w:r>
              <w:br/>
            </w:r>
            <w:r>
              <w:br/>
            </w:r>
            <w:r>
              <w:br/>
            </w:r>
            <w:r>
              <w:br/>
            </w:r>
            <w:r>
              <w:br/>
            </w:r>
            <w:r>
              <w:br/>
            </w:r>
            <w:r>
              <w:br/>
            </w:r>
            <w:r>
              <w:br/>
            </w:r>
            <w:r>
              <w:br/>
            </w:r>
            <w:r>
              <w:br/>
            </w:r>
            <w:r>
              <w:br/>
              <w:t>Week 39</w:t>
            </w:r>
          </w:p>
        </w:tc>
        <w:tc>
          <w:tcPr>
            <w:tcW w:w="2183" w:type="dxa"/>
          </w:tcPr>
          <w:p w14:paraId="70099584" w14:textId="77777777" w:rsidR="00147806" w:rsidRDefault="006D7876" w:rsidP="00433F71">
            <w:r>
              <w:t>OCC 02 – Induction to tools and equipment and Manicure &amp; pedicure whilst starting to learn and develop effective communication for the trade.</w:t>
            </w:r>
            <w:r>
              <w:br/>
            </w:r>
            <w:r>
              <w:br/>
            </w:r>
            <w:r>
              <w:br/>
            </w:r>
            <w:r>
              <w:br/>
              <w:t xml:space="preserve">OCC 02 – Carry out an effective and lasting manicure and polish </w:t>
            </w:r>
            <w:r>
              <w:br/>
            </w:r>
            <w:r>
              <w:br/>
            </w:r>
            <w:r>
              <w:br/>
            </w:r>
            <w:r>
              <w:br/>
            </w:r>
            <w:r>
              <w:br/>
            </w:r>
            <w:r>
              <w:br/>
            </w:r>
            <w:r>
              <w:br/>
            </w:r>
            <w:r>
              <w:br/>
            </w:r>
            <w:r>
              <w:br/>
              <w:t xml:space="preserve">OCC 02 – Carry out manicure and polish following salon standards. </w:t>
            </w:r>
            <w:r>
              <w:br/>
            </w:r>
            <w:r>
              <w:br/>
            </w:r>
            <w:r>
              <w:br/>
            </w:r>
            <w:r>
              <w:br/>
            </w:r>
            <w:r>
              <w:br/>
            </w:r>
            <w:r>
              <w:br/>
            </w:r>
            <w:r>
              <w:br/>
            </w:r>
            <w:r>
              <w:br/>
            </w:r>
            <w:r>
              <w:br/>
            </w:r>
            <w:r>
              <w:br/>
            </w:r>
            <w:r>
              <w:br/>
            </w:r>
            <w:r>
              <w:br/>
            </w:r>
            <w:r>
              <w:br/>
              <w:t xml:space="preserve">OCC 02 – Complete a gel polish application following salon standards. </w:t>
            </w:r>
            <w:r>
              <w:br/>
            </w:r>
            <w:r>
              <w:br/>
            </w:r>
            <w:r>
              <w:br/>
            </w:r>
            <w:r>
              <w:br/>
            </w:r>
            <w:r>
              <w:br/>
            </w:r>
            <w:r>
              <w:br/>
            </w:r>
            <w:r>
              <w:br/>
            </w:r>
            <w:r>
              <w:br/>
            </w:r>
            <w:r>
              <w:br/>
            </w:r>
            <w:r>
              <w:br/>
            </w:r>
            <w:r>
              <w:br/>
            </w:r>
            <w:r>
              <w:br/>
            </w:r>
            <w:r>
              <w:br/>
            </w:r>
            <w:r>
              <w:br/>
            </w:r>
            <w:r>
              <w:br/>
              <w:t>OCC 02 – Complete a manicure with French gel polish.</w:t>
            </w:r>
            <w:r>
              <w:br/>
            </w:r>
            <w:r>
              <w:br/>
            </w:r>
            <w:r>
              <w:br/>
            </w:r>
            <w:r>
              <w:br/>
            </w:r>
            <w:r>
              <w:br/>
            </w:r>
            <w:r>
              <w:br/>
            </w:r>
            <w:r>
              <w:br/>
            </w:r>
            <w:r>
              <w:br/>
            </w:r>
            <w:r>
              <w:br/>
            </w:r>
            <w:r>
              <w:br/>
            </w:r>
            <w:r>
              <w:br/>
            </w:r>
            <w:r>
              <w:br/>
            </w:r>
            <w:r>
              <w:br/>
            </w:r>
            <w:r>
              <w:br/>
            </w:r>
            <w:r>
              <w:br/>
            </w:r>
            <w:r>
              <w:br/>
              <w:t>OCC 02 – Complete a manicure with Gel polish incorporating nail art. Nail tip extension with builder gel for relevant skill set.</w:t>
            </w:r>
            <w:r>
              <w:br/>
            </w:r>
            <w:r>
              <w:br/>
            </w:r>
            <w:r>
              <w:br/>
            </w:r>
            <w:r>
              <w:br/>
            </w:r>
            <w:r>
              <w:br/>
            </w:r>
            <w:r>
              <w:br/>
            </w:r>
            <w:r>
              <w:br/>
            </w:r>
            <w:r>
              <w:br/>
            </w:r>
            <w:r>
              <w:br/>
            </w:r>
            <w:r>
              <w:br/>
            </w:r>
            <w:r>
              <w:br/>
            </w:r>
            <w:r>
              <w:br/>
              <w:t xml:space="preserve">OCC 03 – understanding the anatomy of the hair and shampooing and conditioning.  </w:t>
            </w:r>
            <w:r>
              <w:br/>
            </w:r>
            <w:r>
              <w:br/>
            </w:r>
            <w:r>
              <w:br/>
            </w:r>
            <w:r>
              <w:br/>
            </w:r>
            <w:r>
              <w:br/>
            </w:r>
            <w:r>
              <w:br/>
            </w:r>
            <w:r>
              <w:br/>
            </w:r>
            <w:r>
              <w:br/>
            </w:r>
            <w:r>
              <w:br/>
            </w:r>
            <w:r>
              <w:br/>
            </w:r>
            <w:r>
              <w:br/>
            </w:r>
            <w:r>
              <w:br/>
              <w:t xml:space="preserve">OCC 03 – perfecting shampooing and conditioning and understand the correct process of a blow dry. </w:t>
            </w:r>
            <w:r>
              <w:br/>
            </w:r>
            <w:r>
              <w:br/>
            </w:r>
            <w:r>
              <w:br/>
            </w:r>
            <w:r>
              <w:br/>
            </w:r>
            <w:r>
              <w:br/>
            </w:r>
            <w:r>
              <w:br/>
            </w:r>
            <w:r>
              <w:br/>
            </w:r>
            <w:r>
              <w:br/>
            </w:r>
            <w:r>
              <w:br/>
            </w:r>
            <w:r>
              <w:br/>
            </w:r>
            <w:r>
              <w:br/>
            </w:r>
            <w:r>
              <w:br/>
            </w:r>
            <w:r>
              <w:br/>
            </w:r>
            <w:r>
              <w:br/>
            </w:r>
            <w:r>
              <w:br/>
              <w:t>OCC 03 – Perfecting a straight blow-dry to an expected standard. For students at green skill set they will create a one length cut on the training head.</w:t>
            </w:r>
            <w:r>
              <w:br/>
            </w:r>
            <w:r>
              <w:br/>
            </w:r>
            <w:r>
              <w:br/>
            </w:r>
            <w:r>
              <w:br/>
            </w:r>
            <w:r>
              <w:br/>
            </w:r>
            <w:r>
              <w:br/>
            </w:r>
            <w:r>
              <w:br/>
            </w:r>
            <w:r>
              <w:br/>
            </w:r>
            <w:r>
              <w:br/>
            </w:r>
            <w:r>
              <w:br/>
            </w:r>
            <w:r>
              <w:br/>
              <w:t>OCC 03-Understand/complete a curly blow-dry. Understand the process and correct use of hot tools.</w:t>
            </w:r>
            <w:r>
              <w:br/>
            </w:r>
            <w:r>
              <w:br/>
            </w:r>
            <w:r>
              <w:br/>
            </w:r>
            <w:r>
              <w:br/>
            </w:r>
            <w:r>
              <w:br/>
            </w:r>
            <w:r>
              <w:br/>
            </w:r>
            <w:r>
              <w:br/>
            </w:r>
            <w:r>
              <w:br/>
            </w:r>
            <w:r>
              <w:br/>
            </w:r>
            <w:r>
              <w:br/>
            </w:r>
            <w:r>
              <w:br/>
            </w:r>
            <w:r>
              <w:br/>
            </w:r>
            <w:r>
              <w:br/>
            </w:r>
            <w:r>
              <w:br/>
              <w:t xml:space="preserve">OCC 03 – </w:t>
            </w:r>
            <w:r>
              <w:br/>
              <w:t>Understand/complete a style using hot tools, following this the student will be able to create a basic pin up.</w:t>
            </w:r>
            <w:r>
              <w:br/>
            </w:r>
            <w:r>
              <w:br/>
            </w:r>
            <w:r>
              <w:br/>
            </w:r>
            <w:r>
              <w:br/>
            </w:r>
            <w:r>
              <w:br/>
            </w:r>
            <w:r>
              <w:br/>
            </w:r>
            <w:r>
              <w:br/>
            </w:r>
            <w:r>
              <w:br/>
            </w:r>
            <w:r>
              <w:br/>
            </w:r>
            <w:r>
              <w:br/>
            </w:r>
            <w:r>
              <w:br/>
            </w:r>
            <w:r>
              <w:br/>
            </w:r>
            <w:r>
              <w:br/>
            </w:r>
            <w:r>
              <w:br/>
              <w:t>OCC 03 – create a vision board with a desired look in mind, incorporating a festive theme.</w:t>
            </w:r>
            <w:r>
              <w:br/>
            </w:r>
            <w:r>
              <w:br/>
            </w:r>
            <w:r>
              <w:br/>
            </w:r>
            <w:r>
              <w:br/>
            </w:r>
            <w:r>
              <w:br/>
            </w:r>
            <w:r>
              <w:br/>
            </w:r>
            <w:r>
              <w:br/>
            </w:r>
            <w:r>
              <w:br/>
            </w:r>
            <w:r>
              <w:br/>
            </w:r>
            <w:r>
              <w:br/>
            </w:r>
            <w:r>
              <w:br/>
            </w:r>
            <w:r>
              <w:br/>
            </w:r>
            <w:r>
              <w:br/>
            </w:r>
            <w:r>
              <w:br/>
              <w:t xml:space="preserve">OCC 03 – the students will create the festive look from previous vision boards on each other. </w:t>
            </w:r>
            <w:r>
              <w:br/>
            </w:r>
            <w:r>
              <w:br/>
            </w:r>
            <w:r>
              <w:br/>
            </w:r>
            <w:r>
              <w:br/>
            </w:r>
            <w:r>
              <w:br/>
            </w:r>
            <w:r>
              <w:br/>
            </w:r>
            <w:r>
              <w:br/>
            </w:r>
            <w:r>
              <w:br/>
            </w:r>
            <w:r>
              <w:br/>
            </w:r>
            <w:r>
              <w:br/>
            </w:r>
            <w:r>
              <w:br/>
            </w:r>
            <w:r>
              <w:br/>
            </w:r>
            <w:r>
              <w:br/>
            </w:r>
            <w:r>
              <w:br/>
              <w:t>OCC 04 – Students will learn the process of tinting and waxing, the importance of face and eyebrow shapes along with mapping the eyebrows and patch testing.</w:t>
            </w:r>
            <w:r>
              <w:br/>
            </w:r>
            <w:r>
              <w:br/>
            </w:r>
            <w:r>
              <w:br/>
            </w:r>
            <w:r>
              <w:br/>
            </w:r>
            <w:r>
              <w:br/>
            </w:r>
            <w:r>
              <w:br/>
            </w:r>
            <w:r>
              <w:br/>
            </w:r>
            <w:r>
              <w:br/>
            </w:r>
            <w:r>
              <w:br/>
            </w:r>
            <w:r>
              <w:br/>
              <w:t>OCC 04 – students will carry out practical work in the salon producing a salon standard tint and eyebrow wax, working on each other.</w:t>
            </w:r>
            <w:r>
              <w:br/>
            </w:r>
            <w:r>
              <w:br/>
            </w:r>
            <w:r>
              <w:br/>
            </w:r>
            <w:r>
              <w:br/>
            </w:r>
            <w:r>
              <w:br/>
            </w:r>
            <w:r>
              <w:br/>
            </w:r>
            <w:r>
              <w:br/>
            </w:r>
            <w:r>
              <w:br/>
            </w:r>
            <w:r>
              <w:br/>
            </w:r>
            <w:r>
              <w:br/>
            </w:r>
            <w:r>
              <w:br/>
            </w:r>
            <w:r>
              <w:br/>
            </w:r>
            <w:r>
              <w:br/>
              <w:t>OCC 05 – students will learn the introduction into skin types, products, facials and their benefits.</w:t>
            </w:r>
            <w:r>
              <w:br/>
            </w:r>
            <w:r>
              <w:br/>
            </w:r>
            <w:r>
              <w:br/>
            </w:r>
            <w:r>
              <w:br/>
            </w:r>
            <w:r>
              <w:br/>
            </w:r>
            <w:r>
              <w:br/>
            </w:r>
            <w:r>
              <w:br/>
            </w:r>
            <w:r>
              <w:br/>
            </w:r>
            <w:r>
              <w:br/>
            </w:r>
            <w:r>
              <w:br/>
            </w:r>
            <w:r>
              <w:br/>
            </w:r>
            <w:r>
              <w:br/>
            </w:r>
            <w:r>
              <w:br/>
              <w:t xml:space="preserve">OCC 05 – students will be able to complete an effective consultation followed by practical facial using the correct products as per consultation. </w:t>
            </w:r>
            <w:r>
              <w:br/>
            </w:r>
            <w:r>
              <w:br/>
            </w:r>
            <w:r>
              <w:br/>
            </w:r>
            <w:r>
              <w:br/>
            </w:r>
            <w:r>
              <w:br/>
            </w:r>
            <w:r>
              <w:br/>
            </w:r>
            <w:r>
              <w:br/>
            </w:r>
            <w:r>
              <w:br/>
            </w:r>
            <w:r>
              <w:br/>
            </w:r>
            <w:r>
              <w:br/>
            </w:r>
            <w:r>
              <w:br/>
            </w:r>
            <w:r>
              <w:br/>
              <w:t>OCC 05 – students will understand the basic anatomy of the skin and the criteria of facials.</w:t>
            </w:r>
            <w:r>
              <w:br/>
            </w:r>
            <w:r>
              <w:br/>
            </w:r>
            <w:r>
              <w:br/>
            </w:r>
            <w:r>
              <w:br/>
            </w:r>
            <w:r>
              <w:br/>
            </w:r>
            <w:r>
              <w:br/>
            </w:r>
            <w:r>
              <w:br/>
            </w:r>
            <w:r>
              <w:br/>
            </w:r>
            <w:r>
              <w:br/>
            </w:r>
            <w:r>
              <w:br/>
            </w:r>
            <w:r>
              <w:br/>
            </w:r>
            <w:r>
              <w:br/>
            </w:r>
            <w:r>
              <w:br/>
            </w:r>
            <w:r>
              <w:br/>
              <w:t>OCC 05 – students will confidently carry out a full salon standard facial on each other working in pairs.</w:t>
            </w:r>
            <w:r>
              <w:br/>
            </w:r>
            <w:r>
              <w:br/>
            </w:r>
            <w:r>
              <w:br/>
            </w:r>
            <w:r>
              <w:br/>
            </w:r>
            <w:r>
              <w:br/>
            </w:r>
            <w:r>
              <w:br/>
            </w:r>
            <w:r>
              <w:br/>
            </w:r>
            <w:r>
              <w:br/>
            </w:r>
            <w:r>
              <w:br/>
            </w:r>
            <w:r>
              <w:br/>
            </w:r>
            <w:r>
              <w:br/>
            </w:r>
            <w:r>
              <w:br/>
            </w:r>
            <w:r>
              <w:br/>
              <w:t>OCC 05 – students will confidently carry out a full salon standard facial on each other working in pairs.</w:t>
            </w:r>
            <w:r>
              <w:br/>
            </w:r>
            <w:r>
              <w:br/>
            </w:r>
            <w:r>
              <w:br/>
            </w:r>
            <w:r>
              <w:br/>
            </w:r>
            <w:r>
              <w:br/>
            </w:r>
            <w:r>
              <w:br/>
            </w:r>
            <w:r>
              <w:br/>
            </w:r>
            <w:r>
              <w:br/>
            </w:r>
            <w:r>
              <w:br/>
            </w:r>
            <w:r>
              <w:br/>
            </w:r>
            <w:r>
              <w:br/>
            </w:r>
            <w:r>
              <w:br/>
            </w:r>
            <w:r>
              <w:br/>
              <w:t xml:space="preserve">OCC 06 – Students will understand the anatomy of the lashes and the different styles and will have a basic understanding of the application process. </w:t>
            </w:r>
            <w:r>
              <w:br/>
            </w:r>
            <w:r>
              <w:br/>
            </w:r>
            <w:r>
              <w:br/>
            </w:r>
            <w:r>
              <w:br/>
            </w:r>
            <w:r>
              <w:br/>
            </w:r>
            <w:r>
              <w:br/>
            </w:r>
            <w:r>
              <w:br/>
            </w:r>
            <w:r>
              <w:br/>
            </w:r>
            <w:r>
              <w:br/>
            </w:r>
            <w:r>
              <w:br/>
              <w:t>OCC 06 – Students will have the knowledge to complete a full set of classic lashes incorporating a full client consultation, this will be done working in pairs.</w:t>
            </w:r>
            <w:r>
              <w:br/>
            </w:r>
            <w:r>
              <w:br/>
            </w:r>
            <w:r>
              <w:br/>
            </w:r>
            <w:r>
              <w:br/>
            </w:r>
            <w:r>
              <w:br/>
            </w:r>
            <w:r>
              <w:br/>
            </w:r>
            <w:r>
              <w:br/>
            </w:r>
            <w:r>
              <w:br/>
            </w:r>
            <w:r>
              <w:br/>
            </w:r>
            <w:r>
              <w:br/>
            </w:r>
            <w:r>
              <w:br/>
            </w:r>
            <w:r>
              <w:br/>
              <w:t>OCC 06 – Students will have the knowledge to complete a full set of hybrid lashes incorporating a full client consultation, this will be done working in pairs.</w:t>
            </w:r>
            <w:r>
              <w:br/>
            </w:r>
            <w:r>
              <w:br/>
            </w:r>
            <w:r>
              <w:br/>
            </w:r>
            <w:r>
              <w:br/>
            </w:r>
            <w:r>
              <w:br/>
            </w:r>
            <w:r>
              <w:br/>
            </w:r>
            <w:r>
              <w:br/>
            </w:r>
            <w:r>
              <w:br/>
            </w:r>
            <w:r>
              <w:br/>
            </w:r>
            <w:r>
              <w:br/>
              <w:t>OCC 06 – Students will have the knowledge to complete a full set of Russian lashes incorporating a full client consultation, this will be done working in pairs.</w:t>
            </w:r>
            <w:r>
              <w:br/>
            </w:r>
            <w:r>
              <w:br/>
            </w:r>
            <w:r>
              <w:br/>
            </w:r>
            <w:r>
              <w:br/>
            </w:r>
            <w:r>
              <w:br/>
            </w:r>
            <w:r>
              <w:br/>
            </w:r>
            <w:r>
              <w:br/>
            </w:r>
            <w:r>
              <w:br/>
            </w:r>
            <w:r>
              <w:br/>
            </w:r>
            <w:r>
              <w:br/>
            </w:r>
            <w:r>
              <w:br/>
            </w:r>
            <w:r>
              <w:br/>
              <w:t>OCC 06-Students will have the knowledge to complete a full set of lashes incorporating a full client consultation. Students will produce a full set of lashes of their choice, dependent on tracking/skill this can be carried out on each other.</w:t>
            </w:r>
            <w:r>
              <w:br/>
            </w:r>
            <w:r>
              <w:br/>
            </w:r>
            <w:r>
              <w:br/>
            </w:r>
            <w:r>
              <w:br/>
            </w:r>
            <w:r>
              <w:br/>
            </w:r>
            <w:r>
              <w:br/>
            </w:r>
            <w:r>
              <w:br/>
              <w:t>OCC 07 –students will learn the importance of social media for effective promotional activity.</w:t>
            </w:r>
            <w:r>
              <w:br/>
            </w:r>
            <w:r>
              <w:br/>
            </w:r>
            <w:r>
              <w:br/>
            </w:r>
            <w:r>
              <w:br/>
            </w:r>
            <w:r>
              <w:br/>
            </w:r>
            <w:r>
              <w:br/>
            </w:r>
            <w:r>
              <w:br/>
            </w:r>
            <w:r>
              <w:br/>
            </w:r>
            <w:r>
              <w:br/>
            </w:r>
            <w:r>
              <w:br/>
            </w:r>
            <w:r>
              <w:br/>
            </w:r>
            <w:r>
              <w:br/>
            </w:r>
            <w:r>
              <w:br/>
            </w:r>
            <w:r>
              <w:br/>
            </w:r>
            <w:r>
              <w:br/>
            </w:r>
            <w:r>
              <w:br/>
              <w:t xml:space="preserve">OCC 08 students will understand the importance of social media for effective promotional activity, </w:t>
            </w:r>
            <w:r>
              <w:br/>
            </w:r>
            <w:r>
              <w:br/>
            </w:r>
            <w:r>
              <w:br/>
            </w:r>
            <w:r>
              <w:br/>
            </w:r>
            <w:r>
              <w:br/>
            </w:r>
            <w:r>
              <w:br/>
            </w:r>
            <w:r>
              <w:br/>
            </w:r>
            <w:r>
              <w:br/>
            </w:r>
            <w:r>
              <w:br/>
            </w:r>
            <w:r>
              <w:br/>
            </w:r>
            <w:r>
              <w:br/>
            </w:r>
            <w:r>
              <w:br/>
            </w:r>
            <w:r>
              <w:br/>
            </w:r>
            <w:r>
              <w:br/>
              <w:t>OCC 08 – Recap manicure, pedicure &amp; gel application to ensure confidence in all areas.</w:t>
            </w:r>
            <w:r>
              <w:br/>
            </w:r>
            <w:r>
              <w:br/>
            </w:r>
            <w:r>
              <w:br/>
            </w:r>
            <w:r>
              <w:br/>
            </w:r>
            <w:r>
              <w:br/>
            </w:r>
            <w:r>
              <w:br/>
            </w:r>
            <w:r>
              <w:br/>
            </w:r>
            <w:r>
              <w:br/>
            </w:r>
            <w:r>
              <w:br/>
            </w:r>
            <w:r>
              <w:br/>
            </w:r>
            <w:r>
              <w:br/>
            </w:r>
            <w:r>
              <w:br/>
            </w:r>
            <w:r>
              <w:br/>
            </w:r>
            <w:r>
              <w:br/>
            </w:r>
            <w:r>
              <w:br/>
              <w:t>OCC 08 – Recap manicure, pedicure &amp; gel application to ensure confidence in all areas.</w:t>
            </w:r>
            <w:r>
              <w:br/>
            </w:r>
            <w:r>
              <w:br/>
            </w:r>
            <w:r>
              <w:br/>
            </w:r>
            <w:r>
              <w:br/>
            </w:r>
            <w:r>
              <w:br/>
            </w:r>
            <w:r>
              <w:br/>
            </w:r>
            <w:r>
              <w:br/>
            </w:r>
            <w:r>
              <w:br/>
            </w:r>
            <w:r>
              <w:br/>
            </w:r>
            <w:r>
              <w:br/>
            </w:r>
            <w:r>
              <w:br/>
            </w:r>
            <w:r>
              <w:br/>
            </w:r>
            <w:r>
              <w:br/>
            </w:r>
            <w:r>
              <w:br/>
            </w:r>
            <w:r>
              <w:br/>
              <w:t>OCC 08 – Students will have the option to work on each other for manicure/pedicure/gel nails or bring in a client for summative assessment.</w:t>
            </w:r>
            <w:r>
              <w:br/>
            </w:r>
            <w:r>
              <w:br/>
            </w:r>
            <w:r>
              <w:br/>
            </w:r>
            <w:r>
              <w:br/>
            </w:r>
            <w:r>
              <w:br/>
            </w:r>
            <w:r>
              <w:br/>
            </w:r>
            <w:r>
              <w:br/>
            </w:r>
            <w:r>
              <w:br/>
            </w:r>
            <w:r>
              <w:br/>
            </w:r>
            <w:r>
              <w:br/>
            </w:r>
            <w:r>
              <w:br/>
              <w:t>OCC 09 – Recapping shampooing/condition, blow-drying/ use of hot tools.</w:t>
            </w:r>
            <w:r>
              <w:br/>
            </w:r>
            <w:r>
              <w:br/>
            </w:r>
            <w:r>
              <w:br/>
            </w:r>
            <w:r>
              <w:br/>
            </w:r>
            <w:r>
              <w:br/>
            </w:r>
            <w:r>
              <w:br/>
            </w:r>
            <w:r>
              <w:br/>
            </w:r>
            <w:r>
              <w:br/>
            </w:r>
            <w:r>
              <w:br/>
            </w:r>
            <w:r>
              <w:br/>
            </w:r>
            <w:r>
              <w:br/>
            </w:r>
            <w:r>
              <w:br/>
            </w:r>
            <w:r>
              <w:br/>
            </w:r>
            <w:r>
              <w:br/>
            </w:r>
            <w:r>
              <w:br/>
            </w:r>
            <w:r>
              <w:br/>
              <w:t>OCC 09 – Recapping shampooing/condition, blow-drying/hot tools.</w:t>
            </w:r>
            <w:r>
              <w:br/>
            </w:r>
            <w:r>
              <w:br/>
            </w:r>
            <w:r>
              <w:br/>
            </w:r>
            <w:r>
              <w:br/>
            </w:r>
            <w:r>
              <w:br/>
            </w:r>
            <w:r>
              <w:br/>
            </w:r>
            <w:r>
              <w:br/>
            </w:r>
            <w:r>
              <w:br/>
            </w:r>
            <w:r>
              <w:br/>
            </w:r>
            <w:r>
              <w:br/>
            </w:r>
            <w:r>
              <w:br/>
            </w:r>
            <w:r>
              <w:br/>
            </w:r>
            <w:r>
              <w:br/>
            </w:r>
            <w:r>
              <w:br/>
              <w:t>OCC 09 –– students will have the option to work on each other for Blow-dry/styling/pin up or bring in a client for summative assessment.</w:t>
            </w:r>
            <w:r>
              <w:br/>
            </w:r>
            <w:r>
              <w:br/>
            </w:r>
            <w:r>
              <w:br/>
            </w:r>
            <w:r>
              <w:br/>
            </w:r>
            <w:r>
              <w:br/>
            </w:r>
            <w:r>
              <w:br/>
            </w:r>
            <w:r>
              <w:br/>
            </w:r>
            <w:r>
              <w:br/>
            </w:r>
            <w:r>
              <w:br/>
            </w:r>
            <w:r>
              <w:br/>
            </w:r>
            <w:r>
              <w:br/>
            </w:r>
            <w:r>
              <w:br/>
              <w:t>OCC 10 – recapping practical work in the salon producing a salon standard tint and eyebrow wax, working on each other.</w:t>
            </w:r>
            <w:r>
              <w:br/>
            </w:r>
            <w:r>
              <w:br/>
            </w:r>
            <w:r>
              <w:br/>
            </w:r>
            <w:r>
              <w:br/>
            </w:r>
            <w:r>
              <w:br/>
            </w:r>
            <w:r>
              <w:br/>
            </w:r>
            <w:r>
              <w:br/>
            </w:r>
            <w:r>
              <w:br/>
            </w:r>
            <w:r>
              <w:br/>
            </w:r>
            <w:r>
              <w:br/>
            </w:r>
            <w:r>
              <w:br/>
            </w:r>
            <w:r>
              <w:br/>
            </w:r>
            <w:r>
              <w:br/>
              <w:t>OCC 10 -students will carry out practical work in the salon producing a salon standard tint and eyebrow wax, working on each other or bring in a client for summative assessment.</w:t>
            </w:r>
            <w:r>
              <w:br/>
            </w:r>
            <w:r>
              <w:br/>
            </w:r>
            <w:r>
              <w:br/>
            </w:r>
            <w:r>
              <w:br/>
            </w:r>
            <w:r>
              <w:br/>
            </w:r>
            <w:r>
              <w:br/>
            </w:r>
            <w:r>
              <w:br/>
            </w:r>
            <w:r>
              <w:br/>
              <w:t xml:space="preserve">OCC 11 recap an effective consultation followed by practical facial using the correct products as per consultation. </w:t>
            </w:r>
            <w:r>
              <w:br/>
              <w:t xml:space="preserve">Students to work on each other. </w:t>
            </w:r>
            <w:r>
              <w:br/>
            </w:r>
            <w:r>
              <w:br/>
            </w:r>
            <w:r>
              <w:br/>
            </w:r>
            <w:r>
              <w:br/>
            </w:r>
            <w:r>
              <w:br/>
            </w:r>
            <w:r>
              <w:br/>
            </w:r>
            <w:r>
              <w:br/>
            </w:r>
            <w:r>
              <w:br/>
            </w:r>
            <w:r>
              <w:br/>
            </w:r>
            <w:r>
              <w:br/>
            </w:r>
            <w:r>
              <w:br/>
              <w:t xml:space="preserve">OCC 11- recap an effective consultation followed by practical facial using the correct products as per consultation. </w:t>
            </w:r>
            <w:r>
              <w:br/>
              <w:t xml:space="preserve">Students to work on each other. </w:t>
            </w:r>
            <w:r>
              <w:br/>
            </w:r>
            <w:r>
              <w:br/>
            </w:r>
            <w:r>
              <w:br/>
            </w:r>
            <w:r>
              <w:br/>
            </w:r>
            <w:r>
              <w:br/>
            </w:r>
            <w:r>
              <w:br/>
            </w:r>
            <w:r>
              <w:br/>
            </w:r>
            <w:r>
              <w:br/>
            </w:r>
            <w:r>
              <w:br/>
            </w:r>
            <w:r>
              <w:br/>
              <w:t xml:space="preserve">OCC 11- recap an effective consultation followed by practical facial using the correct products as per consultation. </w:t>
            </w:r>
            <w:r>
              <w:br/>
              <w:t>Students to work on each other or bring a client in summative assessment.</w:t>
            </w:r>
            <w:r>
              <w:br/>
            </w:r>
            <w:r>
              <w:br/>
            </w:r>
            <w:r>
              <w:br/>
            </w:r>
            <w:r>
              <w:br/>
            </w:r>
            <w:r>
              <w:br/>
            </w:r>
            <w:r>
              <w:br/>
            </w:r>
            <w:r>
              <w:br/>
            </w:r>
            <w:r>
              <w:br/>
            </w:r>
            <w:r>
              <w:br/>
            </w:r>
            <w:r>
              <w:br/>
              <w:t xml:space="preserve">OCC 12- recap the process of choice of lashes classic/hybrid or Russian </w:t>
            </w:r>
            <w:r>
              <w:br/>
            </w:r>
            <w:r>
              <w:br/>
            </w:r>
            <w:r>
              <w:br/>
            </w:r>
            <w:r>
              <w:br/>
            </w:r>
            <w:r>
              <w:br/>
            </w:r>
            <w:r>
              <w:br/>
            </w:r>
            <w:r>
              <w:br/>
            </w:r>
            <w:r>
              <w:br/>
            </w:r>
            <w:r>
              <w:br/>
            </w:r>
            <w:r>
              <w:br/>
            </w:r>
            <w:r>
              <w:br/>
            </w:r>
            <w:r>
              <w:br/>
              <w:t>End of year fun activity week</w:t>
            </w:r>
            <w:r>
              <w:br/>
              <w:t>The learners will engage in a range of activities, both practical and quiz based, as part of the end of year celebrations.</w:t>
            </w:r>
            <w:r>
              <w:br/>
              <w:t>Students will also have the option to create a full makeover on each other or with a client.</w:t>
            </w:r>
          </w:p>
        </w:tc>
        <w:tc>
          <w:tcPr>
            <w:tcW w:w="2035" w:type="dxa"/>
          </w:tcPr>
          <w:p w14:paraId="3AB9D287" w14:textId="77777777" w:rsidR="00147806" w:rsidRDefault="006D7876" w:rsidP="00433F71">
            <w:r>
              <w:t>Introduction into the 3-colour tier system outlining the specifications for each task.</w:t>
            </w:r>
            <w:r>
              <w:br/>
              <w:t>Introduction into Manicure &amp; pedicure, followed by inductions to equipment. Working in Pairs using role play you will demonstrate effective communication during a consultation</w:t>
            </w:r>
            <w:r>
              <w:br/>
            </w:r>
            <w:r>
              <w:br/>
            </w:r>
            <w:r>
              <w:br/>
              <w:t xml:space="preserve">Using diagrams detailing nail bed anatomy and parts of the nail for learners to gain basic knowledge will be followed by attempting to achieve a basic manicure and polish application. </w:t>
            </w:r>
            <w:r>
              <w:br/>
            </w:r>
            <w:r>
              <w:br/>
            </w:r>
            <w:r>
              <w:br/>
            </w:r>
            <w:r>
              <w:br/>
              <w:t>Identify/demonstrate correct procedure, tools and equipment needed for a full manicure with polish. Prepare working area following safe hygienic working practices.</w:t>
            </w:r>
            <w:r>
              <w:br/>
              <w:t>Demonstrate correct/safe use of equipment and products.</w:t>
            </w:r>
            <w:r>
              <w:br/>
              <w:t>Produce a salon standard manicure with block colour in polish.</w:t>
            </w:r>
            <w:r>
              <w:br/>
            </w:r>
            <w:r>
              <w:br/>
            </w:r>
            <w:r>
              <w:br/>
            </w:r>
            <w:r>
              <w:br/>
              <w:t>Identify/demonstrate correct procedure, tools and equipment needed for a gel polish application. Prepare working area following safe hygienic working practices.</w:t>
            </w:r>
            <w:r>
              <w:br/>
              <w:t>Demonstrate correct/safe use of equipment and products.</w:t>
            </w:r>
            <w:r>
              <w:br/>
              <w:t>Produce a salon standard gel polish in a block colour.</w:t>
            </w:r>
            <w:r>
              <w:br/>
            </w:r>
            <w:r>
              <w:br/>
            </w:r>
            <w:r>
              <w:br/>
            </w:r>
            <w:r>
              <w:br/>
            </w:r>
            <w:r>
              <w:br/>
            </w:r>
            <w:r>
              <w:br/>
              <w:t>Identify/demonstrate correct procedure, tools and equipment needed for a French gel polish application using a variety of nail shapes. Prepare working area following safe hygienic working practices.</w:t>
            </w:r>
            <w:r>
              <w:br/>
              <w:t>Demonstrate correct/safe use of equipment and products.</w:t>
            </w:r>
            <w:r>
              <w:br/>
              <w:t xml:space="preserve">Produce a salon standard gel French polish. </w:t>
            </w:r>
            <w:r>
              <w:br/>
            </w:r>
            <w:r>
              <w:br/>
            </w:r>
            <w:r>
              <w:br/>
            </w:r>
            <w:r>
              <w:br/>
            </w:r>
            <w:r>
              <w:br/>
            </w:r>
            <w:r>
              <w:br/>
            </w:r>
            <w:r>
              <w:br/>
              <w:t>Identify/demonstrate correct procedure, tools and equipment needed for gel polish application and builder gel. Prepare working area following safe hygienic working practices.</w:t>
            </w:r>
            <w:r>
              <w:br/>
              <w:t>Demonstrate correct/safe use of equipment and products.</w:t>
            </w:r>
            <w:r>
              <w:br/>
              <w:t>Produce a salon standard gel polish once finished incorporating nail art.</w:t>
            </w:r>
            <w:r>
              <w:br/>
            </w:r>
            <w:r>
              <w:br/>
            </w:r>
            <w:r>
              <w:br/>
            </w:r>
            <w:r>
              <w:br/>
            </w:r>
            <w:r>
              <w:br/>
            </w:r>
            <w:r>
              <w:br/>
              <w:t>Understanding the growth and structure of the hair.</w:t>
            </w:r>
            <w:r>
              <w:br/>
              <w:t xml:space="preserve">Identify/demonstrate correct/safe use of equipment and products at the back wash, ensuring the clients/personal comfort and posture is always correct. </w:t>
            </w:r>
            <w:r>
              <w:br/>
            </w:r>
            <w:r>
              <w:br/>
            </w:r>
            <w:r>
              <w:br/>
            </w:r>
            <w:r>
              <w:br/>
            </w:r>
            <w:r>
              <w:br/>
            </w:r>
            <w:r>
              <w:br/>
            </w:r>
            <w:r>
              <w:br/>
            </w:r>
            <w:r>
              <w:br/>
            </w:r>
            <w:r>
              <w:br/>
              <w:t>Identify/demonstrate correct procedure for completing a blow dry. Incorporating correct sectioning techniques (hot cross bun)</w:t>
            </w:r>
            <w:r>
              <w:br/>
              <w:t xml:space="preserve">Demonstrate the correct/safe use of equipment and products. </w:t>
            </w:r>
            <w:r>
              <w:br/>
            </w:r>
            <w:r>
              <w:br/>
            </w:r>
            <w:r>
              <w:br/>
            </w:r>
            <w:r>
              <w:br/>
            </w:r>
            <w:r>
              <w:br/>
            </w:r>
            <w:r>
              <w:br/>
            </w:r>
            <w:r>
              <w:br/>
            </w:r>
            <w:r>
              <w:br/>
            </w:r>
            <w:r>
              <w:br/>
            </w:r>
            <w:r>
              <w:br/>
            </w:r>
            <w:r>
              <w:br/>
            </w:r>
            <w:r>
              <w:br/>
            </w:r>
            <w:r>
              <w:br/>
            </w:r>
            <w:r>
              <w:br/>
              <w:t>Identify/demonstrate correct procedure for a straight blow-dry using the required sectioning techniques.</w:t>
            </w:r>
            <w:r>
              <w:br/>
              <w:t>Demonstrate correct/safe use of products/tools.</w:t>
            </w:r>
            <w:r>
              <w:br/>
            </w:r>
            <w:r>
              <w:br/>
            </w:r>
            <w:r>
              <w:br/>
            </w:r>
            <w:r>
              <w:br/>
            </w:r>
            <w:r>
              <w:br/>
            </w:r>
            <w:r>
              <w:br/>
            </w:r>
            <w:r>
              <w:br/>
            </w:r>
            <w:r>
              <w:br/>
            </w:r>
            <w:r>
              <w:br/>
            </w:r>
            <w:r>
              <w:br/>
            </w:r>
            <w:r>
              <w:br/>
            </w:r>
            <w:r>
              <w:br/>
            </w:r>
            <w:r>
              <w:br/>
              <w:t>Identify/demonstrate correct procedure for completing a curly blow dry and the correct safe/effective way to use hot tools.</w:t>
            </w:r>
            <w:r>
              <w:br/>
              <w:t xml:space="preserve"> Incorporating correct sectioning techniques (hot cross bun)</w:t>
            </w:r>
            <w:r>
              <w:br/>
              <w:t xml:space="preserve">Demonstrate the correct/safe use of equipment and products. Using the correct angles for placement of brushes, to be left in the hair, whilst preventing tangling but ensuring hold.  </w:t>
            </w:r>
            <w:r>
              <w:br/>
            </w:r>
            <w:r>
              <w:br/>
            </w:r>
            <w:r>
              <w:br/>
            </w:r>
            <w:r>
              <w:br/>
              <w:t>Identify/demonstrate correct procedure for safely setting up workstations with hot tools. Incorporating the correct sectioning techniques a style will be created using hot tools followed by a pin up on the hair, using grips ensuring there is the required hold.</w:t>
            </w:r>
            <w:r>
              <w:br/>
            </w:r>
            <w:r>
              <w:br/>
            </w:r>
            <w:r>
              <w:br/>
            </w:r>
            <w:r>
              <w:br/>
            </w:r>
            <w:r>
              <w:br/>
            </w:r>
            <w:r>
              <w:br/>
            </w:r>
            <w:r>
              <w:br/>
            </w:r>
            <w:r>
              <w:br/>
            </w:r>
            <w:r>
              <w:br/>
              <w:t>Identify/demonstrate creativity of a vision board incorporating research for desired looks using magazines and internet for vision board content.</w:t>
            </w:r>
            <w:r>
              <w:br/>
            </w:r>
            <w:r>
              <w:br/>
            </w:r>
            <w:r>
              <w:br/>
            </w:r>
            <w:r>
              <w:br/>
            </w:r>
            <w:r>
              <w:br/>
            </w:r>
            <w:r>
              <w:br/>
            </w:r>
            <w:r>
              <w:br/>
            </w:r>
            <w:r>
              <w:br/>
            </w:r>
            <w:r>
              <w:br/>
            </w:r>
            <w:r>
              <w:br/>
            </w:r>
            <w:r>
              <w:br/>
            </w:r>
            <w:r>
              <w:br/>
            </w:r>
            <w:r>
              <w:br/>
              <w:t xml:space="preserve">Demonstrate creating desired look from vision boards, using the vision board as inspiration for the desired outcome, whilst demonstrating  </w:t>
            </w:r>
            <w:r>
              <w:br/>
              <w:t>Correct/safe working practice with good communication with peers for working in pairs.</w:t>
            </w:r>
            <w:r>
              <w:br/>
            </w:r>
            <w:r>
              <w:br/>
            </w:r>
            <w:r>
              <w:br/>
            </w:r>
            <w:r>
              <w:br/>
            </w:r>
            <w:r>
              <w:br/>
            </w:r>
            <w:r>
              <w:br/>
            </w:r>
            <w:r>
              <w:br/>
            </w:r>
            <w:r>
              <w:br/>
            </w:r>
            <w:r>
              <w:br/>
              <w:t>Identify/demonstrate correct procedure for mapping the eyebrows out ready for tinting and waxing in desired colour and shape.</w:t>
            </w:r>
            <w:r>
              <w:br/>
              <w:t>Demonstrate correct/safe use of tools and equipment.</w:t>
            </w:r>
            <w:r>
              <w:br/>
            </w:r>
            <w:r>
              <w:br/>
            </w:r>
            <w:r>
              <w:br/>
            </w:r>
            <w:r>
              <w:br/>
            </w:r>
            <w:r>
              <w:br/>
            </w:r>
            <w:r>
              <w:br/>
            </w:r>
            <w:r>
              <w:br/>
            </w:r>
            <w:r>
              <w:br/>
            </w:r>
            <w:r>
              <w:br/>
            </w:r>
            <w:r>
              <w:br/>
            </w:r>
            <w:r>
              <w:br/>
              <w:t>Identify/demonstrate correct procedure for mapping the eyebrows out ready for tinting and waxing in desired colour and shape, demonstrating a full and effective consultation.</w:t>
            </w:r>
            <w:r>
              <w:br/>
              <w:t>Demonstrate correct/safe use of tools and equipment.</w:t>
            </w:r>
            <w:r>
              <w:br/>
            </w:r>
            <w:r>
              <w:br/>
            </w:r>
            <w:r>
              <w:br/>
            </w:r>
            <w:r>
              <w:br/>
            </w:r>
            <w:r>
              <w:br/>
            </w:r>
            <w:r>
              <w:br/>
            </w:r>
            <w:r>
              <w:br/>
            </w:r>
            <w:r>
              <w:br/>
            </w:r>
            <w:r>
              <w:br/>
            </w:r>
            <w:r>
              <w:br/>
            </w:r>
            <w:r>
              <w:br/>
              <w:t>Identify/demonstrate correct procedure for facials for different skin types</w:t>
            </w:r>
            <w:r>
              <w:br/>
              <w:t>Demonstrate correct/safe use of equipment and products.</w:t>
            </w:r>
            <w:r>
              <w:br/>
            </w:r>
            <w:r>
              <w:br/>
            </w:r>
            <w:r>
              <w:br/>
            </w:r>
            <w:r>
              <w:br/>
            </w:r>
            <w:r>
              <w:br/>
            </w:r>
            <w:r>
              <w:br/>
            </w:r>
            <w:r>
              <w:br/>
            </w:r>
            <w:r>
              <w:br/>
            </w:r>
            <w:r>
              <w:br/>
            </w:r>
            <w:r>
              <w:br/>
            </w:r>
            <w:r>
              <w:br/>
            </w:r>
            <w:r>
              <w:br/>
            </w:r>
            <w:r>
              <w:br/>
              <w:t>Identify/demonstrate correct procedure of an effective consultation and the importance of this.</w:t>
            </w:r>
            <w:r>
              <w:br/>
              <w:t xml:space="preserve">Demonstrate correct/safe professional manner in the salon and the correct use of equipment/products. </w:t>
            </w:r>
            <w:r>
              <w:br/>
            </w:r>
            <w:r>
              <w:br/>
            </w:r>
            <w:r>
              <w:br/>
            </w:r>
            <w:r>
              <w:br/>
            </w:r>
            <w:r>
              <w:br/>
            </w:r>
            <w:r>
              <w:br/>
            </w:r>
            <w:r>
              <w:br/>
            </w:r>
            <w:r>
              <w:br/>
            </w:r>
            <w:r>
              <w:br/>
            </w:r>
            <w:r>
              <w:br/>
            </w:r>
            <w:r>
              <w:br/>
            </w:r>
            <w:r>
              <w:br/>
              <w:t xml:space="preserve">Identify/demonstrate correct procedure for facials, with an understanding of the anatomy of the skin and different skin types and how this affects product choice. </w:t>
            </w:r>
            <w:r>
              <w:br/>
              <w:t>Demonstrate correct/safe use of tools, equipment and product.</w:t>
            </w:r>
            <w:r>
              <w:br/>
            </w:r>
            <w:r>
              <w:br/>
            </w:r>
            <w:r>
              <w:br/>
            </w:r>
            <w:r>
              <w:br/>
            </w:r>
            <w:r>
              <w:br/>
            </w:r>
            <w:r>
              <w:br/>
            </w:r>
            <w:r>
              <w:br/>
            </w:r>
            <w:r>
              <w:br/>
            </w:r>
            <w:r>
              <w:br/>
            </w:r>
            <w:r>
              <w:br/>
              <w:t>Identify/demonstrate correct procedure for completing a salon standard facial.</w:t>
            </w:r>
            <w:r>
              <w:br/>
              <w:t xml:space="preserve">Method statements can be used as prompts. </w:t>
            </w:r>
            <w:r>
              <w:br/>
            </w:r>
            <w:r>
              <w:br/>
              <w:t>Demonstrate correct/safe use of tools, equipment and product.</w:t>
            </w:r>
            <w:r>
              <w:br/>
            </w:r>
            <w:r>
              <w:br/>
            </w:r>
            <w:r>
              <w:br/>
            </w:r>
            <w:r>
              <w:br/>
            </w:r>
            <w:r>
              <w:br/>
            </w:r>
            <w:r>
              <w:br/>
            </w:r>
            <w:r>
              <w:br/>
            </w:r>
            <w:r>
              <w:br/>
            </w:r>
            <w:r>
              <w:br/>
            </w:r>
            <w:r>
              <w:br/>
              <w:t xml:space="preserve"> Identify/demonstrate correct procedure for completing a salon standard facial.</w:t>
            </w:r>
            <w:r>
              <w:br/>
              <w:t xml:space="preserve">Method statements can be used as prompts. </w:t>
            </w:r>
            <w:r>
              <w:br/>
            </w:r>
            <w:r>
              <w:br/>
              <w:t>Demonstrate correct/safe use of tools, equipment and product.</w:t>
            </w:r>
            <w:r>
              <w:br/>
            </w:r>
            <w:r>
              <w:br/>
            </w:r>
            <w:r>
              <w:br/>
            </w:r>
            <w:r>
              <w:br/>
            </w:r>
            <w:r>
              <w:br/>
            </w:r>
            <w:r>
              <w:br/>
            </w:r>
            <w:r>
              <w:br/>
            </w:r>
            <w:r>
              <w:br/>
            </w:r>
            <w:r>
              <w:br/>
            </w:r>
            <w:r>
              <w:br/>
              <w:t xml:space="preserve">Identify/demonstrate correct procedure/position for applying classic lashes </w:t>
            </w:r>
            <w:r>
              <w:br/>
              <w:t>Demonstrate correct/safe use of tools and products.</w:t>
            </w:r>
            <w:r>
              <w:br/>
            </w:r>
            <w:r>
              <w:br/>
            </w:r>
            <w:r>
              <w:br/>
            </w:r>
            <w:r>
              <w:br/>
            </w:r>
            <w:r>
              <w:br/>
            </w:r>
            <w:r>
              <w:br/>
            </w:r>
            <w:r>
              <w:br/>
            </w:r>
            <w:r>
              <w:br/>
            </w:r>
            <w:r>
              <w:br/>
            </w:r>
            <w:r>
              <w:br/>
            </w:r>
            <w:r>
              <w:br/>
            </w:r>
            <w:r>
              <w:br/>
            </w:r>
            <w:r>
              <w:br/>
              <w:t xml:space="preserve">Identify/demonstrate correct procedure/position for applying classic lashes </w:t>
            </w:r>
            <w:r>
              <w:br/>
              <w:t>Demonstrate correct/safe use of tools and products.</w:t>
            </w:r>
            <w:r>
              <w:br/>
              <w:t>Demonstrate effective communication during consultation.</w:t>
            </w:r>
            <w:r>
              <w:br/>
            </w:r>
            <w:r>
              <w:br/>
            </w:r>
            <w:r>
              <w:br/>
            </w:r>
            <w:r>
              <w:br/>
            </w:r>
            <w:r>
              <w:br/>
            </w:r>
            <w:r>
              <w:br/>
            </w:r>
            <w:r>
              <w:br/>
            </w:r>
            <w:r>
              <w:br/>
            </w:r>
            <w:r>
              <w:br/>
            </w:r>
            <w:r>
              <w:br/>
            </w:r>
            <w:r>
              <w:br/>
            </w:r>
            <w:r>
              <w:br/>
            </w:r>
            <w:r>
              <w:br/>
              <w:t xml:space="preserve">Identify/demonstrate correct procedure/position for applying hybrid lashes </w:t>
            </w:r>
            <w:r>
              <w:br/>
              <w:t>Demonstrate correct/safe use of tools and products.</w:t>
            </w:r>
            <w:r>
              <w:br/>
              <w:t>Demonstrate effective communication during consultation.</w:t>
            </w:r>
            <w:r>
              <w:br/>
            </w:r>
            <w:r>
              <w:br/>
            </w:r>
            <w:r>
              <w:br/>
            </w:r>
            <w:r>
              <w:br/>
            </w:r>
            <w:r>
              <w:br/>
            </w:r>
            <w:r>
              <w:br/>
            </w:r>
            <w:r>
              <w:br/>
            </w:r>
            <w:r>
              <w:br/>
            </w:r>
            <w:r>
              <w:br/>
            </w:r>
            <w:r>
              <w:br/>
            </w:r>
            <w:r>
              <w:br/>
              <w:t xml:space="preserve">Identify/demonstrate correct procedure/position for applying Russian lashes </w:t>
            </w:r>
            <w:r>
              <w:br/>
              <w:t>Demonstrate correct/safe use of tools and products.</w:t>
            </w:r>
            <w:r>
              <w:br/>
              <w:t>Demonstrate effective communication during consultation.</w:t>
            </w:r>
            <w:r>
              <w:br/>
            </w:r>
            <w:r>
              <w:br/>
            </w:r>
            <w:r>
              <w:br/>
            </w:r>
            <w:r>
              <w:br/>
            </w:r>
            <w:r>
              <w:br/>
            </w:r>
            <w:r>
              <w:br/>
            </w:r>
            <w:r>
              <w:br/>
            </w:r>
            <w:r>
              <w:br/>
            </w:r>
            <w:r>
              <w:br/>
            </w:r>
            <w:r>
              <w:br/>
            </w:r>
            <w:r>
              <w:br/>
            </w:r>
            <w:r>
              <w:br/>
            </w:r>
            <w:r>
              <w:br/>
              <w:t xml:space="preserve">Identify/demonstrate correct procedure/position for applying lashes </w:t>
            </w:r>
            <w:r>
              <w:br/>
              <w:t>Demonstrate correct/safe use of tools and products.</w:t>
            </w:r>
            <w:r>
              <w:br/>
              <w:t>Demonstrate effective communication during consultation.</w:t>
            </w:r>
            <w:r>
              <w:br/>
            </w:r>
            <w:r>
              <w:br/>
            </w:r>
            <w:r>
              <w:br/>
            </w:r>
            <w:r>
              <w:br/>
            </w:r>
            <w:r>
              <w:br/>
            </w:r>
            <w:r>
              <w:br/>
            </w:r>
            <w:r>
              <w:br/>
            </w:r>
            <w:r>
              <w:br/>
            </w:r>
            <w:r>
              <w:br/>
            </w:r>
            <w:r>
              <w:br/>
            </w:r>
            <w:r>
              <w:br/>
              <w:t>Identify/demonstrate effective and confident ICT skills to use social media to promote products and services effectively.</w:t>
            </w:r>
            <w:r>
              <w:br/>
            </w:r>
            <w:r>
              <w:br/>
            </w:r>
            <w:r>
              <w:br/>
            </w:r>
            <w:r>
              <w:br/>
            </w:r>
            <w:r>
              <w:br/>
            </w:r>
            <w:r>
              <w:br/>
            </w:r>
            <w:r>
              <w:br/>
            </w:r>
            <w:r>
              <w:br/>
            </w:r>
            <w:r>
              <w:br/>
            </w:r>
            <w:r>
              <w:br/>
            </w:r>
            <w:r>
              <w:br/>
            </w:r>
            <w:r>
              <w:br/>
            </w:r>
            <w:r>
              <w:br/>
            </w:r>
            <w:r>
              <w:br/>
            </w:r>
            <w:r>
              <w:br/>
            </w:r>
            <w:r>
              <w:br/>
              <w:t>Identify/demonstrate effective and confident ICT skills to use social media to promote products and services effectively.</w:t>
            </w:r>
            <w:r>
              <w:br/>
            </w:r>
            <w:r>
              <w:br/>
            </w:r>
            <w:r>
              <w:br/>
            </w:r>
            <w:r>
              <w:br/>
            </w:r>
            <w:r>
              <w:br/>
            </w:r>
            <w:r>
              <w:br/>
            </w:r>
            <w:r>
              <w:br/>
            </w:r>
            <w:r>
              <w:br/>
            </w:r>
            <w:r>
              <w:br/>
            </w:r>
            <w:r>
              <w:br/>
            </w:r>
            <w:r>
              <w:br/>
            </w:r>
            <w:r>
              <w:br/>
            </w:r>
            <w:r>
              <w:br/>
            </w:r>
            <w:r>
              <w:br/>
              <w:t>Identify/demonstrate correct procedure, tools and equipment needed for a full manicure with polish. Prepare working area following safe hygienic working practices.</w:t>
            </w:r>
            <w:r>
              <w:br/>
              <w:t>Demonstrate correct/safe use of equipment and products.</w:t>
            </w:r>
            <w:r>
              <w:br/>
              <w:t>Produce a salon standard manicure with block colour in polish.</w:t>
            </w:r>
            <w:r>
              <w:br/>
            </w:r>
            <w:r>
              <w:br/>
            </w:r>
            <w:r>
              <w:br/>
            </w:r>
            <w:r>
              <w:br/>
            </w:r>
            <w:r>
              <w:br/>
              <w:t>Identify/demonstrate correct procedure, tools and equipment needed for a full manicure with polish. Prepare working area following safe hygienic working practices.</w:t>
            </w:r>
            <w:r>
              <w:br/>
              <w:t>Demonstrate correct/safe use of equipment and products.</w:t>
            </w:r>
            <w:r>
              <w:br/>
              <w:t>Produce a salon standard manicure with block colour in polish.</w:t>
            </w:r>
            <w:r>
              <w:br/>
            </w:r>
            <w:r>
              <w:br/>
            </w:r>
            <w:r>
              <w:br/>
            </w:r>
            <w:r>
              <w:br/>
            </w:r>
            <w:r>
              <w:br/>
            </w:r>
            <w:r>
              <w:br/>
            </w:r>
            <w:r>
              <w:br/>
              <w:t>Identify/demonstrate correct procedure, tools and equipment needed for a full manicure with polish. Prepare working area following safe hygienic working practices.</w:t>
            </w:r>
            <w:r>
              <w:br/>
              <w:t>Demonstrate correct/safe use of equipment and products.</w:t>
            </w:r>
            <w:r>
              <w:br/>
              <w:t>Produce a salon standard manicure with block colour in polish.</w:t>
            </w:r>
            <w:r>
              <w:br/>
            </w:r>
            <w:r>
              <w:br/>
            </w:r>
            <w:r>
              <w:br/>
            </w:r>
            <w:r>
              <w:br/>
            </w:r>
            <w:r>
              <w:br/>
              <w:t xml:space="preserve">Identify/demonstrate correct/safe use of equipment and products at the back wash, ensuring the clients/personal comfort and posture is always correct. </w:t>
            </w:r>
            <w:r>
              <w:br/>
            </w:r>
            <w:r>
              <w:br/>
            </w:r>
            <w:r>
              <w:br/>
            </w:r>
            <w:r>
              <w:br/>
            </w:r>
            <w:r>
              <w:br/>
            </w:r>
            <w:r>
              <w:br/>
            </w:r>
            <w:r>
              <w:br/>
            </w:r>
            <w:r>
              <w:br/>
            </w:r>
            <w:r>
              <w:br/>
            </w:r>
            <w:r>
              <w:br/>
            </w:r>
            <w:r>
              <w:br/>
            </w:r>
            <w:r>
              <w:br/>
            </w:r>
            <w:r>
              <w:br/>
            </w:r>
            <w:r>
              <w:br/>
              <w:t>Identify/demonstrate correct procedure for completing a shampoo blow dry and the correct safe/effective way to use hot tools whilst incorporating correct sectioning techniques (hot cross bun)</w:t>
            </w:r>
            <w:r>
              <w:br/>
              <w:t xml:space="preserve">Demonstrating the correct/safe use of equipment tools and products. </w:t>
            </w:r>
            <w:r>
              <w:br/>
            </w:r>
            <w:r>
              <w:br/>
            </w:r>
            <w:r>
              <w:br/>
            </w:r>
            <w:r>
              <w:br/>
              <w:t>Identify/demonstrate correct procedure for completing a shampoo blow dry and the correct safe/effective way to use hot tools whilst incorporating correct sectioning techniques (hot cross bun)</w:t>
            </w:r>
            <w:r>
              <w:br/>
              <w:t xml:space="preserve">Demonstrating the correct/safe use of equipment tools and products. </w:t>
            </w:r>
            <w:r>
              <w:br/>
            </w:r>
            <w:r>
              <w:br/>
            </w:r>
            <w:r>
              <w:br/>
            </w:r>
            <w:r>
              <w:br/>
            </w:r>
            <w:r>
              <w:br/>
              <w:t xml:space="preserve"> </w:t>
            </w:r>
            <w:r>
              <w:br/>
            </w:r>
            <w:r>
              <w:br/>
              <w:t>Identify/demonstrate correct procedure for mapping the eyebrows out ready for tinting and waxing in desired colour and shape, demonstrating a full and effective consultation.</w:t>
            </w:r>
            <w:r>
              <w:br/>
              <w:t>Demonstrate correct/safe use of tools and equipment.</w:t>
            </w:r>
            <w:r>
              <w:br/>
            </w:r>
            <w:r>
              <w:br/>
            </w:r>
            <w:r>
              <w:br/>
            </w:r>
            <w:r>
              <w:br/>
            </w:r>
            <w:r>
              <w:br/>
            </w:r>
            <w:r>
              <w:br/>
            </w:r>
            <w:r>
              <w:br/>
            </w:r>
            <w:r>
              <w:br/>
            </w:r>
            <w:r>
              <w:br/>
            </w:r>
            <w:r>
              <w:br/>
            </w:r>
            <w:r>
              <w:br/>
              <w:t>Identify/demonstrate correct procedure for mapping the eyebrows out ready for tinting and waxing in desired colour and shape, demonstrating a full and effective consultation.</w:t>
            </w:r>
            <w:r>
              <w:br/>
              <w:t>Demonstrate correct/safe use of tools and equipment.</w:t>
            </w:r>
            <w:r>
              <w:br/>
            </w:r>
            <w:r>
              <w:br/>
            </w:r>
            <w:r>
              <w:br/>
            </w:r>
            <w:r>
              <w:br/>
            </w:r>
            <w:r>
              <w:br/>
            </w:r>
            <w:r>
              <w:br/>
            </w:r>
            <w:r>
              <w:br/>
            </w:r>
            <w:r>
              <w:br/>
            </w:r>
            <w:r>
              <w:br/>
              <w:t>Identify/demonstrate correct procedure of an effective consultation and the importance of this.</w:t>
            </w:r>
            <w:r>
              <w:br/>
              <w:t xml:space="preserve">Demonstrate correct/safe professional manner in the salon and the correct use of equipment/products. </w:t>
            </w:r>
            <w:r>
              <w:br/>
            </w:r>
            <w:r>
              <w:br/>
            </w:r>
            <w:r>
              <w:br/>
            </w:r>
            <w:r>
              <w:br/>
            </w:r>
            <w:r>
              <w:br/>
            </w:r>
            <w:r>
              <w:br/>
            </w:r>
            <w:r>
              <w:br/>
            </w:r>
            <w:r>
              <w:br/>
            </w:r>
            <w:r>
              <w:br/>
            </w:r>
            <w:r>
              <w:br/>
            </w:r>
            <w:r>
              <w:br/>
              <w:t>Identify/demonstrate correct procedure of an effective consultation and the importance of this.</w:t>
            </w:r>
            <w:r>
              <w:br/>
              <w:t>Demonstrate correct/safe professional manner in the salon and the correct use of equipment/products</w:t>
            </w:r>
            <w:r>
              <w:br/>
            </w:r>
            <w:r>
              <w:br/>
            </w:r>
            <w:r>
              <w:br/>
            </w:r>
            <w:r>
              <w:br/>
            </w:r>
            <w:r>
              <w:br/>
            </w:r>
            <w:r>
              <w:br/>
            </w:r>
            <w:r>
              <w:br/>
            </w:r>
            <w:r>
              <w:br/>
            </w:r>
            <w:r>
              <w:br/>
            </w:r>
            <w:r>
              <w:br/>
              <w:t>Identify/demonstrate correct procedure of an effective consultation and the importance of this.</w:t>
            </w:r>
            <w:r>
              <w:br/>
              <w:t>Demonstrate correct/safe professional manner in the salon and the correct use of equipment/products</w:t>
            </w:r>
            <w:r>
              <w:br/>
            </w:r>
            <w:r>
              <w:br/>
            </w:r>
            <w:r>
              <w:br/>
            </w:r>
            <w:r>
              <w:br/>
            </w:r>
            <w:r>
              <w:br/>
            </w:r>
            <w:r>
              <w:br/>
            </w:r>
            <w:r>
              <w:br/>
            </w:r>
            <w:r>
              <w:br/>
            </w:r>
            <w:r>
              <w:br/>
            </w:r>
            <w:r>
              <w:br/>
            </w:r>
            <w:r>
              <w:br/>
            </w:r>
            <w:r>
              <w:br/>
              <w:t xml:space="preserve">Identify/demonstrate correct procedure/position for applying lashes </w:t>
            </w:r>
            <w:r>
              <w:br/>
              <w:t>Demonstrate correct/safe use of tools and products.</w:t>
            </w:r>
            <w:r>
              <w:br/>
              <w:t>Demonstrate effective communication during consultation.</w:t>
            </w:r>
          </w:p>
        </w:tc>
        <w:tc>
          <w:tcPr>
            <w:tcW w:w="2007" w:type="dxa"/>
          </w:tcPr>
          <w:p w14:paraId="05CE5C57" w14:textId="77777777" w:rsidR="00147806" w:rsidRDefault="006D7876" w:rsidP="00433F71">
            <w:r>
              <w:t>Work booklet</w:t>
            </w:r>
            <w:r>
              <w:br/>
              <w:t>Theory booklet</w:t>
            </w:r>
            <w:r>
              <w:br/>
              <w:t>Nail Salon</w:t>
            </w:r>
            <w:r>
              <w:br/>
              <w:t>Equipment</w:t>
            </w:r>
            <w:r>
              <w:br/>
              <w:t>Products</w:t>
            </w:r>
            <w:r>
              <w:br/>
              <w:t xml:space="preserve">Technician </w:t>
            </w:r>
            <w:r>
              <w:br/>
              <w:t>Pencil</w:t>
            </w:r>
            <w:r>
              <w:br/>
              <w:t>Paper</w:t>
            </w:r>
            <w:r>
              <w:br/>
              <w:t>Whiteboard</w:t>
            </w:r>
            <w:r>
              <w:br/>
              <w:t>Laptop/projector</w:t>
            </w:r>
            <w:r>
              <w:br/>
            </w:r>
            <w:r>
              <w:br/>
            </w:r>
            <w:r>
              <w:br/>
            </w:r>
            <w:r>
              <w:br/>
            </w:r>
            <w:r>
              <w:br/>
            </w:r>
            <w:r>
              <w:br/>
            </w:r>
            <w:r>
              <w:br/>
            </w:r>
            <w:r>
              <w:br/>
            </w:r>
            <w:r>
              <w:br/>
            </w:r>
            <w:r>
              <w:br/>
            </w:r>
            <w:r>
              <w:br/>
            </w:r>
            <w:r>
              <w:br/>
            </w:r>
            <w:r>
              <w:br/>
              <w:t>Work booklet</w:t>
            </w:r>
            <w:r>
              <w:br/>
              <w:t>Theory booklet</w:t>
            </w:r>
            <w:r>
              <w:br/>
              <w:t>Nail Salon</w:t>
            </w:r>
            <w:r>
              <w:br/>
              <w:t>Equipment</w:t>
            </w:r>
            <w:r>
              <w:br/>
              <w:t>Products</w:t>
            </w:r>
            <w:r>
              <w:br/>
              <w:t xml:space="preserve">Technician </w:t>
            </w:r>
            <w:r>
              <w:br/>
              <w:t>Pencil</w:t>
            </w:r>
            <w:r>
              <w:br/>
              <w:t>Paper</w:t>
            </w:r>
            <w:r>
              <w:br/>
              <w:t>Whiteboard</w:t>
            </w:r>
            <w:r>
              <w:br/>
              <w:t>Laptop/projector</w:t>
            </w:r>
            <w:r>
              <w:br/>
            </w:r>
            <w:r>
              <w:br/>
            </w:r>
            <w:r>
              <w:br/>
            </w:r>
            <w:r>
              <w:br/>
            </w:r>
            <w:r>
              <w:br/>
            </w:r>
            <w:r>
              <w:br/>
            </w:r>
            <w:r>
              <w:br/>
              <w:t>Work booklet</w:t>
            </w:r>
            <w:r>
              <w:br/>
              <w:t>Theory booklet</w:t>
            </w:r>
            <w:r>
              <w:br/>
              <w:t>Nail Salon</w:t>
            </w:r>
            <w:r>
              <w:br/>
              <w:t>Equipment</w:t>
            </w:r>
            <w:r>
              <w:br/>
              <w:t>Products</w:t>
            </w:r>
            <w:r>
              <w:br/>
              <w:t xml:space="preserve">Technician </w:t>
            </w:r>
            <w:r>
              <w:br/>
              <w:t>Pencil</w:t>
            </w:r>
            <w:r>
              <w:br/>
              <w:t>Paper</w:t>
            </w:r>
            <w:r>
              <w:br/>
              <w:t>Whiteboard</w:t>
            </w:r>
            <w:r>
              <w:br/>
              <w:t>Laptop/projector</w:t>
            </w:r>
            <w:r>
              <w:br/>
            </w:r>
            <w:r>
              <w:br/>
            </w:r>
            <w:r>
              <w:br/>
            </w:r>
            <w:r>
              <w:br/>
            </w:r>
            <w:r>
              <w:br/>
            </w:r>
            <w:r>
              <w:br/>
            </w:r>
            <w:r>
              <w:br/>
            </w:r>
            <w:r>
              <w:br/>
            </w:r>
            <w:r>
              <w:br/>
              <w:t>Work booklet</w:t>
            </w:r>
            <w:r>
              <w:br/>
              <w:t>Theory booklet</w:t>
            </w:r>
            <w:r>
              <w:br/>
              <w:t>Nail Salon</w:t>
            </w:r>
            <w:r>
              <w:br/>
              <w:t>Equipment</w:t>
            </w:r>
            <w:r>
              <w:br/>
              <w:t>Products</w:t>
            </w:r>
            <w:r>
              <w:br/>
              <w:t xml:space="preserve">Technician </w:t>
            </w:r>
            <w:r>
              <w:br/>
              <w:t>Pencil</w:t>
            </w:r>
            <w:r>
              <w:br/>
              <w:t>Paper</w:t>
            </w:r>
            <w:r>
              <w:br/>
              <w:t>Whiteboard</w:t>
            </w:r>
            <w:r>
              <w:br/>
              <w:t>Laptop/projector</w:t>
            </w:r>
            <w:r>
              <w:br/>
            </w:r>
            <w:r>
              <w:br/>
            </w:r>
            <w:r>
              <w:br/>
            </w:r>
            <w:r>
              <w:br/>
            </w:r>
            <w:r>
              <w:br/>
            </w:r>
            <w:r>
              <w:br/>
            </w:r>
            <w:r>
              <w:br/>
            </w:r>
            <w:r>
              <w:br/>
            </w:r>
            <w:r>
              <w:br/>
              <w:t>Work booklet</w:t>
            </w:r>
            <w:r>
              <w:br/>
              <w:t>Theory booklet</w:t>
            </w:r>
            <w:r>
              <w:br/>
              <w:t>Nail Salon</w:t>
            </w:r>
            <w:r>
              <w:br/>
              <w:t>Equipment</w:t>
            </w:r>
            <w:r>
              <w:br/>
              <w:t>Products</w:t>
            </w:r>
            <w:r>
              <w:br/>
              <w:t xml:space="preserve">Technician </w:t>
            </w:r>
            <w:r>
              <w:br/>
              <w:t>Pencil</w:t>
            </w:r>
            <w:r>
              <w:br/>
              <w:t>Paper</w:t>
            </w:r>
            <w:r>
              <w:br/>
              <w:t>Whiteboard</w:t>
            </w:r>
            <w:r>
              <w:br/>
              <w:t>Laptop/projector</w:t>
            </w:r>
            <w:r>
              <w:br/>
            </w:r>
            <w:r>
              <w:br/>
            </w:r>
            <w:r>
              <w:br/>
            </w:r>
            <w:r>
              <w:br/>
            </w:r>
            <w:r>
              <w:br/>
            </w:r>
            <w:r>
              <w:br/>
            </w:r>
            <w:r>
              <w:br/>
            </w:r>
            <w:r>
              <w:br/>
            </w:r>
            <w:r>
              <w:br/>
              <w:t>Work booklet</w:t>
            </w:r>
            <w:r>
              <w:br/>
              <w:t>Theory booklet</w:t>
            </w:r>
            <w:r>
              <w:br/>
              <w:t>Hair Salon</w:t>
            </w:r>
            <w:r>
              <w:br/>
              <w:t>Equipment</w:t>
            </w:r>
            <w:r>
              <w:br/>
              <w:t>Products</w:t>
            </w:r>
            <w:r>
              <w:br/>
              <w:t xml:space="preserve">Technician </w:t>
            </w:r>
            <w:r>
              <w:br/>
              <w:t>Pencil</w:t>
            </w:r>
            <w:r>
              <w:br/>
              <w:t>Paper</w:t>
            </w:r>
            <w:r>
              <w:br/>
              <w:t>Whiteboard</w:t>
            </w:r>
            <w:r>
              <w:br/>
              <w:t>Laptop/projector</w:t>
            </w:r>
            <w:r>
              <w:br/>
            </w:r>
            <w:r>
              <w:br/>
            </w:r>
            <w:r>
              <w:br/>
            </w:r>
            <w:r>
              <w:br/>
            </w:r>
            <w:r>
              <w:br/>
            </w:r>
            <w:r>
              <w:br/>
            </w:r>
            <w:r>
              <w:br/>
              <w:t>Work booklet</w:t>
            </w:r>
            <w:r>
              <w:br/>
              <w:t>Theory booklet</w:t>
            </w:r>
            <w:r>
              <w:br/>
              <w:t>Hair Salon</w:t>
            </w:r>
            <w:r>
              <w:br/>
              <w:t>Equipment</w:t>
            </w:r>
            <w:r>
              <w:br/>
              <w:t>Products</w:t>
            </w:r>
            <w:r>
              <w:br/>
              <w:t xml:space="preserve">Technician </w:t>
            </w:r>
            <w:r>
              <w:br/>
              <w:t>Pencil</w:t>
            </w:r>
            <w:r>
              <w:br/>
              <w:t>Paper</w:t>
            </w:r>
            <w:r>
              <w:br/>
              <w:t>Whiteboard</w:t>
            </w:r>
            <w:r>
              <w:br/>
              <w:t>Laptop/projector</w:t>
            </w:r>
            <w:r>
              <w:br/>
            </w:r>
            <w:r>
              <w:br/>
            </w:r>
            <w:r>
              <w:br/>
            </w:r>
            <w:r>
              <w:br/>
            </w:r>
            <w:r>
              <w:br/>
            </w:r>
            <w:r>
              <w:br/>
            </w:r>
            <w:r>
              <w:br/>
            </w:r>
            <w:r>
              <w:br/>
            </w:r>
            <w:r>
              <w:br/>
            </w:r>
            <w:r>
              <w:br/>
            </w:r>
            <w:r>
              <w:br/>
              <w:t>Work booklet</w:t>
            </w:r>
            <w:r>
              <w:br/>
              <w:t>Theory booklet</w:t>
            </w:r>
            <w:r>
              <w:br/>
              <w:t>Hair Salon</w:t>
            </w:r>
            <w:r>
              <w:br/>
              <w:t>Equipment</w:t>
            </w:r>
            <w:r>
              <w:br/>
              <w:t>Products</w:t>
            </w:r>
            <w:r>
              <w:br/>
              <w:t xml:space="preserve">Technician </w:t>
            </w:r>
            <w:r>
              <w:br/>
              <w:t>Pencil</w:t>
            </w:r>
            <w:r>
              <w:br/>
              <w:t>Paper</w:t>
            </w:r>
            <w:r>
              <w:br/>
              <w:t>Whiteboard</w:t>
            </w:r>
            <w:r>
              <w:br/>
              <w:t>Laptop/projector</w:t>
            </w:r>
            <w:r>
              <w:br/>
            </w:r>
            <w:r>
              <w:br/>
            </w:r>
            <w:r>
              <w:br/>
            </w:r>
            <w:r>
              <w:br/>
            </w:r>
            <w:r>
              <w:br/>
            </w:r>
            <w:r>
              <w:br/>
            </w:r>
            <w:r>
              <w:br/>
            </w:r>
            <w:r>
              <w:br/>
            </w:r>
            <w:r>
              <w:br/>
              <w:t>Work booklet</w:t>
            </w:r>
            <w:r>
              <w:br/>
              <w:t>Theory booklet</w:t>
            </w:r>
            <w:r>
              <w:br/>
              <w:t>Hair Salon</w:t>
            </w:r>
            <w:r>
              <w:br/>
              <w:t>Equipment</w:t>
            </w:r>
            <w:r>
              <w:br/>
              <w:t>Products</w:t>
            </w:r>
            <w:r>
              <w:br/>
              <w:t xml:space="preserve">Technician </w:t>
            </w:r>
            <w:r>
              <w:br/>
              <w:t>Pencil</w:t>
            </w:r>
            <w:r>
              <w:br/>
              <w:t>Paper</w:t>
            </w:r>
            <w:r>
              <w:br/>
              <w:t>Whiteboard</w:t>
            </w:r>
            <w:r>
              <w:br/>
              <w:t>Laptop/projector</w:t>
            </w:r>
            <w:r>
              <w:br/>
            </w:r>
            <w:r>
              <w:br/>
            </w:r>
            <w:r>
              <w:br/>
            </w:r>
            <w:r>
              <w:br/>
            </w:r>
            <w:r>
              <w:br/>
            </w:r>
            <w:r>
              <w:br/>
            </w:r>
            <w:r>
              <w:br/>
            </w:r>
            <w:r>
              <w:br/>
            </w:r>
            <w:r>
              <w:br/>
            </w:r>
            <w:r>
              <w:br/>
              <w:t>Work booklet</w:t>
            </w:r>
            <w:r>
              <w:br/>
              <w:t>Theory booklet</w:t>
            </w:r>
            <w:r>
              <w:br/>
              <w:t>Hair Salon</w:t>
            </w:r>
            <w:r>
              <w:br/>
              <w:t>Equipment</w:t>
            </w:r>
            <w:r>
              <w:br/>
              <w:t>Products</w:t>
            </w:r>
            <w:r>
              <w:br/>
              <w:t xml:space="preserve">Technician </w:t>
            </w:r>
            <w:r>
              <w:br/>
              <w:t>Pencil</w:t>
            </w:r>
            <w:r>
              <w:br/>
              <w:t>Paper</w:t>
            </w:r>
            <w:r>
              <w:br/>
              <w:t>Whiteboard</w:t>
            </w:r>
            <w:r>
              <w:br/>
              <w:t>Laptop/projector</w:t>
            </w:r>
            <w:r>
              <w:br/>
            </w:r>
            <w:r>
              <w:br/>
            </w:r>
            <w:r>
              <w:br/>
            </w:r>
            <w:r>
              <w:br/>
            </w:r>
            <w:r>
              <w:br/>
            </w:r>
            <w:r>
              <w:br/>
            </w:r>
            <w:r>
              <w:br/>
            </w:r>
            <w:r>
              <w:br/>
            </w:r>
            <w:r>
              <w:br/>
              <w:t>Work booklet</w:t>
            </w:r>
            <w:r>
              <w:br/>
              <w:t>Theory booklet</w:t>
            </w:r>
            <w:r>
              <w:br/>
              <w:t>classroom</w:t>
            </w:r>
            <w:r>
              <w:br/>
              <w:t xml:space="preserve">Technician </w:t>
            </w:r>
            <w:r>
              <w:br/>
              <w:t>Pencil</w:t>
            </w:r>
            <w:r>
              <w:br/>
              <w:t>Paper</w:t>
            </w:r>
            <w:r>
              <w:br/>
              <w:t>Craft materials/equipment</w:t>
            </w:r>
            <w:r>
              <w:br/>
              <w:t>Magazines</w:t>
            </w:r>
            <w:r>
              <w:br/>
              <w:t>Whiteboard</w:t>
            </w:r>
            <w:r>
              <w:br/>
              <w:t>Laptop/projector</w:t>
            </w:r>
            <w:r>
              <w:br/>
            </w:r>
            <w:r>
              <w:br/>
            </w:r>
            <w:r>
              <w:br/>
            </w:r>
            <w:r>
              <w:br/>
            </w:r>
            <w:r>
              <w:br/>
            </w:r>
            <w:r>
              <w:br/>
            </w:r>
            <w:r>
              <w:br/>
            </w:r>
            <w:r>
              <w:br/>
              <w:t>Work booklet</w:t>
            </w:r>
            <w:r>
              <w:br/>
              <w:t>Theory booklet</w:t>
            </w:r>
            <w:r>
              <w:br/>
              <w:t>Hair Salon</w:t>
            </w:r>
            <w:r>
              <w:br/>
              <w:t>Equipment</w:t>
            </w:r>
            <w:r>
              <w:br/>
              <w:t>Products</w:t>
            </w:r>
            <w:r>
              <w:br/>
              <w:t xml:space="preserve">Technician </w:t>
            </w:r>
            <w:r>
              <w:br/>
              <w:t>Pencil</w:t>
            </w:r>
            <w:r>
              <w:br/>
              <w:t>Paper</w:t>
            </w:r>
            <w:r>
              <w:br/>
              <w:t>Whiteboard</w:t>
            </w:r>
            <w:r>
              <w:br/>
              <w:t>Laptop/projector</w:t>
            </w:r>
            <w:r>
              <w:br/>
              <w:t>Vision boards</w:t>
            </w:r>
            <w:r>
              <w:br/>
            </w:r>
            <w:r>
              <w:br/>
            </w:r>
            <w:r>
              <w:br/>
            </w:r>
            <w:r>
              <w:br/>
            </w:r>
            <w:r>
              <w:br/>
            </w:r>
            <w:r>
              <w:br/>
            </w:r>
            <w:r>
              <w:br/>
            </w:r>
            <w:r>
              <w:br/>
              <w:t>work booklet</w:t>
            </w:r>
            <w:r>
              <w:br/>
              <w:t>Theory booklet</w:t>
            </w:r>
            <w:r>
              <w:br/>
              <w:t>Tools</w:t>
            </w:r>
            <w:r>
              <w:br/>
              <w:t>Equipment</w:t>
            </w:r>
            <w:r>
              <w:br/>
              <w:t>Materials</w:t>
            </w:r>
            <w:r>
              <w:br/>
              <w:t xml:space="preserve">Technician </w:t>
            </w:r>
            <w:r>
              <w:br/>
              <w:t>Pencil</w:t>
            </w:r>
            <w:r>
              <w:br/>
              <w:t>Paper</w:t>
            </w:r>
            <w:r>
              <w:br/>
              <w:t>Salon area</w:t>
            </w:r>
            <w:r>
              <w:br/>
            </w:r>
            <w:r>
              <w:br/>
            </w:r>
            <w:r>
              <w:br/>
            </w:r>
            <w:r>
              <w:br/>
            </w:r>
            <w:r>
              <w:br/>
            </w:r>
            <w:r>
              <w:br/>
            </w:r>
            <w:r>
              <w:br/>
            </w:r>
            <w:r>
              <w:br/>
            </w:r>
            <w:r>
              <w:br/>
            </w:r>
            <w:r>
              <w:br/>
              <w:t>work booklet</w:t>
            </w:r>
            <w:r>
              <w:br/>
              <w:t>Theory booklet</w:t>
            </w:r>
            <w:r>
              <w:br/>
              <w:t>Tools</w:t>
            </w:r>
            <w:r>
              <w:br/>
              <w:t>Equipment</w:t>
            </w:r>
            <w:r>
              <w:br/>
              <w:t>Materials</w:t>
            </w:r>
            <w:r>
              <w:br/>
              <w:t xml:space="preserve">Technician </w:t>
            </w:r>
            <w:r>
              <w:br/>
              <w:t>Pencil</w:t>
            </w:r>
            <w:r>
              <w:br/>
              <w:t>Paper</w:t>
            </w:r>
            <w:r>
              <w:br/>
              <w:t>Salon area</w:t>
            </w:r>
            <w:r>
              <w:br/>
            </w:r>
            <w:r>
              <w:br/>
            </w:r>
            <w:r>
              <w:br/>
            </w:r>
            <w:r>
              <w:br/>
            </w:r>
            <w:r>
              <w:br/>
            </w:r>
            <w:r>
              <w:br/>
            </w:r>
            <w:r>
              <w:br/>
            </w:r>
            <w:r>
              <w:br/>
            </w:r>
            <w:r>
              <w:br/>
            </w:r>
            <w:r>
              <w:br/>
              <w:t>Salon area</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r>
            <w:r>
              <w:br/>
              <w:t xml:space="preserve">Salon area </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r>
            <w:r>
              <w:br/>
              <w:t xml:space="preserve">Salon area </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t>Salon area</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t>Salon area</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t xml:space="preserve">Beauty area </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t>Beauty Room</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r>
            <w:r>
              <w:br/>
            </w:r>
            <w:r>
              <w:br/>
              <w:t>Beauty Room</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t>Beauty Room</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r>
            <w:r>
              <w:br/>
            </w:r>
            <w:r>
              <w:br/>
              <w:t>Beauty room</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t>Classroom</w:t>
            </w:r>
            <w:r>
              <w:br/>
              <w:t>work booklet</w:t>
            </w:r>
            <w:r>
              <w:br/>
              <w:t>Theory booklet</w:t>
            </w:r>
            <w:r>
              <w:br/>
              <w:t>Equipment</w:t>
            </w:r>
            <w:r>
              <w:br/>
              <w:t>Materials</w:t>
            </w:r>
            <w:r>
              <w:br/>
              <w:t xml:space="preserve">Technician </w:t>
            </w:r>
            <w:r>
              <w:br/>
              <w:t>Pencil</w:t>
            </w:r>
            <w:r>
              <w:br/>
              <w:t>Paper</w:t>
            </w:r>
            <w:r>
              <w:br/>
              <w:t>laptop</w:t>
            </w:r>
            <w:r>
              <w:br/>
            </w:r>
            <w:r>
              <w:br/>
            </w:r>
            <w:r>
              <w:br/>
            </w:r>
            <w:r>
              <w:br/>
            </w:r>
            <w:r>
              <w:br/>
            </w:r>
            <w:r>
              <w:br/>
            </w:r>
            <w:r>
              <w:br/>
            </w:r>
            <w:r>
              <w:br/>
            </w:r>
            <w:r>
              <w:br/>
            </w:r>
            <w:r>
              <w:br/>
            </w:r>
            <w:r>
              <w:br/>
            </w:r>
            <w:r>
              <w:br/>
              <w:t>Classroom</w:t>
            </w:r>
            <w:r>
              <w:br/>
              <w:t>work booklet</w:t>
            </w:r>
            <w:r>
              <w:br/>
              <w:t>Theory booklet</w:t>
            </w:r>
            <w:r>
              <w:br/>
              <w:t>Tools</w:t>
            </w:r>
            <w:r>
              <w:br/>
              <w:t>Equipment</w:t>
            </w:r>
            <w:r>
              <w:br/>
              <w:t>Materials</w:t>
            </w:r>
            <w:r>
              <w:br/>
              <w:t xml:space="preserve">Technician </w:t>
            </w:r>
            <w:r>
              <w:br/>
              <w:t>Pencil</w:t>
            </w:r>
            <w:r>
              <w:br/>
              <w:t>Paper</w:t>
            </w:r>
            <w:r>
              <w:br/>
              <w:t>laptop</w:t>
            </w:r>
            <w:r>
              <w:br/>
            </w:r>
            <w:r>
              <w:br/>
            </w:r>
            <w:r>
              <w:br/>
            </w:r>
            <w:r>
              <w:br/>
            </w:r>
            <w:r>
              <w:br/>
            </w:r>
            <w:r>
              <w:br/>
            </w:r>
            <w:r>
              <w:br/>
            </w:r>
            <w:r>
              <w:br/>
            </w:r>
            <w:r>
              <w:br/>
              <w:t xml:space="preserve">Beauty salon </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r>
            <w:r>
              <w:br/>
              <w:t xml:space="preserve">Beauty salon </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r>
            <w:r>
              <w:br/>
              <w:t>Beauty salon</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t>Salon</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r>
            <w:r>
              <w:br/>
              <w:t xml:space="preserve">Salon area </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t>Salon</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t>Beauty salon</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r>
            <w:r>
              <w:br/>
              <w:t xml:space="preserve">Beauty salon </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t xml:space="preserve">Beauty salon </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t>Beauty salon</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t xml:space="preserve">Beauty salon </w:t>
            </w:r>
            <w:r>
              <w:br/>
              <w:t>work booklet</w:t>
            </w:r>
            <w:r>
              <w:br/>
              <w:t>Theory booklet</w:t>
            </w:r>
            <w:r>
              <w:br/>
              <w:t>Tools</w:t>
            </w:r>
            <w:r>
              <w:br/>
              <w:t>Equipment</w:t>
            </w:r>
            <w:r>
              <w:br/>
              <w:t>Materials</w:t>
            </w:r>
            <w:r>
              <w:br/>
              <w:t xml:space="preserve">Technician </w:t>
            </w:r>
            <w:r>
              <w:br/>
              <w:t>Pencil</w:t>
            </w:r>
            <w:r>
              <w:br/>
              <w:t>Paper</w:t>
            </w:r>
            <w:r>
              <w:br/>
            </w:r>
            <w:r>
              <w:br/>
            </w:r>
            <w:r>
              <w:br/>
            </w:r>
            <w:r>
              <w:br/>
            </w:r>
            <w:r>
              <w:br/>
            </w:r>
            <w:r>
              <w:br/>
            </w:r>
            <w:r>
              <w:br/>
            </w:r>
            <w:r>
              <w:br/>
            </w:r>
            <w:r>
              <w:br/>
            </w:r>
            <w:r>
              <w:br/>
            </w:r>
            <w:r>
              <w:br/>
              <w:t xml:space="preserve">Beauty salon </w:t>
            </w:r>
            <w:r>
              <w:br/>
              <w:t>work booklet</w:t>
            </w:r>
            <w:r>
              <w:br/>
              <w:t>Theory booklet</w:t>
            </w:r>
            <w:r>
              <w:br/>
              <w:t>Tools</w:t>
            </w:r>
            <w:r>
              <w:br/>
              <w:t>Equipment</w:t>
            </w:r>
            <w:r>
              <w:br/>
              <w:t>Materials</w:t>
            </w:r>
            <w:r>
              <w:br/>
              <w:t xml:space="preserve">Technician </w:t>
            </w:r>
            <w:r>
              <w:br/>
              <w:t>Pencil</w:t>
            </w:r>
            <w:r>
              <w:br/>
              <w:t>Paper</w:t>
            </w:r>
          </w:p>
        </w:tc>
        <w:tc>
          <w:tcPr>
            <w:tcW w:w="1558" w:type="dxa"/>
          </w:tcPr>
          <w:p w14:paraId="58B91A2B" w14:textId="77777777" w:rsidR="00147806" w:rsidRDefault="006D7876" w:rsidP="00433F71">
            <w:r>
              <w:t xml:space="preserve">Literacy in the form of reading, writing, speaking and listening to others, using body language to help communication. </w:t>
            </w:r>
            <w:r>
              <w:br/>
            </w:r>
            <w:r>
              <w:br/>
              <w:t>Maths in the form of measuring, and the appreciation of accuracy when using products and time management.</w:t>
            </w:r>
            <w:r>
              <w:br/>
            </w:r>
            <w:r>
              <w:br/>
              <w:t>Employability in the form of communication and interaction with the class, work ethics, time keeping and punctuality.</w:t>
            </w:r>
            <w:r>
              <w:br/>
            </w:r>
            <w:r>
              <w:br/>
            </w:r>
            <w:r>
              <w:br/>
              <w:t xml:space="preserve">Literacy in the form of reading, writing, speaking and listening to others, using body language to help communication. </w:t>
            </w:r>
            <w:r>
              <w:br/>
              <w:t xml:space="preserve"> Maths in the form of measuring, and the appreciation of accuracy when using products.</w:t>
            </w:r>
            <w:r>
              <w:br/>
              <w:t>Employability in the form of communication and interaction with the class, work ethics, time keeping and punctuality.</w:t>
            </w:r>
            <w:r>
              <w:br/>
            </w:r>
            <w:r>
              <w:br/>
              <w:t xml:space="preserve">Literacy in the form of reading, writing, speaking and listening to others, using body language to help communication. </w:t>
            </w:r>
            <w:r>
              <w:br/>
              <w:t>Maths in the form of measuring, and the appreciation of accuracy when using products.</w:t>
            </w:r>
            <w:r>
              <w:br/>
              <w:t>Employability in the form of communication and interaction with the class, work ethics, time keeping and punctuality.</w:t>
            </w:r>
            <w:r>
              <w:br/>
            </w:r>
            <w:r>
              <w:br/>
              <w:t xml:space="preserve">Literacy in the form of reading, writing, speaking and listening to others, using body language to help communication.  </w:t>
            </w:r>
            <w:r>
              <w:br/>
              <w:t xml:space="preserve">Maths in the form of measuring, and the appreciation of accuracy when using products </w:t>
            </w:r>
            <w:r>
              <w:br/>
              <w:t>Employability in the form of communication and interaction with the class, work ethics, time keeping and punctuality.</w:t>
            </w:r>
            <w:r>
              <w:br/>
            </w:r>
            <w:r>
              <w:br/>
            </w:r>
            <w:r>
              <w:br/>
            </w:r>
            <w:r>
              <w:br/>
              <w:t xml:space="preserve">Literacy in the form of reading, writing, speaking and listening to others, using body language to help communication </w:t>
            </w:r>
            <w:r>
              <w:br/>
              <w:t>Maths in the form of measuring, and the appreciation of accuracy when using products.</w:t>
            </w:r>
            <w:r>
              <w:br/>
              <w:t>Employability in the form of communication and interaction with the class, work ethics, time keeping and punctuality.</w:t>
            </w:r>
            <w:r>
              <w:br/>
            </w:r>
            <w:r>
              <w:br/>
            </w:r>
            <w:r>
              <w:br/>
              <w:t>Literacy in the form of reading, writing, speaking and listening. to others, using body language to help communication</w:t>
            </w:r>
            <w:r>
              <w:br/>
              <w:t>Maths in the form of measuring, and the appreciation of accuracy when using products.</w:t>
            </w:r>
            <w:r>
              <w:br/>
              <w:t>Employability in the form of communication and interaction with the class, work ethics, time keeping and punctuality.</w:t>
            </w:r>
            <w:r>
              <w:br/>
            </w:r>
            <w:r>
              <w:br/>
              <w:t xml:space="preserve">Literacy in the form of reading, writing, speaking and listening to others, using body language to help communication. </w:t>
            </w:r>
            <w:r>
              <w:br/>
              <w:t>Maths in the form of measuring, and the appreciation of accuracy when using products.</w:t>
            </w:r>
            <w:r>
              <w:br/>
              <w:t>Employability in the form of communication and interaction with the class, work ethics, time keeping and punctuality.</w:t>
            </w:r>
            <w:r>
              <w:br/>
            </w:r>
            <w:r>
              <w:br/>
              <w:t xml:space="preserve"> Literacy in the form of reading, writing, speaking and listening to others, using body language to help communication. </w:t>
            </w:r>
            <w:r>
              <w:br/>
              <w:t>Maths in the form of measuring, and the appreciation of accuracy when using products.</w:t>
            </w:r>
            <w:r>
              <w:br/>
              <w:t>Employability in the form of communication and interaction with the class, work ethics, time keeping and punctuality.</w:t>
            </w:r>
            <w:r>
              <w:br/>
            </w:r>
            <w:r>
              <w:br/>
            </w:r>
            <w:r>
              <w:br/>
              <w:t xml:space="preserve">Literacy in the form of reading, writing, speaking and listening to others, using body language to help communication. </w:t>
            </w:r>
            <w:r>
              <w:br/>
              <w:t>Maths in the form of measuring, angles and the appreciation of accuracy when using products</w:t>
            </w:r>
            <w:r>
              <w:br/>
              <w:t>Employability in the form of communication and interaction with the class, work ethics, time keeping and punctuality.</w:t>
            </w:r>
            <w:r>
              <w:br/>
            </w:r>
            <w:r>
              <w:br/>
            </w:r>
            <w:r>
              <w:br/>
            </w:r>
            <w:r>
              <w:br/>
              <w:t xml:space="preserve">Literacy in the form of reading, writing, speaking and listening to others, using body language to help communication. </w:t>
            </w:r>
            <w:r>
              <w:br/>
              <w:t>Maths in the form of correct angles when sectioning, and the appreciation of accuracy when using products. Employability in the form of communication and interaction with the class, work ethics, time keeping and punctuality.</w:t>
            </w:r>
            <w:r>
              <w:br/>
            </w:r>
            <w:r>
              <w:br/>
              <w:t xml:space="preserve">Literacy in the form of reading, research writing, speaking and listening. </w:t>
            </w:r>
            <w:r>
              <w:br/>
              <w:t>Maths in the form of measuring and marking out vision board.</w:t>
            </w:r>
            <w:r>
              <w:br/>
              <w:t>Employability in the form of communication and interaction with the class, work ethics, time keeping and punctuality.</w:t>
            </w:r>
            <w:r>
              <w:br/>
            </w:r>
            <w:r>
              <w:br/>
            </w:r>
            <w:r>
              <w:br/>
            </w:r>
            <w:r>
              <w:br/>
            </w:r>
            <w:r>
              <w:br/>
              <w:t xml:space="preserve">Literacy in the form of reading, writing, speaking and listening. using body language to help communication.  </w:t>
            </w:r>
            <w:r>
              <w:br/>
              <w:t>Maths in the form of measuring, and the appreciation of accuracy when using products.</w:t>
            </w:r>
            <w:r>
              <w:br/>
              <w:t>Employability in the form of communication and interaction with the class, work ethics, time keeping and punctuality.</w:t>
            </w:r>
            <w:r>
              <w:br/>
            </w:r>
            <w:r>
              <w:br/>
            </w:r>
            <w:r>
              <w:br/>
            </w:r>
            <w:r>
              <w:br/>
              <w:t xml:space="preserve">Literacy in the form of reading, writing, speaking and listening using body language to help communication. </w:t>
            </w:r>
            <w:r>
              <w:br/>
              <w:t>Maths in the form of mapping out using symmetry, appreciation of accuracy when producing mapped areas.</w:t>
            </w:r>
            <w:r>
              <w:br/>
              <w:t>Employability in the form of communication and interaction with the class, work ethics, time keeping and punctuality.</w:t>
            </w:r>
            <w:r>
              <w:br/>
            </w:r>
            <w:r>
              <w:br/>
            </w:r>
            <w:r>
              <w:br/>
              <w:t xml:space="preserve">Literacy in the form of reading, writing, speaking and listening using body language to help communication. </w:t>
            </w:r>
            <w:r>
              <w:br/>
              <w:t>Maths in the form of mapping out using symmetry, appreciation of accuracy when producing mapped areas.</w:t>
            </w:r>
            <w:r>
              <w:br/>
              <w:t>Employability in the form of communication and interaction with the class, work ethics, time keeping and punctuality.</w:t>
            </w:r>
            <w:r>
              <w:br/>
            </w:r>
            <w:r>
              <w:br/>
            </w:r>
            <w:r>
              <w:br/>
            </w:r>
            <w:r>
              <w:br/>
              <w:t xml:space="preserve">Literacy in the form of reading, writing, speaking and listening using body language to help communication. </w:t>
            </w:r>
            <w:r>
              <w:br/>
              <w:t>Maths in the form of measuring, and the appreciation of accuracy when using products.</w:t>
            </w:r>
            <w:r>
              <w:br/>
              <w:t>Employability in the form of communication and interaction with the class, work ethics, time keeping and punctuality.</w:t>
            </w:r>
            <w:r>
              <w:br/>
            </w:r>
            <w:r>
              <w:br/>
            </w:r>
            <w:r>
              <w:br/>
            </w:r>
            <w:r>
              <w:br/>
              <w:t>Literacy in the form of reading, writing, speaking and listening, using body language to help communication</w:t>
            </w:r>
            <w:r>
              <w:br/>
              <w:t>Maths in the form of measuring, and the appreciation of accuracy when using products.</w:t>
            </w:r>
            <w:r>
              <w:br/>
              <w:t>Employability in the form of communication and interaction with the class, work ethics, time keeping and punctuality.</w:t>
            </w:r>
            <w:r>
              <w:br/>
            </w:r>
            <w:r>
              <w:br/>
            </w:r>
            <w:r>
              <w:br/>
            </w:r>
            <w:r>
              <w:br/>
            </w:r>
            <w:r>
              <w:br/>
              <w:t xml:space="preserve">Literacy in the form of reading, writing, speaking and listening using body language to help communication. </w:t>
            </w:r>
            <w:r>
              <w:br/>
              <w:t>Maths in the form of measuring, and the appreciation of accuracy when using products.</w:t>
            </w:r>
            <w:r>
              <w:br/>
              <w:t>Employability in the form of communication and interaction with the class, work ethics, time keeping and punctuality.</w:t>
            </w:r>
            <w:r>
              <w:br/>
            </w:r>
            <w:r>
              <w:br/>
            </w:r>
            <w:r>
              <w:br/>
            </w:r>
            <w:r>
              <w:br/>
              <w:t xml:space="preserve">Literacy in the form of reading, writing, speaking and listening using body language to help communication. </w:t>
            </w:r>
            <w:r>
              <w:br/>
              <w:t>Maths in the form of measuring, and the appreciation of accuracy when using products</w:t>
            </w:r>
            <w:r>
              <w:br/>
              <w:t>Employability in the form of communication and interaction with the class, work ethics, time keeping and punctuality.</w:t>
            </w:r>
            <w:r>
              <w:br/>
            </w:r>
            <w:r>
              <w:br/>
            </w:r>
            <w:r>
              <w:br/>
            </w:r>
            <w:r>
              <w:br/>
              <w:t xml:space="preserve">Literacy in the form of reading, writing, speaking and listening using body language to help communication. </w:t>
            </w:r>
            <w:r>
              <w:br/>
              <w:t>Maths in the form of measuring, and the appreciation of accuracy when using products</w:t>
            </w:r>
            <w:r>
              <w:br/>
              <w:t>Employability in the form of communication and interaction with the class, work ethics, time keeping and punctuality.</w:t>
            </w:r>
            <w:r>
              <w:br/>
            </w:r>
            <w:r>
              <w:br/>
            </w:r>
            <w:r>
              <w:br/>
            </w:r>
            <w:r>
              <w:br/>
              <w:t xml:space="preserve">Literacy in the form of reading, writing, speaking and listening using body language to help communication. </w:t>
            </w:r>
            <w:r>
              <w:br/>
              <w:t>Maths in the form of placement, appropriate lash length and thickness, appreciation of accuracy when applying</w:t>
            </w:r>
            <w:r>
              <w:br/>
              <w:t>Employability in the form of communication and interaction with the class, work ethics, time keeping and punctuality.</w:t>
            </w:r>
            <w:r>
              <w:br/>
            </w:r>
            <w:r>
              <w:br/>
              <w:t xml:space="preserve">Literacy in the form of reading, writing, speaking and listening using body language to help communication. </w:t>
            </w:r>
            <w:r>
              <w:br/>
              <w:t>Maths in the form of placement, appropriate lash length and thickness, appreciation of accuracy when applying.</w:t>
            </w:r>
            <w:r>
              <w:br/>
              <w:t>Employability in the form of communication and interaction with the class, work ethics, time keeping and punctuality.</w:t>
            </w:r>
            <w:r>
              <w:br/>
            </w:r>
            <w:r>
              <w:br/>
            </w:r>
            <w:r>
              <w:br/>
            </w:r>
            <w:r>
              <w:br/>
            </w:r>
            <w:r>
              <w:br/>
              <w:t xml:space="preserve">Literacy in the form of reading, writing, speaking and listening using body language to help communication. </w:t>
            </w:r>
            <w:r>
              <w:br/>
              <w:t>Maths in the form of placement, appropriate lash length and thickness, appreciation of accuracy when applying.</w:t>
            </w:r>
            <w:r>
              <w:br/>
              <w:t>Employability in the form of communication and interaction with the class, work ethics, time keeping and punctuality</w:t>
            </w:r>
            <w:r>
              <w:br/>
            </w:r>
            <w:r>
              <w:br/>
            </w:r>
            <w:r>
              <w:br/>
            </w:r>
            <w:r>
              <w:br/>
              <w:t xml:space="preserve">Literacy in the form of reading, writing, speaking and listening using body language to help communication. </w:t>
            </w:r>
            <w:r>
              <w:br/>
              <w:t>Maths in the form of placement, appropriate lash length and thickness, appreciation of accuracy when applying.</w:t>
            </w:r>
            <w:r>
              <w:br/>
              <w:t>Employability in the form of communication and interaction with the class, work ethics, time keeping and punctuality</w:t>
            </w:r>
            <w:r>
              <w:br/>
            </w:r>
            <w:r>
              <w:br/>
            </w:r>
            <w:r>
              <w:br/>
            </w:r>
            <w:r>
              <w:br/>
            </w:r>
            <w:r>
              <w:br/>
              <w:t xml:space="preserve">Literacy in the form of reading, writing, speaking and listening using body language to help communication. </w:t>
            </w:r>
            <w:r>
              <w:br/>
              <w:t>Maths in the form of placement, appropriate lash length and thickness, appreciation of accuracy when applying.</w:t>
            </w:r>
            <w:r>
              <w:br/>
              <w:t>Employability in the form of communication and interaction with the class, work ethics, time keeping and punctuality</w:t>
            </w:r>
            <w:r>
              <w:br/>
            </w:r>
            <w:r>
              <w:br/>
            </w:r>
            <w:r>
              <w:br/>
              <w:t xml:space="preserve">Literacy in the form of reading, writing, speaking and listening. </w:t>
            </w:r>
            <w:r>
              <w:br/>
              <w:t>Maths in the form of cost effectiveness and time.</w:t>
            </w:r>
            <w:r>
              <w:br/>
              <w:t>Employability in the form of communication and interaction with the class, work ethics, time keeping and punctuality.</w:t>
            </w:r>
            <w:r>
              <w:br/>
            </w:r>
            <w:r>
              <w:br/>
            </w:r>
            <w:r>
              <w:br/>
            </w:r>
            <w:r>
              <w:br/>
            </w:r>
            <w:r>
              <w:br/>
            </w:r>
            <w:r>
              <w:br/>
            </w:r>
            <w:r>
              <w:br/>
            </w:r>
            <w:r>
              <w:br/>
            </w:r>
            <w:r>
              <w:br/>
            </w:r>
            <w:r>
              <w:br/>
              <w:t xml:space="preserve">Literacy in the form of reading, writing, speaking and listening. </w:t>
            </w:r>
            <w:r>
              <w:br/>
              <w:t>Maths in the form of cost effectiveness and time.</w:t>
            </w:r>
            <w:r>
              <w:br/>
              <w:t>Employability in the form of communication and interaction with the class, work ethics, time keeping and punctuality.</w:t>
            </w:r>
            <w:r>
              <w:br/>
            </w:r>
            <w:r>
              <w:br/>
            </w:r>
            <w:r>
              <w:br/>
            </w:r>
            <w:r>
              <w:br/>
            </w:r>
            <w:r>
              <w:br/>
            </w:r>
            <w:r>
              <w:br/>
            </w:r>
            <w:r>
              <w:br/>
            </w:r>
            <w:r>
              <w:br/>
              <w:t>Literacy in the form of reading, writing, speaking and listening.</w:t>
            </w:r>
            <w:r>
              <w:br/>
              <w:t xml:space="preserve"> Maths in the form of measuring, and the appreciation of accuracy when using products.</w:t>
            </w:r>
            <w:r>
              <w:br/>
              <w:t>Employability in the form of communication and interaction with the class, work ethics, time keeping and punctuality.</w:t>
            </w:r>
            <w:r>
              <w:br/>
            </w:r>
            <w:r>
              <w:br/>
            </w:r>
            <w:r>
              <w:br/>
            </w:r>
            <w:r>
              <w:br/>
            </w:r>
            <w:r>
              <w:br/>
            </w:r>
            <w:r>
              <w:br/>
              <w:t xml:space="preserve">Literacy in the form of reading, writing, speaking and listening. </w:t>
            </w:r>
            <w:r>
              <w:br/>
              <w:t>Maths in the form of measuring, and the appreciation of accuracy when using products.</w:t>
            </w:r>
            <w:r>
              <w:br/>
              <w:t>Employability in the form of communication and interaction with the class, work ethics, time keeping and punctuality.</w:t>
            </w:r>
            <w:r>
              <w:br/>
            </w:r>
            <w:r>
              <w:br/>
            </w:r>
            <w:r>
              <w:br/>
            </w:r>
            <w:r>
              <w:br/>
            </w:r>
            <w:r>
              <w:br/>
            </w:r>
            <w:r>
              <w:br/>
            </w:r>
            <w:r>
              <w:br/>
              <w:t xml:space="preserve">Literacy in the form of reading, writing, speaking and listening. </w:t>
            </w:r>
            <w:r>
              <w:br/>
              <w:t>Maths in the form of correct angles when sectioning, and the appreciation of accuracy when using products.</w:t>
            </w:r>
            <w:r>
              <w:br/>
              <w:t>Employability in the form of communication and interaction with the class, work ethics, time keeping and punctuality.</w:t>
            </w:r>
            <w:r>
              <w:br/>
            </w:r>
            <w:r>
              <w:br/>
            </w:r>
            <w:r>
              <w:br/>
              <w:t xml:space="preserve">Literacy in the form of reading, writing, speaking and listening. </w:t>
            </w:r>
            <w:r>
              <w:br/>
              <w:t>Maths in the form of correct angles when sectioning, and the appreciation of accuracy when using products.</w:t>
            </w:r>
            <w:r>
              <w:br/>
              <w:t>Employability in the form of communication and interaction with the class, work ethics, time keeping and punctuality.</w:t>
            </w:r>
            <w:r>
              <w:br/>
            </w:r>
            <w:r>
              <w:br/>
            </w:r>
            <w:r>
              <w:br/>
            </w:r>
            <w:r>
              <w:br/>
            </w:r>
            <w:r>
              <w:br/>
            </w:r>
            <w:r>
              <w:br/>
              <w:t xml:space="preserve">Literacy in the form of reading, writing, speaking and listening. </w:t>
            </w:r>
            <w:r>
              <w:br/>
              <w:t>Maths in the form of correct angles when sectioning, and the appreciation of accuracy when using products.</w:t>
            </w:r>
            <w:r>
              <w:br/>
              <w:t>Employability in the form of communication and interaction with the class, work ethics, time keeping and punctuality.</w:t>
            </w:r>
            <w:r>
              <w:br/>
            </w:r>
            <w:r>
              <w:br/>
            </w:r>
            <w:r>
              <w:br/>
              <w:t xml:space="preserve">Literacy in the form of reading, writing, speaking and listening. </w:t>
            </w:r>
            <w:r>
              <w:br/>
              <w:t>Maths in the form of correct angles when sectioning, and the appreciation of accuracy when using products.</w:t>
            </w:r>
            <w:r>
              <w:br/>
              <w:t>Employability in the form of communication and interaction with the class, work ethics, time keeping and punctuality.</w:t>
            </w:r>
            <w:r>
              <w:br/>
            </w:r>
            <w:r>
              <w:br/>
            </w:r>
            <w:r>
              <w:br/>
            </w:r>
            <w:r>
              <w:br/>
            </w:r>
            <w:r>
              <w:br/>
              <w:t xml:space="preserve">Literacy in the form of reading, writing, speaking and listening. </w:t>
            </w:r>
            <w:r>
              <w:br/>
              <w:t>Maths in the form of mapping out using symmetry, appreciation of accuracy when producing mapped areas.</w:t>
            </w:r>
            <w:r>
              <w:br/>
              <w:t>Employability in the form of communication and interaction with the class, work ethics, time keeping and punctuality.</w:t>
            </w:r>
            <w:r>
              <w:br/>
            </w:r>
            <w:r>
              <w:br/>
            </w:r>
            <w:r>
              <w:br/>
            </w:r>
            <w:r>
              <w:br/>
            </w:r>
            <w:r>
              <w:br/>
            </w:r>
            <w:r>
              <w:br/>
              <w:t xml:space="preserve">Literacy in the form of reading, writing, speaking and listening. </w:t>
            </w:r>
            <w:r>
              <w:br/>
              <w:t>Maths in the form of mapping out using symmetry, appreciation of accuracy when producing mapped areas.</w:t>
            </w:r>
            <w:r>
              <w:br/>
              <w:t>Employability in the form of communication and interaction with the class, work ethics, time keeping and punctuality.</w:t>
            </w:r>
            <w:r>
              <w:br/>
            </w:r>
            <w:r>
              <w:br/>
            </w:r>
            <w:r>
              <w:br/>
            </w:r>
            <w:r>
              <w:br/>
              <w:t xml:space="preserve">Literacy in the form of reading, writing, speaking and listening. </w:t>
            </w:r>
            <w:r>
              <w:br/>
              <w:t>Maths in the form of measuring, and the appreciation of accuracy when using products.</w:t>
            </w:r>
            <w:r>
              <w:br/>
            </w:r>
            <w:r>
              <w:br/>
              <w:t>Employability in the form of communication and interaction with the class, work ethics, time keeping and punctuality.</w:t>
            </w:r>
            <w:r>
              <w:br/>
            </w:r>
            <w:r>
              <w:br/>
            </w:r>
            <w:r>
              <w:br/>
            </w:r>
            <w:r>
              <w:br/>
              <w:t xml:space="preserve">Literacy in the form of reading, writing, speaking and listening. </w:t>
            </w:r>
            <w:r>
              <w:br/>
              <w:t>Maths in the form of measuring, and the appreciation of accuracy when using products.</w:t>
            </w:r>
            <w:r>
              <w:br/>
              <w:t>Employability in the form of communication and interaction with the class, work ethics, time keeping and punctuality.</w:t>
            </w:r>
            <w:r>
              <w:br/>
            </w:r>
            <w:r>
              <w:br/>
            </w:r>
            <w:r>
              <w:br/>
            </w:r>
            <w:r>
              <w:br/>
            </w:r>
            <w:r>
              <w:br/>
              <w:t xml:space="preserve">Literacy in the form of reading, writing, speaking and listening. </w:t>
            </w:r>
            <w:r>
              <w:br/>
              <w:t>Maths in the form of measuring, and the appreciation of accuracy when using products.</w:t>
            </w:r>
            <w:r>
              <w:br/>
              <w:t>Employability in the form of communication and interaction with the class, work ethics, time keeping and punctuality.</w:t>
            </w:r>
            <w:r>
              <w:br/>
            </w:r>
            <w:r>
              <w:br/>
            </w:r>
            <w:r>
              <w:br/>
            </w:r>
            <w:r>
              <w:br/>
            </w:r>
            <w:r>
              <w:br/>
            </w:r>
            <w:r>
              <w:br/>
            </w:r>
            <w:r>
              <w:br/>
              <w:t xml:space="preserve">Literacy in the form of reading, writing, speaking and listening. </w:t>
            </w:r>
            <w:r>
              <w:br/>
              <w:t>Maths in the form of placement, appropriate lash length and thickness, appreciation of accuracy when applying.</w:t>
            </w:r>
            <w:r>
              <w:br/>
              <w:t>Employability in the form of communication and interaction with the class, work ethics, time keeping and punctuality.</w:t>
            </w:r>
          </w:p>
        </w:tc>
        <w:tc>
          <w:tcPr>
            <w:tcW w:w="2512" w:type="dxa"/>
          </w:tcPr>
          <w:p w14:paraId="502DD609" w14:textId="77777777" w:rsidR="00147806" w:rsidRDefault="006D7876" w:rsidP="00433F71">
            <w:r>
              <w:t>Q and A – understanding of the process of producing a salon standard manicure/pedicure</w:t>
            </w:r>
            <w:r>
              <w:br/>
              <w:t>Discussion of process to establish correct and safe working practices, including the use of tools and equipment.</w:t>
            </w:r>
            <w:r>
              <w:br/>
              <w:t xml:space="preserve">Observation of dexterity skills, body language, individual and peer interaction skills  </w:t>
            </w:r>
            <w:r>
              <w:br/>
              <w:t>Check and Correct using the</w:t>
            </w:r>
            <w:r>
              <w:br/>
              <w:t>3-colour criteria.</w:t>
            </w:r>
            <w:r>
              <w:br/>
              <w:t xml:space="preserve">Red/ Yellow /Green </w:t>
            </w:r>
            <w:r>
              <w:br/>
            </w:r>
            <w:r>
              <w:br/>
            </w:r>
            <w:r>
              <w:br/>
            </w:r>
            <w:r>
              <w:br/>
            </w:r>
            <w:r>
              <w:br/>
            </w:r>
            <w:r>
              <w:br/>
            </w:r>
            <w:r>
              <w:br/>
              <w:t>Q and A – understanding of the process of producing a salon standard manicure/pedicure</w:t>
            </w:r>
            <w:r>
              <w:br/>
              <w:t>Discussion of process to establish correct and safe working practices, including the use of products and equipment.</w:t>
            </w:r>
            <w:r>
              <w:br/>
              <w:t xml:space="preserve">Observation of dexterity skills, academic skills – body language, individual and peer interaction skills  </w:t>
            </w:r>
            <w:r>
              <w:br/>
              <w:t>Check and Correct using the</w:t>
            </w:r>
            <w:r>
              <w:br/>
              <w:t>3-colour criteria.</w:t>
            </w:r>
            <w:r>
              <w:br/>
              <w:t xml:space="preserve">Red/ Yellow /Green </w:t>
            </w:r>
            <w:r>
              <w:br/>
            </w:r>
            <w:r>
              <w:br/>
              <w:t>Q and A – understanding of the process of producing a salon standard gel polish.</w:t>
            </w:r>
            <w:r>
              <w:br/>
              <w:t>Discussion of process to establish correct and safe working practices, including the use of products and equipment.</w:t>
            </w:r>
            <w:r>
              <w:br/>
              <w:t>Observation understanding of the process of producing a salon standard gel polish Check and Correct using the</w:t>
            </w:r>
            <w:r>
              <w:br/>
              <w:t>3-colour criteria.</w:t>
            </w:r>
            <w:r>
              <w:br/>
              <w:t xml:space="preserve">Red/ Yellow /Green </w:t>
            </w:r>
            <w:r>
              <w:br/>
            </w:r>
            <w:r>
              <w:br/>
            </w:r>
            <w:r>
              <w:br/>
              <w:t xml:space="preserve">Q and A – understanding of the process of producing a </w:t>
            </w:r>
            <w:r>
              <w:br/>
              <w:t>salon standard gel French polish</w:t>
            </w:r>
            <w:r>
              <w:br/>
              <w:t>Discussion of process to establish correct and safe working practices, including the use of products and equipment.</w:t>
            </w:r>
            <w:r>
              <w:br/>
              <w:t>Observation understanding of the process of producing a salon standard gel polish</w:t>
            </w:r>
            <w:r>
              <w:br/>
              <w:t>Check and Correct using the</w:t>
            </w:r>
            <w:r>
              <w:br/>
              <w:t>3-colour criteria.</w:t>
            </w:r>
            <w:r>
              <w:br/>
              <w:t>Red/ Yellow /Green</w:t>
            </w:r>
            <w:r>
              <w:br/>
            </w:r>
            <w:r>
              <w:br/>
            </w:r>
            <w:r>
              <w:br/>
            </w:r>
            <w:r>
              <w:br/>
              <w:t>Q and A – understanding the process of the application of nail art.</w:t>
            </w:r>
            <w:r>
              <w:br/>
              <w:t>Discussion of process to establish correct and safe working practices, including the use of products and equipment.</w:t>
            </w:r>
            <w:r>
              <w:br/>
              <w:t xml:space="preserve">Observation of hand and academic skills – body language, individual and peer interaction skills  </w:t>
            </w:r>
            <w:r>
              <w:br/>
              <w:t>Check and Correct using the</w:t>
            </w:r>
            <w:r>
              <w:br/>
              <w:t>3-colour criteria.</w:t>
            </w:r>
            <w:r>
              <w:br/>
              <w:t xml:space="preserve">Red/ Yellow /Green </w:t>
            </w:r>
            <w:r>
              <w:br/>
            </w:r>
            <w:r>
              <w:br/>
            </w:r>
            <w:r>
              <w:br/>
              <w:t>Q and A – understanding the process of shampooing and conditioning at the back wash and correct equipment and products needed.</w:t>
            </w:r>
            <w:r>
              <w:br/>
              <w:t>Discussion of process to establish correct and safe working practices, including the use of products and equipment.</w:t>
            </w:r>
            <w:r>
              <w:br/>
              <w:t xml:space="preserve">Observation of dexterit academic skills – body language, individual and peer interaction skills  </w:t>
            </w:r>
            <w:r>
              <w:br/>
              <w:t>Check and Correct using the</w:t>
            </w:r>
            <w:r>
              <w:br/>
              <w:t>3-colour criteria.</w:t>
            </w:r>
            <w:r>
              <w:br/>
              <w:t xml:space="preserve">Red/ Yellow /Green </w:t>
            </w:r>
            <w:r>
              <w:br/>
            </w:r>
            <w:r>
              <w:br/>
              <w:t>Q and A – understanding of process of shampooing/blow-drying and correct products and tools used in blow-drying.</w:t>
            </w:r>
            <w:r>
              <w:br/>
              <w:t>Discussion of process to establish correct and safe working practices, including the use of products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t>Check and Correct using the</w:t>
            </w:r>
            <w:r>
              <w:br/>
              <w:t>3-colour criteria.</w:t>
            </w:r>
            <w:r>
              <w:br/>
              <w:t xml:space="preserve">Red/ Yellow /Green </w:t>
            </w:r>
            <w:r>
              <w:br/>
            </w:r>
            <w:r>
              <w:br/>
              <w:t>Q and A – understanding of process of producing a curly blow-dry and use of hot tools using the correct tools/equipment/products.</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t xml:space="preserve">Q and A – understanding of process of producing a pin up incorporating the hot tools, and correct products to hold the style. </w:t>
            </w:r>
            <w:r>
              <w:br/>
              <w:t>Discussion of process to establish correct and safe working practices, including the use of hot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t xml:space="preserve">Q and A – understanding the process/outcome of producing a vision board. </w:t>
            </w:r>
            <w:r>
              <w:br/>
              <w:t>Discussion of process to establish how a vison board helps to create an effective project.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t>Q and A – understanding of process of using a vision board to create a desired look.</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t>Q and A – understanding of process of producing symmetrical eyebrows and the importance of patch testing.</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t>Q and A – understanding of process of producing symmetrical eyebrows and the importance of consultation.</w:t>
            </w:r>
            <w:r>
              <w:br/>
              <w:t>Discussion of process to establish correct and safe working practices, including the use of tools and equipment.</w:t>
            </w:r>
            <w:r>
              <w:br/>
              <w:t xml:space="preserve">Observation of dexterity and academic skills – body language, individual and peer interaction and communication skills  </w:t>
            </w:r>
            <w:r>
              <w:br/>
              <w:t>Check and Correct using the</w:t>
            </w:r>
            <w:r>
              <w:br/>
              <w:t>3-colour criteria.</w:t>
            </w:r>
            <w:r>
              <w:br/>
              <w:t xml:space="preserve">Red/ Yellow /Green </w:t>
            </w:r>
            <w:r>
              <w:br/>
              <w:t xml:space="preserve"> </w:t>
            </w:r>
            <w:r>
              <w:br/>
              <w:t>Q and A – understanding of process of facial and the understanding of different skin types and correct products for each.</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t>Q and A – understanding of the process of carrying out a facial, the different skin types, client communication and consultation.</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 colour criteria.</w:t>
            </w:r>
            <w:r>
              <w:br/>
              <w:t xml:space="preserve">Red/ Yellow /Green </w:t>
            </w:r>
            <w:r>
              <w:br/>
            </w:r>
            <w:r>
              <w:br/>
            </w:r>
            <w:r>
              <w:br/>
              <w:t xml:space="preserve">Q and A – understanding the process of facials and the anatomy of the skin. </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r>
            <w:r>
              <w:br/>
              <w:t xml:space="preserve">Q and A – understanding of process of facial and the importance of communication when working in pairs. </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t>Q and A – understanding of process of facial and the importance of communication when working in pairs.</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t>Q and A – Understanding of process of producing a full set of classic lashes.</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t>Q and A – Understanding of process of producing a full set of classic lashes incorporating an effective consultation.</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t>Q and A – Understanding of process of producing a full set of hybrid lashes incorporating an effective consultation.</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t>Q and A – Understanding of process of producing a full set of Russian lashes incorporating an effective consultation.</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t>Q and A – Understanding of process of producing a full set of chosen lashes, incorporating an effective consultation.</w:t>
            </w:r>
            <w:r>
              <w:br/>
              <w:t>Discussion of process to establish correct and safe working practices, including the use of tools/equipment.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t>Q and A – understanding of process of producing effective and confident ICT skills to use social media to promote products and services effectively.</w:t>
            </w:r>
            <w:r>
              <w:br/>
              <w:t>Discussion of how social media may positively impact a business.</w:t>
            </w:r>
            <w:r>
              <w:br/>
              <w:t xml:space="preserve">Observation of dexterity and academic skills – body language, individual and peer interaction skills  </w:t>
            </w:r>
            <w:r>
              <w:br/>
              <w:t>Check and Correct using the</w:t>
            </w:r>
            <w:r>
              <w:br/>
              <w:t>3-colour criteria.</w:t>
            </w:r>
            <w:r>
              <w:br/>
              <w:t xml:space="preserve">Red/ Yellow /Green </w:t>
            </w:r>
            <w:r>
              <w:br/>
            </w:r>
            <w:r>
              <w:br/>
              <w:t>Q and A – understanding of process of producing effective and confident ICT skills to use social media to promote products and services effectively.</w:t>
            </w:r>
            <w:r>
              <w:br/>
              <w:t>Discussion of how social media may positively impact a business.</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t xml:space="preserve">Q and A – understanding of the process of producing a manicure/ Gel polish to a salon standard. </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t xml:space="preserve">Q and A – understanding of the process of producing a manicure/ Gel polish to a salon standard. </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t xml:space="preserve">Q and A – understanding of the process of producing a manicure/ Gel polish to a salon standard. With an effective consultation and client feedback. </w:t>
            </w:r>
            <w:r>
              <w:br/>
              <w:t>Discussion of process to establish correct and safe working practices, including the use of tools and equipment.</w:t>
            </w:r>
            <w:r>
              <w:br/>
              <w:t xml:space="preserve">Observation of hand and academic skills – body language, individual and peer interaction skills  </w:t>
            </w:r>
            <w:r>
              <w:br/>
              <w:t>Check and Correct using the</w:t>
            </w:r>
            <w:r>
              <w:br/>
              <w:t>3-colour criteria.</w:t>
            </w:r>
            <w:r>
              <w:br/>
              <w:t xml:space="preserve">Red/ Yellow /Green </w:t>
            </w:r>
            <w:r>
              <w:br/>
              <w:t>Q and A – understanding of process of producing a salon standard blow-dry.</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t>Q and A – understanding of process of producing a salon standard blow-dry and style using hot tools.</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r>
            <w:r>
              <w:br/>
            </w:r>
            <w:r>
              <w:br/>
              <w:t>Q and A –. understanding of process of producing a salon standard blow-dry and style using hot tools.</w:t>
            </w:r>
            <w:r>
              <w:br/>
              <w:t>Discussion of process to establish correct and safe working practices, including the use of tools and equipment.</w:t>
            </w:r>
            <w:r>
              <w:br/>
              <w:t xml:space="preserve">Observation of hand and academic skills – body language, individual and peer interaction skills  </w:t>
            </w:r>
            <w:r>
              <w:br/>
              <w:t>Check and Correct using the</w:t>
            </w:r>
            <w:r>
              <w:br/>
              <w:t>3-colour criteria.</w:t>
            </w:r>
            <w:r>
              <w:br/>
              <w:t xml:space="preserve">Red/ Yellow /Green </w:t>
            </w:r>
            <w:r>
              <w:br/>
              <w:t xml:space="preserve">Q and A – understanding of process of producing a salon standard eyebrow wax and tint. </w:t>
            </w:r>
            <w:r>
              <w:br/>
              <w:t>Discussion of process to establish correct and safe working practices, including the use of tools and equipment.</w:t>
            </w:r>
            <w:r>
              <w:br/>
              <w:t xml:space="preserve">Observation of hand and academic skills – body language, individual and peer interaction skills  </w:t>
            </w:r>
            <w:r>
              <w:br/>
              <w:t>Check and Correct using the</w:t>
            </w:r>
            <w:r>
              <w:br/>
              <w:t>3-colour criteria.</w:t>
            </w:r>
            <w:r>
              <w:br/>
              <w:t>Red/ Yellow /Green</w:t>
            </w:r>
            <w:r>
              <w:br/>
            </w:r>
            <w:r>
              <w:br/>
            </w:r>
            <w:r>
              <w:br/>
            </w:r>
            <w:r>
              <w:br/>
              <w:t xml:space="preserve">Q and A – understanding of process to produce a salon standard wax and tint and the importance of client consultation and client feedback. </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Red/ Yellow /Green</w:t>
            </w:r>
            <w:r>
              <w:br/>
            </w:r>
            <w:r>
              <w:br/>
              <w:t xml:space="preserve">Q and A – understanding of process to complete a facial along with client consultation. </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t>Q and A – understanding of process to complete a facial along with client consultation.</w:t>
            </w:r>
            <w:r>
              <w:br/>
              <w:t>Discussion of process to establish correct and safe working practices, including the use of tools and equipment.</w:t>
            </w:r>
            <w:r>
              <w:br/>
              <w:t xml:space="preserve">Observation of hand and academic skills – body language, individual and peer interaction skills  </w:t>
            </w:r>
            <w:r>
              <w:br/>
              <w:t>Check and Correct using the</w:t>
            </w:r>
            <w:r>
              <w:br/>
              <w:t>3-colour criteria.</w:t>
            </w:r>
            <w:r>
              <w:br/>
              <w:t>Red/ Yellow /Green</w:t>
            </w:r>
            <w:r>
              <w:br/>
            </w:r>
            <w:r>
              <w:br/>
              <w:t>Q and A – understanding of process to complete a facial along with client consultation and client feedback.</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 xml:space="preserve">Red/ Yellow /Green </w:t>
            </w:r>
            <w:r>
              <w:br/>
            </w:r>
            <w:r>
              <w:br/>
              <w:t xml:space="preserve">Q and A – understanding of process to produce a full set of chosen lashes with client consultation and client feedback. </w:t>
            </w:r>
            <w:r>
              <w:br/>
              <w:t>Discussion of process to establish correct and safe working practices, including the use of tools and equipment.</w:t>
            </w:r>
            <w:r>
              <w:br/>
              <w:t xml:space="preserve">Observation of dexterity and academic skills – body language, individual and peer interaction skills  </w:t>
            </w:r>
            <w:r>
              <w:br/>
              <w:t>Check and Correct using the</w:t>
            </w:r>
            <w:r>
              <w:br/>
              <w:t>3-colour criteria.</w:t>
            </w:r>
            <w:r>
              <w:br/>
              <w:t>Red/ Yellow /Green</w:t>
            </w:r>
          </w:p>
        </w:tc>
        <w:tc>
          <w:tcPr>
            <w:tcW w:w="1542" w:type="dxa"/>
          </w:tcPr>
          <w:p w14:paraId="0978FF20" w14:textId="77777777" w:rsidR="00147806" w:rsidRDefault="006D7876" w:rsidP="00433F71">
            <w:r>
              <w:t>D/650/7262 – Carry out Basic Manicure Treatments (E3, 30 GLH, 3 Credits); H/650/7264 – Communication in Hair and Beauty (E3, 10 GLH, 1 Credit); M/650/7268 – Introduction to Working in a Hair and Beauty Salon (E3, 30 GLH, 3 Credits)</w:t>
            </w:r>
          </w:p>
        </w:tc>
      </w:tr>
      <w:tr w:rsidR="00147806" w14:paraId="49D106C5" w14:textId="77777777" w:rsidTr="00433F71">
        <w:tc>
          <w:tcPr>
            <w:tcW w:w="1113" w:type="dxa"/>
          </w:tcPr>
          <w:p w14:paraId="0D1EE16A" w14:textId="77777777" w:rsidR="00147806" w:rsidRDefault="006D7876" w:rsidP="00433F71">
            <w:r>
              <w:t>Evaluation</w:t>
            </w:r>
          </w:p>
        </w:tc>
        <w:tc>
          <w:tcPr>
            <w:tcW w:w="2183" w:type="dxa"/>
          </w:tcPr>
          <w:p w14:paraId="74BA6710" w14:textId="77777777" w:rsidR="00147806" w:rsidRDefault="006D7876" w:rsidP="00433F71">
            <w:r>
              <w:t>Evaluation</w:t>
            </w:r>
          </w:p>
        </w:tc>
        <w:tc>
          <w:tcPr>
            <w:tcW w:w="2035" w:type="dxa"/>
          </w:tcPr>
          <w:p w14:paraId="2E10D38E" w14:textId="77777777" w:rsidR="00147806" w:rsidRDefault="006D7876" w:rsidP="00433F71">
            <w:r>
              <w:t>Evaluation</w:t>
            </w:r>
          </w:p>
        </w:tc>
        <w:tc>
          <w:tcPr>
            <w:tcW w:w="2007" w:type="dxa"/>
          </w:tcPr>
          <w:p w14:paraId="5690B7CA" w14:textId="77777777" w:rsidR="00147806" w:rsidRDefault="006D7876" w:rsidP="00433F71">
            <w:r>
              <w:t>Evaluation</w:t>
            </w:r>
          </w:p>
        </w:tc>
        <w:tc>
          <w:tcPr>
            <w:tcW w:w="1558" w:type="dxa"/>
          </w:tcPr>
          <w:p w14:paraId="08E7ABFC" w14:textId="77777777" w:rsidR="00147806" w:rsidRDefault="006D7876" w:rsidP="00433F71">
            <w:r>
              <w:t>Evaluation</w:t>
            </w:r>
          </w:p>
        </w:tc>
        <w:tc>
          <w:tcPr>
            <w:tcW w:w="2512" w:type="dxa"/>
          </w:tcPr>
          <w:p w14:paraId="3ABD8FBB" w14:textId="77777777" w:rsidR="00147806" w:rsidRDefault="006D7876" w:rsidP="00433F71">
            <w:r>
              <w:t>Evaluation</w:t>
            </w:r>
          </w:p>
        </w:tc>
        <w:tc>
          <w:tcPr>
            <w:tcW w:w="1542" w:type="dxa"/>
          </w:tcPr>
          <w:p w14:paraId="153FC0B8" w14:textId="77777777" w:rsidR="00147806" w:rsidRDefault="00147806" w:rsidP="00433F71"/>
        </w:tc>
      </w:tr>
    </w:tbl>
    <w:p w14:paraId="72FD88AF" w14:textId="77777777" w:rsidR="006D7876" w:rsidRDefault="006D7876"/>
    <w:sectPr w:rsidR="006D7876" w:rsidSect="006D7876">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0667777">
    <w:abstractNumId w:val="6"/>
  </w:num>
  <w:num w:numId="2" w16cid:durableId="1316370724">
    <w:abstractNumId w:val="5"/>
  </w:num>
  <w:num w:numId="3" w16cid:durableId="1359356430">
    <w:abstractNumId w:val="8"/>
  </w:num>
  <w:num w:numId="4" w16cid:durableId="1544056458">
    <w:abstractNumId w:val="0"/>
  </w:num>
  <w:num w:numId="5" w16cid:durableId="174654025">
    <w:abstractNumId w:val="1"/>
  </w:num>
  <w:num w:numId="6" w16cid:durableId="326786717">
    <w:abstractNumId w:val="4"/>
  </w:num>
  <w:num w:numId="7" w16cid:durableId="569729672">
    <w:abstractNumId w:val="7"/>
  </w:num>
  <w:num w:numId="8" w16cid:durableId="820847334">
    <w:abstractNumId w:val="2"/>
  </w:num>
  <w:num w:numId="9" w16cid:durableId="833182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74F9"/>
    <w:rsid w:val="001245DF"/>
    <w:rsid w:val="00147806"/>
    <w:rsid w:val="0015074B"/>
    <w:rsid w:val="0027239A"/>
    <w:rsid w:val="0029639D"/>
    <w:rsid w:val="00326F90"/>
    <w:rsid w:val="00430575"/>
    <w:rsid w:val="00433F71"/>
    <w:rsid w:val="006D7876"/>
    <w:rsid w:val="00AA1D8D"/>
    <w:rsid w:val="00B47730"/>
    <w:rsid w:val="00C8114A"/>
    <w:rsid w:val="00CB0664"/>
    <w:rsid w:val="00D15BF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EB023F"/>
  <w14:defaultImageDpi w14:val="300"/>
  <w15:docId w15:val="{F44249BF-AC46-4CB6-9155-5621704E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1"/>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087240af8183d01dd91d549234f819f1">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30264330927be83e42def75d41dd08d6"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E9617C-FDED-4607-91F5-98089E267B87}">
  <ds:schemaRefs>
    <ds:schemaRef ds:uri="http://schemas.microsoft.com/sharepoint/v3/contenttype/forms"/>
  </ds:schemaRefs>
</ds:datastoreItem>
</file>

<file path=customXml/itemProps2.xml><?xml version="1.0" encoding="utf-8"?>
<ds:datastoreItem xmlns:ds="http://schemas.openxmlformats.org/officeDocument/2006/customXml" ds:itemID="{E23D89AD-A85F-4600-86BA-E85806B8B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0f791-1dd3-4651-ab2f-f0689a2cedc2"/>
    <ds:schemaRef ds:uri="96e2b771-4bb3-4d6e-96c5-1e0c1089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9E34E-AC10-47CB-9F7F-D4059D185EEF}">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Kirsty Docherty</cp:lastModifiedBy>
  <cp:revision>3</cp:revision>
  <dcterms:created xsi:type="dcterms:W3CDTF">2025-08-29T09:09:00Z</dcterms:created>
  <dcterms:modified xsi:type="dcterms:W3CDTF">2025-08-29T09:26:00Z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MediaServiceImageTags">
    <vt:lpwstr/>
  </property>
</Properties>
</file>