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A4443" w14:textId="77A7ECB2" w:rsidR="00D566B9" w:rsidRPr="001273C4" w:rsidRDefault="000724E2" w:rsidP="001273C4">
      <w:pPr>
        <w:pStyle w:val="Title"/>
        <w:jc w:val="center"/>
        <w:rPr>
          <w:rFonts w:ascii="Arial" w:hAnsi="Arial" w:cs="Arial"/>
          <w:sz w:val="24"/>
          <w:szCs w:val="24"/>
        </w:rPr>
      </w:pPr>
      <w:r w:rsidRPr="001273C4">
        <w:rPr>
          <w:rFonts w:ascii="Arial" w:hAnsi="Arial" w:cs="Arial"/>
          <w:sz w:val="24"/>
          <w:szCs w:val="24"/>
        </w:rPr>
        <w:t xml:space="preserve">Reading &amp; Discussion – Scheme of Work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370"/>
        <w:gridCol w:w="1938"/>
        <w:gridCol w:w="2364"/>
        <w:gridCol w:w="2365"/>
        <w:gridCol w:w="1975"/>
        <w:gridCol w:w="2218"/>
      </w:tblGrid>
      <w:tr w:rsidR="00D566B9" w:rsidRPr="001273C4" w14:paraId="7A0F0347" w14:textId="77777777" w:rsidTr="001273C4">
        <w:trPr>
          <w:jc w:val="center"/>
        </w:trPr>
        <w:tc>
          <w:tcPr>
            <w:tcW w:w="2040" w:type="dxa"/>
          </w:tcPr>
          <w:p w14:paraId="6159641A" w14:textId="77777777" w:rsidR="00D566B9" w:rsidRPr="001273C4" w:rsidRDefault="000724E2">
            <w:pPr>
              <w:rPr>
                <w:rFonts w:ascii="Arial" w:hAnsi="Arial" w:cs="Arial"/>
                <w:sz w:val="24"/>
                <w:szCs w:val="24"/>
              </w:rPr>
            </w:pPr>
            <w:r w:rsidRPr="001273C4">
              <w:rPr>
                <w:rFonts w:ascii="Arial" w:hAnsi="Arial" w:cs="Arial"/>
                <w:sz w:val="24"/>
                <w:szCs w:val="24"/>
              </w:rPr>
              <w:t>Week</w:t>
            </w:r>
          </w:p>
        </w:tc>
        <w:tc>
          <w:tcPr>
            <w:tcW w:w="2040" w:type="dxa"/>
          </w:tcPr>
          <w:p w14:paraId="3D622844" w14:textId="77777777" w:rsidR="00D566B9" w:rsidRPr="001273C4" w:rsidRDefault="000724E2">
            <w:pPr>
              <w:rPr>
                <w:rFonts w:ascii="Arial" w:hAnsi="Arial" w:cs="Arial"/>
                <w:sz w:val="24"/>
                <w:szCs w:val="24"/>
              </w:rPr>
            </w:pPr>
            <w:r w:rsidRPr="001273C4">
              <w:rPr>
                <w:rFonts w:ascii="Arial" w:hAnsi="Arial" w:cs="Arial"/>
                <w:sz w:val="24"/>
                <w:szCs w:val="24"/>
              </w:rPr>
              <w:t>Learning Outcomes / Key Knowledge</w:t>
            </w:r>
          </w:p>
        </w:tc>
        <w:tc>
          <w:tcPr>
            <w:tcW w:w="2222" w:type="dxa"/>
          </w:tcPr>
          <w:p w14:paraId="79AF84FA" w14:textId="77777777" w:rsidR="00D566B9" w:rsidRPr="001273C4" w:rsidRDefault="000724E2">
            <w:pPr>
              <w:rPr>
                <w:rFonts w:ascii="Arial" w:hAnsi="Arial" w:cs="Arial"/>
                <w:sz w:val="24"/>
                <w:szCs w:val="24"/>
              </w:rPr>
            </w:pPr>
            <w:r w:rsidRPr="001273C4">
              <w:rPr>
                <w:rFonts w:ascii="Arial" w:hAnsi="Arial" w:cs="Arial"/>
                <w:sz w:val="24"/>
                <w:szCs w:val="24"/>
              </w:rPr>
              <w:t>Practical / Workshop Skills</w:t>
            </w:r>
          </w:p>
        </w:tc>
        <w:tc>
          <w:tcPr>
            <w:tcW w:w="2040" w:type="dxa"/>
          </w:tcPr>
          <w:p w14:paraId="5469182B" w14:textId="77777777" w:rsidR="00D566B9" w:rsidRDefault="000724E2">
            <w:pPr>
              <w:rPr>
                <w:rFonts w:ascii="Arial" w:hAnsi="Arial" w:cs="Arial"/>
                <w:sz w:val="24"/>
                <w:szCs w:val="24"/>
              </w:rPr>
            </w:pPr>
            <w:r w:rsidRPr="001273C4">
              <w:rPr>
                <w:rFonts w:ascii="Arial" w:hAnsi="Arial" w:cs="Arial"/>
                <w:sz w:val="24"/>
                <w:szCs w:val="24"/>
              </w:rPr>
              <w:t>Teaching &amp; Learning Activities (Starter–Core–Reflection)</w:t>
            </w:r>
          </w:p>
          <w:p w14:paraId="5D8D6793" w14:textId="77777777" w:rsidR="00BD2563" w:rsidRPr="001273C4" w:rsidRDefault="00BD2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0" w:type="dxa"/>
          </w:tcPr>
          <w:p w14:paraId="14CB5CE1" w14:textId="77777777" w:rsidR="00D566B9" w:rsidRPr="001273C4" w:rsidRDefault="000724E2">
            <w:pPr>
              <w:rPr>
                <w:rFonts w:ascii="Arial" w:hAnsi="Arial" w:cs="Arial"/>
                <w:sz w:val="24"/>
                <w:szCs w:val="24"/>
              </w:rPr>
            </w:pPr>
            <w:r w:rsidRPr="001273C4">
              <w:rPr>
                <w:rFonts w:ascii="Arial" w:hAnsi="Arial" w:cs="Arial"/>
                <w:sz w:val="24"/>
                <w:szCs w:val="24"/>
              </w:rPr>
              <w:t>Cross-Curricular Links</w:t>
            </w:r>
          </w:p>
        </w:tc>
        <w:tc>
          <w:tcPr>
            <w:tcW w:w="2040" w:type="dxa"/>
          </w:tcPr>
          <w:p w14:paraId="58B6DB7C" w14:textId="77777777" w:rsidR="00D566B9" w:rsidRPr="001273C4" w:rsidRDefault="000724E2">
            <w:pPr>
              <w:rPr>
                <w:rFonts w:ascii="Arial" w:hAnsi="Arial" w:cs="Arial"/>
                <w:sz w:val="24"/>
                <w:szCs w:val="24"/>
              </w:rPr>
            </w:pPr>
            <w:r w:rsidRPr="001273C4">
              <w:rPr>
                <w:rFonts w:ascii="Arial" w:hAnsi="Arial" w:cs="Arial"/>
                <w:sz w:val="24"/>
                <w:szCs w:val="24"/>
              </w:rPr>
              <w:t>Assessment &amp; Differentiation (Emerging → Mastery)</w:t>
            </w:r>
          </w:p>
        </w:tc>
      </w:tr>
      <w:tr w:rsidR="00D566B9" w:rsidRPr="001273C4" w14:paraId="77393660" w14:textId="77777777" w:rsidTr="001273C4">
        <w:trPr>
          <w:jc w:val="center"/>
        </w:trPr>
        <w:tc>
          <w:tcPr>
            <w:tcW w:w="2040" w:type="dxa"/>
          </w:tcPr>
          <w:p w14:paraId="2CFDB5D4" w14:textId="08376D1E" w:rsidR="00D566B9" w:rsidRPr="00BD2563" w:rsidRDefault="001273C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D2563">
              <w:rPr>
                <w:rFonts w:ascii="Arial" w:hAnsi="Arial" w:cs="Arial"/>
                <w:b/>
                <w:bCs/>
                <w:sz w:val="24"/>
                <w:szCs w:val="24"/>
              </w:rPr>
              <w:t>Week</w:t>
            </w:r>
            <w:r w:rsidRPr="00BD256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0724E2" w:rsidRPr="00BD2563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040" w:type="dxa"/>
          </w:tcPr>
          <w:p w14:paraId="1C354362" w14:textId="77777777" w:rsidR="00D566B9" w:rsidRPr="001273C4" w:rsidRDefault="000724E2">
            <w:pPr>
              <w:rPr>
                <w:rFonts w:ascii="Arial" w:hAnsi="Arial" w:cs="Arial"/>
                <w:sz w:val="24"/>
                <w:szCs w:val="24"/>
              </w:rPr>
            </w:pPr>
            <w:r w:rsidRPr="001273C4">
              <w:rPr>
                <w:rFonts w:ascii="Arial" w:hAnsi="Arial" w:cs="Arial"/>
                <w:sz w:val="24"/>
                <w:szCs w:val="24"/>
              </w:rPr>
              <w:t>• Understand roles in a reading circle.</w:t>
            </w:r>
            <w:r w:rsidRPr="001273C4">
              <w:rPr>
                <w:rFonts w:ascii="Arial" w:hAnsi="Arial" w:cs="Arial"/>
                <w:sz w:val="24"/>
                <w:szCs w:val="24"/>
              </w:rPr>
              <w:br/>
              <w:t>• Listen and respond appropriately to peers.</w:t>
            </w:r>
          </w:p>
        </w:tc>
        <w:tc>
          <w:tcPr>
            <w:tcW w:w="2222" w:type="dxa"/>
          </w:tcPr>
          <w:p w14:paraId="4266D760" w14:textId="77777777" w:rsidR="00D566B9" w:rsidRPr="001273C4" w:rsidRDefault="000724E2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1273C4">
              <w:rPr>
                <w:rFonts w:ascii="Arial" w:hAnsi="Arial" w:cs="Arial"/>
                <w:sz w:val="24"/>
                <w:szCs w:val="24"/>
              </w:rPr>
              <w:t>Taking on</w:t>
            </w:r>
            <w:proofErr w:type="gramEnd"/>
            <w:r w:rsidRPr="001273C4">
              <w:rPr>
                <w:rFonts w:ascii="Arial" w:hAnsi="Arial" w:cs="Arial"/>
                <w:sz w:val="24"/>
                <w:szCs w:val="24"/>
              </w:rPr>
              <w:t xml:space="preserve"> discussion roles (reader, summariser, questioner, connector).</w:t>
            </w:r>
          </w:p>
        </w:tc>
        <w:tc>
          <w:tcPr>
            <w:tcW w:w="2040" w:type="dxa"/>
          </w:tcPr>
          <w:p w14:paraId="17920899" w14:textId="31584065" w:rsidR="00BD2563" w:rsidRDefault="00C17FEE">
            <w:pPr>
              <w:rPr>
                <w:rFonts w:ascii="Arial" w:hAnsi="Arial" w:cs="Arial"/>
                <w:sz w:val="24"/>
                <w:szCs w:val="24"/>
              </w:rPr>
            </w:pPr>
            <w:r w:rsidRPr="00C17FEE">
              <w:rPr>
                <w:rFonts w:ascii="Arial" w:hAnsi="Arial" w:cs="Arial"/>
                <w:b/>
                <w:sz w:val="24"/>
                <w:szCs w:val="24"/>
              </w:rPr>
              <w:t>Starter:</w:t>
            </w:r>
            <w:r w:rsidR="000724E2" w:rsidRPr="001273C4">
              <w:rPr>
                <w:rFonts w:ascii="Arial" w:hAnsi="Arial" w:cs="Arial"/>
                <w:sz w:val="24"/>
                <w:szCs w:val="24"/>
              </w:rPr>
              <w:t xml:space="preserve"> Icebreaker activity (</w:t>
            </w:r>
            <w:proofErr w:type="spellStart"/>
            <w:r w:rsidR="000724E2" w:rsidRPr="001273C4">
              <w:rPr>
                <w:rFonts w:ascii="Arial" w:hAnsi="Arial" w:cs="Arial"/>
                <w:sz w:val="24"/>
                <w:szCs w:val="24"/>
              </w:rPr>
              <w:t>favourite</w:t>
            </w:r>
            <w:proofErr w:type="spellEnd"/>
            <w:r w:rsidR="000724E2" w:rsidRPr="001273C4">
              <w:rPr>
                <w:rFonts w:ascii="Arial" w:hAnsi="Arial" w:cs="Arial"/>
                <w:sz w:val="24"/>
                <w:szCs w:val="24"/>
              </w:rPr>
              <w:t xml:space="preserve"> book or article).</w:t>
            </w:r>
          </w:p>
          <w:p w14:paraId="0A6E3683" w14:textId="1858FC01" w:rsidR="00BD2563" w:rsidRDefault="000724E2">
            <w:pPr>
              <w:rPr>
                <w:rFonts w:ascii="Arial" w:hAnsi="Arial" w:cs="Arial"/>
                <w:sz w:val="24"/>
                <w:szCs w:val="24"/>
              </w:rPr>
            </w:pPr>
            <w:r w:rsidRPr="001273C4">
              <w:rPr>
                <w:rFonts w:ascii="Arial" w:hAnsi="Arial" w:cs="Arial"/>
                <w:sz w:val="24"/>
                <w:szCs w:val="24"/>
              </w:rPr>
              <w:br/>
            </w:r>
            <w:r w:rsidRPr="000724E2">
              <w:rPr>
                <w:rFonts w:ascii="Arial" w:hAnsi="Arial" w:cs="Arial"/>
                <w:b/>
                <w:sz w:val="24"/>
                <w:szCs w:val="24"/>
              </w:rPr>
              <w:t>Core:</w:t>
            </w:r>
            <w:r w:rsidRPr="001273C4">
              <w:rPr>
                <w:rFonts w:ascii="Arial" w:hAnsi="Arial" w:cs="Arial"/>
                <w:sz w:val="24"/>
                <w:szCs w:val="24"/>
              </w:rPr>
              <w:t xml:space="preserve"> Introduce reading circles, assign roles.</w:t>
            </w:r>
          </w:p>
          <w:p w14:paraId="7E61505E" w14:textId="102BCD70" w:rsidR="00D566B9" w:rsidRPr="001273C4" w:rsidRDefault="000724E2">
            <w:pPr>
              <w:rPr>
                <w:rFonts w:ascii="Arial" w:hAnsi="Arial" w:cs="Arial"/>
                <w:sz w:val="24"/>
                <w:szCs w:val="24"/>
              </w:rPr>
            </w:pPr>
            <w:r w:rsidRPr="001273C4">
              <w:rPr>
                <w:rFonts w:ascii="Arial" w:hAnsi="Arial" w:cs="Arial"/>
                <w:sz w:val="24"/>
                <w:szCs w:val="24"/>
              </w:rPr>
              <w:br/>
            </w:r>
            <w:r w:rsidR="00C17FEE" w:rsidRPr="00C17FEE">
              <w:rPr>
                <w:rFonts w:ascii="Arial" w:hAnsi="Arial" w:cs="Arial"/>
                <w:b/>
                <w:sz w:val="24"/>
                <w:szCs w:val="24"/>
              </w:rPr>
              <w:t>Reflection:</w:t>
            </w:r>
            <w:r w:rsidRPr="001273C4">
              <w:rPr>
                <w:rFonts w:ascii="Arial" w:hAnsi="Arial" w:cs="Arial"/>
                <w:sz w:val="24"/>
                <w:szCs w:val="24"/>
              </w:rPr>
              <w:t xml:space="preserve"> Share one skill learners want to develop.</w:t>
            </w:r>
          </w:p>
        </w:tc>
        <w:tc>
          <w:tcPr>
            <w:tcW w:w="2040" w:type="dxa"/>
          </w:tcPr>
          <w:p w14:paraId="765525D3" w14:textId="6F90E6BF" w:rsidR="00D566B9" w:rsidRPr="001273C4" w:rsidRDefault="00631386">
            <w:pPr>
              <w:rPr>
                <w:rFonts w:ascii="Arial" w:hAnsi="Arial" w:cs="Arial"/>
                <w:sz w:val="24"/>
                <w:szCs w:val="24"/>
              </w:rPr>
            </w:pPr>
            <w:r w:rsidRPr="00631386">
              <w:rPr>
                <w:rFonts w:ascii="Arial" w:hAnsi="Arial" w:cs="Arial"/>
                <w:b/>
                <w:sz w:val="24"/>
                <w:szCs w:val="24"/>
              </w:rPr>
              <w:t>English:</w:t>
            </w:r>
            <w:r w:rsidR="000724E2" w:rsidRPr="001273C4">
              <w:rPr>
                <w:rFonts w:ascii="Arial" w:hAnsi="Arial" w:cs="Arial"/>
                <w:sz w:val="24"/>
                <w:szCs w:val="24"/>
              </w:rPr>
              <w:t xml:space="preserve"> reading strategies; </w:t>
            </w:r>
            <w:r w:rsidRPr="00631386">
              <w:rPr>
                <w:rFonts w:ascii="Arial" w:hAnsi="Arial" w:cs="Arial"/>
                <w:b/>
                <w:sz w:val="24"/>
                <w:szCs w:val="24"/>
              </w:rPr>
              <w:t>PSHE:</w:t>
            </w:r>
            <w:r w:rsidR="000724E2" w:rsidRPr="001273C4">
              <w:rPr>
                <w:rFonts w:ascii="Arial" w:hAnsi="Arial" w:cs="Arial"/>
                <w:sz w:val="24"/>
                <w:szCs w:val="24"/>
              </w:rPr>
              <w:t xml:space="preserve"> listening skills.</w:t>
            </w:r>
          </w:p>
        </w:tc>
        <w:tc>
          <w:tcPr>
            <w:tcW w:w="2040" w:type="dxa"/>
          </w:tcPr>
          <w:p w14:paraId="7C1CCB15" w14:textId="261D5543" w:rsidR="00C17FEE" w:rsidRDefault="00631386">
            <w:pPr>
              <w:rPr>
                <w:rFonts w:ascii="Arial" w:hAnsi="Arial" w:cs="Arial"/>
                <w:sz w:val="24"/>
                <w:szCs w:val="24"/>
              </w:rPr>
            </w:pPr>
            <w:r w:rsidRPr="00631386">
              <w:rPr>
                <w:rFonts w:ascii="Arial" w:hAnsi="Arial" w:cs="Arial"/>
                <w:b/>
                <w:sz w:val="24"/>
                <w:szCs w:val="24"/>
              </w:rPr>
              <w:t>Formative:</w:t>
            </w:r>
            <w:r w:rsidR="000724E2" w:rsidRPr="001273C4">
              <w:rPr>
                <w:rFonts w:ascii="Arial" w:hAnsi="Arial" w:cs="Arial"/>
                <w:sz w:val="24"/>
                <w:szCs w:val="24"/>
              </w:rPr>
              <w:t xml:space="preserve"> observation during group activity.</w:t>
            </w:r>
            <w:r w:rsidR="000724E2" w:rsidRPr="001273C4">
              <w:rPr>
                <w:rFonts w:ascii="Arial" w:hAnsi="Arial" w:cs="Arial"/>
                <w:sz w:val="24"/>
                <w:szCs w:val="24"/>
              </w:rPr>
              <w:br/>
            </w:r>
          </w:p>
          <w:p w14:paraId="02B436D2" w14:textId="35489673" w:rsidR="00C17FEE" w:rsidRDefault="00631386">
            <w:pPr>
              <w:rPr>
                <w:rFonts w:ascii="Arial" w:hAnsi="Arial" w:cs="Arial"/>
                <w:sz w:val="24"/>
                <w:szCs w:val="24"/>
              </w:rPr>
            </w:pPr>
            <w:r w:rsidRPr="00631386">
              <w:rPr>
                <w:rFonts w:ascii="Arial" w:hAnsi="Arial" w:cs="Arial"/>
                <w:b/>
                <w:sz w:val="24"/>
                <w:szCs w:val="24"/>
              </w:rPr>
              <w:t>Summative:</w:t>
            </w:r>
            <w:r w:rsidR="000724E2" w:rsidRPr="001273C4">
              <w:rPr>
                <w:rFonts w:ascii="Arial" w:hAnsi="Arial" w:cs="Arial"/>
                <w:sz w:val="24"/>
                <w:szCs w:val="24"/>
              </w:rPr>
              <w:t xml:space="preserve"> learner self-reflection.</w:t>
            </w:r>
            <w:r w:rsidR="000724E2" w:rsidRPr="001273C4">
              <w:rPr>
                <w:rFonts w:ascii="Arial" w:hAnsi="Arial" w:cs="Arial"/>
                <w:sz w:val="24"/>
                <w:szCs w:val="24"/>
              </w:rPr>
              <w:br/>
            </w:r>
          </w:p>
          <w:p w14:paraId="2D1EFED0" w14:textId="1953D10C" w:rsidR="00C17FEE" w:rsidRDefault="00C17FEE">
            <w:pPr>
              <w:rPr>
                <w:rFonts w:ascii="Arial" w:hAnsi="Arial" w:cs="Arial"/>
                <w:sz w:val="24"/>
                <w:szCs w:val="24"/>
              </w:rPr>
            </w:pPr>
            <w:r w:rsidRPr="00C17FEE">
              <w:rPr>
                <w:rFonts w:ascii="Arial" w:hAnsi="Arial" w:cs="Arial"/>
                <w:b/>
                <w:sz w:val="24"/>
                <w:szCs w:val="24"/>
              </w:rPr>
              <w:t>Emerging:</w:t>
            </w:r>
            <w:r w:rsidR="000724E2" w:rsidRPr="001273C4">
              <w:rPr>
                <w:rFonts w:ascii="Arial" w:hAnsi="Arial" w:cs="Arial"/>
                <w:sz w:val="24"/>
                <w:szCs w:val="24"/>
              </w:rPr>
              <w:t xml:space="preserve"> needs prompts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="000724E2" w:rsidRPr="001273C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F44132C" w14:textId="77777777" w:rsidR="00C17FEE" w:rsidRDefault="00C17FEE">
            <w:pPr>
              <w:rPr>
                <w:rFonts w:ascii="Arial" w:hAnsi="Arial" w:cs="Arial"/>
                <w:sz w:val="24"/>
                <w:szCs w:val="24"/>
              </w:rPr>
            </w:pPr>
          </w:p>
          <w:p w14:paraId="2C482887" w14:textId="54298243" w:rsidR="00C17FEE" w:rsidRDefault="00C17FEE">
            <w:pPr>
              <w:rPr>
                <w:rFonts w:ascii="Arial" w:hAnsi="Arial" w:cs="Arial"/>
                <w:sz w:val="24"/>
                <w:szCs w:val="24"/>
              </w:rPr>
            </w:pPr>
            <w:r w:rsidRPr="00C17FEE">
              <w:rPr>
                <w:rFonts w:ascii="Arial" w:hAnsi="Arial" w:cs="Arial"/>
                <w:b/>
                <w:sz w:val="24"/>
                <w:szCs w:val="24"/>
              </w:rPr>
              <w:t>Developing:</w:t>
            </w:r>
            <w:r w:rsidR="000724E2" w:rsidRPr="001273C4">
              <w:rPr>
                <w:rFonts w:ascii="Arial" w:hAnsi="Arial" w:cs="Arial"/>
                <w:sz w:val="24"/>
                <w:szCs w:val="24"/>
              </w:rPr>
              <w:t xml:space="preserve"> partial independence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="000724E2" w:rsidRPr="001273C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0718640" w14:textId="77777777" w:rsidR="00C17FEE" w:rsidRDefault="00C17FEE">
            <w:pPr>
              <w:rPr>
                <w:rFonts w:ascii="Arial" w:hAnsi="Arial" w:cs="Arial"/>
                <w:sz w:val="24"/>
                <w:szCs w:val="24"/>
              </w:rPr>
            </w:pPr>
          </w:p>
          <w:p w14:paraId="7AD8B2EC" w14:textId="755052CB" w:rsidR="00C17FEE" w:rsidRDefault="000724E2">
            <w:pPr>
              <w:rPr>
                <w:rFonts w:ascii="Arial" w:hAnsi="Arial" w:cs="Arial"/>
                <w:sz w:val="24"/>
                <w:szCs w:val="24"/>
              </w:rPr>
            </w:pPr>
            <w:r w:rsidRPr="000724E2">
              <w:rPr>
                <w:rFonts w:ascii="Arial" w:hAnsi="Arial" w:cs="Arial"/>
                <w:b/>
                <w:sz w:val="24"/>
                <w:szCs w:val="24"/>
              </w:rPr>
              <w:t>Secure:</w:t>
            </w:r>
            <w:r w:rsidRPr="001273C4">
              <w:rPr>
                <w:rFonts w:ascii="Arial" w:hAnsi="Arial" w:cs="Arial"/>
                <w:sz w:val="24"/>
                <w:szCs w:val="24"/>
              </w:rPr>
              <w:t xml:space="preserve"> consistent role fulfilment</w:t>
            </w:r>
            <w:r w:rsidR="00C17FEE">
              <w:rPr>
                <w:rFonts w:ascii="Arial" w:hAnsi="Arial" w:cs="Arial"/>
                <w:sz w:val="24"/>
                <w:szCs w:val="24"/>
              </w:rPr>
              <w:t>.</w:t>
            </w:r>
            <w:r w:rsidRPr="001273C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7497211" w14:textId="77777777" w:rsidR="00C17FEE" w:rsidRDefault="00C17FEE">
            <w:pPr>
              <w:rPr>
                <w:rFonts w:ascii="Arial" w:hAnsi="Arial" w:cs="Arial"/>
                <w:sz w:val="24"/>
                <w:szCs w:val="24"/>
              </w:rPr>
            </w:pPr>
          </w:p>
          <w:p w14:paraId="7C77E8A8" w14:textId="2514D299" w:rsidR="00D566B9" w:rsidRDefault="00C17FEE">
            <w:pPr>
              <w:rPr>
                <w:rFonts w:ascii="Arial" w:hAnsi="Arial" w:cs="Arial"/>
                <w:sz w:val="24"/>
                <w:szCs w:val="24"/>
              </w:rPr>
            </w:pPr>
            <w:r w:rsidRPr="00C17FEE">
              <w:rPr>
                <w:rFonts w:ascii="Arial" w:hAnsi="Arial" w:cs="Arial"/>
                <w:b/>
                <w:sz w:val="24"/>
                <w:szCs w:val="24"/>
              </w:rPr>
              <w:t>Mastery:</w:t>
            </w:r>
            <w:r w:rsidR="000724E2" w:rsidRPr="001273C4">
              <w:rPr>
                <w:rFonts w:ascii="Arial" w:hAnsi="Arial" w:cs="Arial"/>
                <w:sz w:val="24"/>
                <w:szCs w:val="24"/>
              </w:rPr>
              <w:t xml:space="preserve"> leads group discussion.</w:t>
            </w:r>
          </w:p>
          <w:p w14:paraId="3B98FD46" w14:textId="77777777" w:rsidR="00C17FEE" w:rsidRPr="001273C4" w:rsidRDefault="00C17FE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66B9" w:rsidRPr="001273C4" w14:paraId="58AF1A07" w14:textId="77777777" w:rsidTr="001273C4">
        <w:trPr>
          <w:jc w:val="center"/>
        </w:trPr>
        <w:tc>
          <w:tcPr>
            <w:tcW w:w="2040" w:type="dxa"/>
          </w:tcPr>
          <w:p w14:paraId="68E7F9CF" w14:textId="305F2C91" w:rsidR="00D566B9" w:rsidRPr="00BD2563" w:rsidRDefault="001273C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D2563">
              <w:rPr>
                <w:rFonts w:ascii="Arial" w:hAnsi="Arial" w:cs="Arial"/>
                <w:b/>
                <w:bCs/>
                <w:sz w:val="24"/>
                <w:szCs w:val="24"/>
              </w:rPr>
              <w:t>Week</w:t>
            </w:r>
            <w:r w:rsidRPr="00BD256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0724E2" w:rsidRPr="00BD2563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040" w:type="dxa"/>
          </w:tcPr>
          <w:p w14:paraId="26675AA2" w14:textId="77777777" w:rsidR="00D566B9" w:rsidRPr="001273C4" w:rsidRDefault="000724E2">
            <w:pPr>
              <w:rPr>
                <w:rFonts w:ascii="Arial" w:hAnsi="Arial" w:cs="Arial"/>
                <w:sz w:val="24"/>
                <w:szCs w:val="24"/>
              </w:rPr>
            </w:pPr>
            <w:r w:rsidRPr="001273C4">
              <w:rPr>
                <w:rFonts w:ascii="Arial" w:hAnsi="Arial" w:cs="Arial"/>
                <w:sz w:val="24"/>
                <w:szCs w:val="24"/>
              </w:rPr>
              <w:t xml:space="preserve">• Use comprehension strategies (skimming, </w:t>
            </w:r>
            <w:r w:rsidRPr="001273C4">
              <w:rPr>
                <w:rFonts w:ascii="Arial" w:hAnsi="Arial" w:cs="Arial"/>
                <w:sz w:val="24"/>
                <w:szCs w:val="24"/>
              </w:rPr>
              <w:lastRenderedPageBreak/>
              <w:t>scanning, predicting).</w:t>
            </w:r>
            <w:r w:rsidRPr="001273C4">
              <w:rPr>
                <w:rFonts w:ascii="Arial" w:hAnsi="Arial" w:cs="Arial"/>
                <w:sz w:val="24"/>
                <w:szCs w:val="24"/>
              </w:rPr>
              <w:br/>
              <w:t>• Summarise key ideas from a text.</w:t>
            </w:r>
          </w:p>
        </w:tc>
        <w:tc>
          <w:tcPr>
            <w:tcW w:w="2222" w:type="dxa"/>
          </w:tcPr>
          <w:p w14:paraId="660CC9EC" w14:textId="77777777" w:rsidR="00D566B9" w:rsidRPr="001273C4" w:rsidRDefault="000724E2">
            <w:pPr>
              <w:rPr>
                <w:rFonts w:ascii="Arial" w:hAnsi="Arial" w:cs="Arial"/>
                <w:sz w:val="24"/>
                <w:szCs w:val="24"/>
              </w:rPr>
            </w:pPr>
            <w:r w:rsidRPr="001273C4">
              <w:rPr>
                <w:rFonts w:ascii="Arial" w:hAnsi="Arial" w:cs="Arial"/>
                <w:sz w:val="24"/>
                <w:szCs w:val="24"/>
              </w:rPr>
              <w:lastRenderedPageBreak/>
              <w:t>Skimming/scanning exercises; group summaries.</w:t>
            </w:r>
          </w:p>
        </w:tc>
        <w:tc>
          <w:tcPr>
            <w:tcW w:w="2040" w:type="dxa"/>
          </w:tcPr>
          <w:p w14:paraId="1C9BB04A" w14:textId="3D754AA9" w:rsidR="00BD2563" w:rsidRDefault="00C17FEE">
            <w:pPr>
              <w:rPr>
                <w:rFonts w:ascii="Arial" w:hAnsi="Arial" w:cs="Arial"/>
                <w:sz w:val="24"/>
                <w:szCs w:val="24"/>
              </w:rPr>
            </w:pPr>
            <w:r w:rsidRPr="00C17FEE">
              <w:rPr>
                <w:rFonts w:ascii="Arial" w:hAnsi="Arial" w:cs="Arial"/>
                <w:b/>
                <w:sz w:val="24"/>
                <w:szCs w:val="24"/>
              </w:rPr>
              <w:t>Starter:</w:t>
            </w:r>
            <w:r w:rsidR="000724E2" w:rsidRPr="001273C4">
              <w:rPr>
                <w:rFonts w:ascii="Arial" w:hAnsi="Arial" w:cs="Arial"/>
                <w:sz w:val="24"/>
                <w:szCs w:val="24"/>
              </w:rPr>
              <w:t xml:space="preserve"> Quick skim-reading challenge.</w:t>
            </w:r>
          </w:p>
          <w:p w14:paraId="3161132C" w14:textId="2F5E8815" w:rsidR="00BD2563" w:rsidRDefault="000724E2">
            <w:pPr>
              <w:rPr>
                <w:rFonts w:ascii="Arial" w:hAnsi="Arial" w:cs="Arial"/>
                <w:sz w:val="24"/>
                <w:szCs w:val="24"/>
              </w:rPr>
            </w:pPr>
            <w:r w:rsidRPr="001273C4">
              <w:rPr>
                <w:rFonts w:ascii="Arial" w:hAnsi="Arial" w:cs="Arial"/>
                <w:sz w:val="24"/>
                <w:szCs w:val="24"/>
              </w:rPr>
              <w:lastRenderedPageBreak/>
              <w:br/>
            </w:r>
            <w:r w:rsidRPr="000724E2">
              <w:rPr>
                <w:rFonts w:ascii="Arial" w:hAnsi="Arial" w:cs="Arial"/>
                <w:b/>
                <w:sz w:val="24"/>
                <w:szCs w:val="24"/>
              </w:rPr>
              <w:t>Core:</w:t>
            </w:r>
            <w:r w:rsidRPr="001273C4">
              <w:rPr>
                <w:rFonts w:ascii="Arial" w:hAnsi="Arial" w:cs="Arial"/>
                <w:sz w:val="24"/>
                <w:szCs w:val="24"/>
              </w:rPr>
              <w:t xml:space="preserve"> Read short story/extract, group summaries.</w:t>
            </w:r>
          </w:p>
          <w:p w14:paraId="13AB511B" w14:textId="519D760A" w:rsidR="00D566B9" w:rsidRPr="001273C4" w:rsidRDefault="000724E2">
            <w:pPr>
              <w:rPr>
                <w:rFonts w:ascii="Arial" w:hAnsi="Arial" w:cs="Arial"/>
                <w:sz w:val="24"/>
                <w:szCs w:val="24"/>
              </w:rPr>
            </w:pPr>
            <w:r w:rsidRPr="001273C4">
              <w:rPr>
                <w:rFonts w:ascii="Arial" w:hAnsi="Arial" w:cs="Arial"/>
                <w:sz w:val="24"/>
                <w:szCs w:val="24"/>
              </w:rPr>
              <w:br/>
            </w:r>
            <w:r w:rsidR="00C17FEE" w:rsidRPr="00C17FEE">
              <w:rPr>
                <w:rFonts w:ascii="Arial" w:hAnsi="Arial" w:cs="Arial"/>
                <w:b/>
                <w:sz w:val="24"/>
                <w:szCs w:val="24"/>
              </w:rPr>
              <w:t>Reflection:</w:t>
            </w:r>
            <w:r w:rsidRPr="001273C4">
              <w:rPr>
                <w:rFonts w:ascii="Arial" w:hAnsi="Arial" w:cs="Arial"/>
                <w:sz w:val="24"/>
                <w:szCs w:val="24"/>
              </w:rPr>
              <w:t xml:space="preserve"> Learners identify most useful strategy.</w:t>
            </w:r>
          </w:p>
        </w:tc>
        <w:tc>
          <w:tcPr>
            <w:tcW w:w="2040" w:type="dxa"/>
          </w:tcPr>
          <w:p w14:paraId="2E5341A4" w14:textId="5908A963" w:rsidR="00D566B9" w:rsidRPr="001273C4" w:rsidRDefault="00631386">
            <w:pPr>
              <w:rPr>
                <w:rFonts w:ascii="Arial" w:hAnsi="Arial" w:cs="Arial"/>
                <w:sz w:val="24"/>
                <w:szCs w:val="24"/>
              </w:rPr>
            </w:pPr>
            <w:r w:rsidRPr="00631386">
              <w:rPr>
                <w:rFonts w:ascii="Arial" w:hAnsi="Arial" w:cs="Arial"/>
                <w:b/>
                <w:sz w:val="24"/>
                <w:szCs w:val="24"/>
              </w:rPr>
              <w:lastRenderedPageBreak/>
              <w:t>English:</w:t>
            </w:r>
            <w:r w:rsidR="000724E2" w:rsidRPr="001273C4">
              <w:rPr>
                <w:rFonts w:ascii="Arial" w:hAnsi="Arial" w:cs="Arial"/>
                <w:sz w:val="24"/>
                <w:szCs w:val="24"/>
              </w:rPr>
              <w:t xml:space="preserve"> comprehension; </w:t>
            </w:r>
            <w:r w:rsidRPr="00631386">
              <w:rPr>
                <w:rFonts w:ascii="Arial" w:hAnsi="Arial" w:cs="Arial"/>
                <w:b/>
                <w:sz w:val="24"/>
                <w:szCs w:val="24"/>
              </w:rPr>
              <w:t>History:</w:t>
            </w:r>
            <w:r w:rsidR="000724E2" w:rsidRPr="001273C4">
              <w:rPr>
                <w:rFonts w:ascii="Arial" w:hAnsi="Arial" w:cs="Arial"/>
                <w:sz w:val="24"/>
                <w:szCs w:val="24"/>
              </w:rPr>
              <w:t xml:space="preserve"> using sources.</w:t>
            </w:r>
          </w:p>
        </w:tc>
        <w:tc>
          <w:tcPr>
            <w:tcW w:w="2040" w:type="dxa"/>
          </w:tcPr>
          <w:p w14:paraId="6220D4D0" w14:textId="5786CD12" w:rsidR="00C17FEE" w:rsidRDefault="00631386">
            <w:pPr>
              <w:rPr>
                <w:rFonts w:ascii="Arial" w:hAnsi="Arial" w:cs="Arial"/>
                <w:sz w:val="24"/>
                <w:szCs w:val="24"/>
              </w:rPr>
            </w:pPr>
            <w:r w:rsidRPr="00631386">
              <w:rPr>
                <w:rFonts w:ascii="Arial" w:hAnsi="Arial" w:cs="Arial"/>
                <w:b/>
                <w:sz w:val="24"/>
                <w:szCs w:val="24"/>
              </w:rPr>
              <w:t>Formative:</w:t>
            </w:r>
            <w:r w:rsidR="000724E2" w:rsidRPr="001273C4">
              <w:rPr>
                <w:rFonts w:ascii="Arial" w:hAnsi="Arial" w:cs="Arial"/>
                <w:sz w:val="24"/>
                <w:szCs w:val="24"/>
              </w:rPr>
              <w:t xml:space="preserve"> teacher questioning.</w:t>
            </w:r>
            <w:r w:rsidR="000724E2" w:rsidRPr="001273C4">
              <w:rPr>
                <w:rFonts w:ascii="Arial" w:hAnsi="Arial" w:cs="Arial"/>
                <w:sz w:val="24"/>
                <w:szCs w:val="24"/>
              </w:rPr>
              <w:br/>
            </w:r>
          </w:p>
          <w:p w14:paraId="05BD616A" w14:textId="40766265" w:rsidR="00C17FEE" w:rsidRDefault="00631386">
            <w:pPr>
              <w:rPr>
                <w:rFonts w:ascii="Arial" w:hAnsi="Arial" w:cs="Arial"/>
                <w:sz w:val="24"/>
                <w:szCs w:val="24"/>
              </w:rPr>
            </w:pPr>
            <w:r w:rsidRPr="00631386">
              <w:rPr>
                <w:rFonts w:ascii="Arial" w:hAnsi="Arial" w:cs="Arial"/>
                <w:b/>
                <w:sz w:val="24"/>
                <w:szCs w:val="24"/>
              </w:rPr>
              <w:lastRenderedPageBreak/>
              <w:t>Summative:</w:t>
            </w:r>
            <w:r w:rsidR="000724E2" w:rsidRPr="001273C4">
              <w:rPr>
                <w:rFonts w:ascii="Arial" w:hAnsi="Arial" w:cs="Arial"/>
                <w:sz w:val="24"/>
                <w:szCs w:val="24"/>
              </w:rPr>
              <w:t xml:space="preserve"> written/group summaries.</w:t>
            </w:r>
            <w:r w:rsidR="000724E2" w:rsidRPr="001273C4">
              <w:rPr>
                <w:rFonts w:ascii="Arial" w:hAnsi="Arial" w:cs="Arial"/>
                <w:sz w:val="24"/>
                <w:szCs w:val="24"/>
              </w:rPr>
              <w:br/>
            </w:r>
          </w:p>
          <w:p w14:paraId="7DA041CE" w14:textId="4B136C25" w:rsidR="00C17FEE" w:rsidRDefault="00C17FEE">
            <w:pPr>
              <w:rPr>
                <w:rFonts w:ascii="Arial" w:hAnsi="Arial" w:cs="Arial"/>
                <w:sz w:val="24"/>
                <w:szCs w:val="24"/>
              </w:rPr>
            </w:pPr>
            <w:r w:rsidRPr="00C17FEE">
              <w:rPr>
                <w:rFonts w:ascii="Arial" w:hAnsi="Arial" w:cs="Arial"/>
                <w:b/>
                <w:sz w:val="24"/>
                <w:szCs w:val="24"/>
              </w:rPr>
              <w:t>Emerging:</w:t>
            </w:r>
            <w:r w:rsidR="000724E2" w:rsidRPr="001273C4">
              <w:rPr>
                <w:rFonts w:ascii="Arial" w:hAnsi="Arial" w:cs="Arial"/>
                <w:sz w:val="24"/>
                <w:szCs w:val="24"/>
              </w:rPr>
              <w:t xml:space="preserve"> struggles with strategies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="000724E2" w:rsidRPr="001273C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0DF66D2" w14:textId="77777777" w:rsidR="00C17FEE" w:rsidRDefault="00C17FEE">
            <w:pPr>
              <w:rPr>
                <w:rFonts w:ascii="Arial" w:hAnsi="Arial" w:cs="Arial"/>
                <w:sz w:val="24"/>
                <w:szCs w:val="24"/>
              </w:rPr>
            </w:pPr>
          </w:p>
          <w:p w14:paraId="4CD9F266" w14:textId="13F24CAA" w:rsidR="00C17FEE" w:rsidRDefault="00C17FEE">
            <w:pPr>
              <w:rPr>
                <w:rFonts w:ascii="Arial" w:hAnsi="Arial" w:cs="Arial"/>
                <w:sz w:val="24"/>
                <w:szCs w:val="24"/>
              </w:rPr>
            </w:pPr>
            <w:r w:rsidRPr="00C17FEE">
              <w:rPr>
                <w:rFonts w:ascii="Arial" w:hAnsi="Arial" w:cs="Arial"/>
                <w:b/>
                <w:sz w:val="24"/>
                <w:szCs w:val="24"/>
              </w:rPr>
              <w:t>Developing:</w:t>
            </w:r>
            <w:r w:rsidR="000724E2" w:rsidRPr="001273C4">
              <w:rPr>
                <w:rFonts w:ascii="Arial" w:hAnsi="Arial" w:cs="Arial"/>
                <w:sz w:val="24"/>
                <w:szCs w:val="24"/>
              </w:rPr>
              <w:t xml:space="preserve"> uses prompts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="000724E2" w:rsidRPr="001273C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1A377AD" w14:textId="77777777" w:rsidR="00C17FEE" w:rsidRDefault="00C17FEE">
            <w:pPr>
              <w:rPr>
                <w:rFonts w:ascii="Arial" w:hAnsi="Arial" w:cs="Arial"/>
                <w:sz w:val="24"/>
                <w:szCs w:val="24"/>
              </w:rPr>
            </w:pPr>
          </w:p>
          <w:p w14:paraId="7DA6BAF5" w14:textId="7E3AADA6" w:rsidR="00C17FEE" w:rsidRDefault="000724E2">
            <w:pPr>
              <w:rPr>
                <w:rFonts w:ascii="Arial" w:hAnsi="Arial" w:cs="Arial"/>
                <w:sz w:val="24"/>
                <w:szCs w:val="24"/>
              </w:rPr>
            </w:pPr>
            <w:r w:rsidRPr="000724E2">
              <w:rPr>
                <w:rFonts w:ascii="Arial" w:hAnsi="Arial" w:cs="Arial"/>
                <w:b/>
                <w:sz w:val="24"/>
                <w:szCs w:val="24"/>
              </w:rPr>
              <w:t>Secure:</w:t>
            </w:r>
            <w:r w:rsidRPr="001273C4">
              <w:rPr>
                <w:rFonts w:ascii="Arial" w:hAnsi="Arial" w:cs="Arial"/>
                <w:sz w:val="24"/>
                <w:szCs w:val="24"/>
              </w:rPr>
              <w:t xml:space="preserve"> independent comprehension</w:t>
            </w:r>
            <w:r w:rsidR="00C17FEE">
              <w:rPr>
                <w:rFonts w:ascii="Arial" w:hAnsi="Arial" w:cs="Arial"/>
                <w:sz w:val="24"/>
                <w:szCs w:val="24"/>
              </w:rPr>
              <w:t>.</w:t>
            </w:r>
            <w:r w:rsidRPr="001273C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1FB6E69" w14:textId="77777777" w:rsidR="00C17FEE" w:rsidRDefault="00C17FEE">
            <w:pPr>
              <w:rPr>
                <w:rFonts w:ascii="Arial" w:hAnsi="Arial" w:cs="Arial"/>
                <w:sz w:val="24"/>
                <w:szCs w:val="24"/>
              </w:rPr>
            </w:pPr>
          </w:p>
          <w:p w14:paraId="7648A35A" w14:textId="6C8E4181" w:rsidR="00D566B9" w:rsidRDefault="00C17FEE">
            <w:pPr>
              <w:rPr>
                <w:rFonts w:ascii="Arial" w:hAnsi="Arial" w:cs="Arial"/>
                <w:sz w:val="24"/>
                <w:szCs w:val="24"/>
              </w:rPr>
            </w:pPr>
            <w:r w:rsidRPr="00C17FEE">
              <w:rPr>
                <w:rFonts w:ascii="Arial" w:hAnsi="Arial" w:cs="Arial"/>
                <w:b/>
                <w:sz w:val="24"/>
                <w:szCs w:val="24"/>
              </w:rPr>
              <w:t>Mastery:</w:t>
            </w:r>
            <w:r w:rsidR="000724E2" w:rsidRPr="001273C4">
              <w:rPr>
                <w:rFonts w:ascii="Arial" w:hAnsi="Arial" w:cs="Arial"/>
                <w:sz w:val="24"/>
                <w:szCs w:val="24"/>
              </w:rPr>
              <w:t xml:space="preserve"> evaluates strategies.</w:t>
            </w:r>
          </w:p>
          <w:p w14:paraId="4B09F955" w14:textId="77777777" w:rsidR="00C17FEE" w:rsidRPr="001273C4" w:rsidRDefault="00C17FE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66B9" w:rsidRPr="001273C4" w14:paraId="799ECFAE" w14:textId="77777777" w:rsidTr="001273C4">
        <w:trPr>
          <w:jc w:val="center"/>
        </w:trPr>
        <w:tc>
          <w:tcPr>
            <w:tcW w:w="2040" w:type="dxa"/>
          </w:tcPr>
          <w:p w14:paraId="50866AD0" w14:textId="26321F6D" w:rsidR="00D566B9" w:rsidRPr="00BD2563" w:rsidRDefault="001273C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D2563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Week</w:t>
            </w:r>
            <w:r w:rsidRPr="00BD256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0724E2" w:rsidRPr="00BD2563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040" w:type="dxa"/>
          </w:tcPr>
          <w:p w14:paraId="4FBC9975" w14:textId="77777777" w:rsidR="00D566B9" w:rsidRPr="001273C4" w:rsidRDefault="000724E2">
            <w:pPr>
              <w:rPr>
                <w:rFonts w:ascii="Arial" w:hAnsi="Arial" w:cs="Arial"/>
                <w:sz w:val="24"/>
                <w:szCs w:val="24"/>
              </w:rPr>
            </w:pPr>
            <w:r w:rsidRPr="001273C4">
              <w:rPr>
                <w:rFonts w:ascii="Arial" w:hAnsi="Arial" w:cs="Arial"/>
                <w:sz w:val="24"/>
                <w:szCs w:val="24"/>
              </w:rPr>
              <w:t>• Identify unfamiliar vocabulary.</w:t>
            </w:r>
            <w:r w:rsidRPr="001273C4">
              <w:rPr>
                <w:rFonts w:ascii="Arial" w:hAnsi="Arial" w:cs="Arial"/>
                <w:sz w:val="24"/>
                <w:szCs w:val="24"/>
              </w:rPr>
              <w:br/>
              <w:t>• Use context clues to infer meaning.</w:t>
            </w:r>
          </w:p>
        </w:tc>
        <w:tc>
          <w:tcPr>
            <w:tcW w:w="2222" w:type="dxa"/>
          </w:tcPr>
          <w:p w14:paraId="11580CED" w14:textId="77777777" w:rsidR="00D566B9" w:rsidRPr="001273C4" w:rsidRDefault="000724E2">
            <w:pPr>
              <w:rPr>
                <w:rFonts w:ascii="Arial" w:hAnsi="Arial" w:cs="Arial"/>
                <w:sz w:val="24"/>
                <w:szCs w:val="24"/>
              </w:rPr>
            </w:pPr>
            <w:r w:rsidRPr="001273C4">
              <w:rPr>
                <w:rFonts w:ascii="Arial" w:hAnsi="Arial" w:cs="Arial"/>
                <w:sz w:val="24"/>
                <w:szCs w:val="24"/>
              </w:rPr>
              <w:t>Vocabulary games; dictionary/thesaurus skills.</w:t>
            </w:r>
          </w:p>
        </w:tc>
        <w:tc>
          <w:tcPr>
            <w:tcW w:w="2040" w:type="dxa"/>
          </w:tcPr>
          <w:p w14:paraId="717805DD" w14:textId="327215ED" w:rsidR="00BD2563" w:rsidRDefault="00C17FEE">
            <w:pPr>
              <w:rPr>
                <w:rFonts w:ascii="Arial" w:hAnsi="Arial" w:cs="Arial"/>
                <w:sz w:val="24"/>
                <w:szCs w:val="24"/>
              </w:rPr>
            </w:pPr>
            <w:r w:rsidRPr="00C17FEE">
              <w:rPr>
                <w:rFonts w:ascii="Arial" w:hAnsi="Arial" w:cs="Arial"/>
                <w:b/>
                <w:sz w:val="24"/>
                <w:szCs w:val="24"/>
              </w:rPr>
              <w:t>Starter:</w:t>
            </w:r>
            <w:r w:rsidR="000724E2" w:rsidRPr="001273C4">
              <w:rPr>
                <w:rFonts w:ascii="Arial" w:hAnsi="Arial" w:cs="Arial"/>
                <w:sz w:val="24"/>
                <w:szCs w:val="24"/>
              </w:rPr>
              <w:t xml:space="preserve"> Spot the unfamiliar word.</w:t>
            </w:r>
          </w:p>
          <w:p w14:paraId="40F6A385" w14:textId="5872C14C" w:rsidR="00BD2563" w:rsidRDefault="000724E2">
            <w:pPr>
              <w:rPr>
                <w:rFonts w:ascii="Arial" w:hAnsi="Arial" w:cs="Arial"/>
                <w:sz w:val="24"/>
                <w:szCs w:val="24"/>
              </w:rPr>
            </w:pPr>
            <w:r w:rsidRPr="001273C4">
              <w:rPr>
                <w:rFonts w:ascii="Arial" w:hAnsi="Arial" w:cs="Arial"/>
                <w:sz w:val="24"/>
                <w:szCs w:val="24"/>
              </w:rPr>
              <w:br/>
            </w:r>
            <w:r w:rsidRPr="000724E2">
              <w:rPr>
                <w:rFonts w:ascii="Arial" w:hAnsi="Arial" w:cs="Arial"/>
                <w:b/>
                <w:sz w:val="24"/>
                <w:szCs w:val="24"/>
              </w:rPr>
              <w:t>Core:</w:t>
            </w:r>
            <w:r w:rsidRPr="001273C4">
              <w:rPr>
                <w:rFonts w:ascii="Arial" w:hAnsi="Arial" w:cs="Arial"/>
                <w:sz w:val="24"/>
                <w:szCs w:val="24"/>
              </w:rPr>
              <w:t xml:space="preserve"> Vocabulary building from text, group dictionary task.</w:t>
            </w:r>
          </w:p>
          <w:p w14:paraId="79F49764" w14:textId="71CED1A8" w:rsidR="00D566B9" w:rsidRPr="001273C4" w:rsidRDefault="000724E2">
            <w:pPr>
              <w:rPr>
                <w:rFonts w:ascii="Arial" w:hAnsi="Arial" w:cs="Arial"/>
                <w:sz w:val="24"/>
                <w:szCs w:val="24"/>
              </w:rPr>
            </w:pPr>
            <w:r w:rsidRPr="001273C4">
              <w:rPr>
                <w:rFonts w:ascii="Arial" w:hAnsi="Arial" w:cs="Arial"/>
                <w:sz w:val="24"/>
                <w:szCs w:val="24"/>
              </w:rPr>
              <w:br/>
            </w:r>
            <w:r w:rsidR="00C17FEE" w:rsidRPr="00C17FEE">
              <w:rPr>
                <w:rFonts w:ascii="Arial" w:hAnsi="Arial" w:cs="Arial"/>
                <w:b/>
                <w:sz w:val="24"/>
                <w:szCs w:val="24"/>
              </w:rPr>
              <w:t>Reflection:</w:t>
            </w:r>
            <w:r w:rsidRPr="001273C4">
              <w:rPr>
                <w:rFonts w:ascii="Arial" w:hAnsi="Arial" w:cs="Arial"/>
                <w:sz w:val="24"/>
                <w:szCs w:val="24"/>
              </w:rPr>
              <w:t xml:space="preserve"> Learners share one new word.</w:t>
            </w:r>
          </w:p>
        </w:tc>
        <w:tc>
          <w:tcPr>
            <w:tcW w:w="2040" w:type="dxa"/>
          </w:tcPr>
          <w:p w14:paraId="3760D97B" w14:textId="27F2EAC5" w:rsidR="00D566B9" w:rsidRPr="001273C4" w:rsidRDefault="00631386">
            <w:pPr>
              <w:rPr>
                <w:rFonts w:ascii="Arial" w:hAnsi="Arial" w:cs="Arial"/>
                <w:sz w:val="24"/>
                <w:szCs w:val="24"/>
              </w:rPr>
            </w:pPr>
            <w:r w:rsidRPr="00631386">
              <w:rPr>
                <w:rFonts w:ascii="Arial" w:hAnsi="Arial" w:cs="Arial"/>
                <w:b/>
                <w:sz w:val="24"/>
                <w:szCs w:val="24"/>
              </w:rPr>
              <w:t>English:</w:t>
            </w:r>
            <w:r w:rsidR="000724E2" w:rsidRPr="001273C4">
              <w:rPr>
                <w:rFonts w:ascii="Arial" w:hAnsi="Arial" w:cs="Arial"/>
                <w:sz w:val="24"/>
                <w:szCs w:val="24"/>
              </w:rPr>
              <w:t xml:space="preserve"> vocabulary; </w:t>
            </w:r>
            <w:r w:rsidR="000724E2" w:rsidRPr="00631386">
              <w:rPr>
                <w:rFonts w:ascii="Arial" w:hAnsi="Arial" w:cs="Arial"/>
                <w:b/>
                <w:bCs/>
                <w:sz w:val="24"/>
                <w:szCs w:val="24"/>
              </w:rPr>
              <w:t>MFL:</w:t>
            </w:r>
            <w:r w:rsidR="000724E2" w:rsidRPr="001273C4">
              <w:rPr>
                <w:rFonts w:ascii="Arial" w:hAnsi="Arial" w:cs="Arial"/>
                <w:sz w:val="24"/>
                <w:szCs w:val="24"/>
              </w:rPr>
              <w:t xml:space="preserve"> language links.</w:t>
            </w:r>
          </w:p>
        </w:tc>
        <w:tc>
          <w:tcPr>
            <w:tcW w:w="2040" w:type="dxa"/>
          </w:tcPr>
          <w:p w14:paraId="1D15CD64" w14:textId="73D53C93" w:rsidR="00C17FEE" w:rsidRDefault="00631386">
            <w:pPr>
              <w:rPr>
                <w:rFonts w:ascii="Arial" w:hAnsi="Arial" w:cs="Arial"/>
                <w:sz w:val="24"/>
                <w:szCs w:val="24"/>
              </w:rPr>
            </w:pPr>
            <w:r w:rsidRPr="00631386">
              <w:rPr>
                <w:rFonts w:ascii="Arial" w:hAnsi="Arial" w:cs="Arial"/>
                <w:b/>
                <w:sz w:val="24"/>
                <w:szCs w:val="24"/>
              </w:rPr>
              <w:t>Formative:</w:t>
            </w:r>
            <w:r w:rsidR="000724E2" w:rsidRPr="001273C4">
              <w:rPr>
                <w:rFonts w:ascii="Arial" w:hAnsi="Arial" w:cs="Arial"/>
                <w:sz w:val="24"/>
                <w:szCs w:val="24"/>
              </w:rPr>
              <w:t xml:space="preserve"> peer/tutor feedback.</w:t>
            </w:r>
            <w:r w:rsidR="000724E2" w:rsidRPr="001273C4">
              <w:rPr>
                <w:rFonts w:ascii="Arial" w:hAnsi="Arial" w:cs="Arial"/>
                <w:sz w:val="24"/>
                <w:szCs w:val="24"/>
              </w:rPr>
              <w:br/>
            </w:r>
          </w:p>
          <w:p w14:paraId="23B90555" w14:textId="3A34F148" w:rsidR="00C17FEE" w:rsidRDefault="00631386">
            <w:pPr>
              <w:rPr>
                <w:rFonts w:ascii="Arial" w:hAnsi="Arial" w:cs="Arial"/>
                <w:sz w:val="24"/>
                <w:szCs w:val="24"/>
              </w:rPr>
            </w:pPr>
            <w:r w:rsidRPr="00631386">
              <w:rPr>
                <w:rFonts w:ascii="Arial" w:hAnsi="Arial" w:cs="Arial"/>
                <w:b/>
                <w:sz w:val="24"/>
                <w:szCs w:val="24"/>
              </w:rPr>
              <w:t>Summative:</w:t>
            </w:r>
            <w:r w:rsidR="000724E2" w:rsidRPr="001273C4">
              <w:rPr>
                <w:rFonts w:ascii="Arial" w:hAnsi="Arial" w:cs="Arial"/>
                <w:sz w:val="24"/>
                <w:szCs w:val="24"/>
              </w:rPr>
              <w:t xml:space="preserve"> vocabulary log.</w:t>
            </w:r>
            <w:r w:rsidR="000724E2" w:rsidRPr="001273C4">
              <w:rPr>
                <w:rFonts w:ascii="Arial" w:hAnsi="Arial" w:cs="Arial"/>
                <w:sz w:val="24"/>
                <w:szCs w:val="24"/>
              </w:rPr>
              <w:br/>
            </w:r>
          </w:p>
          <w:p w14:paraId="4B0624B9" w14:textId="08A639FF" w:rsidR="00C17FEE" w:rsidRDefault="00C17FEE">
            <w:pPr>
              <w:rPr>
                <w:rFonts w:ascii="Arial" w:hAnsi="Arial" w:cs="Arial"/>
                <w:sz w:val="24"/>
                <w:szCs w:val="24"/>
              </w:rPr>
            </w:pPr>
            <w:r w:rsidRPr="00C17FEE">
              <w:rPr>
                <w:rFonts w:ascii="Arial" w:hAnsi="Arial" w:cs="Arial"/>
                <w:b/>
                <w:sz w:val="24"/>
                <w:szCs w:val="24"/>
              </w:rPr>
              <w:t>Emerging:</w:t>
            </w:r>
            <w:r w:rsidR="000724E2" w:rsidRPr="001273C4">
              <w:rPr>
                <w:rFonts w:ascii="Arial" w:hAnsi="Arial" w:cs="Arial"/>
                <w:sz w:val="24"/>
                <w:szCs w:val="24"/>
              </w:rPr>
              <w:t xml:space="preserve"> limited understanding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="000724E2" w:rsidRPr="001273C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ADEEAB6" w14:textId="77777777" w:rsidR="00C17FEE" w:rsidRDefault="00C17FEE">
            <w:pPr>
              <w:rPr>
                <w:rFonts w:ascii="Arial" w:hAnsi="Arial" w:cs="Arial"/>
                <w:sz w:val="24"/>
                <w:szCs w:val="24"/>
              </w:rPr>
            </w:pPr>
          </w:p>
          <w:p w14:paraId="37A4566A" w14:textId="63FE5D51" w:rsidR="00C17FEE" w:rsidRDefault="00C17FEE">
            <w:pPr>
              <w:rPr>
                <w:rFonts w:ascii="Arial" w:hAnsi="Arial" w:cs="Arial"/>
                <w:sz w:val="24"/>
                <w:szCs w:val="24"/>
              </w:rPr>
            </w:pPr>
            <w:r w:rsidRPr="00C17FEE">
              <w:rPr>
                <w:rFonts w:ascii="Arial" w:hAnsi="Arial" w:cs="Arial"/>
                <w:b/>
                <w:sz w:val="24"/>
                <w:szCs w:val="24"/>
              </w:rPr>
              <w:t>Developing:</w:t>
            </w:r>
            <w:r w:rsidR="000724E2" w:rsidRPr="001273C4">
              <w:rPr>
                <w:rFonts w:ascii="Arial" w:hAnsi="Arial" w:cs="Arial"/>
                <w:sz w:val="24"/>
                <w:szCs w:val="24"/>
              </w:rPr>
              <w:t xml:space="preserve"> partial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="000724E2" w:rsidRPr="001273C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34EB8A7" w14:textId="77777777" w:rsidR="00C17FEE" w:rsidRDefault="00C17FEE">
            <w:pPr>
              <w:rPr>
                <w:rFonts w:ascii="Arial" w:hAnsi="Arial" w:cs="Arial"/>
                <w:sz w:val="24"/>
                <w:szCs w:val="24"/>
              </w:rPr>
            </w:pPr>
          </w:p>
          <w:p w14:paraId="714F8D93" w14:textId="2936DB08" w:rsidR="00C17FEE" w:rsidRDefault="000724E2">
            <w:pPr>
              <w:rPr>
                <w:rFonts w:ascii="Arial" w:hAnsi="Arial" w:cs="Arial"/>
                <w:sz w:val="24"/>
                <w:szCs w:val="24"/>
              </w:rPr>
            </w:pPr>
            <w:r w:rsidRPr="000724E2">
              <w:rPr>
                <w:rFonts w:ascii="Arial" w:hAnsi="Arial" w:cs="Arial"/>
                <w:b/>
                <w:sz w:val="24"/>
                <w:szCs w:val="24"/>
              </w:rPr>
              <w:lastRenderedPageBreak/>
              <w:t>Secure:</w:t>
            </w:r>
            <w:r w:rsidRPr="001273C4">
              <w:rPr>
                <w:rFonts w:ascii="Arial" w:hAnsi="Arial" w:cs="Arial"/>
                <w:sz w:val="24"/>
                <w:szCs w:val="24"/>
              </w:rPr>
              <w:t xml:space="preserve"> confident inference</w:t>
            </w:r>
            <w:r w:rsidR="00C17FEE">
              <w:rPr>
                <w:rFonts w:ascii="Arial" w:hAnsi="Arial" w:cs="Arial"/>
                <w:sz w:val="24"/>
                <w:szCs w:val="24"/>
              </w:rPr>
              <w:t>.</w:t>
            </w:r>
            <w:r w:rsidRPr="001273C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CCD0AC9" w14:textId="77777777" w:rsidR="00C17FEE" w:rsidRDefault="00C17FEE">
            <w:pPr>
              <w:rPr>
                <w:rFonts w:ascii="Arial" w:hAnsi="Arial" w:cs="Arial"/>
                <w:sz w:val="24"/>
                <w:szCs w:val="24"/>
              </w:rPr>
            </w:pPr>
          </w:p>
          <w:p w14:paraId="102DF535" w14:textId="023CF1F6" w:rsidR="00D566B9" w:rsidRDefault="00C17FEE">
            <w:pPr>
              <w:rPr>
                <w:rFonts w:ascii="Arial" w:hAnsi="Arial" w:cs="Arial"/>
                <w:sz w:val="24"/>
                <w:szCs w:val="24"/>
              </w:rPr>
            </w:pPr>
            <w:r w:rsidRPr="00C17FEE">
              <w:rPr>
                <w:rFonts w:ascii="Arial" w:hAnsi="Arial" w:cs="Arial"/>
                <w:b/>
                <w:sz w:val="24"/>
                <w:szCs w:val="24"/>
              </w:rPr>
              <w:t>Mastery:</w:t>
            </w:r>
            <w:r w:rsidR="000724E2" w:rsidRPr="001273C4">
              <w:rPr>
                <w:rFonts w:ascii="Arial" w:hAnsi="Arial" w:cs="Arial"/>
                <w:sz w:val="24"/>
                <w:szCs w:val="24"/>
              </w:rPr>
              <w:t xml:space="preserve"> applies in new contexts.</w:t>
            </w:r>
          </w:p>
          <w:p w14:paraId="19840ACB" w14:textId="77777777" w:rsidR="00C17FEE" w:rsidRPr="001273C4" w:rsidRDefault="00C17FE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66B9" w:rsidRPr="001273C4" w14:paraId="74E6DFA0" w14:textId="77777777" w:rsidTr="001273C4">
        <w:trPr>
          <w:jc w:val="center"/>
        </w:trPr>
        <w:tc>
          <w:tcPr>
            <w:tcW w:w="2040" w:type="dxa"/>
          </w:tcPr>
          <w:p w14:paraId="5C92406B" w14:textId="6711D9D3" w:rsidR="00D566B9" w:rsidRPr="00BD2563" w:rsidRDefault="001273C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D2563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Week</w:t>
            </w:r>
            <w:r w:rsidRPr="00BD256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0724E2" w:rsidRPr="00BD2563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040" w:type="dxa"/>
          </w:tcPr>
          <w:p w14:paraId="71BE2C99" w14:textId="77777777" w:rsidR="00D566B9" w:rsidRPr="001273C4" w:rsidRDefault="000724E2">
            <w:pPr>
              <w:rPr>
                <w:rFonts w:ascii="Arial" w:hAnsi="Arial" w:cs="Arial"/>
                <w:sz w:val="24"/>
                <w:szCs w:val="24"/>
              </w:rPr>
            </w:pPr>
            <w:r w:rsidRPr="001273C4">
              <w:rPr>
                <w:rFonts w:ascii="Arial" w:hAnsi="Arial" w:cs="Arial"/>
                <w:sz w:val="24"/>
                <w:szCs w:val="24"/>
              </w:rPr>
              <w:t>• Express opinions clearly and respectfully.</w:t>
            </w:r>
            <w:r w:rsidRPr="001273C4">
              <w:rPr>
                <w:rFonts w:ascii="Arial" w:hAnsi="Arial" w:cs="Arial"/>
                <w:sz w:val="24"/>
                <w:szCs w:val="24"/>
              </w:rPr>
              <w:br/>
              <w:t>• Build on others’ ideas in discussion.</w:t>
            </w:r>
          </w:p>
        </w:tc>
        <w:tc>
          <w:tcPr>
            <w:tcW w:w="2222" w:type="dxa"/>
          </w:tcPr>
          <w:p w14:paraId="27C1E0B8" w14:textId="77777777" w:rsidR="00D566B9" w:rsidRPr="001273C4" w:rsidRDefault="000724E2">
            <w:pPr>
              <w:rPr>
                <w:rFonts w:ascii="Arial" w:hAnsi="Arial" w:cs="Arial"/>
                <w:sz w:val="24"/>
                <w:szCs w:val="24"/>
              </w:rPr>
            </w:pPr>
            <w:r w:rsidRPr="001273C4">
              <w:rPr>
                <w:rFonts w:ascii="Arial" w:hAnsi="Arial" w:cs="Arial"/>
                <w:sz w:val="24"/>
                <w:szCs w:val="24"/>
              </w:rPr>
              <w:t>Structured discussion with sentence starters.</w:t>
            </w:r>
          </w:p>
        </w:tc>
        <w:tc>
          <w:tcPr>
            <w:tcW w:w="2040" w:type="dxa"/>
          </w:tcPr>
          <w:p w14:paraId="0871D5AA" w14:textId="2728CB71" w:rsidR="00BD2563" w:rsidRDefault="00C17FEE">
            <w:pPr>
              <w:rPr>
                <w:rFonts w:ascii="Arial" w:hAnsi="Arial" w:cs="Arial"/>
                <w:sz w:val="24"/>
                <w:szCs w:val="24"/>
              </w:rPr>
            </w:pPr>
            <w:r w:rsidRPr="00C17FEE">
              <w:rPr>
                <w:rFonts w:ascii="Arial" w:hAnsi="Arial" w:cs="Arial"/>
                <w:b/>
                <w:sz w:val="24"/>
                <w:szCs w:val="24"/>
              </w:rPr>
              <w:t>Starter:</w:t>
            </w:r>
            <w:r w:rsidR="000724E2" w:rsidRPr="001273C4">
              <w:rPr>
                <w:rFonts w:ascii="Arial" w:hAnsi="Arial" w:cs="Arial"/>
                <w:sz w:val="24"/>
                <w:szCs w:val="24"/>
              </w:rPr>
              <w:t xml:space="preserve"> Opinion line activity.</w:t>
            </w:r>
          </w:p>
          <w:p w14:paraId="396E8388" w14:textId="37540B25" w:rsidR="00BD2563" w:rsidRDefault="000724E2">
            <w:pPr>
              <w:rPr>
                <w:rFonts w:ascii="Arial" w:hAnsi="Arial" w:cs="Arial"/>
                <w:sz w:val="24"/>
                <w:szCs w:val="24"/>
              </w:rPr>
            </w:pPr>
            <w:r w:rsidRPr="001273C4">
              <w:rPr>
                <w:rFonts w:ascii="Arial" w:hAnsi="Arial" w:cs="Arial"/>
                <w:sz w:val="24"/>
                <w:szCs w:val="24"/>
              </w:rPr>
              <w:br/>
            </w:r>
            <w:r w:rsidRPr="000724E2">
              <w:rPr>
                <w:rFonts w:ascii="Arial" w:hAnsi="Arial" w:cs="Arial"/>
                <w:b/>
                <w:sz w:val="24"/>
                <w:szCs w:val="24"/>
              </w:rPr>
              <w:t>Core:</w:t>
            </w:r>
            <w:r w:rsidRPr="001273C4">
              <w:rPr>
                <w:rFonts w:ascii="Arial" w:hAnsi="Arial" w:cs="Arial"/>
                <w:sz w:val="24"/>
                <w:szCs w:val="24"/>
              </w:rPr>
              <w:t xml:space="preserve"> Group discussion of short extract or theme.</w:t>
            </w:r>
          </w:p>
          <w:p w14:paraId="53D6C57D" w14:textId="1CE40676" w:rsidR="00D566B9" w:rsidRPr="001273C4" w:rsidRDefault="000724E2">
            <w:pPr>
              <w:rPr>
                <w:rFonts w:ascii="Arial" w:hAnsi="Arial" w:cs="Arial"/>
                <w:sz w:val="24"/>
                <w:szCs w:val="24"/>
              </w:rPr>
            </w:pPr>
            <w:r w:rsidRPr="001273C4">
              <w:rPr>
                <w:rFonts w:ascii="Arial" w:hAnsi="Arial" w:cs="Arial"/>
                <w:sz w:val="24"/>
                <w:szCs w:val="24"/>
              </w:rPr>
              <w:br/>
            </w:r>
            <w:r w:rsidR="00C17FEE" w:rsidRPr="00C17FEE">
              <w:rPr>
                <w:rFonts w:ascii="Arial" w:hAnsi="Arial" w:cs="Arial"/>
                <w:b/>
                <w:sz w:val="24"/>
                <w:szCs w:val="24"/>
              </w:rPr>
              <w:t>Reflection:</w:t>
            </w:r>
            <w:r w:rsidRPr="001273C4">
              <w:rPr>
                <w:rFonts w:ascii="Arial" w:hAnsi="Arial" w:cs="Arial"/>
                <w:sz w:val="24"/>
                <w:szCs w:val="24"/>
              </w:rPr>
              <w:t xml:space="preserve"> Learners write one respectful response.</w:t>
            </w:r>
          </w:p>
        </w:tc>
        <w:tc>
          <w:tcPr>
            <w:tcW w:w="2040" w:type="dxa"/>
          </w:tcPr>
          <w:p w14:paraId="716333A9" w14:textId="3A4A1A3D" w:rsidR="00D566B9" w:rsidRPr="001273C4" w:rsidRDefault="00631386">
            <w:pPr>
              <w:rPr>
                <w:rFonts w:ascii="Arial" w:hAnsi="Arial" w:cs="Arial"/>
                <w:sz w:val="24"/>
                <w:szCs w:val="24"/>
              </w:rPr>
            </w:pPr>
            <w:r w:rsidRPr="00631386">
              <w:rPr>
                <w:rFonts w:ascii="Arial" w:hAnsi="Arial" w:cs="Arial"/>
                <w:b/>
                <w:sz w:val="24"/>
                <w:szCs w:val="24"/>
              </w:rPr>
              <w:t>PSHE:</w:t>
            </w:r>
            <w:r w:rsidR="000724E2" w:rsidRPr="001273C4">
              <w:rPr>
                <w:rFonts w:ascii="Arial" w:hAnsi="Arial" w:cs="Arial"/>
                <w:sz w:val="24"/>
                <w:szCs w:val="24"/>
              </w:rPr>
              <w:t xml:space="preserve"> respect; </w:t>
            </w:r>
            <w:r w:rsidRPr="00631386">
              <w:rPr>
                <w:rFonts w:ascii="Arial" w:hAnsi="Arial" w:cs="Arial"/>
                <w:b/>
                <w:sz w:val="24"/>
                <w:szCs w:val="24"/>
              </w:rPr>
              <w:t>Citizenship:</w:t>
            </w:r>
            <w:r w:rsidR="000724E2" w:rsidRPr="001273C4">
              <w:rPr>
                <w:rFonts w:ascii="Arial" w:hAnsi="Arial" w:cs="Arial"/>
                <w:sz w:val="24"/>
                <w:szCs w:val="24"/>
              </w:rPr>
              <w:t xml:space="preserve"> discussion of issues.</w:t>
            </w:r>
          </w:p>
        </w:tc>
        <w:tc>
          <w:tcPr>
            <w:tcW w:w="2040" w:type="dxa"/>
          </w:tcPr>
          <w:p w14:paraId="6F5AF2E2" w14:textId="4BBCC8C8" w:rsidR="00C17FEE" w:rsidRDefault="00631386">
            <w:pPr>
              <w:rPr>
                <w:rFonts w:ascii="Arial" w:hAnsi="Arial" w:cs="Arial"/>
                <w:sz w:val="24"/>
                <w:szCs w:val="24"/>
              </w:rPr>
            </w:pPr>
            <w:r w:rsidRPr="00631386">
              <w:rPr>
                <w:rFonts w:ascii="Arial" w:hAnsi="Arial" w:cs="Arial"/>
                <w:b/>
                <w:sz w:val="24"/>
                <w:szCs w:val="24"/>
              </w:rPr>
              <w:t>Formative:</w:t>
            </w:r>
            <w:r w:rsidR="000724E2" w:rsidRPr="001273C4">
              <w:rPr>
                <w:rFonts w:ascii="Arial" w:hAnsi="Arial" w:cs="Arial"/>
                <w:sz w:val="24"/>
                <w:szCs w:val="24"/>
              </w:rPr>
              <w:t xml:space="preserve"> observation of responses.</w:t>
            </w:r>
            <w:r w:rsidR="000724E2" w:rsidRPr="001273C4">
              <w:rPr>
                <w:rFonts w:ascii="Arial" w:hAnsi="Arial" w:cs="Arial"/>
                <w:sz w:val="24"/>
                <w:szCs w:val="24"/>
              </w:rPr>
              <w:br/>
            </w:r>
          </w:p>
          <w:p w14:paraId="3AB41C49" w14:textId="0BF569C5" w:rsidR="00C17FEE" w:rsidRDefault="00631386">
            <w:pPr>
              <w:rPr>
                <w:rFonts w:ascii="Arial" w:hAnsi="Arial" w:cs="Arial"/>
                <w:sz w:val="24"/>
                <w:szCs w:val="24"/>
              </w:rPr>
            </w:pPr>
            <w:r w:rsidRPr="00631386">
              <w:rPr>
                <w:rFonts w:ascii="Arial" w:hAnsi="Arial" w:cs="Arial"/>
                <w:b/>
                <w:sz w:val="24"/>
                <w:szCs w:val="24"/>
              </w:rPr>
              <w:t>Summative:</w:t>
            </w:r>
            <w:r w:rsidR="000724E2" w:rsidRPr="001273C4">
              <w:rPr>
                <w:rFonts w:ascii="Arial" w:hAnsi="Arial" w:cs="Arial"/>
                <w:sz w:val="24"/>
                <w:szCs w:val="24"/>
              </w:rPr>
              <w:t xml:space="preserve"> discussion log.</w:t>
            </w:r>
            <w:r w:rsidR="000724E2" w:rsidRPr="001273C4">
              <w:rPr>
                <w:rFonts w:ascii="Arial" w:hAnsi="Arial" w:cs="Arial"/>
                <w:sz w:val="24"/>
                <w:szCs w:val="24"/>
              </w:rPr>
              <w:br/>
            </w:r>
          </w:p>
          <w:p w14:paraId="774B5232" w14:textId="14A1D02F" w:rsidR="00C17FEE" w:rsidRDefault="00C17FEE">
            <w:pPr>
              <w:rPr>
                <w:rFonts w:ascii="Arial" w:hAnsi="Arial" w:cs="Arial"/>
                <w:sz w:val="24"/>
                <w:szCs w:val="24"/>
              </w:rPr>
            </w:pPr>
            <w:r w:rsidRPr="00C17FEE">
              <w:rPr>
                <w:rFonts w:ascii="Arial" w:hAnsi="Arial" w:cs="Arial"/>
                <w:b/>
                <w:sz w:val="24"/>
                <w:szCs w:val="24"/>
              </w:rPr>
              <w:t>Emerging:</w:t>
            </w:r>
            <w:r w:rsidR="000724E2" w:rsidRPr="001273C4">
              <w:rPr>
                <w:rFonts w:ascii="Arial" w:hAnsi="Arial" w:cs="Arial"/>
                <w:sz w:val="24"/>
                <w:szCs w:val="24"/>
              </w:rPr>
              <w:t xml:space="preserve"> basic opinion only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="000724E2" w:rsidRPr="001273C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D6A2CDD" w14:textId="77777777" w:rsidR="00C17FEE" w:rsidRDefault="00C17FEE">
            <w:pPr>
              <w:rPr>
                <w:rFonts w:ascii="Arial" w:hAnsi="Arial" w:cs="Arial"/>
                <w:sz w:val="24"/>
                <w:szCs w:val="24"/>
              </w:rPr>
            </w:pPr>
          </w:p>
          <w:p w14:paraId="15C3BC32" w14:textId="5D771E11" w:rsidR="00C17FEE" w:rsidRDefault="00C17FEE">
            <w:pPr>
              <w:rPr>
                <w:rFonts w:ascii="Arial" w:hAnsi="Arial" w:cs="Arial"/>
                <w:sz w:val="24"/>
                <w:szCs w:val="24"/>
              </w:rPr>
            </w:pPr>
            <w:r w:rsidRPr="00C17FEE">
              <w:rPr>
                <w:rFonts w:ascii="Arial" w:hAnsi="Arial" w:cs="Arial"/>
                <w:b/>
                <w:sz w:val="24"/>
                <w:szCs w:val="24"/>
              </w:rPr>
              <w:t>Developing:</w:t>
            </w:r>
            <w:r w:rsidR="000724E2" w:rsidRPr="001273C4">
              <w:rPr>
                <w:rFonts w:ascii="Arial" w:hAnsi="Arial" w:cs="Arial"/>
                <w:sz w:val="24"/>
                <w:szCs w:val="24"/>
              </w:rPr>
              <w:t xml:space="preserve"> partial evidence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="000724E2" w:rsidRPr="001273C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04F6AD0" w14:textId="77777777" w:rsidR="00C17FEE" w:rsidRDefault="00C17FEE">
            <w:pPr>
              <w:rPr>
                <w:rFonts w:ascii="Arial" w:hAnsi="Arial" w:cs="Arial"/>
                <w:sz w:val="24"/>
                <w:szCs w:val="24"/>
              </w:rPr>
            </w:pPr>
          </w:p>
          <w:p w14:paraId="5E846A33" w14:textId="45BB80D6" w:rsidR="00C17FEE" w:rsidRDefault="000724E2">
            <w:pPr>
              <w:rPr>
                <w:rFonts w:ascii="Arial" w:hAnsi="Arial" w:cs="Arial"/>
                <w:sz w:val="24"/>
                <w:szCs w:val="24"/>
              </w:rPr>
            </w:pPr>
            <w:r w:rsidRPr="000724E2">
              <w:rPr>
                <w:rFonts w:ascii="Arial" w:hAnsi="Arial" w:cs="Arial"/>
                <w:b/>
                <w:sz w:val="24"/>
                <w:szCs w:val="24"/>
              </w:rPr>
              <w:t>Secure:</w:t>
            </w:r>
            <w:r w:rsidRPr="001273C4">
              <w:rPr>
                <w:rFonts w:ascii="Arial" w:hAnsi="Arial" w:cs="Arial"/>
                <w:sz w:val="24"/>
                <w:szCs w:val="24"/>
              </w:rPr>
              <w:t xml:space="preserve"> consistent respectful opinions</w:t>
            </w:r>
            <w:r w:rsidR="00C17FEE">
              <w:rPr>
                <w:rFonts w:ascii="Arial" w:hAnsi="Arial" w:cs="Arial"/>
                <w:sz w:val="24"/>
                <w:szCs w:val="24"/>
              </w:rPr>
              <w:t>.</w:t>
            </w:r>
            <w:r w:rsidRPr="001273C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CDB4C68" w14:textId="77777777" w:rsidR="00C17FEE" w:rsidRDefault="00C17FEE">
            <w:pPr>
              <w:rPr>
                <w:rFonts w:ascii="Arial" w:hAnsi="Arial" w:cs="Arial"/>
                <w:sz w:val="24"/>
                <w:szCs w:val="24"/>
              </w:rPr>
            </w:pPr>
          </w:p>
          <w:p w14:paraId="18EA5F46" w14:textId="6429F21A" w:rsidR="00D566B9" w:rsidRDefault="00C17FEE">
            <w:pPr>
              <w:rPr>
                <w:rFonts w:ascii="Arial" w:hAnsi="Arial" w:cs="Arial"/>
                <w:sz w:val="24"/>
                <w:szCs w:val="24"/>
              </w:rPr>
            </w:pPr>
            <w:r w:rsidRPr="00C17FEE">
              <w:rPr>
                <w:rFonts w:ascii="Arial" w:hAnsi="Arial" w:cs="Arial"/>
                <w:b/>
                <w:sz w:val="24"/>
                <w:szCs w:val="24"/>
              </w:rPr>
              <w:t>Mastery:</w:t>
            </w:r>
            <w:r w:rsidR="000724E2" w:rsidRPr="001273C4">
              <w:rPr>
                <w:rFonts w:ascii="Arial" w:hAnsi="Arial" w:cs="Arial"/>
                <w:sz w:val="24"/>
                <w:szCs w:val="24"/>
              </w:rPr>
              <w:t xml:space="preserve"> extends discussion.</w:t>
            </w:r>
          </w:p>
          <w:p w14:paraId="05C1BFC7" w14:textId="77777777" w:rsidR="00C17FEE" w:rsidRPr="001273C4" w:rsidRDefault="00C17FE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66B9" w:rsidRPr="001273C4" w14:paraId="5CBDA7F2" w14:textId="77777777" w:rsidTr="001273C4">
        <w:trPr>
          <w:jc w:val="center"/>
        </w:trPr>
        <w:tc>
          <w:tcPr>
            <w:tcW w:w="2040" w:type="dxa"/>
          </w:tcPr>
          <w:p w14:paraId="581DEF04" w14:textId="1A06F622" w:rsidR="00D566B9" w:rsidRPr="00BD2563" w:rsidRDefault="001273C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D2563">
              <w:rPr>
                <w:rFonts w:ascii="Arial" w:hAnsi="Arial" w:cs="Arial"/>
                <w:b/>
                <w:bCs/>
                <w:sz w:val="24"/>
                <w:szCs w:val="24"/>
              </w:rPr>
              <w:t>Week</w:t>
            </w:r>
            <w:r w:rsidRPr="00BD256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0724E2" w:rsidRPr="00BD2563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040" w:type="dxa"/>
          </w:tcPr>
          <w:p w14:paraId="0F6749E4" w14:textId="77777777" w:rsidR="00D566B9" w:rsidRPr="001273C4" w:rsidRDefault="000724E2">
            <w:pPr>
              <w:rPr>
                <w:rFonts w:ascii="Arial" w:hAnsi="Arial" w:cs="Arial"/>
                <w:sz w:val="24"/>
                <w:szCs w:val="24"/>
              </w:rPr>
            </w:pPr>
            <w:r w:rsidRPr="001273C4">
              <w:rPr>
                <w:rFonts w:ascii="Arial" w:hAnsi="Arial" w:cs="Arial"/>
                <w:sz w:val="24"/>
                <w:szCs w:val="24"/>
              </w:rPr>
              <w:t>• Analyse character actions and motivations.</w:t>
            </w:r>
            <w:r w:rsidRPr="001273C4">
              <w:rPr>
                <w:rFonts w:ascii="Arial" w:hAnsi="Arial" w:cs="Arial"/>
                <w:sz w:val="24"/>
                <w:szCs w:val="24"/>
              </w:rPr>
              <w:br/>
              <w:t xml:space="preserve">• Use evidence </w:t>
            </w:r>
            <w:r w:rsidRPr="001273C4">
              <w:rPr>
                <w:rFonts w:ascii="Arial" w:hAnsi="Arial" w:cs="Arial"/>
                <w:sz w:val="24"/>
                <w:szCs w:val="24"/>
              </w:rPr>
              <w:lastRenderedPageBreak/>
              <w:t>from text to justify ideas.</w:t>
            </w:r>
          </w:p>
        </w:tc>
        <w:tc>
          <w:tcPr>
            <w:tcW w:w="2222" w:type="dxa"/>
          </w:tcPr>
          <w:p w14:paraId="088A76B7" w14:textId="42B70049" w:rsidR="00D566B9" w:rsidRPr="001273C4" w:rsidRDefault="000724E2">
            <w:pPr>
              <w:rPr>
                <w:rFonts w:ascii="Arial" w:hAnsi="Arial" w:cs="Arial"/>
                <w:sz w:val="24"/>
                <w:szCs w:val="24"/>
              </w:rPr>
            </w:pPr>
            <w:r w:rsidRPr="001273C4">
              <w:rPr>
                <w:rFonts w:ascii="Arial" w:hAnsi="Arial" w:cs="Arial"/>
                <w:sz w:val="24"/>
                <w:szCs w:val="24"/>
              </w:rPr>
              <w:lastRenderedPageBreak/>
              <w:t>Hot seating</w:t>
            </w:r>
            <w:r w:rsidRPr="001273C4">
              <w:rPr>
                <w:rFonts w:ascii="Arial" w:hAnsi="Arial" w:cs="Arial"/>
                <w:sz w:val="24"/>
                <w:szCs w:val="24"/>
              </w:rPr>
              <w:t>; role-play discussions.</w:t>
            </w:r>
          </w:p>
        </w:tc>
        <w:tc>
          <w:tcPr>
            <w:tcW w:w="2040" w:type="dxa"/>
          </w:tcPr>
          <w:p w14:paraId="4CD195D0" w14:textId="3107797A" w:rsidR="00BD2563" w:rsidRDefault="00C17FEE">
            <w:pPr>
              <w:rPr>
                <w:rFonts w:ascii="Arial" w:hAnsi="Arial" w:cs="Arial"/>
                <w:sz w:val="24"/>
                <w:szCs w:val="24"/>
              </w:rPr>
            </w:pPr>
            <w:r w:rsidRPr="00C17FEE">
              <w:rPr>
                <w:rFonts w:ascii="Arial" w:hAnsi="Arial" w:cs="Arial"/>
                <w:b/>
                <w:sz w:val="24"/>
                <w:szCs w:val="24"/>
              </w:rPr>
              <w:t>Starter:</w:t>
            </w:r>
            <w:r w:rsidR="000724E2" w:rsidRPr="001273C4">
              <w:rPr>
                <w:rFonts w:ascii="Arial" w:hAnsi="Arial" w:cs="Arial"/>
                <w:sz w:val="24"/>
                <w:szCs w:val="24"/>
              </w:rPr>
              <w:t xml:space="preserve"> Character quiz.</w:t>
            </w:r>
          </w:p>
          <w:p w14:paraId="3ADF9E26" w14:textId="5E9507AE" w:rsidR="00BD2563" w:rsidRDefault="000724E2">
            <w:pPr>
              <w:rPr>
                <w:rFonts w:ascii="Arial" w:hAnsi="Arial" w:cs="Arial"/>
                <w:sz w:val="24"/>
                <w:szCs w:val="24"/>
              </w:rPr>
            </w:pPr>
            <w:r w:rsidRPr="001273C4">
              <w:rPr>
                <w:rFonts w:ascii="Arial" w:hAnsi="Arial" w:cs="Arial"/>
                <w:sz w:val="24"/>
                <w:szCs w:val="24"/>
              </w:rPr>
              <w:br/>
            </w:r>
            <w:r w:rsidRPr="000724E2">
              <w:rPr>
                <w:rFonts w:ascii="Arial" w:hAnsi="Arial" w:cs="Arial"/>
                <w:b/>
                <w:sz w:val="24"/>
                <w:szCs w:val="24"/>
              </w:rPr>
              <w:t>Core:</w:t>
            </w:r>
            <w:r w:rsidRPr="001273C4">
              <w:rPr>
                <w:rFonts w:ascii="Arial" w:hAnsi="Arial" w:cs="Arial"/>
                <w:sz w:val="24"/>
                <w:szCs w:val="24"/>
              </w:rPr>
              <w:t xml:space="preserve"> Hot-seating activity (interview a character).</w:t>
            </w:r>
          </w:p>
          <w:p w14:paraId="42F8F783" w14:textId="7A9920F4" w:rsidR="00D566B9" w:rsidRPr="001273C4" w:rsidRDefault="000724E2">
            <w:pPr>
              <w:rPr>
                <w:rFonts w:ascii="Arial" w:hAnsi="Arial" w:cs="Arial"/>
                <w:sz w:val="24"/>
                <w:szCs w:val="24"/>
              </w:rPr>
            </w:pPr>
            <w:r w:rsidRPr="001273C4">
              <w:rPr>
                <w:rFonts w:ascii="Arial" w:hAnsi="Arial" w:cs="Arial"/>
                <w:sz w:val="24"/>
                <w:szCs w:val="24"/>
              </w:rPr>
              <w:lastRenderedPageBreak/>
              <w:br/>
            </w:r>
            <w:r w:rsidR="00C17FEE" w:rsidRPr="00C17FEE">
              <w:rPr>
                <w:rFonts w:ascii="Arial" w:hAnsi="Arial" w:cs="Arial"/>
                <w:b/>
                <w:sz w:val="24"/>
                <w:szCs w:val="24"/>
              </w:rPr>
              <w:t>Reflection:</w:t>
            </w:r>
            <w:r w:rsidRPr="001273C4">
              <w:rPr>
                <w:rFonts w:ascii="Arial" w:hAnsi="Arial" w:cs="Arial"/>
                <w:sz w:val="24"/>
                <w:szCs w:val="24"/>
              </w:rPr>
              <w:t xml:space="preserve"> Learners record one motivation identified.</w:t>
            </w:r>
          </w:p>
        </w:tc>
        <w:tc>
          <w:tcPr>
            <w:tcW w:w="2040" w:type="dxa"/>
          </w:tcPr>
          <w:p w14:paraId="643C3CCC" w14:textId="37AACA6B" w:rsidR="00D566B9" w:rsidRPr="001273C4" w:rsidRDefault="00631386">
            <w:pPr>
              <w:rPr>
                <w:rFonts w:ascii="Arial" w:hAnsi="Arial" w:cs="Arial"/>
                <w:sz w:val="24"/>
                <w:szCs w:val="24"/>
              </w:rPr>
            </w:pPr>
            <w:r w:rsidRPr="00631386">
              <w:rPr>
                <w:rFonts w:ascii="Arial" w:hAnsi="Arial" w:cs="Arial"/>
                <w:b/>
                <w:sz w:val="24"/>
                <w:szCs w:val="24"/>
              </w:rPr>
              <w:lastRenderedPageBreak/>
              <w:t>Drama:</w:t>
            </w:r>
            <w:r w:rsidR="000724E2" w:rsidRPr="001273C4">
              <w:rPr>
                <w:rFonts w:ascii="Arial" w:hAnsi="Arial" w:cs="Arial"/>
                <w:sz w:val="24"/>
                <w:szCs w:val="24"/>
              </w:rPr>
              <w:t xml:space="preserve"> role play; </w:t>
            </w:r>
            <w:r w:rsidRPr="00631386">
              <w:rPr>
                <w:rFonts w:ascii="Arial" w:hAnsi="Arial" w:cs="Arial"/>
                <w:b/>
                <w:sz w:val="24"/>
                <w:szCs w:val="24"/>
              </w:rPr>
              <w:t>English:</w:t>
            </w:r>
            <w:r w:rsidR="000724E2" w:rsidRPr="001273C4">
              <w:rPr>
                <w:rFonts w:ascii="Arial" w:hAnsi="Arial" w:cs="Arial"/>
                <w:sz w:val="24"/>
                <w:szCs w:val="24"/>
              </w:rPr>
              <w:t xml:space="preserve"> character analysis.</w:t>
            </w:r>
          </w:p>
        </w:tc>
        <w:tc>
          <w:tcPr>
            <w:tcW w:w="2040" w:type="dxa"/>
          </w:tcPr>
          <w:p w14:paraId="4931544C" w14:textId="64FA3D74" w:rsidR="00C17FEE" w:rsidRDefault="00631386">
            <w:pPr>
              <w:rPr>
                <w:rFonts w:ascii="Arial" w:hAnsi="Arial" w:cs="Arial"/>
                <w:sz w:val="24"/>
                <w:szCs w:val="24"/>
              </w:rPr>
            </w:pPr>
            <w:r w:rsidRPr="00631386">
              <w:rPr>
                <w:rFonts w:ascii="Arial" w:hAnsi="Arial" w:cs="Arial"/>
                <w:b/>
                <w:sz w:val="24"/>
                <w:szCs w:val="24"/>
              </w:rPr>
              <w:t>Formative:</w:t>
            </w:r>
            <w:r w:rsidR="000724E2" w:rsidRPr="001273C4">
              <w:rPr>
                <w:rFonts w:ascii="Arial" w:hAnsi="Arial" w:cs="Arial"/>
                <w:sz w:val="24"/>
                <w:szCs w:val="24"/>
              </w:rPr>
              <w:t xml:space="preserve"> peer/tutor observation.</w:t>
            </w:r>
            <w:r w:rsidR="000724E2" w:rsidRPr="001273C4">
              <w:rPr>
                <w:rFonts w:ascii="Arial" w:hAnsi="Arial" w:cs="Arial"/>
                <w:sz w:val="24"/>
                <w:szCs w:val="24"/>
              </w:rPr>
              <w:br/>
            </w:r>
          </w:p>
          <w:p w14:paraId="6B009F68" w14:textId="29E11D35" w:rsidR="00C17FEE" w:rsidRDefault="00631386">
            <w:pPr>
              <w:rPr>
                <w:rFonts w:ascii="Arial" w:hAnsi="Arial" w:cs="Arial"/>
                <w:sz w:val="24"/>
                <w:szCs w:val="24"/>
              </w:rPr>
            </w:pPr>
            <w:r w:rsidRPr="00631386">
              <w:rPr>
                <w:rFonts w:ascii="Arial" w:hAnsi="Arial" w:cs="Arial"/>
                <w:b/>
                <w:sz w:val="24"/>
                <w:szCs w:val="24"/>
              </w:rPr>
              <w:lastRenderedPageBreak/>
              <w:t>Summative:</w:t>
            </w:r>
            <w:r w:rsidR="000724E2" w:rsidRPr="001273C4">
              <w:rPr>
                <w:rFonts w:ascii="Arial" w:hAnsi="Arial" w:cs="Arial"/>
                <w:sz w:val="24"/>
                <w:szCs w:val="24"/>
              </w:rPr>
              <w:t xml:space="preserve"> written reflection.</w:t>
            </w:r>
            <w:r w:rsidR="000724E2" w:rsidRPr="001273C4">
              <w:rPr>
                <w:rFonts w:ascii="Arial" w:hAnsi="Arial" w:cs="Arial"/>
                <w:sz w:val="24"/>
                <w:szCs w:val="24"/>
              </w:rPr>
              <w:br/>
            </w:r>
          </w:p>
          <w:p w14:paraId="61184ACC" w14:textId="3BC4AA60" w:rsidR="00C17FEE" w:rsidRDefault="00C17FEE">
            <w:pPr>
              <w:rPr>
                <w:rFonts w:ascii="Arial" w:hAnsi="Arial" w:cs="Arial"/>
                <w:sz w:val="24"/>
                <w:szCs w:val="24"/>
              </w:rPr>
            </w:pPr>
            <w:r w:rsidRPr="00C17FEE">
              <w:rPr>
                <w:rFonts w:ascii="Arial" w:hAnsi="Arial" w:cs="Arial"/>
                <w:b/>
                <w:sz w:val="24"/>
                <w:szCs w:val="24"/>
              </w:rPr>
              <w:t>Emerging:</w:t>
            </w:r>
            <w:r w:rsidR="000724E2" w:rsidRPr="001273C4">
              <w:rPr>
                <w:rFonts w:ascii="Arial" w:hAnsi="Arial" w:cs="Arial"/>
                <w:sz w:val="24"/>
                <w:szCs w:val="24"/>
              </w:rPr>
              <w:t xml:space="preserve"> limited analysis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="000724E2" w:rsidRPr="001273C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07E278E" w14:textId="77777777" w:rsidR="00C17FEE" w:rsidRDefault="00C17FEE">
            <w:pPr>
              <w:rPr>
                <w:rFonts w:ascii="Arial" w:hAnsi="Arial" w:cs="Arial"/>
                <w:sz w:val="24"/>
                <w:szCs w:val="24"/>
              </w:rPr>
            </w:pPr>
          </w:p>
          <w:p w14:paraId="4BB0A41A" w14:textId="6F9E19CD" w:rsidR="00C17FEE" w:rsidRDefault="00C17FEE">
            <w:pPr>
              <w:rPr>
                <w:rFonts w:ascii="Arial" w:hAnsi="Arial" w:cs="Arial"/>
                <w:sz w:val="24"/>
                <w:szCs w:val="24"/>
              </w:rPr>
            </w:pPr>
            <w:r w:rsidRPr="00C17FEE">
              <w:rPr>
                <w:rFonts w:ascii="Arial" w:hAnsi="Arial" w:cs="Arial"/>
                <w:b/>
                <w:sz w:val="24"/>
                <w:szCs w:val="24"/>
              </w:rPr>
              <w:t>Developing:</w:t>
            </w:r>
            <w:r w:rsidR="000724E2" w:rsidRPr="001273C4">
              <w:rPr>
                <w:rFonts w:ascii="Arial" w:hAnsi="Arial" w:cs="Arial"/>
                <w:sz w:val="24"/>
                <w:szCs w:val="24"/>
              </w:rPr>
              <w:t xml:space="preserve"> partial justification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="000724E2" w:rsidRPr="001273C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2A1A2C9" w14:textId="77777777" w:rsidR="00C17FEE" w:rsidRDefault="00C17FEE">
            <w:pPr>
              <w:rPr>
                <w:rFonts w:ascii="Arial" w:hAnsi="Arial" w:cs="Arial"/>
                <w:sz w:val="24"/>
                <w:szCs w:val="24"/>
              </w:rPr>
            </w:pPr>
          </w:p>
          <w:p w14:paraId="3AD5FED0" w14:textId="50F19D1D" w:rsidR="00C17FEE" w:rsidRDefault="000724E2">
            <w:pPr>
              <w:rPr>
                <w:rFonts w:ascii="Arial" w:hAnsi="Arial" w:cs="Arial"/>
                <w:sz w:val="24"/>
                <w:szCs w:val="24"/>
              </w:rPr>
            </w:pPr>
            <w:r w:rsidRPr="000724E2">
              <w:rPr>
                <w:rFonts w:ascii="Arial" w:hAnsi="Arial" w:cs="Arial"/>
                <w:b/>
                <w:sz w:val="24"/>
                <w:szCs w:val="24"/>
              </w:rPr>
              <w:t>Secure:</w:t>
            </w:r>
            <w:r w:rsidRPr="001273C4">
              <w:rPr>
                <w:rFonts w:ascii="Arial" w:hAnsi="Arial" w:cs="Arial"/>
                <w:sz w:val="24"/>
                <w:szCs w:val="24"/>
              </w:rPr>
              <w:t xml:space="preserve"> confident with evidence</w:t>
            </w:r>
            <w:r w:rsidR="00C17FEE">
              <w:rPr>
                <w:rFonts w:ascii="Arial" w:hAnsi="Arial" w:cs="Arial"/>
                <w:sz w:val="24"/>
                <w:szCs w:val="24"/>
              </w:rPr>
              <w:t>.</w:t>
            </w:r>
            <w:r w:rsidRPr="001273C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4DB0F26" w14:textId="77777777" w:rsidR="00C17FEE" w:rsidRDefault="00C17FEE">
            <w:pPr>
              <w:rPr>
                <w:rFonts w:ascii="Arial" w:hAnsi="Arial" w:cs="Arial"/>
                <w:sz w:val="24"/>
                <w:szCs w:val="24"/>
              </w:rPr>
            </w:pPr>
          </w:p>
          <w:p w14:paraId="74502487" w14:textId="18F791FC" w:rsidR="00D566B9" w:rsidRDefault="00C17FEE">
            <w:pPr>
              <w:rPr>
                <w:rFonts w:ascii="Arial" w:hAnsi="Arial" w:cs="Arial"/>
                <w:sz w:val="24"/>
                <w:szCs w:val="24"/>
              </w:rPr>
            </w:pPr>
            <w:r w:rsidRPr="00C17FEE">
              <w:rPr>
                <w:rFonts w:ascii="Arial" w:hAnsi="Arial" w:cs="Arial"/>
                <w:b/>
                <w:sz w:val="24"/>
                <w:szCs w:val="24"/>
              </w:rPr>
              <w:t>Mastery:</w:t>
            </w:r>
            <w:r w:rsidR="000724E2" w:rsidRPr="001273C4">
              <w:rPr>
                <w:rFonts w:ascii="Arial" w:hAnsi="Arial" w:cs="Arial"/>
                <w:sz w:val="24"/>
                <w:szCs w:val="24"/>
              </w:rPr>
              <w:t xml:space="preserve"> extended analysis.</w:t>
            </w:r>
          </w:p>
          <w:p w14:paraId="75F540A3" w14:textId="77777777" w:rsidR="00C17FEE" w:rsidRPr="001273C4" w:rsidRDefault="00C17FE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66B9" w:rsidRPr="001273C4" w14:paraId="72764BD7" w14:textId="77777777" w:rsidTr="001273C4">
        <w:trPr>
          <w:jc w:val="center"/>
        </w:trPr>
        <w:tc>
          <w:tcPr>
            <w:tcW w:w="2040" w:type="dxa"/>
          </w:tcPr>
          <w:p w14:paraId="72E0DD21" w14:textId="311CC439" w:rsidR="00D566B9" w:rsidRPr="00BD2563" w:rsidRDefault="001273C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D2563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Week</w:t>
            </w:r>
            <w:r w:rsidRPr="00BD256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0724E2" w:rsidRPr="00BD2563"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040" w:type="dxa"/>
          </w:tcPr>
          <w:p w14:paraId="3790429C" w14:textId="77777777" w:rsidR="00D566B9" w:rsidRPr="001273C4" w:rsidRDefault="000724E2">
            <w:pPr>
              <w:rPr>
                <w:rFonts w:ascii="Arial" w:hAnsi="Arial" w:cs="Arial"/>
                <w:sz w:val="24"/>
                <w:szCs w:val="24"/>
              </w:rPr>
            </w:pPr>
            <w:r w:rsidRPr="001273C4">
              <w:rPr>
                <w:rFonts w:ascii="Arial" w:hAnsi="Arial" w:cs="Arial"/>
                <w:sz w:val="24"/>
                <w:szCs w:val="24"/>
              </w:rPr>
              <w:t>• Identify arguments and bias in non-fiction texts.</w:t>
            </w:r>
            <w:r w:rsidRPr="001273C4">
              <w:rPr>
                <w:rFonts w:ascii="Arial" w:hAnsi="Arial" w:cs="Arial"/>
                <w:sz w:val="24"/>
                <w:szCs w:val="24"/>
              </w:rPr>
              <w:br/>
              <w:t>• Recognise persuasive techniques.</w:t>
            </w:r>
          </w:p>
        </w:tc>
        <w:tc>
          <w:tcPr>
            <w:tcW w:w="2222" w:type="dxa"/>
          </w:tcPr>
          <w:p w14:paraId="34582BD2" w14:textId="77777777" w:rsidR="00D566B9" w:rsidRPr="001273C4" w:rsidRDefault="000724E2">
            <w:pPr>
              <w:rPr>
                <w:rFonts w:ascii="Arial" w:hAnsi="Arial" w:cs="Arial"/>
                <w:sz w:val="24"/>
                <w:szCs w:val="24"/>
              </w:rPr>
            </w:pPr>
            <w:r w:rsidRPr="001273C4">
              <w:rPr>
                <w:rFonts w:ascii="Arial" w:hAnsi="Arial" w:cs="Arial"/>
                <w:sz w:val="24"/>
                <w:szCs w:val="24"/>
              </w:rPr>
              <w:t>Comparing news articles; bias spotting.</w:t>
            </w:r>
          </w:p>
        </w:tc>
        <w:tc>
          <w:tcPr>
            <w:tcW w:w="2040" w:type="dxa"/>
          </w:tcPr>
          <w:p w14:paraId="64417E2C" w14:textId="5E2B76DE" w:rsidR="00BD2563" w:rsidRDefault="00C17FEE">
            <w:pPr>
              <w:rPr>
                <w:rFonts w:ascii="Arial" w:hAnsi="Arial" w:cs="Arial"/>
                <w:sz w:val="24"/>
                <w:szCs w:val="24"/>
              </w:rPr>
            </w:pPr>
            <w:r w:rsidRPr="00C17FEE">
              <w:rPr>
                <w:rFonts w:ascii="Arial" w:hAnsi="Arial" w:cs="Arial"/>
                <w:b/>
                <w:sz w:val="24"/>
                <w:szCs w:val="24"/>
              </w:rPr>
              <w:t>Starter:</w:t>
            </w:r>
            <w:r w:rsidR="000724E2" w:rsidRPr="001273C4">
              <w:rPr>
                <w:rFonts w:ascii="Arial" w:hAnsi="Arial" w:cs="Arial"/>
                <w:sz w:val="24"/>
                <w:szCs w:val="24"/>
              </w:rPr>
              <w:t xml:space="preserve"> Headline comparison.</w:t>
            </w:r>
          </w:p>
          <w:p w14:paraId="6AF2631A" w14:textId="42D32DC8" w:rsidR="00BD2563" w:rsidRDefault="000724E2">
            <w:pPr>
              <w:rPr>
                <w:rFonts w:ascii="Arial" w:hAnsi="Arial" w:cs="Arial"/>
                <w:sz w:val="24"/>
                <w:szCs w:val="24"/>
              </w:rPr>
            </w:pPr>
            <w:r w:rsidRPr="001273C4">
              <w:rPr>
                <w:rFonts w:ascii="Arial" w:hAnsi="Arial" w:cs="Arial"/>
                <w:sz w:val="24"/>
                <w:szCs w:val="24"/>
              </w:rPr>
              <w:br/>
            </w:r>
            <w:r w:rsidRPr="000724E2">
              <w:rPr>
                <w:rFonts w:ascii="Arial" w:hAnsi="Arial" w:cs="Arial"/>
                <w:b/>
                <w:sz w:val="24"/>
                <w:szCs w:val="24"/>
              </w:rPr>
              <w:t>Core:</w:t>
            </w:r>
            <w:r w:rsidRPr="001273C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273C4">
              <w:rPr>
                <w:rFonts w:ascii="Arial" w:hAnsi="Arial" w:cs="Arial"/>
                <w:sz w:val="24"/>
                <w:szCs w:val="24"/>
              </w:rPr>
              <w:t>Analyse</w:t>
            </w:r>
            <w:proofErr w:type="spellEnd"/>
            <w:r w:rsidRPr="001273C4">
              <w:rPr>
                <w:rFonts w:ascii="Arial" w:hAnsi="Arial" w:cs="Arial"/>
                <w:sz w:val="24"/>
                <w:szCs w:val="24"/>
              </w:rPr>
              <w:t xml:space="preserve"> two articles on same topic.</w:t>
            </w:r>
          </w:p>
          <w:p w14:paraId="384399C8" w14:textId="072C176D" w:rsidR="00D566B9" w:rsidRDefault="000724E2">
            <w:pPr>
              <w:rPr>
                <w:rFonts w:ascii="Arial" w:hAnsi="Arial" w:cs="Arial"/>
                <w:sz w:val="24"/>
                <w:szCs w:val="24"/>
              </w:rPr>
            </w:pPr>
            <w:r w:rsidRPr="001273C4">
              <w:rPr>
                <w:rFonts w:ascii="Arial" w:hAnsi="Arial" w:cs="Arial"/>
                <w:sz w:val="24"/>
                <w:szCs w:val="24"/>
              </w:rPr>
              <w:br/>
            </w:r>
            <w:r w:rsidR="00C17FEE" w:rsidRPr="00C17FEE">
              <w:rPr>
                <w:rFonts w:ascii="Arial" w:hAnsi="Arial" w:cs="Arial"/>
                <w:b/>
                <w:sz w:val="24"/>
                <w:szCs w:val="24"/>
              </w:rPr>
              <w:t>Reflection:</w:t>
            </w:r>
            <w:r w:rsidRPr="001273C4">
              <w:rPr>
                <w:rFonts w:ascii="Arial" w:hAnsi="Arial" w:cs="Arial"/>
                <w:sz w:val="24"/>
                <w:szCs w:val="24"/>
              </w:rPr>
              <w:t xml:space="preserve"> Learners record one persuasive technique.</w:t>
            </w:r>
          </w:p>
          <w:p w14:paraId="3595E644" w14:textId="3F924F20" w:rsidR="00BD2563" w:rsidRPr="001273C4" w:rsidRDefault="00BD2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0" w:type="dxa"/>
          </w:tcPr>
          <w:p w14:paraId="52AF8369" w14:textId="41305669" w:rsidR="00D566B9" w:rsidRPr="001273C4" w:rsidRDefault="00631386">
            <w:pPr>
              <w:rPr>
                <w:rFonts w:ascii="Arial" w:hAnsi="Arial" w:cs="Arial"/>
                <w:sz w:val="24"/>
                <w:szCs w:val="24"/>
              </w:rPr>
            </w:pPr>
            <w:r w:rsidRPr="00631386">
              <w:rPr>
                <w:rFonts w:ascii="Arial" w:hAnsi="Arial" w:cs="Arial"/>
                <w:b/>
                <w:sz w:val="24"/>
                <w:szCs w:val="24"/>
              </w:rPr>
              <w:t>English:</w:t>
            </w:r>
            <w:r w:rsidR="000724E2" w:rsidRPr="001273C4">
              <w:rPr>
                <w:rFonts w:ascii="Arial" w:hAnsi="Arial" w:cs="Arial"/>
                <w:sz w:val="24"/>
                <w:szCs w:val="24"/>
              </w:rPr>
              <w:t xml:space="preserve"> persuasive writing; </w:t>
            </w:r>
            <w:r w:rsidRPr="00631386">
              <w:rPr>
                <w:rFonts w:ascii="Arial" w:hAnsi="Arial" w:cs="Arial"/>
                <w:b/>
                <w:sz w:val="24"/>
                <w:szCs w:val="24"/>
              </w:rPr>
              <w:t>PSHE:</w:t>
            </w:r>
            <w:r w:rsidR="000724E2" w:rsidRPr="001273C4">
              <w:rPr>
                <w:rFonts w:ascii="Arial" w:hAnsi="Arial" w:cs="Arial"/>
                <w:sz w:val="24"/>
                <w:szCs w:val="24"/>
              </w:rPr>
              <w:t xml:space="preserve"> media literacy.</w:t>
            </w:r>
          </w:p>
        </w:tc>
        <w:tc>
          <w:tcPr>
            <w:tcW w:w="2040" w:type="dxa"/>
          </w:tcPr>
          <w:p w14:paraId="3782EEA9" w14:textId="7CD19E96" w:rsidR="00C17FEE" w:rsidRDefault="00631386">
            <w:pPr>
              <w:rPr>
                <w:rFonts w:ascii="Arial" w:hAnsi="Arial" w:cs="Arial"/>
                <w:sz w:val="24"/>
                <w:szCs w:val="24"/>
              </w:rPr>
            </w:pPr>
            <w:r w:rsidRPr="00631386">
              <w:rPr>
                <w:rFonts w:ascii="Arial" w:hAnsi="Arial" w:cs="Arial"/>
                <w:b/>
                <w:sz w:val="24"/>
                <w:szCs w:val="24"/>
              </w:rPr>
              <w:t>Formative:</w:t>
            </w:r>
            <w:r w:rsidR="000724E2" w:rsidRPr="001273C4">
              <w:rPr>
                <w:rFonts w:ascii="Arial" w:hAnsi="Arial" w:cs="Arial"/>
                <w:sz w:val="24"/>
                <w:szCs w:val="24"/>
              </w:rPr>
              <w:t xml:space="preserve"> group discussion.</w:t>
            </w:r>
            <w:r w:rsidR="000724E2" w:rsidRPr="001273C4">
              <w:rPr>
                <w:rFonts w:ascii="Arial" w:hAnsi="Arial" w:cs="Arial"/>
                <w:sz w:val="24"/>
                <w:szCs w:val="24"/>
              </w:rPr>
              <w:br/>
            </w:r>
          </w:p>
          <w:p w14:paraId="4D177485" w14:textId="3F0E4CB6" w:rsidR="00C17FEE" w:rsidRDefault="00631386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631386">
              <w:rPr>
                <w:rFonts w:ascii="Arial" w:hAnsi="Arial" w:cs="Arial"/>
                <w:b/>
                <w:sz w:val="24"/>
                <w:szCs w:val="24"/>
              </w:rPr>
              <w:t>Summative</w:t>
            </w:r>
            <w:proofErr w:type="gramEnd"/>
            <w:r w:rsidRPr="00631386"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="000724E2" w:rsidRPr="001273C4">
              <w:rPr>
                <w:rFonts w:ascii="Arial" w:hAnsi="Arial" w:cs="Arial"/>
                <w:sz w:val="24"/>
                <w:szCs w:val="24"/>
              </w:rPr>
              <w:t xml:space="preserve"> article analysis sheet.</w:t>
            </w:r>
            <w:r w:rsidR="000724E2" w:rsidRPr="001273C4">
              <w:rPr>
                <w:rFonts w:ascii="Arial" w:hAnsi="Arial" w:cs="Arial"/>
                <w:sz w:val="24"/>
                <w:szCs w:val="24"/>
              </w:rPr>
              <w:br/>
            </w:r>
          </w:p>
          <w:p w14:paraId="37800000" w14:textId="71C9DC34" w:rsidR="00C17FEE" w:rsidRDefault="00C17FEE">
            <w:pPr>
              <w:rPr>
                <w:rFonts w:ascii="Arial" w:hAnsi="Arial" w:cs="Arial"/>
                <w:sz w:val="24"/>
                <w:szCs w:val="24"/>
              </w:rPr>
            </w:pPr>
            <w:r w:rsidRPr="00C17FEE">
              <w:rPr>
                <w:rFonts w:ascii="Arial" w:hAnsi="Arial" w:cs="Arial"/>
                <w:b/>
                <w:sz w:val="24"/>
                <w:szCs w:val="24"/>
              </w:rPr>
              <w:t>Emerging:</w:t>
            </w:r>
            <w:r w:rsidR="000724E2" w:rsidRPr="001273C4">
              <w:rPr>
                <w:rFonts w:ascii="Arial" w:hAnsi="Arial" w:cs="Arial"/>
                <w:sz w:val="24"/>
                <w:szCs w:val="24"/>
              </w:rPr>
              <w:t xml:space="preserve"> limited recognition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="000724E2" w:rsidRPr="001273C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B909323" w14:textId="77777777" w:rsidR="00C17FEE" w:rsidRDefault="00C17FEE">
            <w:pPr>
              <w:rPr>
                <w:rFonts w:ascii="Arial" w:hAnsi="Arial" w:cs="Arial"/>
                <w:sz w:val="24"/>
                <w:szCs w:val="24"/>
              </w:rPr>
            </w:pPr>
          </w:p>
          <w:p w14:paraId="245457FC" w14:textId="797F1C8F" w:rsidR="00C17FEE" w:rsidRDefault="00C17FEE">
            <w:pPr>
              <w:rPr>
                <w:rFonts w:ascii="Arial" w:hAnsi="Arial" w:cs="Arial"/>
                <w:sz w:val="24"/>
                <w:szCs w:val="24"/>
              </w:rPr>
            </w:pPr>
            <w:r w:rsidRPr="00C17FEE">
              <w:rPr>
                <w:rFonts w:ascii="Arial" w:hAnsi="Arial" w:cs="Arial"/>
                <w:b/>
                <w:sz w:val="24"/>
                <w:szCs w:val="24"/>
              </w:rPr>
              <w:t>Developing:</w:t>
            </w:r>
            <w:r w:rsidR="000724E2" w:rsidRPr="001273C4">
              <w:rPr>
                <w:rFonts w:ascii="Arial" w:hAnsi="Arial" w:cs="Arial"/>
                <w:sz w:val="24"/>
                <w:szCs w:val="24"/>
              </w:rPr>
              <w:t xml:space="preserve"> some techniques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="000724E2" w:rsidRPr="001273C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16894D9" w14:textId="77777777" w:rsidR="00C17FEE" w:rsidRDefault="00C17FEE">
            <w:pPr>
              <w:rPr>
                <w:rFonts w:ascii="Arial" w:hAnsi="Arial" w:cs="Arial"/>
                <w:sz w:val="24"/>
                <w:szCs w:val="24"/>
              </w:rPr>
            </w:pPr>
          </w:p>
          <w:p w14:paraId="3F4D9878" w14:textId="1071D765" w:rsidR="00C17FEE" w:rsidRDefault="000724E2">
            <w:pPr>
              <w:rPr>
                <w:rFonts w:ascii="Arial" w:hAnsi="Arial" w:cs="Arial"/>
                <w:sz w:val="24"/>
                <w:szCs w:val="24"/>
              </w:rPr>
            </w:pPr>
            <w:r w:rsidRPr="000724E2">
              <w:rPr>
                <w:rFonts w:ascii="Arial" w:hAnsi="Arial" w:cs="Arial"/>
                <w:b/>
                <w:sz w:val="24"/>
                <w:szCs w:val="24"/>
              </w:rPr>
              <w:t>Secure:</w:t>
            </w:r>
            <w:r w:rsidRPr="001273C4">
              <w:rPr>
                <w:rFonts w:ascii="Arial" w:hAnsi="Arial" w:cs="Arial"/>
                <w:sz w:val="24"/>
                <w:szCs w:val="24"/>
              </w:rPr>
              <w:t xml:space="preserve"> confident</w:t>
            </w:r>
            <w:r w:rsidR="00C17FEE">
              <w:rPr>
                <w:rFonts w:ascii="Arial" w:hAnsi="Arial" w:cs="Arial"/>
                <w:sz w:val="24"/>
                <w:szCs w:val="24"/>
              </w:rPr>
              <w:t>.</w:t>
            </w:r>
            <w:r w:rsidRPr="001273C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B5B8C4A" w14:textId="77777777" w:rsidR="00C17FEE" w:rsidRDefault="00C17FEE">
            <w:pPr>
              <w:rPr>
                <w:rFonts w:ascii="Arial" w:hAnsi="Arial" w:cs="Arial"/>
                <w:sz w:val="24"/>
                <w:szCs w:val="24"/>
              </w:rPr>
            </w:pPr>
          </w:p>
          <w:p w14:paraId="5B6065C6" w14:textId="0B9CF348" w:rsidR="00D566B9" w:rsidRDefault="00C17FEE">
            <w:pPr>
              <w:rPr>
                <w:rFonts w:ascii="Arial" w:hAnsi="Arial" w:cs="Arial"/>
                <w:sz w:val="24"/>
                <w:szCs w:val="24"/>
              </w:rPr>
            </w:pPr>
            <w:r w:rsidRPr="00C17FEE">
              <w:rPr>
                <w:rFonts w:ascii="Arial" w:hAnsi="Arial" w:cs="Arial"/>
                <w:b/>
                <w:sz w:val="24"/>
                <w:szCs w:val="24"/>
              </w:rPr>
              <w:t>Mastery:</w:t>
            </w:r>
            <w:r w:rsidR="000724E2" w:rsidRPr="001273C4">
              <w:rPr>
                <w:rFonts w:ascii="Arial" w:hAnsi="Arial" w:cs="Arial"/>
                <w:sz w:val="24"/>
                <w:szCs w:val="24"/>
              </w:rPr>
              <w:t xml:space="preserve"> extended evaluation.</w:t>
            </w:r>
          </w:p>
          <w:p w14:paraId="325142A4" w14:textId="1EDEFB4D" w:rsidR="00C17FEE" w:rsidRPr="001273C4" w:rsidRDefault="00C17FE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66B9" w:rsidRPr="001273C4" w14:paraId="4A54A04B" w14:textId="77777777" w:rsidTr="001273C4">
        <w:trPr>
          <w:jc w:val="center"/>
        </w:trPr>
        <w:tc>
          <w:tcPr>
            <w:tcW w:w="2040" w:type="dxa"/>
          </w:tcPr>
          <w:p w14:paraId="3F487523" w14:textId="277BFF5C" w:rsidR="00D566B9" w:rsidRPr="00BD2563" w:rsidRDefault="001273C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D2563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Week</w:t>
            </w:r>
            <w:r w:rsidRPr="00BD256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0724E2" w:rsidRPr="00BD2563">
              <w:rPr>
                <w:rFonts w:ascii="Arial" w:hAnsi="Arial" w:cs="Arial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040" w:type="dxa"/>
          </w:tcPr>
          <w:p w14:paraId="59C28745" w14:textId="77777777" w:rsidR="00D566B9" w:rsidRPr="001273C4" w:rsidRDefault="000724E2">
            <w:pPr>
              <w:rPr>
                <w:rFonts w:ascii="Arial" w:hAnsi="Arial" w:cs="Arial"/>
                <w:sz w:val="24"/>
                <w:szCs w:val="24"/>
              </w:rPr>
            </w:pPr>
            <w:r w:rsidRPr="001273C4">
              <w:rPr>
                <w:rFonts w:ascii="Arial" w:hAnsi="Arial" w:cs="Arial"/>
                <w:sz w:val="24"/>
                <w:szCs w:val="24"/>
              </w:rPr>
              <w:t>• Understand debate structure.</w:t>
            </w:r>
            <w:r w:rsidRPr="001273C4">
              <w:rPr>
                <w:rFonts w:ascii="Arial" w:hAnsi="Arial" w:cs="Arial"/>
                <w:sz w:val="24"/>
                <w:szCs w:val="24"/>
              </w:rPr>
              <w:br/>
              <w:t>• Use evidence to support opinions.</w:t>
            </w:r>
          </w:p>
        </w:tc>
        <w:tc>
          <w:tcPr>
            <w:tcW w:w="2222" w:type="dxa"/>
          </w:tcPr>
          <w:p w14:paraId="16CC4DD1" w14:textId="0DC6134D" w:rsidR="00D566B9" w:rsidRPr="001273C4" w:rsidRDefault="00C17FEE">
            <w:pPr>
              <w:rPr>
                <w:rFonts w:ascii="Arial" w:hAnsi="Arial" w:cs="Arial"/>
                <w:sz w:val="24"/>
                <w:szCs w:val="24"/>
              </w:rPr>
            </w:pPr>
            <w:r w:rsidRPr="001273C4">
              <w:rPr>
                <w:rFonts w:ascii="Arial" w:hAnsi="Arial" w:cs="Arial"/>
                <w:sz w:val="24"/>
                <w:szCs w:val="24"/>
              </w:rPr>
              <w:t>Mini debates</w:t>
            </w:r>
            <w:r w:rsidR="000724E2" w:rsidRPr="001273C4">
              <w:rPr>
                <w:rFonts w:ascii="Arial" w:hAnsi="Arial" w:cs="Arial"/>
                <w:sz w:val="24"/>
                <w:szCs w:val="24"/>
              </w:rPr>
              <w:t>; group argument building.</w:t>
            </w:r>
          </w:p>
        </w:tc>
        <w:tc>
          <w:tcPr>
            <w:tcW w:w="2040" w:type="dxa"/>
          </w:tcPr>
          <w:p w14:paraId="1160BF1F" w14:textId="65D3DF16" w:rsidR="00BD2563" w:rsidRDefault="00C17FEE">
            <w:pPr>
              <w:rPr>
                <w:rFonts w:ascii="Arial" w:hAnsi="Arial" w:cs="Arial"/>
                <w:sz w:val="24"/>
                <w:szCs w:val="24"/>
              </w:rPr>
            </w:pPr>
            <w:r w:rsidRPr="00C17FEE">
              <w:rPr>
                <w:rFonts w:ascii="Arial" w:hAnsi="Arial" w:cs="Arial"/>
                <w:b/>
                <w:sz w:val="24"/>
                <w:szCs w:val="24"/>
              </w:rPr>
              <w:t>Starter:</w:t>
            </w:r>
            <w:r w:rsidR="000724E2" w:rsidRPr="001273C4">
              <w:rPr>
                <w:rFonts w:ascii="Arial" w:hAnsi="Arial" w:cs="Arial"/>
                <w:sz w:val="24"/>
                <w:szCs w:val="24"/>
              </w:rPr>
              <w:t xml:space="preserve"> Debate warm-up game.</w:t>
            </w:r>
          </w:p>
          <w:p w14:paraId="18004201" w14:textId="470422C4" w:rsidR="00BD2563" w:rsidRDefault="000724E2">
            <w:pPr>
              <w:rPr>
                <w:rFonts w:ascii="Arial" w:hAnsi="Arial" w:cs="Arial"/>
                <w:sz w:val="24"/>
                <w:szCs w:val="24"/>
              </w:rPr>
            </w:pPr>
            <w:r w:rsidRPr="001273C4">
              <w:rPr>
                <w:rFonts w:ascii="Arial" w:hAnsi="Arial" w:cs="Arial"/>
                <w:sz w:val="24"/>
                <w:szCs w:val="24"/>
              </w:rPr>
              <w:br/>
            </w:r>
            <w:r w:rsidRPr="000724E2">
              <w:rPr>
                <w:rFonts w:ascii="Arial" w:hAnsi="Arial" w:cs="Arial"/>
                <w:b/>
                <w:sz w:val="24"/>
                <w:szCs w:val="24"/>
              </w:rPr>
              <w:t>Core:</w:t>
            </w:r>
            <w:r w:rsidRPr="001273C4">
              <w:rPr>
                <w:rFonts w:ascii="Arial" w:hAnsi="Arial" w:cs="Arial"/>
                <w:sz w:val="24"/>
                <w:szCs w:val="24"/>
              </w:rPr>
              <w:t xml:space="preserve"> Conduct short debates (for/against).</w:t>
            </w:r>
          </w:p>
          <w:p w14:paraId="36D2060C" w14:textId="1AC4A780" w:rsidR="00D566B9" w:rsidRPr="001273C4" w:rsidRDefault="000724E2">
            <w:pPr>
              <w:rPr>
                <w:rFonts w:ascii="Arial" w:hAnsi="Arial" w:cs="Arial"/>
                <w:sz w:val="24"/>
                <w:szCs w:val="24"/>
              </w:rPr>
            </w:pPr>
            <w:r w:rsidRPr="001273C4">
              <w:rPr>
                <w:rFonts w:ascii="Arial" w:hAnsi="Arial" w:cs="Arial"/>
                <w:sz w:val="24"/>
                <w:szCs w:val="24"/>
              </w:rPr>
              <w:br/>
            </w:r>
            <w:r w:rsidR="00C17FEE" w:rsidRPr="00C17FEE">
              <w:rPr>
                <w:rFonts w:ascii="Arial" w:hAnsi="Arial" w:cs="Arial"/>
                <w:b/>
                <w:sz w:val="24"/>
                <w:szCs w:val="24"/>
              </w:rPr>
              <w:t>Reflection:</w:t>
            </w:r>
            <w:r w:rsidRPr="001273C4">
              <w:rPr>
                <w:rFonts w:ascii="Arial" w:hAnsi="Arial" w:cs="Arial"/>
                <w:sz w:val="24"/>
                <w:szCs w:val="24"/>
              </w:rPr>
              <w:t xml:space="preserve"> Learners record strongest argument heard.</w:t>
            </w:r>
          </w:p>
        </w:tc>
        <w:tc>
          <w:tcPr>
            <w:tcW w:w="2040" w:type="dxa"/>
          </w:tcPr>
          <w:p w14:paraId="323EB9E6" w14:textId="131918F4" w:rsidR="00D566B9" w:rsidRPr="001273C4" w:rsidRDefault="00631386">
            <w:pPr>
              <w:rPr>
                <w:rFonts w:ascii="Arial" w:hAnsi="Arial" w:cs="Arial"/>
                <w:sz w:val="24"/>
                <w:szCs w:val="24"/>
              </w:rPr>
            </w:pPr>
            <w:r w:rsidRPr="00631386">
              <w:rPr>
                <w:rFonts w:ascii="Arial" w:hAnsi="Arial" w:cs="Arial"/>
                <w:b/>
                <w:sz w:val="24"/>
                <w:szCs w:val="24"/>
              </w:rPr>
              <w:t>English:</w:t>
            </w:r>
            <w:r w:rsidR="000724E2" w:rsidRPr="001273C4">
              <w:rPr>
                <w:rFonts w:ascii="Arial" w:hAnsi="Arial" w:cs="Arial"/>
                <w:sz w:val="24"/>
                <w:szCs w:val="24"/>
              </w:rPr>
              <w:t xml:space="preserve"> persuasive speaking; </w:t>
            </w:r>
            <w:r w:rsidRPr="00631386">
              <w:rPr>
                <w:rFonts w:ascii="Arial" w:hAnsi="Arial" w:cs="Arial"/>
                <w:b/>
                <w:sz w:val="24"/>
                <w:szCs w:val="24"/>
              </w:rPr>
              <w:t>Citizenship:</w:t>
            </w:r>
            <w:r w:rsidR="000724E2" w:rsidRPr="001273C4">
              <w:rPr>
                <w:rFonts w:ascii="Arial" w:hAnsi="Arial" w:cs="Arial"/>
                <w:sz w:val="24"/>
                <w:szCs w:val="24"/>
              </w:rPr>
              <w:t xml:space="preserve"> democracy.</w:t>
            </w:r>
          </w:p>
        </w:tc>
        <w:tc>
          <w:tcPr>
            <w:tcW w:w="2040" w:type="dxa"/>
          </w:tcPr>
          <w:p w14:paraId="51359913" w14:textId="5C318323" w:rsidR="00C17FEE" w:rsidRDefault="00631386">
            <w:pPr>
              <w:rPr>
                <w:rFonts w:ascii="Arial" w:hAnsi="Arial" w:cs="Arial"/>
                <w:sz w:val="24"/>
                <w:szCs w:val="24"/>
              </w:rPr>
            </w:pPr>
            <w:r w:rsidRPr="00631386">
              <w:rPr>
                <w:rFonts w:ascii="Arial" w:hAnsi="Arial" w:cs="Arial"/>
                <w:b/>
                <w:sz w:val="24"/>
                <w:szCs w:val="24"/>
              </w:rPr>
              <w:t>Formative:</w:t>
            </w:r>
            <w:r w:rsidR="000724E2" w:rsidRPr="001273C4">
              <w:rPr>
                <w:rFonts w:ascii="Arial" w:hAnsi="Arial" w:cs="Arial"/>
                <w:sz w:val="24"/>
                <w:szCs w:val="24"/>
              </w:rPr>
              <w:t xml:space="preserve"> tutor observation.</w:t>
            </w:r>
            <w:r w:rsidR="000724E2" w:rsidRPr="001273C4">
              <w:rPr>
                <w:rFonts w:ascii="Arial" w:hAnsi="Arial" w:cs="Arial"/>
                <w:sz w:val="24"/>
                <w:szCs w:val="24"/>
              </w:rPr>
              <w:br/>
            </w:r>
          </w:p>
          <w:p w14:paraId="432F25AA" w14:textId="2F5BB2B5" w:rsidR="00C17FEE" w:rsidRDefault="00631386">
            <w:pPr>
              <w:rPr>
                <w:rFonts w:ascii="Arial" w:hAnsi="Arial" w:cs="Arial"/>
                <w:sz w:val="24"/>
                <w:szCs w:val="24"/>
              </w:rPr>
            </w:pPr>
            <w:r w:rsidRPr="00631386">
              <w:rPr>
                <w:rFonts w:ascii="Arial" w:hAnsi="Arial" w:cs="Arial"/>
                <w:b/>
                <w:sz w:val="24"/>
                <w:szCs w:val="24"/>
              </w:rPr>
              <w:t>Summative:</w:t>
            </w:r>
            <w:r w:rsidR="000724E2" w:rsidRPr="001273C4">
              <w:rPr>
                <w:rFonts w:ascii="Arial" w:hAnsi="Arial" w:cs="Arial"/>
                <w:sz w:val="24"/>
                <w:szCs w:val="24"/>
              </w:rPr>
              <w:t xml:space="preserve"> debate participation.</w:t>
            </w:r>
            <w:r w:rsidR="000724E2" w:rsidRPr="001273C4">
              <w:rPr>
                <w:rFonts w:ascii="Arial" w:hAnsi="Arial" w:cs="Arial"/>
                <w:sz w:val="24"/>
                <w:szCs w:val="24"/>
              </w:rPr>
              <w:br/>
            </w:r>
          </w:p>
          <w:p w14:paraId="22FB5541" w14:textId="0A7BFE77" w:rsidR="00C17FEE" w:rsidRDefault="00C17FEE">
            <w:pPr>
              <w:rPr>
                <w:rFonts w:ascii="Arial" w:hAnsi="Arial" w:cs="Arial"/>
                <w:sz w:val="24"/>
                <w:szCs w:val="24"/>
              </w:rPr>
            </w:pPr>
            <w:r w:rsidRPr="00C17FEE">
              <w:rPr>
                <w:rFonts w:ascii="Arial" w:hAnsi="Arial" w:cs="Arial"/>
                <w:b/>
                <w:sz w:val="24"/>
                <w:szCs w:val="24"/>
              </w:rPr>
              <w:t>Emerging:</w:t>
            </w:r>
            <w:r w:rsidR="000724E2" w:rsidRPr="001273C4">
              <w:rPr>
                <w:rFonts w:ascii="Arial" w:hAnsi="Arial" w:cs="Arial"/>
                <w:sz w:val="24"/>
                <w:szCs w:val="24"/>
              </w:rPr>
              <w:t xml:space="preserve"> minimal input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="000724E2" w:rsidRPr="001273C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C13347A" w14:textId="77777777" w:rsidR="00C17FEE" w:rsidRDefault="00C17FEE">
            <w:pPr>
              <w:rPr>
                <w:rFonts w:ascii="Arial" w:hAnsi="Arial" w:cs="Arial"/>
                <w:sz w:val="24"/>
                <w:szCs w:val="24"/>
              </w:rPr>
            </w:pPr>
          </w:p>
          <w:p w14:paraId="3A18366A" w14:textId="34673039" w:rsidR="00C17FEE" w:rsidRDefault="00C17FEE">
            <w:pPr>
              <w:rPr>
                <w:rFonts w:ascii="Arial" w:hAnsi="Arial" w:cs="Arial"/>
                <w:sz w:val="24"/>
                <w:szCs w:val="24"/>
              </w:rPr>
            </w:pPr>
            <w:r w:rsidRPr="00C17FEE">
              <w:rPr>
                <w:rFonts w:ascii="Arial" w:hAnsi="Arial" w:cs="Arial"/>
                <w:b/>
                <w:sz w:val="24"/>
                <w:szCs w:val="24"/>
              </w:rPr>
              <w:t>Developing:</w:t>
            </w:r>
            <w:r w:rsidR="000724E2" w:rsidRPr="001273C4">
              <w:rPr>
                <w:rFonts w:ascii="Arial" w:hAnsi="Arial" w:cs="Arial"/>
                <w:sz w:val="24"/>
                <w:szCs w:val="24"/>
              </w:rPr>
              <w:t xml:space="preserve"> uses some evidence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="000724E2" w:rsidRPr="001273C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FF0F2E3" w14:textId="77777777" w:rsidR="00C17FEE" w:rsidRDefault="00C17FEE">
            <w:pPr>
              <w:rPr>
                <w:rFonts w:ascii="Arial" w:hAnsi="Arial" w:cs="Arial"/>
                <w:sz w:val="24"/>
                <w:szCs w:val="24"/>
              </w:rPr>
            </w:pPr>
          </w:p>
          <w:p w14:paraId="4117317E" w14:textId="736FD788" w:rsidR="00C17FEE" w:rsidRDefault="000724E2">
            <w:pPr>
              <w:rPr>
                <w:rFonts w:ascii="Arial" w:hAnsi="Arial" w:cs="Arial"/>
                <w:sz w:val="24"/>
                <w:szCs w:val="24"/>
              </w:rPr>
            </w:pPr>
            <w:r w:rsidRPr="000724E2">
              <w:rPr>
                <w:rFonts w:ascii="Arial" w:hAnsi="Arial" w:cs="Arial"/>
                <w:b/>
                <w:sz w:val="24"/>
                <w:szCs w:val="24"/>
              </w:rPr>
              <w:t>Secure:</w:t>
            </w:r>
            <w:r w:rsidRPr="001273C4">
              <w:rPr>
                <w:rFonts w:ascii="Arial" w:hAnsi="Arial" w:cs="Arial"/>
                <w:sz w:val="24"/>
                <w:szCs w:val="24"/>
              </w:rPr>
              <w:t xml:space="preserve"> confident argument</w:t>
            </w:r>
            <w:r w:rsidR="00C17FEE">
              <w:rPr>
                <w:rFonts w:ascii="Arial" w:hAnsi="Arial" w:cs="Arial"/>
                <w:sz w:val="24"/>
                <w:szCs w:val="24"/>
              </w:rPr>
              <w:t>.</w:t>
            </w:r>
            <w:r w:rsidRPr="001273C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2689C61" w14:textId="77777777" w:rsidR="00C17FEE" w:rsidRDefault="00C17FEE">
            <w:pPr>
              <w:rPr>
                <w:rFonts w:ascii="Arial" w:hAnsi="Arial" w:cs="Arial"/>
                <w:sz w:val="24"/>
                <w:szCs w:val="24"/>
              </w:rPr>
            </w:pPr>
          </w:p>
          <w:p w14:paraId="0D5BDC6F" w14:textId="3D30263E" w:rsidR="00D566B9" w:rsidRDefault="00C17FEE">
            <w:pPr>
              <w:rPr>
                <w:rFonts w:ascii="Arial" w:hAnsi="Arial" w:cs="Arial"/>
                <w:sz w:val="24"/>
                <w:szCs w:val="24"/>
              </w:rPr>
            </w:pPr>
            <w:r w:rsidRPr="00C17FEE">
              <w:rPr>
                <w:rFonts w:ascii="Arial" w:hAnsi="Arial" w:cs="Arial"/>
                <w:b/>
                <w:sz w:val="24"/>
                <w:szCs w:val="24"/>
              </w:rPr>
              <w:t>Mastery:</w:t>
            </w:r>
            <w:r w:rsidR="000724E2" w:rsidRPr="001273C4">
              <w:rPr>
                <w:rFonts w:ascii="Arial" w:hAnsi="Arial" w:cs="Arial"/>
                <w:sz w:val="24"/>
                <w:szCs w:val="24"/>
              </w:rPr>
              <w:t xml:space="preserve"> extended counterarguments.</w:t>
            </w:r>
          </w:p>
          <w:p w14:paraId="2B6E8798" w14:textId="77777777" w:rsidR="00C17FEE" w:rsidRPr="001273C4" w:rsidRDefault="00C17FE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66B9" w:rsidRPr="001273C4" w14:paraId="566AB27D" w14:textId="77777777" w:rsidTr="001273C4">
        <w:trPr>
          <w:jc w:val="center"/>
        </w:trPr>
        <w:tc>
          <w:tcPr>
            <w:tcW w:w="2040" w:type="dxa"/>
          </w:tcPr>
          <w:p w14:paraId="2B96416D" w14:textId="32CE1E72" w:rsidR="00D566B9" w:rsidRPr="00BD2563" w:rsidRDefault="001273C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D2563">
              <w:rPr>
                <w:rFonts w:ascii="Arial" w:hAnsi="Arial" w:cs="Arial"/>
                <w:b/>
                <w:bCs/>
                <w:sz w:val="24"/>
                <w:szCs w:val="24"/>
              </w:rPr>
              <w:t>Week</w:t>
            </w:r>
            <w:r w:rsidRPr="00BD256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0724E2" w:rsidRPr="00BD2563">
              <w:rPr>
                <w:rFonts w:ascii="Arial" w:hAnsi="Arial" w:cs="Arial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040" w:type="dxa"/>
          </w:tcPr>
          <w:p w14:paraId="3E58C6D1" w14:textId="77777777" w:rsidR="00D566B9" w:rsidRPr="001273C4" w:rsidRDefault="000724E2">
            <w:pPr>
              <w:rPr>
                <w:rFonts w:ascii="Arial" w:hAnsi="Arial" w:cs="Arial"/>
                <w:sz w:val="24"/>
                <w:szCs w:val="24"/>
              </w:rPr>
            </w:pPr>
            <w:r w:rsidRPr="001273C4">
              <w:rPr>
                <w:rFonts w:ascii="Arial" w:hAnsi="Arial" w:cs="Arial"/>
                <w:sz w:val="24"/>
                <w:szCs w:val="24"/>
              </w:rPr>
              <w:t>• Compare perspectives in different texts.</w:t>
            </w:r>
            <w:r w:rsidRPr="001273C4">
              <w:rPr>
                <w:rFonts w:ascii="Arial" w:hAnsi="Arial" w:cs="Arial"/>
                <w:sz w:val="24"/>
                <w:szCs w:val="24"/>
              </w:rPr>
              <w:br/>
              <w:t>• Recognise author viewpoint and purpose.</w:t>
            </w:r>
          </w:p>
        </w:tc>
        <w:tc>
          <w:tcPr>
            <w:tcW w:w="2222" w:type="dxa"/>
          </w:tcPr>
          <w:p w14:paraId="6ED0200E" w14:textId="77777777" w:rsidR="00D566B9" w:rsidRPr="001273C4" w:rsidRDefault="000724E2">
            <w:pPr>
              <w:rPr>
                <w:rFonts w:ascii="Arial" w:hAnsi="Arial" w:cs="Arial"/>
                <w:sz w:val="24"/>
                <w:szCs w:val="24"/>
              </w:rPr>
            </w:pPr>
            <w:r w:rsidRPr="001273C4">
              <w:rPr>
                <w:rFonts w:ascii="Arial" w:hAnsi="Arial" w:cs="Arial"/>
                <w:sz w:val="24"/>
                <w:szCs w:val="24"/>
              </w:rPr>
              <w:t>Analysing contrasting extracts/articles.</w:t>
            </w:r>
          </w:p>
        </w:tc>
        <w:tc>
          <w:tcPr>
            <w:tcW w:w="2040" w:type="dxa"/>
          </w:tcPr>
          <w:p w14:paraId="21658977" w14:textId="17CCCACD" w:rsidR="00BD2563" w:rsidRDefault="00C17FEE">
            <w:pPr>
              <w:rPr>
                <w:rFonts w:ascii="Arial" w:hAnsi="Arial" w:cs="Arial"/>
                <w:sz w:val="24"/>
                <w:szCs w:val="24"/>
              </w:rPr>
            </w:pPr>
            <w:r w:rsidRPr="00C17FEE">
              <w:rPr>
                <w:rFonts w:ascii="Arial" w:hAnsi="Arial" w:cs="Arial"/>
                <w:b/>
                <w:sz w:val="24"/>
                <w:szCs w:val="24"/>
              </w:rPr>
              <w:t>Starter:</w:t>
            </w:r>
            <w:r w:rsidR="000724E2" w:rsidRPr="001273C4">
              <w:rPr>
                <w:rFonts w:ascii="Arial" w:hAnsi="Arial" w:cs="Arial"/>
                <w:sz w:val="24"/>
                <w:szCs w:val="24"/>
              </w:rPr>
              <w:t xml:space="preserve"> Spot the viewpoint quiz.</w:t>
            </w:r>
          </w:p>
          <w:p w14:paraId="65359470" w14:textId="6CB22D77" w:rsidR="00BD2563" w:rsidRDefault="000724E2">
            <w:pPr>
              <w:rPr>
                <w:rFonts w:ascii="Arial" w:hAnsi="Arial" w:cs="Arial"/>
                <w:sz w:val="24"/>
                <w:szCs w:val="24"/>
              </w:rPr>
            </w:pPr>
            <w:r w:rsidRPr="001273C4">
              <w:rPr>
                <w:rFonts w:ascii="Arial" w:hAnsi="Arial" w:cs="Arial"/>
                <w:sz w:val="24"/>
                <w:szCs w:val="24"/>
              </w:rPr>
              <w:br/>
            </w:r>
            <w:r w:rsidRPr="000724E2">
              <w:rPr>
                <w:rFonts w:ascii="Arial" w:hAnsi="Arial" w:cs="Arial"/>
                <w:b/>
                <w:sz w:val="24"/>
                <w:szCs w:val="24"/>
              </w:rPr>
              <w:t>Core:</w:t>
            </w:r>
            <w:r w:rsidRPr="001273C4">
              <w:rPr>
                <w:rFonts w:ascii="Arial" w:hAnsi="Arial" w:cs="Arial"/>
                <w:sz w:val="24"/>
                <w:szCs w:val="24"/>
              </w:rPr>
              <w:t xml:space="preserve"> Compare two extracts for viewpoint.</w:t>
            </w:r>
          </w:p>
          <w:p w14:paraId="416ABB03" w14:textId="002C69FC" w:rsidR="00D566B9" w:rsidRPr="001273C4" w:rsidRDefault="000724E2">
            <w:pPr>
              <w:rPr>
                <w:rFonts w:ascii="Arial" w:hAnsi="Arial" w:cs="Arial"/>
                <w:sz w:val="24"/>
                <w:szCs w:val="24"/>
              </w:rPr>
            </w:pPr>
            <w:r w:rsidRPr="001273C4">
              <w:rPr>
                <w:rFonts w:ascii="Arial" w:hAnsi="Arial" w:cs="Arial"/>
                <w:sz w:val="24"/>
                <w:szCs w:val="24"/>
              </w:rPr>
              <w:br/>
            </w:r>
            <w:r w:rsidR="00C17FEE" w:rsidRPr="00C17FEE">
              <w:rPr>
                <w:rFonts w:ascii="Arial" w:hAnsi="Arial" w:cs="Arial"/>
                <w:b/>
                <w:sz w:val="24"/>
                <w:szCs w:val="24"/>
              </w:rPr>
              <w:t>Reflection:</w:t>
            </w:r>
            <w:r w:rsidRPr="001273C4">
              <w:rPr>
                <w:rFonts w:ascii="Arial" w:hAnsi="Arial" w:cs="Arial"/>
                <w:sz w:val="24"/>
                <w:szCs w:val="24"/>
              </w:rPr>
              <w:t xml:space="preserve"> Learners record differences.</w:t>
            </w:r>
          </w:p>
        </w:tc>
        <w:tc>
          <w:tcPr>
            <w:tcW w:w="2040" w:type="dxa"/>
          </w:tcPr>
          <w:p w14:paraId="36953ABB" w14:textId="7369F8A5" w:rsidR="00D566B9" w:rsidRPr="001273C4" w:rsidRDefault="00631386">
            <w:pPr>
              <w:rPr>
                <w:rFonts w:ascii="Arial" w:hAnsi="Arial" w:cs="Arial"/>
                <w:sz w:val="24"/>
                <w:szCs w:val="24"/>
              </w:rPr>
            </w:pPr>
            <w:r w:rsidRPr="00631386">
              <w:rPr>
                <w:rFonts w:ascii="Arial" w:hAnsi="Arial" w:cs="Arial"/>
                <w:b/>
                <w:sz w:val="24"/>
                <w:szCs w:val="24"/>
              </w:rPr>
              <w:t>History:</w:t>
            </w:r>
            <w:r w:rsidR="000724E2" w:rsidRPr="001273C4">
              <w:rPr>
                <w:rFonts w:ascii="Arial" w:hAnsi="Arial" w:cs="Arial"/>
                <w:sz w:val="24"/>
                <w:szCs w:val="24"/>
              </w:rPr>
              <w:t xml:space="preserve"> source analysis; </w:t>
            </w:r>
            <w:r w:rsidRPr="00631386">
              <w:rPr>
                <w:rFonts w:ascii="Arial" w:hAnsi="Arial" w:cs="Arial"/>
                <w:b/>
                <w:sz w:val="24"/>
                <w:szCs w:val="24"/>
              </w:rPr>
              <w:t>English:</w:t>
            </w:r>
            <w:r w:rsidR="000724E2" w:rsidRPr="001273C4">
              <w:rPr>
                <w:rFonts w:ascii="Arial" w:hAnsi="Arial" w:cs="Arial"/>
                <w:sz w:val="24"/>
                <w:szCs w:val="24"/>
              </w:rPr>
              <w:t xml:space="preserve"> author purpose.</w:t>
            </w:r>
          </w:p>
        </w:tc>
        <w:tc>
          <w:tcPr>
            <w:tcW w:w="2040" w:type="dxa"/>
          </w:tcPr>
          <w:p w14:paraId="273079F2" w14:textId="51C11F62" w:rsidR="00C17FEE" w:rsidRDefault="00631386">
            <w:pPr>
              <w:rPr>
                <w:rFonts w:ascii="Arial" w:hAnsi="Arial" w:cs="Arial"/>
                <w:sz w:val="24"/>
                <w:szCs w:val="24"/>
              </w:rPr>
            </w:pPr>
            <w:r w:rsidRPr="00631386">
              <w:rPr>
                <w:rFonts w:ascii="Arial" w:hAnsi="Arial" w:cs="Arial"/>
                <w:b/>
                <w:sz w:val="24"/>
                <w:szCs w:val="24"/>
              </w:rPr>
              <w:t>Formative:</w:t>
            </w:r>
            <w:r w:rsidR="000724E2" w:rsidRPr="001273C4">
              <w:rPr>
                <w:rFonts w:ascii="Arial" w:hAnsi="Arial" w:cs="Arial"/>
                <w:sz w:val="24"/>
                <w:szCs w:val="24"/>
              </w:rPr>
              <w:t xml:space="preserve"> teacher questioning.</w:t>
            </w:r>
            <w:r w:rsidR="000724E2" w:rsidRPr="001273C4">
              <w:rPr>
                <w:rFonts w:ascii="Arial" w:hAnsi="Arial" w:cs="Arial"/>
                <w:sz w:val="24"/>
                <w:szCs w:val="24"/>
              </w:rPr>
              <w:br/>
            </w:r>
          </w:p>
          <w:p w14:paraId="24E26B11" w14:textId="13CED503" w:rsidR="00C17FEE" w:rsidRDefault="00631386">
            <w:pPr>
              <w:rPr>
                <w:rFonts w:ascii="Arial" w:hAnsi="Arial" w:cs="Arial"/>
                <w:sz w:val="24"/>
                <w:szCs w:val="24"/>
              </w:rPr>
            </w:pPr>
            <w:r w:rsidRPr="00631386">
              <w:rPr>
                <w:rFonts w:ascii="Arial" w:hAnsi="Arial" w:cs="Arial"/>
                <w:b/>
                <w:sz w:val="24"/>
                <w:szCs w:val="24"/>
              </w:rPr>
              <w:t>Summative:</w:t>
            </w:r>
            <w:r w:rsidR="000724E2" w:rsidRPr="001273C4">
              <w:rPr>
                <w:rFonts w:ascii="Arial" w:hAnsi="Arial" w:cs="Arial"/>
                <w:sz w:val="24"/>
                <w:szCs w:val="24"/>
              </w:rPr>
              <w:t xml:space="preserve"> comparison notes.</w:t>
            </w:r>
            <w:r w:rsidR="000724E2" w:rsidRPr="001273C4">
              <w:rPr>
                <w:rFonts w:ascii="Arial" w:hAnsi="Arial" w:cs="Arial"/>
                <w:sz w:val="24"/>
                <w:szCs w:val="24"/>
              </w:rPr>
              <w:br/>
            </w:r>
          </w:p>
          <w:p w14:paraId="51753E37" w14:textId="48048842" w:rsidR="00C17FEE" w:rsidRDefault="00C17FEE">
            <w:pPr>
              <w:rPr>
                <w:rFonts w:ascii="Arial" w:hAnsi="Arial" w:cs="Arial"/>
                <w:sz w:val="24"/>
                <w:szCs w:val="24"/>
              </w:rPr>
            </w:pPr>
            <w:r w:rsidRPr="00C17FEE">
              <w:rPr>
                <w:rFonts w:ascii="Arial" w:hAnsi="Arial" w:cs="Arial"/>
                <w:b/>
                <w:sz w:val="24"/>
                <w:szCs w:val="24"/>
              </w:rPr>
              <w:t>Emerging:</w:t>
            </w:r>
            <w:r w:rsidR="000724E2" w:rsidRPr="001273C4">
              <w:rPr>
                <w:rFonts w:ascii="Arial" w:hAnsi="Arial" w:cs="Arial"/>
                <w:sz w:val="24"/>
                <w:szCs w:val="24"/>
              </w:rPr>
              <w:t xml:space="preserve"> limited recognition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="000724E2" w:rsidRPr="001273C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A32C607" w14:textId="77777777" w:rsidR="00C17FEE" w:rsidRDefault="00C17FEE">
            <w:pPr>
              <w:rPr>
                <w:rFonts w:ascii="Arial" w:hAnsi="Arial" w:cs="Arial"/>
                <w:sz w:val="24"/>
                <w:szCs w:val="24"/>
              </w:rPr>
            </w:pPr>
          </w:p>
          <w:p w14:paraId="441A7353" w14:textId="3FC40C98" w:rsidR="00C17FEE" w:rsidRDefault="00C17FEE">
            <w:pPr>
              <w:rPr>
                <w:rFonts w:ascii="Arial" w:hAnsi="Arial" w:cs="Arial"/>
                <w:sz w:val="24"/>
                <w:szCs w:val="24"/>
              </w:rPr>
            </w:pPr>
            <w:r w:rsidRPr="00C17FEE">
              <w:rPr>
                <w:rFonts w:ascii="Arial" w:hAnsi="Arial" w:cs="Arial"/>
                <w:b/>
                <w:sz w:val="24"/>
                <w:szCs w:val="24"/>
              </w:rPr>
              <w:lastRenderedPageBreak/>
              <w:t>Developing:</w:t>
            </w:r>
            <w:r w:rsidR="000724E2" w:rsidRPr="001273C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273C4">
              <w:rPr>
                <w:rFonts w:ascii="Arial" w:hAnsi="Arial" w:cs="Arial"/>
                <w:sz w:val="24"/>
                <w:szCs w:val="24"/>
              </w:rPr>
              <w:t>Partial Comparison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="000724E2" w:rsidRPr="001273C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F4E642D" w14:textId="77777777" w:rsidR="00C17FEE" w:rsidRDefault="00C17FEE">
            <w:pPr>
              <w:rPr>
                <w:rFonts w:ascii="Arial" w:hAnsi="Arial" w:cs="Arial"/>
                <w:sz w:val="24"/>
                <w:szCs w:val="24"/>
              </w:rPr>
            </w:pPr>
          </w:p>
          <w:p w14:paraId="1930020A" w14:textId="0840BDE8" w:rsidR="00C17FEE" w:rsidRDefault="000724E2">
            <w:pPr>
              <w:rPr>
                <w:rFonts w:ascii="Arial" w:hAnsi="Arial" w:cs="Arial"/>
                <w:sz w:val="24"/>
                <w:szCs w:val="24"/>
              </w:rPr>
            </w:pPr>
            <w:r w:rsidRPr="000724E2">
              <w:rPr>
                <w:rFonts w:ascii="Arial" w:hAnsi="Arial" w:cs="Arial"/>
                <w:b/>
                <w:sz w:val="24"/>
                <w:szCs w:val="24"/>
              </w:rPr>
              <w:t>Secure:</w:t>
            </w:r>
            <w:r w:rsidRPr="001273C4">
              <w:rPr>
                <w:rFonts w:ascii="Arial" w:hAnsi="Arial" w:cs="Arial"/>
                <w:sz w:val="24"/>
                <w:szCs w:val="24"/>
              </w:rPr>
              <w:t xml:space="preserve"> confident comparison</w:t>
            </w:r>
            <w:r w:rsidR="00C17FEE">
              <w:rPr>
                <w:rFonts w:ascii="Arial" w:hAnsi="Arial" w:cs="Arial"/>
                <w:sz w:val="24"/>
                <w:szCs w:val="24"/>
              </w:rPr>
              <w:t>.</w:t>
            </w:r>
            <w:r w:rsidRPr="001273C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29DA9D5" w14:textId="77777777" w:rsidR="00C17FEE" w:rsidRDefault="00C17FEE">
            <w:pPr>
              <w:rPr>
                <w:rFonts w:ascii="Arial" w:hAnsi="Arial" w:cs="Arial"/>
                <w:sz w:val="24"/>
                <w:szCs w:val="24"/>
              </w:rPr>
            </w:pPr>
          </w:p>
          <w:p w14:paraId="30D70DDC" w14:textId="2D735EC9" w:rsidR="00D566B9" w:rsidRDefault="00C17FEE">
            <w:pPr>
              <w:rPr>
                <w:rFonts w:ascii="Arial" w:hAnsi="Arial" w:cs="Arial"/>
                <w:sz w:val="24"/>
                <w:szCs w:val="24"/>
              </w:rPr>
            </w:pPr>
            <w:r w:rsidRPr="00C17FEE">
              <w:rPr>
                <w:rFonts w:ascii="Arial" w:hAnsi="Arial" w:cs="Arial"/>
                <w:b/>
                <w:sz w:val="24"/>
                <w:szCs w:val="24"/>
              </w:rPr>
              <w:t>Mastery:</w:t>
            </w:r>
            <w:r w:rsidR="000724E2" w:rsidRPr="001273C4">
              <w:rPr>
                <w:rFonts w:ascii="Arial" w:hAnsi="Arial" w:cs="Arial"/>
                <w:sz w:val="24"/>
                <w:szCs w:val="24"/>
              </w:rPr>
              <w:t xml:space="preserve"> extended synthesis.</w:t>
            </w:r>
          </w:p>
          <w:p w14:paraId="5B64E7B5" w14:textId="77777777" w:rsidR="00C17FEE" w:rsidRDefault="00C17FEE">
            <w:pPr>
              <w:rPr>
                <w:rFonts w:ascii="Arial" w:hAnsi="Arial" w:cs="Arial"/>
                <w:sz w:val="24"/>
                <w:szCs w:val="24"/>
              </w:rPr>
            </w:pPr>
          </w:p>
          <w:p w14:paraId="00D6A19E" w14:textId="77777777" w:rsidR="00C17FEE" w:rsidRDefault="00C17FEE">
            <w:pPr>
              <w:rPr>
                <w:rFonts w:ascii="Arial" w:hAnsi="Arial" w:cs="Arial"/>
                <w:sz w:val="24"/>
                <w:szCs w:val="24"/>
              </w:rPr>
            </w:pPr>
          </w:p>
          <w:p w14:paraId="1AC183A5" w14:textId="77777777" w:rsidR="00C17FEE" w:rsidRDefault="00C17FEE">
            <w:pPr>
              <w:rPr>
                <w:rFonts w:ascii="Arial" w:hAnsi="Arial" w:cs="Arial"/>
                <w:sz w:val="24"/>
                <w:szCs w:val="24"/>
              </w:rPr>
            </w:pPr>
          </w:p>
          <w:p w14:paraId="15FAED34" w14:textId="77777777" w:rsidR="00C17FEE" w:rsidRPr="001273C4" w:rsidRDefault="00C17FE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66B9" w:rsidRPr="001273C4" w14:paraId="368F2048" w14:textId="77777777" w:rsidTr="001273C4">
        <w:trPr>
          <w:jc w:val="center"/>
        </w:trPr>
        <w:tc>
          <w:tcPr>
            <w:tcW w:w="2040" w:type="dxa"/>
          </w:tcPr>
          <w:p w14:paraId="564E5401" w14:textId="583272DF" w:rsidR="00D566B9" w:rsidRPr="00BD2563" w:rsidRDefault="001273C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D2563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Week</w:t>
            </w:r>
            <w:r w:rsidRPr="00BD256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0724E2" w:rsidRPr="00BD2563">
              <w:rPr>
                <w:rFonts w:ascii="Arial" w:hAnsi="Arial" w:cs="Arial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2040" w:type="dxa"/>
          </w:tcPr>
          <w:p w14:paraId="15F9881A" w14:textId="77777777" w:rsidR="00D566B9" w:rsidRPr="001273C4" w:rsidRDefault="000724E2">
            <w:pPr>
              <w:rPr>
                <w:rFonts w:ascii="Arial" w:hAnsi="Arial" w:cs="Arial"/>
                <w:sz w:val="24"/>
                <w:szCs w:val="24"/>
              </w:rPr>
            </w:pPr>
            <w:r w:rsidRPr="001273C4">
              <w:rPr>
                <w:rFonts w:ascii="Arial" w:hAnsi="Arial" w:cs="Arial"/>
                <w:sz w:val="24"/>
                <w:szCs w:val="24"/>
              </w:rPr>
              <w:t>• Ask probing questions to extend discussion.</w:t>
            </w:r>
            <w:r w:rsidRPr="001273C4">
              <w:rPr>
                <w:rFonts w:ascii="Arial" w:hAnsi="Arial" w:cs="Arial"/>
                <w:sz w:val="24"/>
                <w:szCs w:val="24"/>
              </w:rPr>
              <w:br/>
              <w:t>• Challenge ideas respectfully.</w:t>
            </w:r>
          </w:p>
        </w:tc>
        <w:tc>
          <w:tcPr>
            <w:tcW w:w="2222" w:type="dxa"/>
          </w:tcPr>
          <w:p w14:paraId="20E709D7" w14:textId="77777777" w:rsidR="00D566B9" w:rsidRPr="001273C4" w:rsidRDefault="000724E2">
            <w:pPr>
              <w:rPr>
                <w:rFonts w:ascii="Arial" w:hAnsi="Arial" w:cs="Arial"/>
                <w:sz w:val="24"/>
                <w:szCs w:val="24"/>
              </w:rPr>
            </w:pPr>
            <w:r w:rsidRPr="001273C4">
              <w:rPr>
                <w:rFonts w:ascii="Arial" w:hAnsi="Arial" w:cs="Arial"/>
                <w:sz w:val="24"/>
                <w:szCs w:val="24"/>
              </w:rPr>
              <w:t>Socratic seminar style discussion.</w:t>
            </w:r>
          </w:p>
        </w:tc>
        <w:tc>
          <w:tcPr>
            <w:tcW w:w="2040" w:type="dxa"/>
          </w:tcPr>
          <w:p w14:paraId="50736A9B" w14:textId="03D108ED" w:rsidR="00BD2563" w:rsidRDefault="00C17FEE">
            <w:pPr>
              <w:rPr>
                <w:rFonts w:ascii="Arial" w:hAnsi="Arial" w:cs="Arial"/>
                <w:sz w:val="24"/>
                <w:szCs w:val="24"/>
              </w:rPr>
            </w:pPr>
            <w:r w:rsidRPr="00C17FEE">
              <w:rPr>
                <w:rFonts w:ascii="Arial" w:hAnsi="Arial" w:cs="Arial"/>
                <w:b/>
                <w:sz w:val="24"/>
                <w:szCs w:val="24"/>
              </w:rPr>
              <w:t>Starter:</w:t>
            </w:r>
            <w:r w:rsidR="000724E2" w:rsidRPr="001273C4">
              <w:rPr>
                <w:rFonts w:ascii="Arial" w:hAnsi="Arial" w:cs="Arial"/>
                <w:sz w:val="24"/>
                <w:szCs w:val="24"/>
              </w:rPr>
              <w:t xml:space="preserve"> Question stems activity.</w:t>
            </w:r>
          </w:p>
          <w:p w14:paraId="482E3FAA" w14:textId="7D555DEE" w:rsidR="00BD2563" w:rsidRDefault="000724E2">
            <w:pPr>
              <w:rPr>
                <w:rFonts w:ascii="Arial" w:hAnsi="Arial" w:cs="Arial"/>
                <w:sz w:val="24"/>
                <w:szCs w:val="24"/>
              </w:rPr>
            </w:pPr>
            <w:r w:rsidRPr="001273C4">
              <w:rPr>
                <w:rFonts w:ascii="Arial" w:hAnsi="Arial" w:cs="Arial"/>
                <w:sz w:val="24"/>
                <w:szCs w:val="24"/>
              </w:rPr>
              <w:br/>
            </w:r>
            <w:r w:rsidRPr="000724E2">
              <w:rPr>
                <w:rFonts w:ascii="Arial" w:hAnsi="Arial" w:cs="Arial"/>
                <w:b/>
                <w:sz w:val="24"/>
                <w:szCs w:val="24"/>
              </w:rPr>
              <w:t>Core:</w:t>
            </w:r>
            <w:r w:rsidRPr="001273C4">
              <w:rPr>
                <w:rFonts w:ascii="Arial" w:hAnsi="Arial" w:cs="Arial"/>
                <w:sz w:val="24"/>
                <w:szCs w:val="24"/>
              </w:rPr>
              <w:t xml:space="preserve"> Conduct seminar with open-ended questions.</w:t>
            </w:r>
          </w:p>
          <w:p w14:paraId="5A714004" w14:textId="3D3F860D" w:rsidR="00D566B9" w:rsidRPr="001273C4" w:rsidRDefault="000724E2">
            <w:pPr>
              <w:rPr>
                <w:rFonts w:ascii="Arial" w:hAnsi="Arial" w:cs="Arial"/>
                <w:sz w:val="24"/>
                <w:szCs w:val="24"/>
              </w:rPr>
            </w:pPr>
            <w:r w:rsidRPr="001273C4">
              <w:rPr>
                <w:rFonts w:ascii="Arial" w:hAnsi="Arial" w:cs="Arial"/>
                <w:sz w:val="24"/>
                <w:szCs w:val="24"/>
              </w:rPr>
              <w:br/>
            </w:r>
            <w:r w:rsidR="00C17FEE" w:rsidRPr="00C17FEE">
              <w:rPr>
                <w:rFonts w:ascii="Arial" w:hAnsi="Arial" w:cs="Arial"/>
                <w:b/>
                <w:sz w:val="24"/>
                <w:szCs w:val="24"/>
              </w:rPr>
              <w:t>Reflection:</w:t>
            </w:r>
            <w:r w:rsidRPr="001273C4">
              <w:rPr>
                <w:rFonts w:ascii="Arial" w:hAnsi="Arial" w:cs="Arial"/>
                <w:sz w:val="24"/>
                <w:szCs w:val="24"/>
              </w:rPr>
              <w:t xml:space="preserve"> Learners note one good question.</w:t>
            </w:r>
          </w:p>
        </w:tc>
        <w:tc>
          <w:tcPr>
            <w:tcW w:w="2040" w:type="dxa"/>
          </w:tcPr>
          <w:p w14:paraId="45B1BB29" w14:textId="39F8BB77" w:rsidR="00D566B9" w:rsidRPr="001273C4" w:rsidRDefault="00631386">
            <w:pPr>
              <w:rPr>
                <w:rFonts w:ascii="Arial" w:hAnsi="Arial" w:cs="Arial"/>
                <w:sz w:val="24"/>
                <w:szCs w:val="24"/>
              </w:rPr>
            </w:pPr>
            <w:r w:rsidRPr="00631386">
              <w:rPr>
                <w:rFonts w:ascii="Arial" w:hAnsi="Arial" w:cs="Arial"/>
                <w:b/>
                <w:sz w:val="24"/>
                <w:szCs w:val="24"/>
              </w:rPr>
              <w:t>PSHE:</w:t>
            </w:r>
            <w:r w:rsidR="000724E2" w:rsidRPr="001273C4">
              <w:rPr>
                <w:rFonts w:ascii="Arial" w:hAnsi="Arial" w:cs="Arial"/>
                <w:sz w:val="24"/>
                <w:szCs w:val="24"/>
              </w:rPr>
              <w:t xml:space="preserve"> respect; </w:t>
            </w:r>
            <w:r w:rsidRPr="00631386">
              <w:rPr>
                <w:rFonts w:ascii="Arial" w:hAnsi="Arial" w:cs="Arial"/>
                <w:b/>
                <w:sz w:val="24"/>
                <w:szCs w:val="24"/>
              </w:rPr>
              <w:t>English:</w:t>
            </w:r>
            <w:r w:rsidR="000724E2" w:rsidRPr="001273C4">
              <w:rPr>
                <w:rFonts w:ascii="Arial" w:hAnsi="Arial" w:cs="Arial"/>
                <w:sz w:val="24"/>
                <w:szCs w:val="24"/>
              </w:rPr>
              <w:t xml:space="preserve"> critical questioning.</w:t>
            </w:r>
          </w:p>
        </w:tc>
        <w:tc>
          <w:tcPr>
            <w:tcW w:w="2040" w:type="dxa"/>
          </w:tcPr>
          <w:p w14:paraId="4C75B01B" w14:textId="6E552F9A" w:rsidR="00C17FEE" w:rsidRDefault="00631386">
            <w:pPr>
              <w:rPr>
                <w:rFonts w:ascii="Arial" w:hAnsi="Arial" w:cs="Arial"/>
                <w:sz w:val="24"/>
                <w:szCs w:val="24"/>
              </w:rPr>
            </w:pPr>
            <w:r w:rsidRPr="00631386">
              <w:rPr>
                <w:rFonts w:ascii="Arial" w:hAnsi="Arial" w:cs="Arial"/>
                <w:b/>
                <w:sz w:val="24"/>
                <w:szCs w:val="24"/>
              </w:rPr>
              <w:t>Formative:</w:t>
            </w:r>
            <w:r w:rsidR="000724E2" w:rsidRPr="001273C4">
              <w:rPr>
                <w:rFonts w:ascii="Arial" w:hAnsi="Arial" w:cs="Arial"/>
                <w:sz w:val="24"/>
                <w:szCs w:val="24"/>
              </w:rPr>
              <w:t xml:space="preserve"> observation of questioning.</w:t>
            </w:r>
            <w:r w:rsidR="000724E2" w:rsidRPr="001273C4">
              <w:rPr>
                <w:rFonts w:ascii="Arial" w:hAnsi="Arial" w:cs="Arial"/>
                <w:sz w:val="24"/>
                <w:szCs w:val="24"/>
              </w:rPr>
              <w:br/>
            </w:r>
          </w:p>
          <w:p w14:paraId="4C0F95CB" w14:textId="0D2B2340" w:rsidR="00C17FEE" w:rsidRDefault="00631386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631386">
              <w:rPr>
                <w:rFonts w:ascii="Arial" w:hAnsi="Arial" w:cs="Arial"/>
                <w:b/>
                <w:sz w:val="24"/>
                <w:szCs w:val="24"/>
              </w:rPr>
              <w:t>Summative</w:t>
            </w:r>
            <w:proofErr w:type="gramEnd"/>
            <w:r w:rsidRPr="00631386"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="000724E2" w:rsidRPr="001273C4">
              <w:rPr>
                <w:rFonts w:ascii="Arial" w:hAnsi="Arial" w:cs="Arial"/>
                <w:sz w:val="24"/>
                <w:szCs w:val="24"/>
              </w:rPr>
              <w:t xml:space="preserve"> seminar log.</w:t>
            </w:r>
            <w:r w:rsidR="000724E2" w:rsidRPr="001273C4">
              <w:rPr>
                <w:rFonts w:ascii="Arial" w:hAnsi="Arial" w:cs="Arial"/>
                <w:sz w:val="24"/>
                <w:szCs w:val="24"/>
              </w:rPr>
              <w:br/>
            </w:r>
          </w:p>
          <w:p w14:paraId="3F4E29B6" w14:textId="2F062E01" w:rsidR="00C17FEE" w:rsidRDefault="00C17FEE">
            <w:pPr>
              <w:rPr>
                <w:rFonts w:ascii="Arial" w:hAnsi="Arial" w:cs="Arial"/>
                <w:sz w:val="24"/>
                <w:szCs w:val="24"/>
              </w:rPr>
            </w:pPr>
            <w:r w:rsidRPr="00C17FEE">
              <w:rPr>
                <w:rFonts w:ascii="Arial" w:hAnsi="Arial" w:cs="Arial"/>
                <w:b/>
                <w:sz w:val="24"/>
                <w:szCs w:val="24"/>
              </w:rPr>
              <w:t>Emerging:</w:t>
            </w:r>
            <w:r w:rsidR="000724E2" w:rsidRPr="001273C4">
              <w:rPr>
                <w:rFonts w:ascii="Arial" w:hAnsi="Arial" w:cs="Arial"/>
                <w:sz w:val="24"/>
                <w:szCs w:val="24"/>
              </w:rPr>
              <w:t xml:space="preserve"> simple questions only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="000724E2" w:rsidRPr="001273C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E32AEF7" w14:textId="77777777" w:rsidR="00C17FEE" w:rsidRDefault="00C17FEE">
            <w:pPr>
              <w:rPr>
                <w:rFonts w:ascii="Arial" w:hAnsi="Arial" w:cs="Arial"/>
                <w:sz w:val="24"/>
                <w:szCs w:val="24"/>
              </w:rPr>
            </w:pPr>
          </w:p>
          <w:p w14:paraId="173BB284" w14:textId="046AA635" w:rsidR="00C17FEE" w:rsidRDefault="00C17FEE">
            <w:pPr>
              <w:rPr>
                <w:rFonts w:ascii="Arial" w:hAnsi="Arial" w:cs="Arial"/>
                <w:sz w:val="24"/>
                <w:szCs w:val="24"/>
              </w:rPr>
            </w:pPr>
            <w:r w:rsidRPr="00C17FEE">
              <w:rPr>
                <w:rFonts w:ascii="Arial" w:hAnsi="Arial" w:cs="Arial"/>
                <w:b/>
                <w:sz w:val="24"/>
                <w:szCs w:val="24"/>
              </w:rPr>
              <w:t>Developing:</w:t>
            </w:r>
            <w:r w:rsidR="000724E2" w:rsidRPr="001273C4">
              <w:rPr>
                <w:rFonts w:ascii="Arial" w:hAnsi="Arial" w:cs="Arial"/>
                <w:sz w:val="24"/>
                <w:szCs w:val="24"/>
              </w:rPr>
              <w:t xml:space="preserve"> some depth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="000724E2" w:rsidRPr="001273C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63B4138" w14:textId="77777777" w:rsidR="00C17FEE" w:rsidRDefault="00C17FEE">
            <w:pPr>
              <w:rPr>
                <w:rFonts w:ascii="Arial" w:hAnsi="Arial" w:cs="Arial"/>
                <w:sz w:val="24"/>
                <w:szCs w:val="24"/>
              </w:rPr>
            </w:pPr>
          </w:p>
          <w:p w14:paraId="455090FD" w14:textId="4EF13559" w:rsidR="00C17FEE" w:rsidRDefault="000724E2">
            <w:pPr>
              <w:rPr>
                <w:rFonts w:ascii="Arial" w:hAnsi="Arial" w:cs="Arial"/>
                <w:sz w:val="24"/>
                <w:szCs w:val="24"/>
              </w:rPr>
            </w:pPr>
            <w:r w:rsidRPr="000724E2">
              <w:rPr>
                <w:rFonts w:ascii="Arial" w:hAnsi="Arial" w:cs="Arial"/>
                <w:b/>
                <w:sz w:val="24"/>
                <w:szCs w:val="24"/>
              </w:rPr>
              <w:t>Secure:</w:t>
            </w:r>
            <w:r w:rsidRPr="001273C4">
              <w:rPr>
                <w:rFonts w:ascii="Arial" w:hAnsi="Arial" w:cs="Arial"/>
                <w:sz w:val="24"/>
                <w:szCs w:val="24"/>
              </w:rPr>
              <w:t xml:space="preserve"> confident probing</w:t>
            </w:r>
            <w:r w:rsidR="00C17FEE">
              <w:rPr>
                <w:rFonts w:ascii="Arial" w:hAnsi="Arial" w:cs="Arial"/>
                <w:sz w:val="24"/>
                <w:szCs w:val="24"/>
              </w:rPr>
              <w:t>.</w:t>
            </w:r>
            <w:r w:rsidRPr="001273C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95A5E3C" w14:textId="77777777" w:rsidR="00C17FEE" w:rsidRDefault="00C17FEE">
            <w:pPr>
              <w:rPr>
                <w:rFonts w:ascii="Arial" w:hAnsi="Arial" w:cs="Arial"/>
                <w:sz w:val="24"/>
                <w:szCs w:val="24"/>
              </w:rPr>
            </w:pPr>
          </w:p>
          <w:p w14:paraId="4FF764AD" w14:textId="557B5349" w:rsidR="00D566B9" w:rsidRDefault="00C17FEE">
            <w:pPr>
              <w:rPr>
                <w:rFonts w:ascii="Arial" w:hAnsi="Arial" w:cs="Arial"/>
                <w:sz w:val="24"/>
                <w:szCs w:val="24"/>
              </w:rPr>
            </w:pPr>
            <w:r w:rsidRPr="00C17FEE">
              <w:rPr>
                <w:rFonts w:ascii="Arial" w:hAnsi="Arial" w:cs="Arial"/>
                <w:b/>
                <w:sz w:val="24"/>
                <w:szCs w:val="24"/>
              </w:rPr>
              <w:t>Mastery:</w:t>
            </w:r>
            <w:r w:rsidR="000724E2" w:rsidRPr="001273C4">
              <w:rPr>
                <w:rFonts w:ascii="Arial" w:hAnsi="Arial" w:cs="Arial"/>
                <w:sz w:val="24"/>
                <w:szCs w:val="24"/>
              </w:rPr>
              <w:t xml:space="preserve"> extended challenges.</w:t>
            </w:r>
          </w:p>
          <w:p w14:paraId="4E65E857" w14:textId="77777777" w:rsidR="00C17FEE" w:rsidRPr="001273C4" w:rsidRDefault="00C17FE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66B9" w:rsidRPr="001273C4" w14:paraId="298419FF" w14:textId="77777777" w:rsidTr="001273C4">
        <w:trPr>
          <w:jc w:val="center"/>
        </w:trPr>
        <w:tc>
          <w:tcPr>
            <w:tcW w:w="2040" w:type="dxa"/>
          </w:tcPr>
          <w:p w14:paraId="2BD6395B" w14:textId="65A2E9D0" w:rsidR="00D566B9" w:rsidRPr="00BD2563" w:rsidRDefault="001273C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D2563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Week</w:t>
            </w:r>
            <w:r w:rsidRPr="00BD256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0724E2" w:rsidRPr="00BD2563">
              <w:rPr>
                <w:rFonts w:ascii="Arial" w:hAnsi="Arial" w:cs="Arial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040" w:type="dxa"/>
          </w:tcPr>
          <w:p w14:paraId="546331AC" w14:textId="77777777" w:rsidR="00D566B9" w:rsidRPr="001273C4" w:rsidRDefault="000724E2">
            <w:pPr>
              <w:rPr>
                <w:rFonts w:ascii="Arial" w:hAnsi="Arial" w:cs="Arial"/>
                <w:sz w:val="24"/>
                <w:szCs w:val="24"/>
              </w:rPr>
            </w:pPr>
            <w:r w:rsidRPr="001273C4">
              <w:rPr>
                <w:rFonts w:ascii="Arial" w:hAnsi="Arial" w:cs="Arial"/>
                <w:sz w:val="24"/>
                <w:szCs w:val="24"/>
              </w:rPr>
              <w:t>• Reflect on progress in reading and discussion.</w:t>
            </w:r>
            <w:r w:rsidRPr="001273C4">
              <w:rPr>
                <w:rFonts w:ascii="Arial" w:hAnsi="Arial" w:cs="Arial"/>
                <w:sz w:val="24"/>
                <w:szCs w:val="24"/>
              </w:rPr>
              <w:br/>
              <w:t>• Present ideas to peers confidently.</w:t>
            </w:r>
          </w:p>
        </w:tc>
        <w:tc>
          <w:tcPr>
            <w:tcW w:w="2222" w:type="dxa"/>
          </w:tcPr>
          <w:p w14:paraId="7C75769C" w14:textId="77777777" w:rsidR="00D566B9" w:rsidRPr="001273C4" w:rsidRDefault="000724E2">
            <w:pPr>
              <w:rPr>
                <w:rFonts w:ascii="Arial" w:hAnsi="Arial" w:cs="Arial"/>
                <w:sz w:val="24"/>
                <w:szCs w:val="24"/>
              </w:rPr>
            </w:pPr>
            <w:r w:rsidRPr="001273C4">
              <w:rPr>
                <w:rFonts w:ascii="Arial" w:hAnsi="Arial" w:cs="Arial"/>
                <w:sz w:val="24"/>
                <w:szCs w:val="24"/>
              </w:rPr>
              <w:t>Group presentations; portfolio updates.</w:t>
            </w:r>
          </w:p>
        </w:tc>
        <w:tc>
          <w:tcPr>
            <w:tcW w:w="2040" w:type="dxa"/>
          </w:tcPr>
          <w:p w14:paraId="7CFD3D2D" w14:textId="6DD53C33" w:rsidR="00BD2563" w:rsidRDefault="00C17FEE">
            <w:pPr>
              <w:rPr>
                <w:rFonts w:ascii="Arial" w:hAnsi="Arial" w:cs="Arial"/>
                <w:sz w:val="24"/>
                <w:szCs w:val="24"/>
              </w:rPr>
            </w:pPr>
            <w:r w:rsidRPr="00C17FEE">
              <w:rPr>
                <w:rFonts w:ascii="Arial" w:hAnsi="Arial" w:cs="Arial"/>
                <w:b/>
                <w:sz w:val="24"/>
                <w:szCs w:val="24"/>
              </w:rPr>
              <w:t>Starter:</w:t>
            </w:r>
            <w:r w:rsidR="000724E2" w:rsidRPr="001273C4">
              <w:rPr>
                <w:rFonts w:ascii="Arial" w:hAnsi="Arial" w:cs="Arial"/>
                <w:sz w:val="24"/>
                <w:szCs w:val="24"/>
              </w:rPr>
              <w:t xml:space="preserve"> Reflection quiz.</w:t>
            </w:r>
          </w:p>
          <w:p w14:paraId="7D5F86F2" w14:textId="0485C0AE" w:rsidR="00BD2563" w:rsidRDefault="000724E2">
            <w:pPr>
              <w:rPr>
                <w:rFonts w:ascii="Arial" w:hAnsi="Arial" w:cs="Arial"/>
                <w:sz w:val="24"/>
                <w:szCs w:val="24"/>
              </w:rPr>
            </w:pPr>
            <w:r w:rsidRPr="001273C4">
              <w:rPr>
                <w:rFonts w:ascii="Arial" w:hAnsi="Arial" w:cs="Arial"/>
                <w:sz w:val="24"/>
                <w:szCs w:val="24"/>
              </w:rPr>
              <w:br/>
            </w:r>
            <w:r w:rsidRPr="000724E2">
              <w:rPr>
                <w:rFonts w:ascii="Arial" w:hAnsi="Arial" w:cs="Arial"/>
                <w:b/>
                <w:sz w:val="24"/>
                <w:szCs w:val="24"/>
              </w:rPr>
              <w:t>Core:</w:t>
            </w:r>
            <w:r w:rsidRPr="001273C4">
              <w:rPr>
                <w:rFonts w:ascii="Arial" w:hAnsi="Arial" w:cs="Arial"/>
                <w:sz w:val="24"/>
                <w:szCs w:val="24"/>
              </w:rPr>
              <w:t xml:space="preserve"> Present </w:t>
            </w:r>
            <w:proofErr w:type="spellStart"/>
            <w:r w:rsidRPr="001273C4">
              <w:rPr>
                <w:rFonts w:ascii="Arial" w:hAnsi="Arial" w:cs="Arial"/>
                <w:sz w:val="24"/>
                <w:szCs w:val="24"/>
              </w:rPr>
              <w:t>favourite</w:t>
            </w:r>
            <w:proofErr w:type="spellEnd"/>
            <w:r w:rsidRPr="001273C4">
              <w:rPr>
                <w:rFonts w:ascii="Arial" w:hAnsi="Arial" w:cs="Arial"/>
                <w:sz w:val="24"/>
                <w:szCs w:val="24"/>
              </w:rPr>
              <w:t xml:space="preserve"> text/discussion.</w:t>
            </w:r>
          </w:p>
          <w:p w14:paraId="41544ACA" w14:textId="19AF8B71" w:rsidR="00D566B9" w:rsidRPr="001273C4" w:rsidRDefault="000724E2">
            <w:pPr>
              <w:rPr>
                <w:rFonts w:ascii="Arial" w:hAnsi="Arial" w:cs="Arial"/>
                <w:sz w:val="24"/>
                <w:szCs w:val="24"/>
              </w:rPr>
            </w:pPr>
            <w:r w:rsidRPr="001273C4">
              <w:rPr>
                <w:rFonts w:ascii="Arial" w:hAnsi="Arial" w:cs="Arial"/>
                <w:sz w:val="24"/>
                <w:szCs w:val="24"/>
              </w:rPr>
              <w:br/>
            </w:r>
            <w:r w:rsidR="00C17FEE" w:rsidRPr="00C17FEE">
              <w:rPr>
                <w:rFonts w:ascii="Arial" w:hAnsi="Arial" w:cs="Arial"/>
                <w:b/>
                <w:sz w:val="24"/>
                <w:szCs w:val="24"/>
              </w:rPr>
              <w:t>Reflection:</w:t>
            </w:r>
            <w:r w:rsidRPr="001273C4">
              <w:rPr>
                <w:rFonts w:ascii="Arial" w:hAnsi="Arial" w:cs="Arial"/>
                <w:sz w:val="24"/>
                <w:szCs w:val="24"/>
              </w:rPr>
              <w:t xml:space="preserve"> Learners set personal goal.</w:t>
            </w:r>
          </w:p>
        </w:tc>
        <w:tc>
          <w:tcPr>
            <w:tcW w:w="2040" w:type="dxa"/>
          </w:tcPr>
          <w:p w14:paraId="59C5F4A2" w14:textId="2BB48ACD" w:rsidR="00D566B9" w:rsidRPr="001273C4" w:rsidRDefault="00631386">
            <w:pPr>
              <w:rPr>
                <w:rFonts w:ascii="Arial" w:hAnsi="Arial" w:cs="Arial"/>
                <w:sz w:val="24"/>
                <w:szCs w:val="24"/>
              </w:rPr>
            </w:pPr>
            <w:r w:rsidRPr="00631386">
              <w:rPr>
                <w:rFonts w:ascii="Arial" w:hAnsi="Arial" w:cs="Arial"/>
                <w:b/>
                <w:sz w:val="24"/>
                <w:szCs w:val="24"/>
              </w:rPr>
              <w:t>English:</w:t>
            </w:r>
            <w:r w:rsidR="000724E2" w:rsidRPr="001273C4">
              <w:rPr>
                <w:rFonts w:ascii="Arial" w:hAnsi="Arial" w:cs="Arial"/>
                <w:sz w:val="24"/>
                <w:szCs w:val="24"/>
              </w:rPr>
              <w:t xml:space="preserve"> presentation skills; </w:t>
            </w:r>
            <w:r w:rsidRPr="00631386">
              <w:rPr>
                <w:rFonts w:ascii="Arial" w:hAnsi="Arial" w:cs="Arial"/>
                <w:b/>
                <w:sz w:val="24"/>
                <w:szCs w:val="24"/>
              </w:rPr>
              <w:t>PSHE:</w:t>
            </w:r>
            <w:r w:rsidR="000724E2" w:rsidRPr="001273C4">
              <w:rPr>
                <w:rFonts w:ascii="Arial" w:hAnsi="Arial" w:cs="Arial"/>
                <w:sz w:val="24"/>
                <w:szCs w:val="24"/>
              </w:rPr>
              <w:t xml:space="preserve"> self-reflection.</w:t>
            </w:r>
          </w:p>
        </w:tc>
        <w:tc>
          <w:tcPr>
            <w:tcW w:w="2040" w:type="dxa"/>
          </w:tcPr>
          <w:p w14:paraId="1B8134FE" w14:textId="65D7C447" w:rsidR="00C17FEE" w:rsidRDefault="00631386">
            <w:pPr>
              <w:rPr>
                <w:rFonts w:ascii="Arial" w:hAnsi="Arial" w:cs="Arial"/>
                <w:sz w:val="24"/>
                <w:szCs w:val="24"/>
              </w:rPr>
            </w:pPr>
            <w:r w:rsidRPr="00631386">
              <w:rPr>
                <w:rFonts w:ascii="Arial" w:hAnsi="Arial" w:cs="Arial"/>
                <w:b/>
                <w:sz w:val="24"/>
                <w:szCs w:val="24"/>
              </w:rPr>
              <w:t>Formative:</w:t>
            </w:r>
            <w:r w:rsidR="000724E2" w:rsidRPr="001273C4">
              <w:rPr>
                <w:rFonts w:ascii="Arial" w:hAnsi="Arial" w:cs="Arial"/>
                <w:sz w:val="24"/>
                <w:szCs w:val="24"/>
              </w:rPr>
              <w:t xml:space="preserve"> peer/tutor feedback.</w:t>
            </w:r>
            <w:r w:rsidR="000724E2" w:rsidRPr="001273C4">
              <w:rPr>
                <w:rFonts w:ascii="Arial" w:hAnsi="Arial" w:cs="Arial"/>
                <w:sz w:val="24"/>
                <w:szCs w:val="24"/>
              </w:rPr>
              <w:br/>
            </w:r>
          </w:p>
          <w:p w14:paraId="653FF085" w14:textId="0D356248" w:rsidR="00C17FEE" w:rsidRDefault="00631386">
            <w:pPr>
              <w:rPr>
                <w:rFonts w:ascii="Arial" w:hAnsi="Arial" w:cs="Arial"/>
                <w:sz w:val="24"/>
                <w:szCs w:val="24"/>
              </w:rPr>
            </w:pPr>
            <w:r w:rsidRPr="00631386">
              <w:rPr>
                <w:rFonts w:ascii="Arial" w:hAnsi="Arial" w:cs="Arial"/>
                <w:b/>
                <w:sz w:val="24"/>
                <w:szCs w:val="24"/>
              </w:rPr>
              <w:t>Summative:</w:t>
            </w:r>
            <w:r w:rsidR="000724E2" w:rsidRPr="001273C4">
              <w:rPr>
                <w:rFonts w:ascii="Arial" w:hAnsi="Arial" w:cs="Arial"/>
                <w:sz w:val="24"/>
                <w:szCs w:val="24"/>
              </w:rPr>
              <w:t xml:space="preserve"> final portfolio update.</w:t>
            </w:r>
            <w:r w:rsidR="000724E2" w:rsidRPr="001273C4">
              <w:rPr>
                <w:rFonts w:ascii="Arial" w:hAnsi="Arial" w:cs="Arial"/>
                <w:sz w:val="24"/>
                <w:szCs w:val="24"/>
              </w:rPr>
              <w:br/>
            </w:r>
          </w:p>
          <w:p w14:paraId="44A30E82" w14:textId="27CF1AE5" w:rsidR="00C17FEE" w:rsidRDefault="00C17FEE">
            <w:pPr>
              <w:rPr>
                <w:rFonts w:ascii="Arial" w:hAnsi="Arial" w:cs="Arial"/>
                <w:sz w:val="24"/>
                <w:szCs w:val="24"/>
              </w:rPr>
            </w:pPr>
            <w:r w:rsidRPr="00C17FEE">
              <w:rPr>
                <w:rFonts w:ascii="Arial" w:hAnsi="Arial" w:cs="Arial"/>
                <w:b/>
                <w:sz w:val="24"/>
                <w:szCs w:val="24"/>
              </w:rPr>
              <w:t>Emerging:</w:t>
            </w:r>
            <w:r w:rsidR="000724E2" w:rsidRPr="001273C4">
              <w:rPr>
                <w:rFonts w:ascii="Arial" w:hAnsi="Arial" w:cs="Arial"/>
                <w:sz w:val="24"/>
                <w:szCs w:val="24"/>
              </w:rPr>
              <w:t xml:space="preserve"> basic reflection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="000724E2" w:rsidRPr="001273C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ADC306E" w14:textId="77777777" w:rsidR="00C17FEE" w:rsidRDefault="00C17FEE">
            <w:pPr>
              <w:rPr>
                <w:rFonts w:ascii="Arial" w:hAnsi="Arial" w:cs="Arial"/>
                <w:sz w:val="24"/>
                <w:szCs w:val="24"/>
              </w:rPr>
            </w:pPr>
          </w:p>
          <w:p w14:paraId="08D88D24" w14:textId="12DA241F" w:rsidR="00C17FEE" w:rsidRDefault="00C17FEE">
            <w:pPr>
              <w:rPr>
                <w:rFonts w:ascii="Arial" w:hAnsi="Arial" w:cs="Arial"/>
                <w:sz w:val="24"/>
                <w:szCs w:val="24"/>
              </w:rPr>
            </w:pPr>
            <w:r w:rsidRPr="00C17FEE">
              <w:rPr>
                <w:rFonts w:ascii="Arial" w:hAnsi="Arial" w:cs="Arial"/>
                <w:b/>
                <w:sz w:val="24"/>
                <w:szCs w:val="24"/>
              </w:rPr>
              <w:t>Developing:</w:t>
            </w:r>
            <w:r w:rsidR="000724E2" w:rsidRPr="001273C4">
              <w:rPr>
                <w:rFonts w:ascii="Arial" w:hAnsi="Arial" w:cs="Arial"/>
                <w:sz w:val="24"/>
                <w:szCs w:val="24"/>
              </w:rPr>
              <w:t xml:space="preserve"> guided reflection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="000724E2" w:rsidRPr="001273C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6DFF530" w14:textId="77777777" w:rsidR="00C17FEE" w:rsidRDefault="00C17FEE">
            <w:pPr>
              <w:rPr>
                <w:rFonts w:ascii="Arial" w:hAnsi="Arial" w:cs="Arial"/>
                <w:sz w:val="24"/>
                <w:szCs w:val="24"/>
              </w:rPr>
            </w:pPr>
          </w:p>
          <w:p w14:paraId="0680EDE4" w14:textId="72CFC46B" w:rsidR="00C17FEE" w:rsidRDefault="000724E2">
            <w:pPr>
              <w:rPr>
                <w:rFonts w:ascii="Arial" w:hAnsi="Arial" w:cs="Arial"/>
                <w:sz w:val="24"/>
                <w:szCs w:val="24"/>
              </w:rPr>
            </w:pPr>
            <w:r w:rsidRPr="000724E2">
              <w:rPr>
                <w:rFonts w:ascii="Arial" w:hAnsi="Arial" w:cs="Arial"/>
                <w:b/>
                <w:sz w:val="24"/>
                <w:szCs w:val="24"/>
              </w:rPr>
              <w:t>Secure:</w:t>
            </w:r>
            <w:r w:rsidRPr="001273C4">
              <w:rPr>
                <w:rFonts w:ascii="Arial" w:hAnsi="Arial" w:cs="Arial"/>
                <w:sz w:val="24"/>
                <w:szCs w:val="24"/>
              </w:rPr>
              <w:t xml:space="preserve"> confident</w:t>
            </w:r>
            <w:r w:rsidR="00C17FEE">
              <w:rPr>
                <w:rFonts w:ascii="Arial" w:hAnsi="Arial" w:cs="Arial"/>
                <w:sz w:val="24"/>
                <w:szCs w:val="24"/>
              </w:rPr>
              <w:t>.</w:t>
            </w:r>
            <w:r w:rsidRPr="001273C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FC4604D" w14:textId="77777777" w:rsidR="00C17FEE" w:rsidRDefault="00C17FEE">
            <w:pPr>
              <w:rPr>
                <w:rFonts w:ascii="Arial" w:hAnsi="Arial" w:cs="Arial"/>
                <w:sz w:val="24"/>
                <w:szCs w:val="24"/>
              </w:rPr>
            </w:pPr>
          </w:p>
          <w:p w14:paraId="04D1F18B" w14:textId="157F3DF0" w:rsidR="00D566B9" w:rsidRDefault="00C17FEE">
            <w:pPr>
              <w:rPr>
                <w:rFonts w:ascii="Arial" w:hAnsi="Arial" w:cs="Arial"/>
                <w:sz w:val="24"/>
                <w:szCs w:val="24"/>
              </w:rPr>
            </w:pPr>
            <w:r w:rsidRPr="00C17FEE">
              <w:rPr>
                <w:rFonts w:ascii="Arial" w:hAnsi="Arial" w:cs="Arial"/>
                <w:b/>
                <w:sz w:val="24"/>
                <w:szCs w:val="24"/>
              </w:rPr>
              <w:t>Mastery:</w:t>
            </w:r>
            <w:r w:rsidR="000724E2" w:rsidRPr="001273C4">
              <w:rPr>
                <w:rFonts w:ascii="Arial" w:hAnsi="Arial" w:cs="Arial"/>
                <w:sz w:val="24"/>
                <w:szCs w:val="24"/>
              </w:rPr>
              <w:t xml:space="preserve"> extended SMART goal.</w:t>
            </w:r>
          </w:p>
          <w:p w14:paraId="1A46CF1C" w14:textId="77777777" w:rsidR="00C17FEE" w:rsidRPr="001273C4" w:rsidRDefault="00C17FE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73C4" w:rsidRPr="001273C4" w14:paraId="6CB42E68" w14:textId="77777777" w:rsidTr="001273C4">
        <w:trPr>
          <w:jc w:val="center"/>
        </w:trPr>
        <w:tc>
          <w:tcPr>
            <w:tcW w:w="2040" w:type="dxa"/>
          </w:tcPr>
          <w:p w14:paraId="09DB4E50" w14:textId="35BA7C5F" w:rsidR="001273C4" w:rsidRPr="00BD2563" w:rsidRDefault="001273C4" w:rsidP="001273C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D2563">
              <w:rPr>
                <w:rFonts w:ascii="Arial" w:hAnsi="Arial" w:cs="Arial"/>
                <w:b/>
                <w:bCs/>
                <w:sz w:val="24"/>
                <w:szCs w:val="24"/>
              </w:rPr>
              <w:t>Week</w:t>
            </w:r>
            <w:r w:rsidRPr="00BD256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BD2563">
              <w:rPr>
                <w:rFonts w:ascii="Arial" w:hAnsi="Arial" w:cs="Arial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2040" w:type="dxa"/>
          </w:tcPr>
          <w:p w14:paraId="3D581AD8" w14:textId="6BD7B87B" w:rsidR="001273C4" w:rsidRPr="001273C4" w:rsidRDefault="001273C4" w:rsidP="001273C4">
            <w:pPr>
              <w:rPr>
                <w:rFonts w:ascii="Arial" w:hAnsi="Arial" w:cs="Arial"/>
                <w:sz w:val="24"/>
                <w:szCs w:val="24"/>
              </w:rPr>
            </w:pPr>
            <w:r w:rsidRPr="001273C4">
              <w:rPr>
                <w:rFonts w:ascii="Arial" w:hAnsi="Arial" w:cs="Arial"/>
                <w:sz w:val="24"/>
                <w:szCs w:val="24"/>
              </w:rPr>
              <w:t>• Explore themes across multiple texts.</w:t>
            </w:r>
            <w:r w:rsidRPr="001273C4">
              <w:rPr>
                <w:rFonts w:ascii="Arial" w:hAnsi="Arial" w:cs="Arial"/>
                <w:sz w:val="24"/>
                <w:szCs w:val="24"/>
              </w:rPr>
              <w:br/>
              <w:t>• Identify recurring ideas and how they are presented.</w:t>
            </w:r>
          </w:p>
        </w:tc>
        <w:tc>
          <w:tcPr>
            <w:tcW w:w="2222" w:type="dxa"/>
          </w:tcPr>
          <w:p w14:paraId="780AAAC1" w14:textId="4DCD33A1" w:rsidR="001273C4" w:rsidRPr="001273C4" w:rsidRDefault="001273C4" w:rsidP="001273C4">
            <w:pPr>
              <w:rPr>
                <w:rFonts w:ascii="Arial" w:hAnsi="Arial" w:cs="Arial"/>
                <w:sz w:val="24"/>
                <w:szCs w:val="24"/>
              </w:rPr>
            </w:pPr>
            <w:r w:rsidRPr="001273C4">
              <w:rPr>
                <w:rFonts w:ascii="Arial" w:hAnsi="Arial" w:cs="Arial"/>
                <w:sz w:val="24"/>
                <w:szCs w:val="24"/>
              </w:rPr>
              <w:t>Comparative reading tasks; theme mapping.</w:t>
            </w:r>
          </w:p>
        </w:tc>
        <w:tc>
          <w:tcPr>
            <w:tcW w:w="2040" w:type="dxa"/>
          </w:tcPr>
          <w:p w14:paraId="3C451756" w14:textId="70456144" w:rsidR="00BD2563" w:rsidRDefault="00C17FEE" w:rsidP="001273C4">
            <w:pPr>
              <w:rPr>
                <w:rFonts w:ascii="Arial" w:hAnsi="Arial" w:cs="Arial"/>
                <w:sz w:val="24"/>
                <w:szCs w:val="24"/>
              </w:rPr>
            </w:pPr>
            <w:r w:rsidRPr="00C17FEE">
              <w:rPr>
                <w:rFonts w:ascii="Arial" w:hAnsi="Arial" w:cs="Arial"/>
                <w:b/>
                <w:sz w:val="24"/>
                <w:szCs w:val="24"/>
              </w:rPr>
              <w:t>Starter: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t xml:space="preserve"> Theme word cloud.</w:t>
            </w:r>
          </w:p>
          <w:p w14:paraId="446F3B41" w14:textId="45BDFB9A" w:rsidR="00BD2563" w:rsidRDefault="001273C4" w:rsidP="001273C4">
            <w:pPr>
              <w:rPr>
                <w:rFonts w:ascii="Arial" w:hAnsi="Arial" w:cs="Arial"/>
                <w:sz w:val="24"/>
                <w:szCs w:val="24"/>
              </w:rPr>
            </w:pPr>
            <w:r w:rsidRPr="001273C4">
              <w:rPr>
                <w:rFonts w:ascii="Arial" w:hAnsi="Arial" w:cs="Arial"/>
                <w:sz w:val="24"/>
                <w:szCs w:val="24"/>
              </w:rPr>
              <w:br/>
            </w:r>
            <w:r w:rsidR="000724E2" w:rsidRPr="000724E2">
              <w:rPr>
                <w:rFonts w:ascii="Arial" w:hAnsi="Arial" w:cs="Arial"/>
                <w:b/>
                <w:sz w:val="24"/>
                <w:szCs w:val="24"/>
              </w:rPr>
              <w:t>Core:</w:t>
            </w:r>
            <w:r w:rsidRPr="001273C4">
              <w:rPr>
                <w:rFonts w:ascii="Arial" w:hAnsi="Arial" w:cs="Arial"/>
                <w:sz w:val="24"/>
                <w:szCs w:val="24"/>
              </w:rPr>
              <w:t xml:space="preserve"> Read extracts with similar themes, compare presentation.</w:t>
            </w:r>
          </w:p>
          <w:p w14:paraId="2D92AB71" w14:textId="57A88414" w:rsidR="001273C4" w:rsidRDefault="001273C4" w:rsidP="001273C4">
            <w:pPr>
              <w:rPr>
                <w:rFonts w:ascii="Arial" w:hAnsi="Arial" w:cs="Arial"/>
                <w:sz w:val="24"/>
                <w:szCs w:val="24"/>
              </w:rPr>
            </w:pPr>
            <w:r w:rsidRPr="001273C4">
              <w:rPr>
                <w:rFonts w:ascii="Arial" w:hAnsi="Arial" w:cs="Arial"/>
                <w:sz w:val="24"/>
                <w:szCs w:val="24"/>
              </w:rPr>
              <w:br/>
            </w:r>
            <w:r w:rsidR="00C17FEE" w:rsidRPr="00C17FEE">
              <w:rPr>
                <w:rFonts w:ascii="Arial" w:hAnsi="Arial" w:cs="Arial"/>
                <w:b/>
                <w:sz w:val="24"/>
                <w:szCs w:val="24"/>
              </w:rPr>
              <w:t>Reflection:</w:t>
            </w:r>
            <w:r w:rsidRPr="001273C4">
              <w:rPr>
                <w:rFonts w:ascii="Arial" w:hAnsi="Arial" w:cs="Arial"/>
                <w:sz w:val="24"/>
                <w:szCs w:val="24"/>
              </w:rPr>
              <w:t xml:space="preserve"> Learners identify which theme </w:t>
            </w:r>
            <w:r w:rsidR="00BD2563" w:rsidRPr="001273C4">
              <w:rPr>
                <w:rFonts w:ascii="Arial" w:hAnsi="Arial" w:cs="Arial"/>
                <w:sz w:val="24"/>
                <w:szCs w:val="24"/>
              </w:rPr>
              <w:t>resonates</w:t>
            </w:r>
            <w:r w:rsidRPr="001273C4">
              <w:rPr>
                <w:rFonts w:ascii="Arial" w:hAnsi="Arial" w:cs="Arial"/>
                <w:sz w:val="24"/>
                <w:szCs w:val="24"/>
              </w:rPr>
              <w:t xml:space="preserve"> most.</w:t>
            </w:r>
          </w:p>
          <w:p w14:paraId="4C45A998" w14:textId="419D23B2" w:rsidR="00BD2563" w:rsidRPr="001273C4" w:rsidRDefault="00BD2563" w:rsidP="001273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0" w:type="dxa"/>
          </w:tcPr>
          <w:p w14:paraId="2788133F" w14:textId="70618D35" w:rsidR="001273C4" w:rsidRPr="001273C4" w:rsidRDefault="00631386" w:rsidP="001273C4">
            <w:pPr>
              <w:rPr>
                <w:rFonts w:ascii="Arial" w:hAnsi="Arial" w:cs="Arial"/>
                <w:sz w:val="24"/>
                <w:szCs w:val="24"/>
              </w:rPr>
            </w:pPr>
            <w:r w:rsidRPr="00631386">
              <w:rPr>
                <w:rFonts w:ascii="Arial" w:hAnsi="Arial" w:cs="Arial"/>
                <w:b/>
                <w:sz w:val="24"/>
                <w:szCs w:val="24"/>
              </w:rPr>
              <w:t>English: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t xml:space="preserve"> thematic analysis; </w:t>
            </w:r>
            <w:r w:rsidR="001273C4" w:rsidRPr="00631386">
              <w:rPr>
                <w:rFonts w:ascii="Arial" w:hAnsi="Arial" w:cs="Arial"/>
                <w:b/>
                <w:bCs/>
                <w:sz w:val="24"/>
                <w:szCs w:val="24"/>
              </w:rPr>
              <w:t>RE/</w:t>
            </w:r>
            <w:r w:rsidRPr="00631386">
              <w:rPr>
                <w:rFonts w:ascii="Arial" w:hAnsi="Arial" w:cs="Arial"/>
                <w:b/>
                <w:sz w:val="24"/>
                <w:szCs w:val="24"/>
              </w:rPr>
              <w:t>History: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t xml:space="preserve"> moral issues.</w:t>
            </w:r>
          </w:p>
        </w:tc>
        <w:tc>
          <w:tcPr>
            <w:tcW w:w="2040" w:type="dxa"/>
          </w:tcPr>
          <w:p w14:paraId="3AC6CB3A" w14:textId="6E97772A" w:rsidR="00C17FEE" w:rsidRDefault="00631386" w:rsidP="001273C4">
            <w:pPr>
              <w:rPr>
                <w:rFonts w:ascii="Arial" w:hAnsi="Arial" w:cs="Arial"/>
                <w:sz w:val="24"/>
                <w:szCs w:val="24"/>
              </w:rPr>
            </w:pPr>
            <w:r w:rsidRPr="00631386">
              <w:rPr>
                <w:rFonts w:ascii="Arial" w:hAnsi="Arial" w:cs="Arial"/>
                <w:b/>
                <w:sz w:val="24"/>
                <w:szCs w:val="24"/>
              </w:rPr>
              <w:t>Formative: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t xml:space="preserve"> group discussion.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br/>
            </w:r>
          </w:p>
          <w:p w14:paraId="36D68179" w14:textId="5822F521" w:rsidR="00C17FEE" w:rsidRDefault="00631386" w:rsidP="001273C4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631386">
              <w:rPr>
                <w:rFonts w:ascii="Arial" w:hAnsi="Arial" w:cs="Arial"/>
                <w:b/>
                <w:sz w:val="24"/>
                <w:szCs w:val="24"/>
              </w:rPr>
              <w:t>Summative</w:t>
            </w:r>
            <w:proofErr w:type="gramEnd"/>
            <w:r w:rsidRPr="00631386"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t xml:space="preserve"> theme comparison sheet.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br/>
            </w:r>
          </w:p>
          <w:p w14:paraId="69E6047D" w14:textId="087A17EE" w:rsidR="00C17FEE" w:rsidRDefault="00C17FEE" w:rsidP="001273C4">
            <w:pPr>
              <w:rPr>
                <w:rFonts w:ascii="Arial" w:hAnsi="Arial" w:cs="Arial"/>
                <w:sz w:val="24"/>
                <w:szCs w:val="24"/>
              </w:rPr>
            </w:pPr>
            <w:r w:rsidRPr="00C17FEE">
              <w:rPr>
                <w:rFonts w:ascii="Arial" w:hAnsi="Arial" w:cs="Arial"/>
                <w:b/>
                <w:sz w:val="24"/>
                <w:szCs w:val="24"/>
              </w:rPr>
              <w:t>Emerging: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t xml:space="preserve"> basic recognition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BEC6360" w14:textId="77777777" w:rsidR="00C17FEE" w:rsidRDefault="00C17FEE" w:rsidP="001273C4">
            <w:pPr>
              <w:rPr>
                <w:rFonts w:ascii="Arial" w:hAnsi="Arial" w:cs="Arial"/>
                <w:sz w:val="24"/>
                <w:szCs w:val="24"/>
              </w:rPr>
            </w:pPr>
          </w:p>
          <w:p w14:paraId="63BADB6D" w14:textId="3C3A7F7C" w:rsidR="00C17FEE" w:rsidRDefault="00C17FEE" w:rsidP="001273C4">
            <w:pPr>
              <w:rPr>
                <w:rFonts w:ascii="Arial" w:hAnsi="Arial" w:cs="Arial"/>
                <w:sz w:val="24"/>
                <w:szCs w:val="24"/>
              </w:rPr>
            </w:pPr>
            <w:r w:rsidRPr="00C17FEE">
              <w:rPr>
                <w:rFonts w:ascii="Arial" w:hAnsi="Arial" w:cs="Arial"/>
                <w:b/>
                <w:sz w:val="24"/>
                <w:szCs w:val="24"/>
              </w:rPr>
              <w:t>Developing: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t xml:space="preserve"> some comparison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4CB0A2B" w14:textId="77777777" w:rsidR="00C17FEE" w:rsidRDefault="00C17FEE" w:rsidP="001273C4">
            <w:pPr>
              <w:rPr>
                <w:rFonts w:ascii="Arial" w:hAnsi="Arial" w:cs="Arial"/>
                <w:sz w:val="24"/>
                <w:szCs w:val="24"/>
              </w:rPr>
            </w:pPr>
          </w:p>
          <w:p w14:paraId="17C45BCF" w14:textId="07DDFE34" w:rsidR="00C17FEE" w:rsidRDefault="000724E2" w:rsidP="001273C4">
            <w:pPr>
              <w:rPr>
                <w:rFonts w:ascii="Arial" w:hAnsi="Arial" w:cs="Arial"/>
                <w:sz w:val="24"/>
                <w:szCs w:val="24"/>
              </w:rPr>
            </w:pPr>
            <w:r w:rsidRPr="000724E2">
              <w:rPr>
                <w:rFonts w:ascii="Arial" w:hAnsi="Arial" w:cs="Arial"/>
                <w:b/>
                <w:sz w:val="24"/>
                <w:szCs w:val="24"/>
              </w:rPr>
              <w:lastRenderedPageBreak/>
              <w:t>Secure: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t xml:space="preserve"> confident comparison</w:t>
            </w:r>
            <w:r w:rsidR="00C17FEE">
              <w:rPr>
                <w:rFonts w:ascii="Arial" w:hAnsi="Arial" w:cs="Arial"/>
                <w:sz w:val="24"/>
                <w:szCs w:val="24"/>
              </w:rPr>
              <w:t>.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D374391" w14:textId="77777777" w:rsidR="00C17FEE" w:rsidRDefault="00C17FEE" w:rsidP="001273C4">
            <w:pPr>
              <w:rPr>
                <w:rFonts w:ascii="Arial" w:hAnsi="Arial" w:cs="Arial"/>
                <w:sz w:val="24"/>
                <w:szCs w:val="24"/>
              </w:rPr>
            </w:pPr>
          </w:p>
          <w:p w14:paraId="3887B362" w14:textId="08D1F481" w:rsidR="001273C4" w:rsidRDefault="00C17FEE" w:rsidP="001273C4">
            <w:pPr>
              <w:rPr>
                <w:rFonts w:ascii="Arial" w:hAnsi="Arial" w:cs="Arial"/>
                <w:sz w:val="24"/>
                <w:szCs w:val="24"/>
              </w:rPr>
            </w:pPr>
            <w:r w:rsidRPr="00C17FEE">
              <w:rPr>
                <w:rFonts w:ascii="Arial" w:hAnsi="Arial" w:cs="Arial"/>
                <w:b/>
                <w:sz w:val="24"/>
                <w:szCs w:val="24"/>
              </w:rPr>
              <w:t>Mastery: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t xml:space="preserve"> extended synthesis.</w:t>
            </w:r>
          </w:p>
          <w:p w14:paraId="2A57285D" w14:textId="6302CB1F" w:rsidR="00C17FEE" w:rsidRPr="001273C4" w:rsidRDefault="00C17FEE" w:rsidP="001273C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73C4" w:rsidRPr="001273C4" w14:paraId="0B23C5AD" w14:textId="77777777" w:rsidTr="001273C4">
        <w:trPr>
          <w:jc w:val="center"/>
        </w:trPr>
        <w:tc>
          <w:tcPr>
            <w:tcW w:w="2040" w:type="dxa"/>
          </w:tcPr>
          <w:p w14:paraId="57653594" w14:textId="59215465" w:rsidR="001273C4" w:rsidRPr="00BD2563" w:rsidRDefault="001273C4" w:rsidP="001273C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D2563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Week</w:t>
            </w:r>
            <w:r w:rsidRPr="00BD256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BD2563">
              <w:rPr>
                <w:rFonts w:ascii="Arial" w:hAnsi="Arial" w:cs="Arial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2040" w:type="dxa"/>
          </w:tcPr>
          <w:p w14:paraId="60C55AE3" w14:textId="5457CCF0" w:rsidR="001273C4" w:rsidRPr="001273C4" w:rsidRDefault="001273C4" w:rsidP="001273C4">
            <w:pPr>
              <w:rPr>
                <w:rFonts w:ascii="Arial" w:hAnsi="Arial" w:cs="Arial"/>
                <w:sz w:val="24"/>
                <w:szCs w:val="24"/>
              </w:rPr>
            </w:pPr>
            <w:r w:rsidRPr="001273C4">
              <w:rPr>
                <w:rFonts w:ascii="Arial" w:hAnsi="Arial" w:cs="Arial"/>
                <w:sz w:val="24"/>
                <w:szCs w:val="24"/>
              </w:rPr>
              <w:t>• Develop confidence in reading aloud with expression.</w:t>
            </w:r>
            <w:r w:rsidRPr="001273C4">
              <w:rPr>
                <w:rFonts w:ascii="Arial" w:hAnsi="Arial" w:cs="Arial"/>
                <w:sz w:val="24"/>
                <w:szCs w:val="24"/>
              </w:rPr>
              <w:br/>
              <w:t>• Use tone and pace to convey meaning.</w:t>
            </w:r>
          </w:p>
        </w:tc>
        <w:tc>
          <w:tcPr>
            <w:tcW w:w="2222" w:type="dxa"/>
          </w:tcPr>
          <w:p w14:paraId="0E3C946E" w14:textId="475E0288" w:rsidR="001273C4" w:rsidRPr="001273C4" w:rsidRDefault="001273C4" w:rsidP="001273C4">
            <w:pPr>
              <w:rPr>
                <w:rFonts w:ascii="Arial" w:hAnsi="Arial" w:cs="Arial"/>
                <w:sz w:val="24"/>
                <w:szCs w:val="24"/>
              </w:rPr>
            </w:pPr>
            <w:r w:rsidRPr="001273C4">
              <w:rPr>
                <w:rFonts w:ascii="Arial" w:hAnsi="Arial" w:cs="Arial"/>
                <w:sz w:val="24"/>
                <w:szCs w:val="24"/>
              </w:rPr>
              <w:t>Paired/choral reading; performance practice.</w:t>
            </w:r>
          </w:p>
        </w:tc>
        <w:tc>
          <w:tcPr>
            <w:tcW w:w="2040" w:type="dxa"/>
          </w:tcPr>
          <w:p w14:paraId="13916529" w14:textId="203CE157" w:rsidR="00BD2563" w:rsidRDefault="00C17FEE" w:rsidP="001273C4">
            <w:pPr>
              <w:rPr>
                <w:rFonts w:ascii="Arial" w:hAnsi="Arial" w:cs="Arial"/>
                <w:sz w:val="24"/>
                <w:szCs w:val="24"/>
              </w:rPr>
            </w:pPr>
            <w:r w:rsidRPr="00C17FEE">
              <w:rPr>
                <w:rFonts w:ascii="Arial" w:hAnsi="Arial" w:cs="Arial"/>
                <w:b/>
                <w:sz w:val="24"/>
                <w:szCs w:val="24"/>
              </w:rPr>
              <w:t>Starter: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t xml:space="preserve"> Tongue-twister warm-up.</w:t>
            </w:r>
          </w:p>
          <w:p w14:paraId="4C4CB83A" w14:textId="13E81354" w:rsidR="00BD2563" w:rsidRDefault="001273C4" w:rsidP="001273C4">
            <w:pPr>
              <w:rPr>
                <w:rFonts w:ascii="Arial" w:hAnsi="Arial" w:cs="Arial"/>
                <w:sz w:val="24"/>
                <w:szCs w:val="24"/>
              </w:rPr>
            </w:pPr>
            <w:r w:rsidRPr="001273C4">
              <w:rPr>
                <w:rFonts w:ascii="Arial" w:hAnsi="Arial" w:cs="Arial"/>
                <w:sz w:val="24"/>
                <w:szCs w:val="24"/>
              </w:rPr>
              <w:br/>
            </w:r>
            <w:r w:rsidR="000724E2" w:rsidRPr="000724E2">
              <w:rPr>
                <w:rFonts w:ascii="Arial" w:hAnsi="Arial" w:cs="Arial"/>
                <w:b/>
                <w:sz w:val="24"/>
                <w:szCs w:val="24"/>
              </w:rPr>
              <w:t>Core:</w:t>
            </w:r>
            <w:r w:rsidRPr="001273C4">
              <w:rPr>
                <w:rFonts w:ascii="Arial" w:hAnsi="Arial" w:cs="Arial"/>
                <w:sz w:val="24"/>
                <w:szCs w:val="24"/>
              </w:rPr>
              <w:t xml:space="preserve"> Paired reading, focus on tone and pace.</w:t>
            </w:r>
          </w:p>
          <w:p w14:paraId="4516EAE5" w14:textId="06FF661E" w:rsidR="001273C4" w:rsidRPr="001273C4" w:rsidRDefault="001273C4" w:rsidP="001273C4">
            <w:pPr>
              <w:rPr>
                <w:rFonts w:ascii="Arial" w:hAnsi="Arial" w:cs="Arial"/>
                <w:sz w:val="24"/>
                <w:szCs w:val="24"/>
              </w:rPr>
            </w:pPr>
            <w:r w:rsidRPr="001273C4">
              <w:rPr>
                <w:rFonts w:ascii="Arial" w:hAnsi="Arial" w:cs="Arial"/>
                <w:sz w:val="24"/>
                <w:szCs w:val="24"/>
              </w:rPr>
              <w:br/>
            </w:r>
            <w:r w:rsidR="00C17FEE" w:rsidRPr="00C17FEE">
              <w:rPr>
                <w:rFonts w:ascii="Arial" w:hAnsi="Arial" w:cs="Arial"/>
                <w:b/>
                <w:sz w:val="24"/>
                <w:szCs w:val="24"/>
              </w:rPr>
              <w:t>Reflection:</w:t>
            </w:r>
            <w:r w:rsidRPr="001273C4">
              <w:rPr>
                <w:rFonts w:ascii="Arial" w:hAnsi="Arial" w:cs="Arial"/>
                <w:sz w:val="24"/>
                <w:szCs w:val="24"/>
              </w:rPr>
              <w:t xml:space="preserve"> Peer feedback on delivery.</w:t>
            </w:r>
          </w:p>
        </w:tc>
        <w:tc>
          <w:tcPr>
            <w:tcW w:w="2040" w:type="dxa"/>
          </w:tcPr>
          <w:p w14:paraId="1B3E301B" w14:textId="3DD1E9CB" w:rsidR="001273C4" w:rsidRPr="001273C4" w:rsidRDefault="00631386" w:rsidP="001273C4">
            <w:pPr>
              <w:rPr>
                <w:rFonts w:ascii="Arial" w:hAnsi="Arial" w:cs="Arial"/>
                <w:sz w:val="24"/>
                <w:szCs w:val="24"/>
              </w:rPr>
            </w:pPr>
            <w:r w:rsidRPr="00631386">
              <w:rPr>
                <w:rFonts w:ascii="Arial" w:hAnsi="Arial" w:cs="Arial"/>
                <w:b/>
                <w:sz w:val="24"/>
                <w:szCs w:val="24"/>
              </w:rPr>
              <w:t>Drama: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t xml:space="preserve"> performance; </w:t>
            </w:r>
            <w:r w:rsidRPr="00631386">
              <w:rPr>
                <w:rFonts w:ascii="Arial" w:hAnsi="Arial" w:cs="Arial"/>
                <w:b/>
                <w:sz w:val="24"/>
                <w:szCs w:val="24"/>
              </w:rPr>
              <w:t>English: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t xml:space="preserve"> oral fluency.</w:t>
            </w:r>
          </w:p>
        </w:tc>
        <w:tc>
          <w:tcPr>
            <w:tcW w:w="2040" w:type="dxa"/>
          </w:tcPr>
          <w:p w14:paraId="69724853" w14:textId="3F690A46" w:rsidR="00C17FEE" w:rsidRDefault="00631386" w:rsidP="001273C4">
            <w:pPr>
              <w:rPr>
                <w:rFonts w:ascii="Arial" w:hAnsi="Arial" w:cs="Arial"/>
                <w:sz w:val="24"/>
                <w:szCs w:val="24"/>
              </w:rPr>
            </w:pPr>
            <w:r w:rsidRPr="00631386">
              <w:rPr>
                <w:rFonts w:ascii="Arial" w:hAnsi="Arial" w:cs="Arial"/>
                <w:b/>
                <w:sz w:val="24"/>
                <w:szCs w:val="24"/>
              </w:rPr>
              <w:t>Formative: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t xml:space="preserve"> peer/tutor observation.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br/>
            </w:r>
          </w:p>
          <w:p w14:paraId="4A16F160" w14:textId="665FE16A" w:rsidR="00C17FEE" w:rsidRDefault="00631386" w:rsidP="001273C4">
            <w:pPr>
              <w:rPr>
                <w:rFonts w:ascii="Arial" w:hAnsi="Arial" w:cs="Arial"/>
                <w:sz w:val="24"/>
                <w:szCs w:val="24"/>
              </w:rPr>
            </w:pPr>
            <w:r w:rsidRPr="00631386">
              <w:rPr>
                <w:rFonts w:ascii="Arial" w:hAnsi="Arial" w:cs="Arial"/>
                <w:b/>
                <w:sz w:val="24"/>
                <w:szCs w:val="24"/>
              </w:rPr>
              <w:t>Summative: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t xml:space="preserve"> reading performance log.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br/>
            </w:r>
          </w:p>
          <w:p w14:paraId="5FE56B4F" w14:textId="1B007C8A" w:rsidR="00C17FEE" w:rsidRDefault="00C17FEE" w:rsidP="001273C4">
            <w:pPr>
              <w:rPr>
                <w:rFonts w:ascii="Arial" w:hAnsi="Arial" w:cs="Arial"/>
                <w:sz w:val="24"/>
                <w:szCs w:val="24"/>
              </w:rPr>
            </w:pPr>
            <w:r w:rsidRPr="00C17FEE">
              <w:rPr>
                <w:rFonts w:ascii="Arial" w:hAnsi="Arial" w:cs="Arial"/>
                <w:b/>
                <w:sz w:val="24"/>
                <w:szCs w:val="24"/>
              </w:rPr>
              <w:t>Emerging: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t xml:space="preserve"> hesitant reading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D8A509C" w14:textId="77777777" w:rsidR="00C17FEE" w:rsidRDefault="00C17FEE" w:rsidP="001273C4">
            <w:pPr>
              <w:rPr>
                <w:rFonts w:ascii="Arial" w:hAnsi="Arial" w:cs="Arial"/>
                <w:sz w:val="24"/>
                <w:szCs w:val="24"/>
              </w:rPr>
            </w:pPr>
          </w:p>
          <w:p w14:paraId="1939BB27" w14:textId="58E996CB" w:rsidR="00C17FEE" w:rsidRDefault="00C17FEE" w:rsidP="001273C4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C17FEE">
              <w:rPr>
                <w:rFonts w:ascii="Arial" w:hAnsi="Arial" w:cs="Arial"/>
                <w:b/>
                <w:sz w:val="24"/>
                <w:szCs w:val="24"/>
              </w:rPr>
              <w:t>Developing</w:t>
            </w:r>
            <w:proofErr w:type="gramEnd"/>
            <w:r w:rsidRPr="00C17FEE"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t xml:space="preserve"> improved fluency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6200402" w14:textId="77777777" w:rsidR="00C17FEE" w:rsidRDefault="00C17FEE" w:rsidP="001273C4">
            <w:pPr>
              <w:rPr>
                <w:rFonts w:ascii="Arial" w:hAnsi="Arial" w:cs="Arial"/>
                <w:sz w:val="24"/>
                <w:szCs w:val="24"/>
              </w:rPr>
            </w:pPr>
          </w:p>
          <w:p w14:paraId="23634EA3" w14:textId="1060B855" w:rsidR="00C17FEE" w:rsidRDefault="000724E2" w:rsidP="001273C4">
            <w:pPr>
              <w:rPr>
                <w:rFonts w:ascii="Arial" w:hAnsi="Arial" w:cs="Arial"/>
                <w:sz w:val="24"/>
                <w:szCs w:val="24"/>
              </w:rPr>
            </w:pPr>
            <w:r w:rsidRPr="000724E2">
              <w:rPr>
                <w:rFonts w:ascii="Arial" w:hAnsi="Arial" w:cs="Arial"/>
                <w:b/>
                <w:sz w:val="24"/>
                <w:szCs w:val="24"/>
              </w:rPr>
              <w:t>Secure: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t xml:space="preserve"> confident delivery</w:t>
            </w:r>
            <w:r w:rsidR="00C17FEE">
              <w:rPr>
                <w:rFonts w:ascii="Arial" w:hAnsi="Arial" w:cs="Arial"/>
                <w:sz w:val="24"/>
                <w:szCs w:val="24"/>
              </w:rPr>
              <w:t>.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7D5203F" w14:textId="77777777" w:rsidR="00C17FEE" w:rsidRDefault="00C17FEE" w:rsidP="001273C4">
            <w:pPr>
              <w:rPr>
                <w:rFonts w:ascii="Arial" w:hAnsi="Arial" w:cs="Arial"/>
                <w:sz w:val="24"/>
                <w:szCs w:val="24"/>
              </w:rPr>
            </w:pPr>
          </w:p>
          <w:p w14:paraId="0467E8E1" w14:textId="2F3A2AAD" w:rsidR="001273C4" w:rsidRDefault="00C17FEE" w:rsidP="001273C4">
            <w:pPr>
              <w:rPr>
                <w:rFonts w:ascii="Arial" w:hAnsi="Arial" w:cs="Arial"/>
                <w:sz w:val="24"/>
                <w:szCs w:val="24"/>
              </w:rPr>
            </w:pPr>
            <w:r w:rsidRPr="00C17FEE">
              <w:rPr>
                <w:rFonts w:ascii="Arial" w:hAnsi="Arial" w:cs="Arial"/>
                <w:b/>
                <w:sz w:val="24"/>
                <w:szCs w:val="24"/>
              </w:rPr>
              <w:t>Mastery: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t xml:space="preserve"> expressive, engaging reading.</w:t>
            </w:r>
          </w:p>
          <w:p w14:paraId="3BC83847" w14:textId="7F833EED" w:rsidR="00C17FEE" w:rsidRPr="001273C4" w:rsidRDefault="00C17FEE" w:rsidP="001273C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73C4" w:rsidRPr="001273C4" w14:paraId="7E4FA4DA" w14:textId="77777777" w:rsidTr="001273C4">
        <w:trPr>
          <w:jc w:val="center"/>
        </w:trPr>
        <w:tc>
          <w:tcPr>
            <w:tcW w:w="2040" w:type="dxa"/>
          </w:tcPr>
          <w:p w14:paraId="76633511" w14:textId="5DC31480" w:rsidR="001273C4" w:rsidRPr="00BD2563" w:rsidRDefault="001273C4" w:rsidP="001273C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D2563">
              <w:rPr>
                <w:rFonts w:ascii="Arial" w:hAnsi="Arial" w:cs="Arial"/>
                <w:b/>
                <w:bCs/>
                <w:sz w:val="24"/>
                <w:szCs w:val="24"/>
              </w:rPr>
              <w:t>Week</w:t>
            </w:r>
            <w:r w:rsidRPr="00BD256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BD2563">
              <w:rPr>
                <w:rFonts w:ascii="Arial" w:hAnsi="Arial" w:cs="Arial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2040" w:type="dxa"/>
          </w:tcPr>
          <w:p w14:paraId="56F7C85B" w14:textId="75C88AC8" w:rsidR="001273C4" w:rsidRPr="001273C4" w:rsidRDefault="001273C4" w:rsidP="001273C4">
            <w:pPr>
              <w:rPr>
                <w:rFonts w:ascii="Arial" w:hAnsi="Arial" w:cs="Arial"/>
                <w:sz w:val="24"/>
                <w:szCs w:val="24"/>
              </w:rPr>
            </w:pPr>
            <w:r w:rsidRPr="001273C4">
              <w:rPr>
                <w:rFonts w:ascii="Arial" w:hAnsi="Arial" w:cs="Arial"/>
                <w:sz w:val="24"/>
                <w:szCs w:val="24"/>
              </w:rPr>
              <w:t xml:space="preserve">• </w:t>
            </w:r>
            <w:proofErr w:type="spellStart"/>
            <w:r w:rsidRPr="001273C4">
              <w:rPr>
                <w:rFonts w:ascii="Arial" w:hAnsi="Arial" w:cs="Arial"/>
                <w:sz w:val="24"/>
                <w:szCs w:val="24"/>
              </w:rPr>
              <w:t>Analyse</w:t>
            </w:r>
            <w:proofErr w:type="spellEnd"/>
            <w:r w:rsidRPr="001273C4">
              <w:rPr>
                <w:rFonts w:ascii="Arial" w:hAnsi="Arial" w:cs="Arial"/>
                <w:sz w:val="24"/>
                <w:szCs w:val="24"/>
              </w:rPr>
              <w:t xml:space="preserve"> setting and atmosphere in texts.</w:t>
            </w:r>
            <w:r w:rsidRPr="001273C4">
              <w:rPr>
                <w:rFonts w:ascii="Arial" w:hAnsi="Arial" w:cs="Arial"/>
                <w:sz w:val="24"/>
                <w:szCs w:val="24"/>
              </w:rPr>
              <w:br/>
              <w:t xml:space="preserve">• Link </w:t>
            </w:r>
            <w:r w:rsidRPr="001273C4">
              <w:rPr>
                <w:rFonts w:ascii="Arial" w:hAnsi="Arial" w:cs="Arial"/>
                <w:sz w:val="24"/>
                <w:szCs w:val="24"/>
              </w:rPr>
              <w:lastRenderedPageBreak/>
              <w:t>descriptive language to reader impact.</w:t>
            </w:r>
          </w:p>
        </w:tc>
        <w:tc>
          <w:tcPr>
            <w:tcW w:w="2222" w:type="dxa"/>
          </w:tcPr>
          <w:p w14:paraId="7ACE3C92" w14:textId="29810A00" w:rsidR="001273C4" w:rsidRPr="001273C4" w:rsidRDefault="001273C4" w:rsidP="001273C4">
            <w:pPr>
              <w:rPr>
                <w:rFonts w:ascii="Arial" w:hAnsi="Arial" w:cs="Arial"/>
                <w:sz w:val="24"/>
                <w:szCs w:val="24"/>
              </w:rPr>
            </w:pPr>
            <w:r w:rsidRPr="001273C4">
              <w:rPr>
                <w:rFonts w:ascii="Arial" w:hAnsi="Arial" w:cs="Arial"/>
                <w:sz w:val="24"/>
                <w:szCs w:val="24"/>
              </w:rPr>
              <w:lastRenderedPageBreak/>
              <w:t>Annotating extracts; descriptive analysis.</w:t>
            </w:r>
          </w:p>
        </w:tc>
        <w:tc>
          <w:tcPr>
            <w:tcW w:w="2040" w:type="dxa"/>
          </w:tcPr>
          <w:p w14:paraId="7998EA8B" w14:textId="693E4852" w:rsidR="00BD2563" w:rsidRDefault="00C17FEE" w:rsidP="001273C4">
            <w:pPr>
              <w:rPr>
                <w:rFonts w:ascii="Arial" w:hAnsi="Arial" w:cs="Arial"/>
                <w:sz w:val="24"/>
                <w:szCs w:val="24"/>
              </w:rPr>
            </w:pPr>
            <w:r w:rsidRPr="00C17FEE">
              <w:rPr>
                <w:rFonts w:ascii="Arial" w:hAnsi="Arial" w:cs="Arial"/>
                <w:b/>
                <w:sz w:val="24"/>
                <w:szCs w:val="24"/>
              </w:rPr>
              <w:t>Starter: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t xml:space="preserve"> Quick descriptive writing task.</w:t>
            </w:r>
          </w:p>
          <w:p w14:paraId="70F4B49A" w14:textId="573D000A" w:rsidR="00BD2563" w:rsidRDefault="001273C4" w:rsidP="001273C4">
            <w:pPr>
              <w:rPr>
                <w:rFonts w:ascii="Arial" w:hAnsi="Arial" w:cs="Arial"/>
                <w:sz w:val="24"/>
                <w:szCs w:val="24"/>
              </w:rPr>
            </w:pPr>
            <w:r w:rsidRPr="001273C4">
              <w:rPr>
                <w:rFonts w:ascii="Arial" w:hAnsi="Arial" w:cs="Arial"/>
                <w:sz w:val="24"/>
                <w:szCs w:val="24"/>
              </w:rPr>
              <w:br/>
            </w:r>
            <w:r w:rsidR="000724E2" w:rsidRPr="000724E2">
              <w:rPr>
                <w:rFonts w:ascii="Arial" w:hAnsi="Arial" w:cs="Arial"/>
                <w:b/>
                <w:sz w:val="24"/>
                <w:szCs w:val="24"/>
              </w:rPr>
              <w:t>Core:</w:t>
            </w:r>
            <w:r w:rsidRPr="001273C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273C4">
              <w:rPr>
                <w:rFonts w:ascii="Arial" w:hAnsi="Arial" w:cs="Arial"/>
                <w:sz w:val="24"/>
                <w:szCs w:val="24"/>
              </w:rPr>
              <w:t>Analyse</w:t>
            </w:r>
            <w:proofErr w:type="spellEnd"/>
            <w:r w:rsidRPr="001273C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273C4">
              <w:rPr>
                <w:rFonts w:ascii="Arial" w:hAnsi="Arial" w:cs="Arial"/>
                <w:sz w:val="24"/>
                <w:szCs w:val="24"/>
              </w:rPr>
              <w:lastRenderedPageBreak/>
              <w:t>setting descriptions in text.</w:t>
            </w:r>
          </w:p>
          <w:p w14:paraId="54F6B45C" w14:textId="238780F7" w:rsidR="001273C4" w:rsidRPr="001273C4" w:rsidRDefault="001273C4" w:rsidP="001273C4">
            <w:pPr>
              <w:rPr>
                <w:rFonts w:ascii="Arial" w:hAnsi="Arial" w:cs="Arial"/>
                <w:sz w:val="24"/>
                <w:szCs w:val="24"/>
              </w:rPr>
            </w:pPr>
            <w:r w:rsidRPr="001273C4">
              <w:rPr>
                <w:rFonts w:ascii="Arial" w:hAnsi="Arial" w:cs="Arial"/>
                <w:sz w:val="24"/>
                <w:szCs w:val="24"/>
              </w:rPr>
              <w:br/>
            </w:r>
            <w:r w:rsidR="00C17FEE" w:rsidRPr="00C17FEE">
              <w:rPr>
                <w:rFonts w:ascii="Arial" w:hAnsi="Arial" w:cs="Arial"/>
                <w:b/>
                <w:sz w:val="24"/>
                <w:szCs w:val="24"/>
              </w:rPr>
              <w:t>Reflection:</w:t>
            </w:r>
            <w:r w:rsidRPr="001273C4">
              <w:rPr>
                <w:rFonts w:ascii="Arial" w:hAnsi="Arial" w:cs="Arial"/>
                <w:sz w:val="24"/>
                <w:szCs w:val="24"/>
              </w:rPr>
              <w:t xml:space="preserve"> Learners write one sentence on atmosphere.</w:t>
            </w:r>
          </w:p>
        </w:tc>
        <w:tc>
          <w:tcPr>
            <w:tcW w:w="2040" w:type="dxa"/>
          </w:tcPr>
          <w:p w14:paraId="17720910" w14:textId="0931D85B" w:rsidR="001273C4" w:rsidRPr="001273C4" w:rsidRDefault="00631386" w:rsidP="001273C4">
            <w:pPr>
              <w:rPr>
                <w:rFonts w:ascii="Arial" w:hAnsi="Arial" w:cs="Arial"/>
                <w:sz w:val="24"/>
                <w:szCs w:val="24"/>
              </w:rPr>
            </w:pPr>
            <w:r w:rsidRPr="00631386">
              <w:rPr>
                <w:rFonts w:ascii="Arial" w:hAnsi="Arial" w:cs="Arial"/>
                <w:b/>
                <w:sz w:val="24"/>
                <w:szCs w:val="24"/>
              </w:rPr>
              <w:lastRenderedPageBreak/>
              <w:t>English: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t xml:space="preserve"> creative writing; </w:t>
            </w:r>
            <w:r w:rsidRPr="00631386">
              <w:rPr>
                <w:rFonts w:ascii="Arial" w:hAnsi="Arial" w:cs="Arial"/>
                <w:b/>
                <w:sz w:val="24"/>
                <w:szCs w:val="24"/>
              </w:rPr>
              <w:t>Geography: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t xml:space="preserve"> place descriptions.</w:t>
            </w:r>
          </w:p>
        </w:tc>
        <w:tc>
          <w:tcPr>
            <w:tcW w:w="2040" w:type="dxa"/>
          </w:tcPr>
          <w:p w14:paraId="60D96539" w14:textId="32236299" w:rsidR="00C17FEE" w:rsidRDefault="00631386" w:rsidP="001273C4">
            <w:pPr>
              <w:rPr>
                <w:rFonts w:ascii="Arial" w:hAnsi="Arial" w:cs="Arial"/>
                <w:sz w:val="24"/>
                <w:szCs w:val="24"/>
              </w:rPr>
            </w:pPr>
            <w:r w:rsidRPr="00631386">
              <w:rPr>
                <w:rFonts w:ascii="Arial" w:hAnsi="Arial" w:cs="Arial"/>
                <w:b/>
                <w:sz w:val="24"/>
                <w:szCs w:val="24"/>
              </w:rPr>
              <w:t>Formative: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t xml:space="preserve"> questioning.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br/>
            </w:r>
          </w:p>
          <w:p w14:paraId="5BC0EAB1" w14:textId="423038FF" w:rsidR="00C17FEE" w:rsidRDefault="00631386" w:rsidP="001273C4">
            <w:pPr>
              <w:rPr>
                <w:rFonts w:ascii="Arial" w:hAnsi="Arial" w:cs="Arial"/>
                <w:sz w:val="24"/>
                <w:szCs w:val="24"/>
              </w:rPr>
            </w:pPr>
            <w:r w:rsidRPr="00631386">
              <w:rPr>
                <w:rFonts w:ascii="Arial" w:hAnsi="Arial" w:cs="Arial"/>
                <w:b/>
                <w:sz w:val="24"/>
                <w:szCs w:val="24"/>
              </w:rPr>
              <w:lastRenderedPageBreak/>
              <w:t>Summative: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t xml:space="preserve"> annotated extract.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br/>
            </w:r>
          </w:p>
          <w:p w14:paraId="0B5D9605" w14:textId="7D754CE4" w:rsidR="00C17FEE" w:rsidRDefault="00C17FEE" w:rsidP="001273C4">
            <w:pPr>
              <w:rPr>
                <w:rFonts w:ascii="Arial" w:hAnsi="Arial" w:cs="Arial"/>
                <w:sz w:val="24"/>
                <w:szCs w:val="24"/>
              </w:rPr>
            </w:pPr>
            <w:r w:rsidRPr="00C17FEE">
              <w:rPr>
                <w:rFonts w:ascii="Arial" w:hAnsi="Arial" w:cs="Arial"/>
                <w:b/>
                <w:sz w:val="24"/>
                <w:szCs w:val="24"/>
              </w:rPr>
              <w:t>Emerging: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t xml:space="preserve"> limited description recognition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EB27FFB" w14:textId="77777777" w:rsidR="00C17FEE" w:rsidRDefault="00C17FEE" w:rsidP="001273C4">
            <w:pPr>
              <w:rPr>
                <w:rFonts w:ascii="Arial" w:hAnsi="Arial" w:cs="Arial"/>
                <w:sz w:val="24"/>
                <w:szCs w:val="24"/>
              </w:rPr>
            </w:pPr>
          </w:p>
          <w:p w14:paraId="28537765" w14:textId="150FCE37" w:rsidR="00C17FEE" w:rsidRDefault="00C17FEE" w:rsidP="001273C4">
            <w:pPr>
              <w:rPr>
                <w:rFonts w:ascii="Arial" w:hAnsi="Arial" w:cs="Arial"/>
                <w:sz w:val="24"/>
                <w:szCs w:val="24"/>
              </w:rPr>
            </w:pPr>
            <w:r w:rsidRPr="00C17FEE">
              <w:rPr>
                <w:rFonts w:ascii="Arial" w:hAnsi="Arial" w:cs="Arial"/>
                <w:b/>
                <w:sz w:val="24"/>
                <w:szCs w:val="24"/>
              </w:rPr>
              <w:t>Developing: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t xml:space="preserve"> partial analysis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A654D1E" w14:textId="77777777" w:rsidR="00C17FEE" w:rsidRDefault="00C17FEE" w:rsidP="001273C4">
            <w:pPr>
              <w:rPr>
                <w:rFonts w:ascii="Arial" w:hAnsi="Arial" w:cs="Arial"/>
                <w:sz w:val="24"/>
                <w:szCs w:val="24"/>
              </w:rPr>
            </w:pPr>
          </w:p>
          <w:p w14:paraId="203140DA" w14:textId="4641F6E9" w:rsidR="00C17FEE" w:rsidRDefault="000724E2" w:rsidP="001273C4">
            <w:pPr>
              <w:rPr>
                <w:rFonts w:ascii="Arial" w:hAnsi="Arial" w:cs="Arial"/>
                <w:sz w:val="24"/>
                <w:szCs w:val="24"/>
              </w:rPr>
            </w:pPr>
            <w:r w:rsidRPr="000724E2">
              <w:rPr>
                <w:rFonts w:ascii="Arial" w:hAnsi="Arial" w:cs="Arial"/>
                <w:b/>
                <w:sz w:val="24"/>
                <w:szCs w:val="24"/>
              </w:rPr>
              <w:t>Secure: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t xml:space="preserve"> confident</w:t>
            </w:r>
            <w:r w:rsidR="00C17FEE">
              <w:rPr>
                <w:rFonts w:ascii="Arial" w:hAnsi="Arial" w:cs="Arial"/>
                <w:sz w:val="24"/>
                <w:szCs w:val="24"/>
              </w:rPr>
              <w:t>.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9A37C9B" w14:textId="77777777" w:rsidR="00C17FEE" w:rsidRDefault="00C17FEE" w:rsidP="001273C4">
            <w:pPr>
              <w:rPr>
                <w:rFonts w:ascii="Arial" w:hAnsi="Arial" w:cs="Arial"/>
                <w:sz w:val="24"/>
                <w:szCs w:val="24"/>
              </w:rPr>
            </w:pPr>
          </w:p>
          <w:p w14:paraId="5AF5E4D2" w14:textId="15E392E3" w:rsidR="001273C4" w:rsidRDefault="00C17FEE" w:rsidP="001273C4">
            <w:pPr>
              <w:rPr>
                <w:rFonts w:ascii="Arial" w:hAnsi="Arial" w:cs="Arial"/>
                <w:sz w:val="24"/>
                <w:szCs w:val="24"/>
              </w:rPr>
            </w:pPr>
            <w:r w:rsidRPr="00C17FEE">
              <w:rPr>
                <w:rFonts w:ascii="Arial" w:hAnsi="Arial" w:cs="Arial"/>
                <w:b/>
                <w:sz w:val="24"/>
                <w:szCs w:val="24"/>
              </w:rPr>
              <w:t>Mastery: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t xml:space="preserve"> extended, evaluative comments.</w:t>
            </w:r>
          </w:p>
          <w:p w14:paraId="244ABA5F" w14:textId="77777777" w:rsidR="00C17FEE" w:rsidRDefault="00C17FEE" w:rsidP="001273C4">
            <w:pPr>
              <w:rPr>
                <w:rFonts w:ascii="Arial" w:hAnsi="Arial" w:cs="Arial"/>
                <w:sz w:val="24"/>
                <w:szCs w:val="24"/>
              </w:rPr>
            </w:pPr>
          </w:p>
          <w:p w14:paraId="64C6C952" w14:textId="77777777" w:rsidR="00C17FEE" w:rsidRDefault="00C17FEE" w:rsidP="001273C4">
            <w:pPr>
              <w:rPr>
                <w:rFonts w:ascii="Arial" w:hAnsi="Arial" w:cs="Arial"/>
                <w:sz w:val="24"/>
                <w:szCs w:val="24"/>
              </w:rPr>
            </w:pPr>
          </w:p>
          <w:p w14:paraId="09BD6579" w14:textId="77777777" w:rsidR="00C17FEE" w:rsidRDefault="00C17FEE" w:rsidP="001273C4">
            <w:pPr>
              <w:rPr>
                <w:rFonts w:ascii="Arial" w:hAnsi="Arial" w:cs="Arial"/>
                <w:sz w:val="24"/>
                <w:szCs w:val="24"/>
              </w:rPr>
            </w:pPr>
          </w:p>
          <w:p w14:paraId="0CD263E9" w14:textId="6C7CF80E" w:rsidR="00C17FEE" w:rsidRPr="001273C4" w:rsidRDefault="00C17FEE" w:rsidP="001273C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73C4" w:rsidRPr="001273C4" w14:paraId="5ED7D3CD" w14:textId="77777777" w:rsidTr="001273C4">
        <w:trPr>
          <w:jc w:val="center"/>
        </w:trPr>
        <w:tc>
          <w:tcPr>
            <w:tcW w:w="2040" w:type="dxa"/>
          </w:tcPr>
          <w:p w14:paraId="50743CC6" w14:textId="47D86BE5" w:rsidR="001273C4" w:rsidRPr="00BD2563" w:rsidRDefault="001273C4" w:rsidP="001273C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D2563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Week</w:t>
            </w:r>
            <w:r w:rsidRPr="00BD256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BD2563">
              <w:rPr>
                <w:rFonts w:ascii="Arial" w:hAnsi="Arial" w:cs="Arial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2040" w:type="dxa"/>
          </w:tcPr>
          <w:p w14:paraId="164C6241" w14:textId="22844378" w:rsidR="001273C4" w:rsidRPr="001273C4" w:rsidRDefault="001273C4" w:rsidP="001273C4">
            <w:pPr>
              <w:rPr>
                <w:rFonts w:ascii="Arial" w:hAnsi="Arial" w:cs="Arial"/>
                <w:sz w:val="24"/>
                <w:szCs w:val="24"/>
              </w:rPr>
            </w:pPr>
            <w:r w:rsidRPr="001273C4">
              <w:rPr>
                <w:rFonts w:ascii="Arial" w:hAnsi="Arial" w:cs="Arial"/>
                <w:sz w:val="24"/>
                <w:szCs w:val="24"/>
              </w:rPr>
              <w:t xml:space="preserve">• Develop skills in </w:t>
            </w:r>
            <w:proofErr w:type="spellStart"/>
            <w:r w:rsidRPr="001273C4">
              <w:rPr>
                <w:rFonts w:ascii="Arial" w:hAnsi="Arial" w:cs="Arial"/>
                <w:sz w:val="24"/>
                <w:szCs w:val="24"/>
              </w:rPr>
              <w:t>summarising</w:t>
            </w:r>
            <w:proofErr w:type="spellEnd"/>
            <w:r w:rsidRPr="001273C4">
              <w:rPr>
                <w:rFonts w:ascii="Arial" w:hAnsi="Arial" w:cs="Arial"/>
                <w:sz w:val="24"/>
                <w:szCs w:val="24"/>
              </w:rPr>
              <w:t xml:space="preserve"> discussions.</w:t>
            </w:r>
            <w:r w:rsidRPr="001273C4">
              <w:rPr>
                <w:rFonts w:ascii="Arial" w:hAnsi="Arial" w:cs="Arial"/>
                <w:sz w:val="24"/>
                <w:szCs w:val="24"/>
              </w:rPr>
              <w:br/>
              <w:t>• Record key points accurately.</w:t>
            </w:r>
          </w:p>
        </w:tc>
        <w:tc>
          <w:tcPr>
            <w:tcW w:w="2222" w:type="dxa"/>
          </w:tcPr>
          <w:p w14:paraId="0B6227CA" w14:textId="471D0ACA" w:rsidR="001273C4" w:rsidRPr="001273C4" w:rsidRDefault="001273C4" w:rsidP="001273C4">
            <w:pPr>
              <w:rPr>
                <w:rFonts w:ascii="Arial" w:hAnsi="Arial" w:cs="Arial"/>
                <w:sz w:val="24"/>
                <w:szCs w:val="24"/>
              </w:rPr>
            </w:pPr>
            <w:r w:rsidRPr="001273C4">
              <w:rPr>
                <w:rFonts w:ascii="Arial" w:hAnsi="Arial" w:cs="Arial"/>
                <w:sz w:val="24"/>
                <w:szCs w:val="24"/>
              </w:rPr>
              <w:t>Note-taking; group summary presentations.</w:t>
            </w:r>
          </w:p>
        </w:tc>
        <w:tc>
          <w:tcPr>
            <w:tcW w:w="2040" w:type="dxa"/>
          </w:tcPr>
          <w:p w14:paraId="73094B24" w14:textId="06F3E9B8" w:rsidR="00BD2563" w:rsidRDefault="00C17FEE" w:rsidP="001273C4">
            <w:pPr>
              <w:rPr>
                <w:rFonts w:ascii="Arial" w:hAnsi="Arial" w:cs="Arial"/>
                <w:sz w:val="24"/>
                <w:szCs w:val="24"/>
              </w:rPr>
            </w:pPr>
            <w:r w:rsidRPr="00C17FEE">
              <w:rPr>
                <w:rFonts w:ascii="Arial" w:hAnsi="Arial" w:cs="Arial"/>
                <w:b/>
                <w:sz w:val="24"/>
                <w:szCs w:val="24"/>
              </w:rPr>
              <w:t>Starter: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t xml:space="preserve"> Note-taking race.</w:t>
            </w:r>
          </w:p>
          <w:p w14:paraId="4DBA438F" w14:textId="1C727A76" w:rsidR="00BD2563" w:rsidRDefault="001273C4" w:rsidP="001273C4">
            <w:pPr>
              <w:rPr>
                <w:rFonts w:ascii="Arial" w:hAnsi="Arial" w:cs="Arial"/>
                <w:sz w:val="24"/>
                <w:szCs w:val="24"/>
              </w:rPr>
            </w:pPr>
            <w:r w:rsidRPr="001273C4">
              <w:rPr>
                <w:rFonts w:ascii="Arial" w:hAnsi="Arial" w:cs="Arial"/>
                <w:sz w:val="24"/>
                <w:szCs w:val="24"/>
              </w:rPr>
              <w:br/>
            </w:r>
            <w:r w:rsidR="000724E2" w:rsidRPr="000724E2">
              <w:rPr>
                <w:rFonts w:ascii="Arial" w:hAnsi="Arial" w:cs="Arial"/>
                <w:b/>
                <w:sz w:val="24"/>
                <w:szCs w:val="24"/>
              </w:rPr>
              <w:t>Core:</w:t>
            </w:r>
            <w:r w:rsidRPr="001273C4">
              <w:rPr>
                <w:rFonts w:ascii="Arial" w:hAnsi="Arial" w:cs="Arial"/>
                <w:sz w:val="24"/>
                <w:szCs w:val="24"/>
              </w:rPr>
              <w:t xml:space="preserve"> Group discussion, learners record key points.</w:t>
            </w:r>
          </w:p>
          <w:p w14:paraId="4F9D317F" w14:textId="4DEC6A02" w:rsidR="001273C4" w:rsidRPr="001273C4" w:rsidRDefault="001273C4" w:rsidP="001273C4">
            <w:pPr>
              <w:rPr>
                <w:rFonts w:ascii="Arial" w:hAnsi="Arial" w:cs="Arial"/>
                <w:sz w:val="24"/>
                <w:szCs w:val="24"/>
              </w:rPr>
            </w:pPr>
            <w:r w:rsidRPr="001273C4">
              <w:rPr>
                <w:rFonts w:ascii="Arial" w:hAnsi="Arial" w:cs="Arial"/>
                <w:sz w:val="24"/>
                <w:szCs w:val="24"/>
              </w:rPr>
              <w:br/>
            </w:r>
            <w:r w:rsidR="00C17FEE" w:rsidRPr="00C17FEE">
              <w:rPr>
                <w:rFonts w:ascii="Arial" w:hAnsi="Arial" w:cs="Arial"/>
                <w:b/>
                <w:sz w:val="24"/>
                <w:szCs w:val="24"/>
              </w:rPr>
              <w:t>Reflection:</w:t>
            </w:r>
            <w:r w:rsidRPr="001273C4">
              <w:rPr>
                <w:rFonts w:ascii="Arial" w:hAnsi="Arial" w:cs="Arial"/>
                <w:sz w:val="24"/>
                <w:szCs w:val="24"/>
              </w:rPr>
              <w:t xml:space="preserve"> Share summaries.</w:t>
            </w:r>
          </w:p>
        </w:tc>
        <w:tc>
          <w:tcPr>
            <w:tcW w:w="2040" w:type="dxa"/>
          </w:tcPr>
          <w:p w14:paraId="5C80A90E" w14:textId="09FF1A10" w:rsidR="001273C4" w:rsidRPr="001273C4" w:rsidRDefault="00631386" w:rsidP="001273C4">
            <w:pPr>
              <w:rPr>
                <w:rFonts w:ascii="Arial" w:hAnsi="Arial" w:cs="Arial"/>
                <w:sz w:val="24"/>
                <w:szCs w:val="24"/>
              </w:rPr>
            </w:pPr>
            <w:r w:rsidRPr="00631386">
              <w:rPr>
                <w:rFonts w:ascii="Arial" w:hAnsi="Arial" w:cs="Arial"/>
                <w:b/>
                <w:sz w:val="24"/>
                <w:szCs w:val="24"/>
              </w:rPr>
              <w:t>English: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t xml:space="preserve"> summary writing; </w:t>
            </w:r>
            <w:r w:rsidRPr="00631386">
              <w:rPr>
                <w:rFonts w:ascii="Arial" w:hAnsi="Arial" w:cs="Arial"/>
                <w:b/>
                <w:sz w:val="24"/>
                <w:szCs w:val="24"/>
              </w:rPr>
              <w:t>ICT: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t xml:space="preserve"> note-taking apps.</w:t>
            </w:r>
          </w:p>
        </w:tc>
        <w:tc>
          <w:tcPr>
            <w:tcW w:w="2040" w:type="dxa"/>
          </w:tcPr>
          <w:p w14:paraId="5D3E2603" w14:textId="5F80B828" w:rsidR="00C17FEE" w:rsidRDefault="00631386" w:rsidP="001273C4">
            <w:pPr>
              <w:rPr>
                <w:rFonts w:ascii="Arial" w:hAnsi="Arial" w:cs="Arial"/>
                <w:sz w:val="24"/>
                <w:szCs w:val="24"/>
              </w:rPr>
            </w:pPr>
            <w:r w:rsidRPr="00631386">
              <w:rPr>
                <w:rFonts w:ascii="Arial" w:hAnsi="Arial" w:cs="Arial"/>
                <w:b/>
                <w:sz w:val="24"/>
                <w:szCs w:val="24"/>
              </w:rPr>
              <w:t>Formative: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t xml:space="preserve"> peer/tutor review.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br/>
            </w:r>
          </w:p>
          <w:p w14:paraId="3CEA1563" w14:textId="6848D89F" w:rsidR="00C17FEE" w:rsidRDefault="00631386" w:rsidP="001273C4">
            <w:pPr>
              <w:rPr>
                <w:rFonts w:ascii="Arial" w:hAnsi="Arial" w:cs="Arial"/>
                <w:sz w:val="24"/>
                <w:szCs w:val="24"/>
              </w:rPr>
            </w:pPr>
            <w:r w:rsidRPr="00631386">
              <w:rPr>
                <w:rFonts w:ascii="Arial" w:hAnsi="Arial" w:cs="Arial"/>
                <w:b/>
                <w:sz w:val="24"/>
                <w:szCs w:val="24"/>
              </w:rPr>
              <w:t>Summative: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t xml:space="preserve"> summary notes.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br/>
            </w:r>
          </w:p>
          <w:p w14:paraId="0C7EB80A" w14:textId="4B653D08" w:rsidR="00C17FEE" w:rsidRDefault="00C17FEE" w:rsidP="001273C4">
            <w:pPr>
              <w:rPr>
                <w:rFonts w:ascii="Arial" w:hAnsi="Arial" w:cs="Arial"/>
                <w:sz w:val="24"/>
                <w:szCs w:val="24"/>
              </w:rPr>
            </w:pPr>
            <w:r w:rsidRPr="00C17FEE">
              <w:rPr>
                <w:rFonts w:ascii="Arial" w:hAnsi="Arial" w:cs="Arial"/>
                <w:b/>
                <w:sz w:val="24"/>
                <w:szCs w:val="24"/>
              </w:rPr>
              <w:t>Emerging: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t xml:space="preserve"> basic recall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F1C6E9D" w14:textId="77777777" w:rsidR="00C17FEE" w:rsidRDefault="00C17FEE" w:rsidP="001273C4">
            <w:pPr>
              <w:rPr>
                <w:rFonts w:ascii="Arial" w:hAnsi="Arial" w:cs="Arial"/>
                <w:sz w:val="24"/>
                <w:szCs w:val="24"/>
              </w:rPr>
            </w:pPr>
          </w:p>
          <w:p w14:paraId="76A5C0F0" w14:textId="775CFE60" w:rsidR="00C17FEE" w:rsidRDefault="00C17FEE" w:rsidP="001273C4">
            <w:pPr>
              <w:rPr>
                <w:rFonts w:ascii="Arial" w:hAnsi="Arial" w:cs="Arial"/>
                <w:sz w:val="24"/>
                <w:szCs w:val="24"/>
              </w:rPr>
            </w:pPr>
            <w:r w:rsidRPr="00C17FEE">
              <w:rPr>
                <w:rFonts w:ascii="Arial" w:hAnsi="Arial" w:cs="Arial"/>
                <w:b/>
                <w:sz w:val="24"/>
                <w:szCs w:val="24"/>
              </w:rPr>
              <w:t>Developing: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t xml:space="preserve"> partial detail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8A3FB5F" w14:textId="77777777" w:rsidR="00C17FEE" w:rsidRDefault="00C17FEE" w:rsidP="001273C4">
            <w:pPr>
              <w:rPr>
                <w:rFonts w:ascii="Arial" w:hAnsi="Arial" w:cs="Arial"/>
                <w:sz w:val="24"/>
                <w:szCs w:val="24"/>
              </w:rPr>
            </w:pPr>
          </w:p>
          <w:p w14:paraId="53032EF6" w14:textId="79DCD680" w:rsidR="00C17FEE" w:rsidRDefault="000724E2" w:rsidP="001273C4">
            <w:pPr>
              <w:rPr>
                <w:rFonts w:ascii="Arial" w:hAnsi="Arial" w:cs="Arial"/>
                <w:sz w:val="24"/>
                <w:szCs w:val="24"/>
              </w:rPr>
            </w:pPr>
            <w:r w:rsidRPr="000724E2">
              <w:rPr>
                <w:rFonts w:ascii="Arial" w:hAnsi="Arial" w:cs="Arial"/>
                <w:b/>
                <w:sz w:val="24"/>
                <w:szCs w:val="24"/>
              </w:rPr>
              <w:lastRenderedPageBreak/>
              <w:t>Secure: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t xml:space="preserve"> confident summaries</w:t>
            </w:r>
            <w:r w:rsidR="00C17FEE">
              <w:rPr>
                <w:rFonts w:ascii="Arial" w:hAnsi="Arial" w:cs="Arial"/>
                <w:sz w:val="24"/>
                <w:szCs w:val="24"/>
              </w:rPr>
              <w:t>.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589DE83" w14:textId="77777777" w:rsidR="00C17FEE" w:rsidRDefault="00C17FEE" w:rsidP="001273C4">
            <w:pPr>
              <w:rPr>
                <w:rFonts w:ascii="Arial" w:hAnsi="Arial" w:cs="Arial"/>
                <w:sz w:val="24"/>
                <w:szCs w:val="24"/>
              </w:rPr>
            </w:pPr>
          </w:p>
          <w:p w14:paraId="15327DC0" w14:textId="0D1B3196" w:rsidR="001273C4" w:rsidRDefault="00C17FEE" w:rsidP="001273C4">
            <w:pPr>
              <w:rPr>
                <w:rFonts w:ascii="Arial" w:hAnsi="Arial" w:cs="Arial"/>
                <w:sz w:val="24"/>
                <w:szCs w:val="24"/>
              </w:rPr>
            </w:pPr>
            <w:r w:rsidRPr="00C17FEE">
              <w:rPr>
                <w:rFonts w:ascii="Arial" w:hAnsi="Arial" w:cs="Arial"/>
                <w:b/>
                <w:sz w:val="24"/>
                <w:szCs w:val="24"/>
              </w:rPr>
              <w:t>Mastery: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t xml:space="preserve"> concise, evaluative summaries.</w:t>
            </w:r>
          </w:p>
          <w:p w14:paraId="4EE268B5" w14:textId="0F1A26BB" w:rsidR="00C17FEE" w:rsidRPr="001273C4" w:rsidRDefault="00C17FEE" w:rsidP="001273C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73C4" w:rsidRPr="001273C4" w14:paraId="1A421B31" w14:textId="77777777" w:rsidTr="001273C4">
        <w:trPr>
          <w:jc w:val="center"/>
        </w:trPr>
        <w:tc>
          <w:tcPr>
            <w:tcW w:w="2040" w:type="dxa"/>
          </w:tcPr>
          <w:p w14:paraId="18E53678" w14:textId="03914326" w:rsidR="001273C4" w:rsidRPr="00BD2563" w:rsidRDefault="001273C4" w:rsidP="001273C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D2563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Week</w:t>
            </w:r>
            <w:r w:rsidRPr="00BD256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BD2563">
              <w:rPr>
                <w:rFonts w:ascii="Arial" w:hAnsi="Arial" w:cs="Arial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2040" w:type="dxa"/>
          </w:tcPr>
          <w:p w14:paraId="2C6748A6" w14:textId="071642C7" w:rsidR="001273C4" w:rsidRPr="001273C4" w:rsidRDefault="001273C4" w:rsidP="001273C4">
            <w:pPr>
              <w:rPr>
                <w:rFonts w:ascii="Arial" w:hAnsi="Arial" w:cs="Arial"/>
                <w:sz w:val="24"/>
                <w:szCs w:val="24"/>
              </w:rPr>
            </w:pPr>
            <w:r w:rsidRPr="001273C4">
              <w:rPr>
                <w:rFonts w:ascii="Arial" w:hAnsi="Arial" w:cs="Arial"/>
                <w:sz w:val="24"/>
                <w:szCs w:val="24"/>
              </w:rPr>
              <w:t xml:space="preserve">• </w:t>
            </w:r>
            <w:proofErr w:type="spellStart"/>
            <w:r w:rsidRPr="001273C4">
              <w:rPr>
                <w:rFonts w:ascii="Arial" w:hAnsi="Arial" w:cs="Arial"/>
                <w:sz w:val="24"/>
                <w:szCs w:val="24"/>
              </w:rPr>
              <w:t>Recognise</w:t>
            </w:r>
            <w:proofErr w:type="spellEnd"/>
            <w:r w:rsidRPr="001273C4">
              <w:rPr>
                <w:rFonts w:ascii="Arial" w:hAnsi="Arial" w:cs="Arial"/>
                <w:sz w:val="24"/>
                <w:szCs w:val="24"/>
              </w:rPr>
              <w:t xml:space="preserve"> different genres of texts.</w:t>
            </w:r>
            <w:r w:rsidRPr="001273C4">
              <w:rPr>
                <w:rFonts w:ascii="Arial" w:hAnsi="Arial" w:cs="Arial"/>
                <w:sz w:val="24"/>
                <w:szCs w:val="24"/>
              </w:rPr>
              <w:br/>
              <w:t>• Identify features of fiction vs non-fiction.</w:t>
            </w:r>
          </w:p>
        </w:tc>
        <w:tc>
          <w:tcPr>
            <w:tcW w:w="2222" w:type="dxa"/>
          </w:tcPr>
          <w:p w14:paraId="115AE4D8" w14:textId="7C0C89CE" w:rsidR="001273C4" w:rsidRPr="001273C4" w:rsidRDefault="001273C4" w:rsidP="001273C4">
            <w:pPr>
              <w:rPr>
                <w:rFonts w:ascii="Arial" w:hAnsi="Arial" w:cs="Arial"/>
                <w:sz w:val="24"/>
                <w:szCs w:val="24"/>
              </w:rPr>
            </w:pPr>
            <w:r w:rsidRPr="001273C4">
              <w:rPr>
                <w:rFonts w:ascii="Arial" w:hAnsi="Arial" w:cs="Arial"/>
                <w:sz w:val="24"/>
                <w:szCs w:val="24"/>
              </w:rPr>
              <w:t>Genre identification; feature spotting.</w:t>
            </w:r>
          </w:p>
        </w:tc>
        <w:tc>
          <w:tcPr>
            <w:tcW w:w="2040" w:type="dxa"/>
          </w:tcPr>
          <w:p w14:paraId="17BB7C14" w14:textId="53F00B96" w:rsidR="00BD2563" w:rsidRDefault="00C17FEE" w:rsidP="001273C4">
            <w:pPr>
              <w:rPr>
                <w:rFonts w:ascii="Arial" w:hAnsi="Arial" w:cs="Arial"/>
                <w:sz w:val="24"/>
                <w:szCs w:val="24"/>
              </w:rPr>
            </w:pPr>
            <w:r w:rsidRPr="00C17FEE">
              <w:rPr>
                <w:rFonts w:ascii="Arial" w:hAnsi="Arial" w:cs="Arial"/>
                <w:b/>
                <w:sz w:val="24"/>
                <w:szCs w:val="24"/>
              </w:rPr>
              <w:t>Starter: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t xml:space="preserve"> Genre guessing game.</w:t>
            </w:r>
          </w:p>
          <w:p w14:paraId="5878E91F" w14:textId="5B4F5B5A" w:rsidR="00BD2563" w:rsidRDefault="001273C4" w:rsidP="001273C4">
            <w:pPr>
              <w:rPr>
                <w:rFonts w:ascii="Arial" w:hAnsi="Arial" w:cs="Arial"/>
                <w:sz w:val="24"/>
                <w:szCs w:val="24"/>
              </w:rPr>
            </w:pPr>
            <w:r w:rsidRPr="001273C4">
              <w:rPr>
                <w:rFonts w:ascii="Arial" w:hAnsi="Arial" w:cs="Arial"/>
                <w:sz w:val="24"/>
                <w:szCs w:val="24"/>
              </w:rPr>
              <w:br/>
            </w:r>
            <w:r w:rsidR="000724E2" w:rsidRPr="000724E2">
              <w:rPr>
                <w:rFonts w:ascii="Arial" w:hAnsi="Arial" w:cs="Arial"/>
                <w:b/>
                <w:sz w:val="24"/>
                <w:szCs w:val="24"/>
              </w:rPr>
              <w:t>Core:</w:t>
            </w:r>
            <w:r w:rsidRPr="001273C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273C4">
              <w:rPr>
                <w:rFonts w:ascii="Arial" w:hAnsi="Arial" w:cs="Arial"/>
                <w:sz w:val="24"/>
                <w:szCs w:val="24"/>
              </w:rPr>
              <w:t>Analyse</w:t>
            </w:r>
            <w:proofErr w:type="spellEnd"/>
            <w:r w:rsidRPr="001273C4">
              <w:rPr>
                <w:rFonts w:ascii="Arial" w:hAnsi="Arial" w:cs="Arial"/>
                <w:sz w:val="24"/>
                <w:szCs w:val="24"/>
              </w:rPr>
              <w:t xml:space="preserve"> fiction/non-fiction extracts.</w:t>
            </w:r>
          </w:p>
          <w:p w14:paraId="6709F275" w14:textId="33FDF6DD" w:rsidR="001273C4" w:rsidRPr="001273C4" w:rsidRDefault="001273C4" w:rsidP="001273C4">
            <w:pPr>
              <w:rPr>
                <w:rFonts w:ascii="Arial" w:hAnsi="Arial" w:cs="Arial"/>
                <w:sz w:val="24"/>
                <w:szCs w:val="24"/>
              </w:rPr>
            </w:pPr>
            <w:r w:rsidRPr="001273C4">
              <w:rPr>
                <w:rFonts w:ascii="Arial" w:hAnsi="Arial" w:cs="Arial"/>
                <w:sz w:val="24"/>
                <w:szCs w:val="24"/>
              </w:rPr>
              <w:br/>
            </w:r>
            <w:r w:rsidR="00C17FEE" w:rsidRPr="00C17FEE">
              <w:rPr>
                <w:rFonts w:ascii="Arial" w:hAnsi="Arial" w:cs="Arial"/>
                <w:b/>
                <w:sz w:val="24"/>
                <w:szCs w:val="24"/>
              </w:rPr>
              <w:t>Reflection:</w:t>
            </w:r>
            <w:r w:rsidRPr="001273C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D2563" w:rsidRPr="001273C4">
              <w:rPr>
                <w:rFonts w:ascii="Arial" w:hAnsi="Arial" w:cs="Arial"/>
                <w:sz w:val="24"/>
                <w:szCs w:val="24"/>
              </w:rPr>
              <w:t>Learner’s</w:t>
            </w:r>
            <w:r w:rsidRPr="001273C4">
              <w:rPr>
                <w:rFonts w:ascii="Arial" w:hAnsi="Arial" w:cs="Arial"/>
                <w:sz w:val="24"/>
                <w:szCs w:val="24"/>
              </w:rPr>
              <w:t xml:space="preserve"> list one genre feature.</w:t>
            </w:r>
          </w:p>
        </w:tc>
        <w:tc>
          <w:tcPr>
            <w:tcW w:w="2040" w:type="dxa"/>
          </w:tcPr>
          <w:p w14:paraId="03A750FE" w14:textId="0E3C3D8B" w:rsidR="001273C4" w:rsidRPr="001273C4" w:rsidRDefault="00631386" w:rsidP="001273C4">
            <w:pPr>
              <w:rPr>
                <w:rFonts w:ascii="Arial" w:hAnsi="Arial" w:cs="Arial"/>
                <w:sz w:val="24"/>
                <w:szCs w:val="24"/>
              </w:rPr>
            </w:pPr>
            <w:r w:rsidRPr="00631386">
              <w:rPr>
                <w:rFonts w:ascii="Arial" w:hAnsi="Arial" w:cs="Arial"/>
                <w:b/>
                <w:sz w:val="24"/>
                <w:szCs w:val="24"/>
              </w:rPr>
              <w:t>English: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t xml:space="preserve"> genre study; </w:t>
            </w:r>
            <w:r w:rsidRPr="00631386">
              <w:rPr>
                <w:rFonts w:ascii="Arial" w:hAnsi="Arial" w:cs="Arial"/>
                <w:b/>
                <w:sz w:val="24"/>
                <w:szCs w:val="24"/>
              </w:rPr>
              <w:t>Media: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t xml:space="preserve"> text types.</w:t>
            </w:r>
          </w:p>
        </w:tc>
        <w:tc>
          <w:tcPr>
            <w:tcW w:w="2040" w:type="dxa"/>
          </w:tcPr>
          <w:p w14:paraId="5B0AB17D" w14:textId="0D7DE98D" w:rsidR="00C17FEE" w:rsidRDefault="00631386" w:rsidP="001273C4">
            <w:pPr>
              <w:rPr>
                <w:rFonts w:ascii="Arial" w:hAnsi="Arial" w:cs="Arial"/>
                <w:sz w:val="24"/>
                <w:szCs w:val="24"/>
              </w:rPr>
            </w:pPr>
            <w:r w:rsidRPr="00631386">
              <w:rPr>
                <w:rFonts w:ascii="Arial" w:hAnsi="Arial" w:cs="Arial"/>
                <w:b/>
                <w:sz w:val="24"/>
                <w:szCs w:val="24"/>
              </w:rPr>
              <w:t>Formative: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t xml:space="preserve"> questioning.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br/>
            </w:r>
          </w:p>
          <w:p w14:paraId="0657B059" w14:textId="3E54C280" w:rsidR="00C17FEE" w:rsidRDefault="00631386" w:rsidP="001273C4">
            <w:pPr>
              <w:rPr>
                <w:rFonts w:ascii="Arial" w:hAnsi="Arial" w:cs="Arial"/>
                <w:sz w:val="24"/>
                <w:szCs w:val="24"/>
              </w:rPr>
            </w:pPr>
            <w:r w:rsidRPr="00631386">
              <w:rPr>
                <w:rFonts w:ascii="Arial" w:hAnsi="Arial" w:cs="Arial"/>
                <w:b/>
                <w:sz w:val="24"/>
                <w:szCs w:val="24"/>
              </w:rPr>
              <w:t>Summative: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t xml:space="preserve"> genre checklist.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br/>
            </w:r>
          </w:p>
          <w:p w14:paraId="22519C1A" w14:textId="76D9E5D8" w:rsidR="00C17FEE" w:rsidRDefault="00C17FEE" w:rsidP="001273C4">
            <w:pPr>
              <w:rPr>
                <w:rFonts w:ascii="Arial" w:hAnsi="Arial" w:cs="Arial"/>
                <w:sz w:val="24"/>
                <w:szCs w:val="24"/>
              </w:rPr>
            </w:pPr>
            <w:r w:rsidRPr="00C17FEE">
              <w:rPr>
                <w:rFonts w:ascii="Arial" w:hAnsi="Arial" w:cs="Arial"/>
                <w:b/>
                <w:sz w:val="24"/>
                <w:szCs w:val="24"/>
              </w:rPr>
              <w:t>Emerging: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t xml:space="preserve"> limited recognition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25C45FB" w14:textId="77777777" w:rsidR="00C17FEE" w:rsidRDefault="00C17FEE" w:rsidP="001273C4">
            <w:pPr>
              <w:rPr>
                <w:rFonts w:ascii="Arial" w:hAnsi="Arial" w:cs="Arial"/>
                <w:sz w:val="24"/>
                <w:szCs w:val="24"/>
              </w:rPr>
            </w:pPr>
          </w:p>
          <w:p w14:paraId="78592E72" w14:textId="64DF85CA" w:rsidR="00C17FEE" w:rsidRDefault="00C17FEE" w:rsidP="001273C4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C17FEE">
              <w:rPr>
                <w:rFonts w:ascii="Arial" w:hAnsi="Arial" w:cs="Arial"/>
                <w:b/>
                <w:sz w:val="24"/>
                <w:szCs w:val="24"/>
              </w:rPr>
              <w:t>Developing</w:t>
            </w:r>
            <w:proofErr w:type="gramEnd"/>
            <w:r w:rsidRPr="00C17FEE"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t xml:space="preserve"> some features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0795D30" w14:textId="77777777" w:rsidR="00C17FEE" w:rsidRDefault="00C17FEE" w:rsidP="001273C4">
            <w:pPr>
              <w:rPr>
                <w:rFonts w:ascii="Arial" w:hAnsi="Arial" w:cs="Arial"/>
                <w:sz w:val="24"/>
                <w:szCs w:val="24"/>
              </w:rPr>
            </w:pPr>
          </w:p>
          <w:p w14:paraId="3C9673D4" w14:textId="1C3467FD" w:rsidR="00C17FEE" w:rsidRDefault="000724E2" w:rsidP="001273C4">
            <w:pPr>
              <w:rPr>
                <w:rFonts w:ascii="Arial" w:hAnsi="Arial" w:cs="Arial"/>
                <w:sz w:val="24"/>
                <w:szCs w:val="24"/>
              </w:rPr>
            </w:pPr>
            <w:r w:rsidRPr="000724E2">
              <w:rPr>
                <w:rFonts w:ascii="Arial" w:hAnsi="Arial" w:cs="Arial"/>
                <w:b/>
                <w:sz w:val="24"/>
                <w:szCs w:val="24"/>
              </w:rPr>
              <w:t>Secure: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t xml:space="preserve"> confident</w:t>
            </w:r>
            <w:r w:rsidR="00C17FEE">
              <w:rPr>
                <w:rFonts w:ascii="Arial" w:hAnsi="Arial" w:cs="Arial"/>
                <w:sz w:val="24"/>
                <w:szCs w:val="24"/>
              </w:rPr>
              <w:t>.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8F015FD" w14:textId="77777777" w:rsidR="00C17FEE" w:rsidRDefault="00C17FEE" w:rsidP="001273C4">
            <w:pPr>
              <w:rPr>
                <w:rFonts w:ascii="Arial" w:hAnsi="Arial" w:cs="Arial"/>
                <w:sz w:val="24"/>
                <w:szCs w:val="24"/>
              </w:rPr>
            </w:pPr>
          </w:p>
          <w:p w14:paraId="5A1E865E" w14:textId="1B5ED714" w:rsidR="001273C4" w:rsidRDefault="00C17FEE" w:rsidP="001273C4">
            <w:pPr>
              <w:rPr>
                <w:rFonts w:ascii="Arial" w:hAnsi="Arial" w:cs="Arial"/>
                <w:sz w:val="24"/>
                <w:szCs w:val="24"/>
              </w:rPr>
            </w:pPr>
            <w:r w:rsidRPr="00C17FEE">
              <w:rPr>
                <w:rFonts w:ascii="Arial" w:hAnsi="Arial" w:cs="Arial"/>
                <w:b/>
                <w:sz w:val="24"/>
                <w:szCs w:val="24"/>
              </w:rPr>
              <w:t>Mastery: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t xml:space="preserve"> extended, independent identification.</w:t>
            </w:r>
          </w:p>
          <w:p w14:paraId="44DAD59F" w14:textId="4B8E9D9E" w:rsidR="00C17FEE" w:rsidRPr="001273C4" w:rsidRDefault="00C17FEE" w:rsidP="001273C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73C4" w:rsidRPr="001273C4" w14:paraId="271388B2" w14:textId="77777777" w:rsidTr="001273C4">
        <w:trPr>
          <w:jc w:val="center"/>
        </w:trPr>
        <w:tc>
          <w:tcPr>
            <w:tcW w:w="2040" w:type="dxa"/>
          </w:tcPr>
          <w:p w14:paraId="7519E5E3" w14:textId="31B98551" w:rsidR="001273C4" w:rsidRPr="00BD2563" w:rsidRDefault="001273C4" w:rsidP="001273C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D2563">
              <w:rPr>
                <w:rFonts w:ascii="Arial" w:hAnsi="Arial" w:cs="Arial"/>
                <w:b/>
                <w:bCs/>
                <w:sz w:val="24"/>
                <w:szCs w:val="24"/>
              </w:rPr>
              <w:t>Week</w:t>
            </w:r>
            <w:r w:rsidRPr="00BD256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BD2563">
              <w:rPr>
                <w:rFonts w:ascii="Arial" w:hAnsi="Arial" w:cs="Arial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2040" w:type="dxa"/>
          </w:tcPr>
          <w:p w14:paraId="7D95336A" w14:textId="252FEFD9" w:rsidR="001273C4" w:rsidRPr="001273C4" w:rsidRDefault="001273C4" w:rsidP="001273C4">
            <w:pPr>
              <w:rPr>
                <w:rFonts w:ascii="Arial" w:hAnsi="Arial" w:cs="Arial"/>
                <w:sz w:val="24"/>
                <w:szCs w:val="24"/>
              </w:rPr>
            </w:pPr>
            <w:r w:rsidRPr="001273C4">
              <w:rPr>
                <w:rFonts w:ascii="Arial" w:hAnsi="Arial" w:cs="Arial"/>
                <w:sz w:val="24"/>
                <w:szCs w:val="24"/>
              </w:rPr>
              <w:t>• Evaluate author’s purpose and intended audience.</w:t>
            </w:r>
            <w:r w:rsidRPr="001273C4">
              <w:rPr>
                <w:rFonts w:ascii="Arial" w:hAnsi="Arial" w:cs="Arial"/>
                <w:sz w:val="24"/>
                <w:szCs w:val="24"/>
              </w:rPr>
              <w:br/>
              <w:t xml:space="preserve">• Link language choices to </w:t>
            </w:r>
            <w:r w:rsidRPr="001273C4">
              <w:rPr>
                <w:rFonts w:ascii="Arial" w:hAnsi="Arial" w:cs="Arial"/>
                <w:sz w:val="24"/>
                <w:szCs w:val="24"/>
              </w:rPr>
              <w:lastRenderedPageBreak/>
              <w:t>audience impact.</w:t>
            </w:r>
          </w:p>
        </w:tc>
        <w:tc>
          <w:tcPr>
            <w:tcW w:w="2222" w:type="dxa"/>
          </w:tcPr>
          <w:p w14:paraId="5FE276BF" w14:textId="3B11272F" w:rsidR="001273C4" w:rsidRPr="001273C4" w:rsidRDefault="001273C4" w:rsidP="001273C4">
            <w:pPr>
              <w:rPr>
                <w:rFonts w:ascii="Arial" w:hAnsi="Arial" w:cs="Arial"/>
                <w:sz w:val="24"/>
                <w:szCs w:val="24"/>
              </w:rPr>
            </w:pPr>
            <w:r w:rsidRPr="001273C4">
              <w:rPr>
                <w:rFonts w:ascii="Arial" w:hAnsi="Arial" w:cs="Arial"/>
                <w:sz w:val="24"/>
                <w:szCs w:val="24"/>
              </w:rPr>
              <w:lastRenderedPageBreak/>
              <w:t>Audience analysis tasks; persuasive language spotting.</w:t>
            </w:r>
          </w:p>
        </w:tc>
        <w:tc>
          <w:tcPr>
            <w:tcW w:w="2040" w:type="dxa"/>
          </w:tcPr>
          <w:p w14:paraId="42BEB810" w14:textId="0DA4EB86" w:rsidR="00BD2563" w:rsidRDefault="00C17FEE" w:rsidP="001273C4">
            <w:pPr>
              <w:rPr>
                <w:rFonts w:ascii="Arial" w:hAnsi="Arial" w:cs="Arial"/>
                <w:sz w:val="24"/>
                <w:szCs w:val="24"/>
              </w:rPr>
            </w:pPr>
            <w:r w:rsidRPr="00C17FEE">
              <w:rPr>
                <w:rFonts w:ascii="Arial" w:hAnsi="Arial" w:cs="Arial"/>
                <w:b/>
                <w:sz w:val="24"/>
                <w:szCs w:val="24"/>
              </w:rPr>
              <w:t>Starter: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t xml:space="preserve"> Match text to audience activity.</w:t>
            </w:r>
          </w:p>
          <w:p w14:paraId="32FEB80E" w14:textId="082AD37F" w:rsidR="00BD2563" w:rsidRDefault="001273C4" w:rsidP="001273C4">
            <w:pPr>
              <w:rPr>
                <w:rFonts w:ascii="Arial" w:hAnsi="Arial" w:cs="Arial"/>
                <w:sz w:val="24"/>
                <w:szCs w:val="24"/>
              </w:rPr>
            </w:pPr>
            <w:r w:rsidRPr="001273C4">
              <w:rPr>
                <w:rFonts w:ascii="Arial" w:hAnsi="Arial" w:cs="Arial"/>
                <w:sz w:val="24"/>
                <w:szCs w:val="24"/>
              </w:rPr>
              <w:br/>
            </w:r>
            <w:r w:rsidR="000724E2" w:rsidRPr="000724E2">
              <w:rPr>
                <w:rFonts w:ascii="Arial" w:hAnsi="Arial" w:cs="Arial"/>
                <w:b/>
                <w:sz w:val="24"/>
                <w:szCs w:val="24"/>
              </w:rPr>
              <w:t>Core:</w:t>
            </w:r>
            <w:r w:rsidRPr="001273C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273C4">
              <w:rPr>
                <w:rFonts w:ascii="Arial" w:hAnsi="Arial" w:cs="Arial"/>
                <w:sz w:val="24"/>
                <w:szCs w:val="24"/>
              </w:rPr>
              <w:t>Analyse</w:t>
            </w:r>
            <w:proofErr w:type="spellEnd"/>
            <w:r w:rsidRPr="001273C4">
              <w:rPr>
                <w:rFonts w:ascii="Arial" w:hAnsi="Arial" w:cs="Arial"/>
                <w:sz w:val="24"/>
                <w:szCs w:val="24"/>
              </w:rPr>
              <w:t xml:space="preserve"> language choices in persuasive texts.</w:t>
            </w:r>
          </w:p>
          <w:p w14:paraId="037B44A6" w14:textId="25B353AB" w:rsidR="001273C4" w:rsidRDefault="001273C4" w:rsidP="001273C4">
            <w:pPr>
              <w:rPr>
                <w:rFonts w:ascii="Arial" w:hAnsi="Arial" w:cs="Arial"/>
                <w:sz w:val="24"/>
                <w:szCs w:val="24"/>
              </w:rPr>
            </w:pPr>
            <w:r w:rsidRPr="001273C4">
              <w:rPr>
                <w:rFonts w:ascii="Arial" w:hAnsi="Arial" w:cs="Arial"/>
                <w:sz w:val="24"/>
                <w:szCs w:val="24"/>
              </w:rPr>
              <w:lastRenderedPageBreak/>
              <w:br/>
            </w:r>
            <w:r w:rsidR="00C17FEE" w:rsidRPr="00C17FEE">
              <w:rPr>
                <w:rFonts w:ascii="Arial" w:hAnsi="Arial" w:cs="Arial"/>
                <w:b/>
                <w:sz w:val="24"/>
                <w:szCs w:val="24"/>
              </w:rPr>
              <w:t>Reflection:</w:t>
            </w:r>
            <w:r w:rsidRPr="001273C4">
              <w:rPr>
                <w:rFonts w:ascii="Arial" w:hAnsi="Arial" w:cs="Arial"/>
                <w:sz w:val="24"/>
                <w:szCs w:val="24"/>
              </w:rPr>
              <w:t xml:space="preserve"> Learners explain why language was effective.</w:t>
            </w:r>
          </w:p>
          <w:p w14:paraId="0DF2665D" w14:textId="29A82777" w:rsidR="00BD2563" w:rsidRPr="001273C4" w:rsidRDefault="00BD2563" w:rsidP="001273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0" w:type="dxa"/>
          </w:tcPr>
          <w:p w14:paraId="274DC39F" w14:textId="3B58071A" w:rsidR="001273C4" w:rsidRPr="001273C4" w:rsidRDefault="00631386" w:rsidP="001273C4">
            <w:pPr>
              <w:rPr>
                <w:rFonts w:ascii="Arial" w:hAnsi="Arial" w:cs="Arial"/>
                <w:sz w:val="24"/>
                <w:szCs w:val="24"/>
              </w:rPr>
            </w:pPr>
            <w:r w:rsidRPr="00631386">
              <w:rPr>
                <w:rFonts w:ascii="Arial" w:hAnsi="Arial" w:cs="Arial"/>
                <w:b/>
                <w:sz w:val="24"/>
                <w:szCs w:val="24"/>
              </w:rPr>
              <w:lastRenderedPageBreak/>
              <w:t>English: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t xml:space="preserve"> persuasive writing; </w:t>
            </w:r>
            <w:r w:rsidRPr="00631386">
              <w:rPr>
                <w:rFonts w:ascii="Arial" w:hAnsi="Arial" w:cs="Arial"/>
                <w:b/>
                <w:sz w:val="24"/>
                <w:szCs w:val="24"/>
              </w:rPr>
              <w:t>Citizenship: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t xml:space="preserve"> media.</w:t>
            </w:r>
          </w:p>
        </w:tc>
        <w:tc>
          <w:tcPr>
            <w:tcW w:w="2040" w:type="dxa"/>
          </w:tcPr>
          <w:p w14:paraId="30A50E44" w14:textId="615467FB" w:rsidR="00C17FEE" w:rsidRDefault="00631386" w:rsidP="001273C4">
            <w:pPr>
              <w:rPr>
                <w:rFonts w:ascii="Arial" w:hAnsi="Arial" w:cs="Arial"/>
                <w:sz w:val="24"/>
                <w:szCs w:val="24"/>
              </w:rPr>
            </w:pPr>
            <w:r w:rsidRPr="00631386">
              <w:rPr>
                <w:rFonts w:ascii="Arial" w:hAnsi="Arial" w:cs="Arial"/>
                <w:b/>
                <w:sz w:val="24"/>
                <w:szCs w:val="24"/>
              </w:rPr>
              <w:t>Formative: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t xml:space="preserve"> observation.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br/>
            </w:r>
          </w:p>
          <w:p w14:paraId="5BA4219A" w14:textId="76F58952" w:rsidR="00C17FEE" w:rsidRDefault="00631386" w:rsidP="001273C4">
            <w:pPr>
              <w:rPr>
                <w:rFonts w:ascii="Arial" w:hAnsi="Arial" w:cs="Arial"/>
                <w:sz w:val="24"/>
                <w:szCs w:val="24"/>
              </w:rPr>
            </w:pPr>
            <w:r w:rsidRPr="00631386">
              <w:rPr>
                <w:rFonts w:ascii="Arial" w:hAnsi="Arial" w:cs="Arial"/>
                <w:b/>
                <w:sz w:val="24"/>
                <w:szCs w:val="24"/>
              </w:rPr>
              <w:t>Summative: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t xml:space="preserve"> audience analysis sheet.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br/>
            </w:r>
          </w:p>
          <w:p w14:paraId="68CA57CF" w14:textId="3D6B914F" w:rsidR="00C17FEE" w:rsidRDefault="00C17FEE" w:rsidP="001273C4">
            <w:pPr>
              <w:rPr>
                <w:rFonts w:ascii="Arial" w:hAnsi="Arial" w:cs="Arial"/>
                <w:sz w:val="24"/>
                <w:szCs w:val="24"/>
              </w:rPr>
            </w:pPr>
            <w:r w:rsidRPr="00C17FEE">
              <w:rPr>
                <w:rFonts w:ascii="Arial" w:hAnsi="Arial" w:cs="Arial"/>
                <w:b/>
                <w:sz w:val="24"/>
                <w:szCs w:val="24"/>
              </w:rPr>
              <w:lastRenderedPageBreak/>
              <w:t>Emerging: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t xml:space="preserve"> limited recognition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2C0DA50" w14:textId="77777777" w:rsidR="00C17FEE" w:rsidRDefault="00C17FEE" w:rsidP="001273C4">
            <w:pPr>
              <w:rPr>
                <w:rFonts w:ascii="Arial" w:hAnsi="Arial" w:cs="Arial"/>
                <w:sz w:val="24"/>
                <w:szCs w:val="24"/>
              </w:rPr>
            </w:pPr>
          </w:p>
          <w:p w14:paraId="74788CA3" w14:textId="559F5A25" w:rsidR="00C17FEE" w:rsidRDefault="00C17FEE" w:rsidP="001273C4">
            <w:pPr>
              <w:rPr>
                <w:rFonts w:ascii="Arial" w:hAnsi="Arial" w:cs="Arial"/>
                <w:sz w:val="24"/>
                <w:szCs w:val="24"/>
              </w:rPr>
            </w:pPr>
            <w:r w:rsidRPr="00C17FEE">
              <w:rPr>
                <w:rFonts w:ascii="Arial" w:hAnsi="Arial" w:cs="Arial"/>
                <w:b/>
                <w:sz w:val="24"/>
                <w:szCs w:val="24"/>
              </w:rPr>
              <w:t>Developing: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t xml:space="preserve"> some understanding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C77F918" w14:textId="77777777" w:rsidR="00C17FEE" w:rsidRDefault="00C17FEE" w:rsidP="001273C4">
            <w:pPr>
              <w:rPr>
                <w:rFonts w:ascii="Arial" w:hAnsi="Arial" w:cs="Arial"/>
                <w:sz w:val="24"/>
                <w:szCs w:val="24"/>
              </w:rPr>
            </w:pPr>
          </w:p>
          <w:p w14:paraId="43D3A38D" w14:textId="309A5181" w:rsidR="00C17FEE" w:rsidRDefault="000724E2" w:rsidP="001273C4">
            <w:pPr>
              <w:rPr>
                <w:rFonts w:ascii="Arial" w:hAnsi="Arial" w:cs="Arial"/>
                <w:sz w:val="24"/>
                <w:szCs w:val="24"/>
              </w:rPr>
            </w:pPr>
            <w:r w:rsidRPr="000724E2">
              <w:rPr>
                <w:rFonts w:ascii="Arial" w:hAnsi="Arial" w:cs="Arial"/>
                <w:b/>
                <w:sz w:val="24"/>
                <w:szCs w:val="24"/>
              </w:rPr>
              <w:t>Secure: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t xml:space="preserve"> confident analysis</w:t>
            </w:r>
            <w:r w:rsidR="00C17FEE">
              <w:rPr>
                <w:rFonts w:ascii="Arial" w:hAnsi="Arial" w:cs="Arial"/>
                <w:sz w:val="24"/>
                <w:szCs w:val="24"/>
              </w:rPr>
              <w:t>.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15068C9" w14:textId="77777777" w:rsidR="00C17FEE" w:rsidRDefault="00C17FEE" w:rsidP="001273C4">
            <w:pPr>
              <w:rPr>
                <w:rFonts w:ascii="Arial" w:hAnsi="Arial" w:cs="Arial"/>
                <w:sz w:val="24"/>
                <w:szCs w:val="24"/>
              </w:rPr>
            </w:pPr>
          </w:p>
          <w:p w14:paraId="65986592" w14:textId="33A253D9" w:rsidR="001273C4" w:rsidRDefault="00C17FEE" w:rsidP="001273C4">
            <w:pPr>
              <w:rPr>
                <w:rFonts w:ascii="Arial" w:hAnsi="Arial" w:cs="Arial"/>
                <w:sz w:val="24"/>
                <w:szCs w:val="24"/>
              </w:rPr>
            </w:pPr>
            <w:r w:rsidRPr="00C17FEE">
              <w:rPr>
                <w:rFonts w:ascii="Arial" w:hAnsi="Arial" w:cs="Arial"/>
                <w:b/>
                <w:sz w:val="24"/>
                <w:szCs w:val="24"/>
              </w:rPr>
              <w:t>Mastery: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t xml:space="preserve"> extended evaluation.</w:t>
            </w:r>
          </w:p>
          <w:p w14:paraId="6D566953" w14:textId="1F59B793" w:rsidR="00C17FEE" w:rsidRPr="001273C4" w:rsidRDefault="00C17FEE" w:rsidP="001273C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73C4" w:rsidRPr="001273C4" w14:paraId="42F5BB0C" w14:textId="77777777" w:rsidTr="001273C4">
        <w:trPr>
          <w:jc w:val="center"/>
        </w:trPr>
        <w:tc>
          <w:tcPr>
            <w:tcW w:w="2040" w:type="dxa"/>
          </w:tcPr>
          <w:p w14:paraId="336FCBBD" w14:textId="629C7A84" w:rsidR="001273C4" w:rsidRPr="00BD2563" w:rsidRDefault="001273C4" w:rsidP="001273C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D2563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Week</w:t>
            </w:r>
            <w:r w:rsidRPr="00BD256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BD2563">
              <w:rPr>
                <w:rFonts w:ascii="Arial" w:hAnsi="Arial" w:cs="Arial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2040" w:type="dxa"/>
          </w:tcPr>
          <w:p w14:paraId="62E7D88A" w14:textId="03BCAA57" w:rsidR="001273C4" w:rsidRPr="001273C4" w:rsidRDefault="001273C4" w:rsidP="001273C4">
            <w:pPr>
              <w:rPr>
                <w:rFonts w:ascii="Arial" w:hAnsi="Arial" w:cs="Arial"/>
                <w:sz w:val="24"/>
                <w:szCs w:val="24"/>
              </w:rPr>
            </w:pPr>
            <w:r w:rsidRPr="001273C4">
              <w:rPr>
                <w:rFonts w:ascii="Arial" w:hAnsi="Arial" w:cs="Arial"/>
                <w:sz w:val="24"/>
                <w:szCs w:val="24"/>
              </w:rPr>
              <w:t>• Extend discussion skills through role-play debates.</w:t>
            </w:r>
            <w:r w:rsidRPr="001273C4">
              <w:rPr>
                <w:rFonts w:ascii="Arial" w:hAnsi="Arial" w:cs="Arial"/>
                <w:sz w:val="24"/>
                <w:szCs w:val="24"/>
              </w:rPr>
              <w:br/>
              <w:t>• Develop empathy by exploring multiple perspectives.</w:t>
            </w:r>
          </w:p>
        </w:tc>
        <w:tc>
          <w:tcPr>
            <w:tcW w:w="2222" w:type="dxa"/>
          </w:tcPr>
          <w:p w14:paraId="736B1FE3" w14:textId="77DF8C6A" w:rsidR="001273C4" w:rsidRPr="001273C4" w:rsidRDefault="001273C4" w:rsidP="001273C4">
            <w:pPr>
              <w:rPr>
                <w:rFonts w:ascii="Arial" w:hAnsi="Arial" w:cs="Arial"/>
                <w:sz w:val="24"/>
                <w:szCs w:val="24"/>
              </w:rPr>
            </w:pPr>
            <w:r w:rsidRPr="001273C4">
              <w:rPr>
                <w:rFonts w:ascii="Arial" w:hAnsi="Arial" w:cs="Arial"/>
                <w:sz w:val="24"/>
                <w:szCs w:val="24"/>
              </w:rPr>
              <w:t>Role-play scenarios; debate roles.</w:t>
            </w:r>
          </w:p>
        </w:tc>
        <w:tc>
          <w:tcPr>
            <w:tcW w:w="2040" w:type="dxa"/>
          </w:tcPr>
          <w:p w14:paraId="062683BE" w14:textId="21171629" w:rsidR="00BD2563" w:rsidRDefault="00C17FEE" w:rsidP="001273C4">
            <w:pPr>
              <w:rPr>
                <w:rFonts w:ascii="Arial" w:hAnsi="Arial" w:cs="Arial"/>
                <w:sz w:val="24"/>
                <w:szCs w:val="24"/>
              </w:rPr>
            </w:pPr>
            <w:r w:rsidRPr="00C17FEE">
              <w:rPr>
                <w:rFonts w:ascii="Arial" w:hAnsi="Arial" w:cs="Arial"/>
                <w:b/>
                <w:sz w:val="24"/>
                <w:szCs w:val="24"/>
              </w:rPr>
              <w:t>Starter: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t xml:space="preserve"> Role card warm-up.</w:t>
            </w:r>
          </w:p>
          <w:p w14:paraId="1A39D471" w14:textId="22BF5116" w:rsidR="00BD2563" w:rsidRDefault="001273C4" w:rsidP="001273C4">
            <w:pPr>
              <w:rPr>
                <w:rFonts w:ascii="Arial" w:hAnsi="Arial" w:cs="Arial"/>
                <w:sz w:val="24"/>
                <w:szCs w:val="24"/>
              </w:rPr>
            </w:pPr>
            <w:r w:rsidRPr="001273C4">
              <w:rPr>
                <w:rFonts w:ascii="Arial" w:hAnsi="Arial" w:cs="Arial"/>
                <w:sz w:val="24"/>
                <w:szCs w:val="24"/>
              </w:rPr>
              <w:br/>
            </w:r>
            <w:r w:rsidR="000724E2" w:rsidRPr="000724E2">
              <w:rPr>
                <w:rFonts w:ascii="Arial" w:hAnsi="Arial" w:cs="Arial"/>
                <w:b/>
                <w:sz w:val="24"/>
                <w:szCs w:val="24"/>
              </w:rPr>
              <w:t>Core:</w:t>
            </w:r>
            <w:r w:rsidRPr="001273C4">
              <w:rPr>
                <w:rFonts w:ascii="Arial" w:hAnsi="Arial" w:cs="Arial"/>
                <w:sz w:val="24"/>
                <w:szCs w:val="24"/>
              </w:rPr>
              <w:t xml:space="preserve"> Conduct role-play debate.</w:t>
            </w:r>
          </w:p>
          <w:p w14:paraId="17BE7E16" w14:textId="16241259" w:rsidR="00BD2563" w:rsidRDefault="001273C4" w:rsidP="001273C4">
            <w:pPr>
              <w:rPr>
                <w:rFonts w:ascii="Arial" w:hAnsi="Arial" w:cs="Arial"/>
                <w:sz w:val="24"/>
                <w:szCs w:val="24"/>
              </w:rPr>
            </w:pPr>
            <w:r w:rsidRPr="001273C4">
              <w:rPr>
                <w:rFonts w:ascii="Arial" w:hAnsi="Arial" w:cs="Arial"/>
                <w:sz w:val="24"/>
                <w:szCs w:val="24"/>
              </w:rPr>
              <w:br/>
            </w:r>
            <w:r w:rsidR="00C17FEE" w:rsidRPr="00C17FEE">
              <w:rPr>
                <w:rFonts w:ascii="Arial" w:hAnsi="Arial" w:cs="Arial"/>
                <w:b/>
                <w:sz w:val="24"/>
                <w:szCs w:val="24"/>
              </w:rPr>
              <w:t>Reflection:</w:t>
            </w:r>
            <w:r w:rsidRPr="001273C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FB34E09" w14:textId="0E98D20A" w:rsidR="001273C4" w:rsidRPr="001273C4" w:rsidRDefault="001273C4" w:rsidP="001273C4">
            <w:pPr>
              <w:rPr>
                <w:rFonts w:ascii="Arial" w:hAnsi="Arial" w:cs="Arial"/>
                <w:sz w:val="24"/>
                <w:szCs w:val="24"/>
              </w:rPr>
            </w:pPr>
            <w:r w:rsidRPr="001273C4">
              <w:rPr>
                <w:rFonts w:ascii="Arial" w:hAnsi="Arial" w:cs="Arial"/>
                <w:sz w:val="24"/>
                <w:szCs w:val="24"/>
              </w:rPr>
              <w:t>Learners record what they learned from another perspective.</w:t>
            </w:r>
          </w:p>
        </w:tc>
        <w:tc>
          <w:tcPr>
            <w:tcW w:w="2040" w:type="dxa"/>
          </w:tcPr>
          <w:p w14:paraId="4CC591CD" w14:textId="3F6A141D" w:rsidR="001273C4" w:rsidRPr="001273C4" w:rsidRDefault="00631386" w:rsidP="001273C4">
            <w:pPr>
              <w:rPr>
                <w:rFonts w:ascii="Arial" w:hAnsi="Arial" w:cs="Arial"/>
                <w:sz w:val="24"/>
                <w:szCs w:val="24"/>
              </w:rPr>
            </w:pPr>
            <w:r w:rsidRPr="00631386">
              <w:rPr>
                <w:rFonts w:ascii="Arial" w:hAnsi="Arial" w:cs="Arial"/>
                <w:b/>
                <w:sz w:val="24"/>
                <w:szCs w:val="24"/>
              </w:rPr>
              <w:t>PSHE: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t xml:space="preserve"> empathy; </w:t>
            </w:r>
            <w:r w:rsidRPr="00631386">
              <w:rPr>
                <w:rFonts w:ascii="Arial" w:hAnsi="Arial" w:cs="Arial"/>
                <w:b/>
                <w:sz w:val="24"/>
                <w:szCs w:val="24"/>
              </w:rPr>
              <w:t>Drama: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t xml:space="preserve"> role play; </w:t>
            </w:r>
            <w:r w:rsidRPr="00631386">
              <w:rPr>
                <w:rFonts w:ascii="Arial" w:hAnsi="Arial" w:cs="Arial"/>
                <w:b/>
                <w:sz w:val="24"/>
                <w:szCs w:val="24"/>
              </w:rPr>
              <w:t>English: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t xml:space="preserve"> debate.</w:t>
            </w:r>
          </w:p>
        </w:tc>
        <w:tc>
          <w:tcPr>
            <w:tcW w:w="2040" w:type="dxa"/>
          </w:tcPr>
          <w:p w14:paraId="4A84A75A" w14:textId="0FEC5FE1" w:rsidR="00C17FEE" w:rsidRDefault="00631386" w:rsidP="001273C4">
            <w:pPr>
              <w:rPr>
                <w:rFonts w:ascii="Arial" w:hAnsi="Arial" w:cs="Arial"/>
                <w:sz w:val="24"/>
                <w:szCs w:val="24"/>
              </w:rPr>
            </w:pPr>
            <w:r w:rsidRPr="00631386">
              <w:rPr>
                <w:rFonts w:ascii="Arial" w:hAnsi="Arial" w:cs="Arial"/>
                <w:b/>
                <w:sz w:val="24"/>
                <w:szCs w:val="24"/>
              </w:rPr>
              <w:t>Formative: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t xml:space="preserve"> tutor observation.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br/>
            </w:r>
          </w:p>
          <w:p w14:paraId="62653FBF" w14:textId="16123006" w:rsidR="00C17FEE" w:rsidRDefault="00631386" w:rsidP="001273C4">
            <w:pPr>
              <w:rPr>
                <w:rFonts w:ascii="Arial" w:hAnsi="Arial" w:cs="Arial"/>
                <w:sz w:val="24"/>
                <w:szCs w:val="24"/>
              </w:rPr>
            </w:pPr>
            <w:r w:rsidRPr="00631386">
              <w:rPr>
                <w:rFonts w:ascii="Arial" w:hAnsi="Arial" w:cs="Arial"/>
                <w:b/>
                <w:sz w:val="24"/>
                <w:szCs w:val="24"/>
              </w:rPr>
              <w:t>Summative: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t xml:space="preserve"> debate reflections.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br/>
            </w:r>
          </w:p>
          <w:p w14:paraId="507223E8" w14:textId="6DE0FE24" w:rsidR="00F070F5" w:rsidRDefault="00C17FEE" w:rsidP="001273C4">
            <w:pPr>
              <w:rPr>
                <w:rFonts w:ascii="Arial" w:hAnsi="Arial" w:cs="Arial"/>
                <w:sz w:val="24"/>
                <w:szCs w:val="24"/>
              </w:rPr>
            </w:pPr>
            <w:r w:rsidRPr="00C17FEE">
              <w:rPr>
                <w:rFonts w:ascii="Arial" w:hAnsi="Arial" w:cs="Arial"/>
                <w:b/>
                <w:sz w:val="24"/>
                <w:szCs w:val="24"/>
              </w:rPr>
              <w:t>Emerging: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t xml:space="preserve"> limited empathy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AF24DA6" w14:textId="77777777" w:rsidR="00F070F5" w:rsidRDefault="00F070F5" w:rsidP="001273C4">
            <w:pPr>
              <w:rPr>
                <w:rFonts w:ascii="Arial" w:hAnsi="Arial" w:cs="Arial"/>
                <w:sz w:val="24"/>
                <w:szCs w:val="24"/>
              </w:rPr>
            </w:pPr>
          </w:p>
          <w:p w14:paraId="7408BD14" w14:textId="306E012D" w:rsidR="00F070F5" w:rsidRDefault="00C17FEE" w:rsidP="001273C4">
            <w:pPr>
              <w:rPr>
                <w:rFonts w:ascii="Arial" w:hAnsi="Arial" w:cs="Arial"/>
                <w:sz w:val="24"/>
                <w:szCs w:val="24"/>
              </w:rPr>
            </w:pPr>
            <w:r w:rsidRPr="00C17FEE">
              <w:rPr>
                <w:rFonts w:ascii="Arial" w:hAnsi="Arial" w:cs="Arial"/>
                <w:b/>
                <w:sz w:val="24"/>
                <w:szCs w:val="24"/>
              </w:rPr>
              <w:t>Developing: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t xml:space="preserve"> partial perspective-taking</w:t>
            </w:r>
            <w:r w:rsidR="00F070F5">
              <w:rPr>
                <w:rFonts w:ascii="Arial" w:hAnsi="Arial" w:cs="Arial"/>
                <w:sz w:val="24"/>
                <w:szCs w:val="24"/>
              </w:rPr>
              <w:t>.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FF1A391" w14:textId="77777777" w:rsidR="00F070F5" w:rsidRDefault="00F070F5" w:rsidP="001273C4">
            <w:pPr>
              <w:rPr>
                <w:rFonts w:ascii="Arial" w:hAnsi="Arial" w:cs="Arial"/>
                <w:sz w:val="24"/>
                <w:szCs w:val="24"/>
              </w:rPr>
            </w:pPr>
          </w:p>
          <w:p w14:paraId="13421F27" w14:textId="4266BCC7" w:rsidR="00F070F5" w:rsidRDefault="000724E2" w:rsidP="001273C4">
            <w:pPr>
              <w:rPr>
                <w:rFonts w:ascii="Arial" w:hAnsi="Arial" w:cs="Arial"/>
                <w:sz w:val="24"/>
                <w:szCs w:val="24"/>
              </w:rPr>
            </w:pPr>
            <w:r w:rsidRPr="000724E2">
              <w:rPr>
                <w:rFonts w:ascii="Arial" w:hAnsi="Arial" w:cs="Arial"/>
                <w:b/>
                <w:sz w:val="24"/>
                <w:szCs w:val="24"/>
              </w:rPr>
              <w:t>Secure: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t xml:space="preserve"> confident</w:t>
            </w:r>
            <w:r w:rsidR="00F070F5">
              <w:rPr>
                <w:rFonts w:ascii="Arial" w:hAnsi="Arial" w:cs="Arial"/>
                <w:sz w:val="24"/>
                <w:szCs w:val="24"/>
              </w:rPr>
              <w:t>.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4FD82D5" w14:textId="77777777" w:rsidR="00F070F5" w:rsidRDefault="00F070F5" w:rsidP="001273C4">
            <w:pPr>
              <w:rPr>
                <w:rFonts w:ascii="Arial" w:hAnsi="Arial" w:cs="Arial"/>
                <w:sz w:val="24"/>
                <w:szCs w:val="24"/>
              </w:rPr>
            </w:pPr>
          </w:p>
          <w:p w14:paraId="0056BCD1" w14:textId="00F49B57" w:rsidR="001273C4" w:rsidRDefault="00C17FEE" w:rsidP="001273C4">
            <w:pPr>
              <w:rPr>
                <w:rFonts w:ascii="Arial" w:hAnsi="Arial" w:cs="Arial"/>
                <w:sz w:val="24"/>
                <w:szCs w:val="24"/>
              </w:rPr>
            </w:pPr>
            <w:r w:rsidRPr="00C17FEE">
              <w:rPr>
                <w:rFonts w:ascii="Arial" w:hAnsi="Arial" w:cs="Arial"/>
                <w:b/>
                <w:sz w:val="24"/>
                <w:szCs w:val="24"/>
              </w:rPr>
              <w:t>Mastery: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t xml:space="preserve"> extended 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lastRenderedPageBreak/>
              <w:t>understanding of perspectives.</w:t>
            </w:r>
          </w:p>
          <w:p w14:paraId="527739EB" w14:textId="4E31E31A" w:rsidR="00F070F5" w:rsidRPr="001273C4" w:rsidRDefault="00F070F5" w:rsidP="001273C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73C4" w:rsidRPr="001273C4" w14:paraId="4124744B" w14:textId="77777777" w:rsidTr="001273C4">
        <w:trPr>
          <w:jc w:val="center"/>
        </w:trPr>
        <w:tc>
          <w:tcPr>
            <w:tcW w:w="2040" w:type="dxa"/>
          </w:tcPr>
          <w:p w14:paraId="68158A8E" w14:textId="48D92D66" w:rsidR="001273C4" w:rsidRPr="00BD2563" w:rsidRDefault="001273C4" w:rsidP="001273C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D2563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Week</w:t>
            </w:r>
            <w:r w:rsidRPr="00BD256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BD2563">
              <w:rPr>
                <w:rFonts w:ascii="Arial" w:hAnsi="Arial" w:cs="Arial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2040" w:type="dxa"/>
          </w:tcPr>
          <w:p w14:paraId="1D716991" w14:textId="04F88CCC" w:rsidR="001273C4" w:rsidRPr="001273C4" w:rsidRDefault="001273C4" w:rsidP="001273C4">
            <w:pPr>
              <w:rPr>
                <w:rFonts w:ascii="Arial" w:hAnsi="Arial" w:cs="Arial"/>
                <w:sz w:val="24"/>
                <w:szCs w:val="24"/>
              </w:rPr>
            </w:pPr>
            <w:r w:rsidRPr="001273C4">
              <w:rPr>
                <w:rFonts w:ascii="Arial" w:hAnsi="Arial" w:cs="Arial"/>
                <w:sz w:val="24"/>
                <w:szCs w:val="24"/>
              </w:rPr>
              <w:t xml:space="preserve">• </w:t>
            </w:r>
            <w:proofErr w:type="spellStart"/>
            <w:r w:rsidRPr="001273C4">
              <w:rPr>
                <w:rFonts w:ascii="Arial" w:hAnsi="Arial" w:cs="Arial"/>
                <w:sz w:val="24"/>
                <w:szCs w:val="24"/>
              </w:rPr>
              <w:t>Recognise</w:t>
            </w:r>
            <w:proofErr w:type="spellEnd"/>
            <w:r w:rsidRPr="001273C4">
              <w:rPr>
                <w:rFonts w:ascii="Arial" w:hAnsi="Arial" w:cs="Arial"/>
                <w:sz w:val="24"/>
                <w:szCs w:val="24"/>
              </w:rPr>
              <w:t xml:space="preserve"> figurative language in texts.</w:t>
            </w:r>
            <w:r w:rsidRPr="001273C4">
              <w:rPr>
                <w:rFonts w:ascii="Arial" w:hAnsi="Arial" w:cs="Arial"/>
                <w:sz w:val="24"/>
                <w:szCs w:val="24"/>
              </w:rPr>
              <w:br/>
              <w:t>• Explore impact on meaning and discussion.</w:t>
            </w:r>
          </w:p>
        </w:tc>
        <w:tc>
          <w:tcPr>
            <w:tcW w:w="2222" w:type="dxa"/>
          </w:tcPr>
          <w:p w14:paraId="22EB9C72" w14:textId="4E3E1CCA" w:rsidR="001273C4" w:rsidRPr="001273C4" w:rsidRDefault="001273C4" w:rsidP="001273C4">
            <w:pPr>
              <w:rPr>
                <w:rFonts w:ascii="Arial" w:hAnsi="Arial" w:cs="Arial"/>
                <w:sz w:val="24"/>
                <w:szCs w:val="24"/>
              </w:rPr>
            </w:pPr>
            <w:r w:rsidRPr="001273C4">
              <w:rPr>
                <w:rFonts w:ascii="Arial" w:hAnsi="Arial" w:cs="Arial"/>
                <w:sz w:val="24"/>
                <w:szCs w:val="24"/>
              </w:rPr>
              <w:t>Spotting similes, metaphors, personification.</w:t>
            </w:r>
          </w:p>
        </w:tc>
        <w:tc>
          <w:tcPr>
            <w:tcW w:w="2040" w:type="dxa"/>
          </w:tcPr>
          <w:p w14:paraId="4ED9BD5B" w14:textId="31F9774A" w:rsidR="00BD2563" w:rsidRDefault="00C17FEE" w:rsidP="001273C4">
            <w:pPr>
              <w:rPr>
                <w:rFonts w:ascii="Arial" w:hAnsi="Arial" w:cs="Arial"/>
                <w:sz w:val="24"/>
                <w:szCs w:val="24"/>
              </w:rPr>
            </w:pPr>
            <w:r w:rsidRPr="00C17FEE">
              <w:rPr>
                <w:rFonts w:ascii="Arial" w:hAnsi="Arial" w:cs="Arial"/>
                <w:b/>
                <w:sz w:val="24"/>
                <w:szCs w:val="24"/>
              </w:rPr>
              <w:t>Starter: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t xml:space="preserve"> Figurative language quiz.</w:t>
            </w:r>
          </w:p>
          <w:p w14:paraId="111EBE6D" w14:textId="46280521" w:rsidR="00BD2563" w:rsidRDefault="001273C4" w:rsidP="001273C4">
            <w:pPr>
              <w:rPr>
                <w:rFonts w:ascii="Arial" w:hAnsi="Arial" w:cs="Arial"/>
                <w:sz w:val="24"/>
                <w:szCs w:val="24"/>
              </w:rPr>
            </w:pPr>
            <w:r w:rsidRPr="001273C4">
              <w:rPr>
                <w:rFonts w:ascii="Arial" w:hAnsi="Arial" w:cs="Arial"/>
                <w:sz w:val="24"/>
                <w:szCs w:val="24"/>
              </w:rPr>
              <w:br/>
            </w:r>
            <w:r w:rsidR="000724E2" w:rsidRPr="000724E2">
              <w:rPr>
                <w:rFonts w:ascii="Arial" w:hAnsi="Arial" w:cs="Arial"/>
                <w:b/>
                <w:sz w:val="24"/>
                <w:szCs w:val="24"/>
              </w:rPr>
              <w:t>Core:</w:t>
            </w:r>
            <w:r w:rsidRPr="001273C4">
              <w:rPr>
                <w:rFonts w:ascii="Arial" w:hAnsi="Arial" w:cs="Arial"/>
                <w:sz w:val="24"/>
                <w:szCs w:val="24"/>
              </w:rPr>
              <w:t xml:space="preserve"> Identify figurative language in poems or stories.</w:t>
            </w:r>
          </w:p>
          <w:p w14:paraId="43DD80CE" w14:textId="4464E8EC" w:rsidR="001273C4" w:rsidRPr="001273C4" w:rsidRDefault="001273C4" w:rsidP="001273C4">
            <w:pPr>
              <w:rPr>
                <w:rFonts w:ascii="Arial" w:hAnsi="Arial" w:cs="Arial"/>
                <w:sz w:val="24"/>
                <w:szCs w:val="24"/>
              </w:rPr>
            </w:pPr>
            <w:r w:rsidRPr="001273C4">
              <w:rPr>
                <w:rFonts w:ascii="Arial" w:hAnsi="Arial" w:cs="Arial"/>
                <w:sz w:val="24"/>
                <w:szCs w:val="24"/>
              </w:rPr>
              <w:br/>
            </w:r>
            <w:r w:rsidR="00C17FEE" w:rsidRPr="00C17FEE">
              <w:rPr>
                <w:rFonts w:ascii="Arial" w:hAnsi="Arial" w:cs="Arial"/>
                <w:b/>
                <w:sz w:val="24"/>
                <w:szCs w:val="24"/>
              </w:rPr>
              <w:t>Reflection:</w:t>
            </w:r>
            <w:r w:rsidRPr="001273C4">
              <w:rPr>
                <w:rFonts w:ascii="Arial" w:hAnsi="Arial" w:cs="Arial"/>
                <w:sz w:val="24"/>
                <w:szCs w:val="24"/>
              </w:rPr>
              <w:t xml:space="preserve"> Learners explain impact.</w:t>
            </w:r>
          </w:p>
        </w:tc>
        <w:tc>
          <w:tcPr>
            <w:tcW w:w="2040" w:type="dxa"/>
          </w:tcPr>
          <w:p w14:paraId="23A32BF0" w14:textId="6FCB1464" w:rsidR="001273C4" w:rsidRPr="001273C4" w:rsidRDefault="00631386" w:rsidP="001273C4">
            <w:pPr>
              <w:rPr>
                <w:rFonts w:ascii="Arial" w:hAnsi="Arial" w:cs="Arial"/>
                <w:sz w:val="24"/>
                <w:szCs w:val="24"/>
              </w:rPr>
            </w:pPr>
            <w:r w:rsidRPr="00631386">
              <w:rPr>
                <w:rFonts w:ascii="Arial" w:hAnsi="Arial" w:cs="Arial"/>
                <w:b/>
                <w:sz w:val="24"/>
                <w:szCs w:val="24"/>
              </w:rPr>
              <w:t>English: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t xml:space="preserve"> poetry analysis; </w:t>
            </w:r>
            <w:r w:rsidRPr="00631386">
              <w:rPr>
                <w:rFonts w:ascii="Arial" w:hAnsi="Arial" w:cs="Arial"/>
                <w:b/>
                <w:sz w:val="24"/>
                <w:szCs w:val="24"/>
              </w:rPr>
              <w:t>Art: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t xml:space="preserve"> symbolism.</w:t>
            </w:r>
          </w:p>
        </w:tc>
        <w:tc>
          <w:tcPr>
            <w:tcW w:w="2040" w:type="dxa"/>
          </w:tcPr>
          <w:p w14:paraId="35A7CC2B" w14:textId="42E3C1C6" w:rsidR="00F070F5" w:rsidRDefault="00631386" w:rsidP="001273C4">
            <w:pPr>
              <w:rPr>
                <w:rFonts w:ascii="Arial" w:hAnsi="Arial" w:cs="Arial"/>
                <w:sz w:val="24"/>
                <w:szCs w:val="24"/>
              </w:rPr>
            </w:pPr>
            <w:r w:rsidRPr="00631386">
              <w:rPr>
                <w:rFonts w:ascii="Arial" w:hAnsi="Arial" w:cs="Arial"/>
                <w:b/>
                <w:sz w:val="24"/>
                <w:szCs w:val="24"/>
              </w:rPr>
              <w:t>Formative: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t xml:space="preserve"> peer/tutor review.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br/>
            </w:r>
          </w:p>
          <w:p w14:paraId="5DB2B6E3" w14:textId="06CED4D6" w:rsidR="00F070F5" w:rsidRDefault="00631386" w:rsidP="001273C4">
            <w:pPr>
              <w:rPr>
                <w:rFonts w:ascii="Arial" w:hAnsi="Arial" w:cs="Arial"/>
                <w:sz w:val="24"/>
                <w:szCs w:val="24"/>
              </w:rPr>
            </w:pPr>
            <w:r w:rsidRPr="00631386">
              <w:rPr>
                <w:rFonts w:ascii="Arial" w:hAnsi="Arial" w:cs="Arial"/>
                <w:b/>
                <w:sz w:val="24"/>
                <w:szCs w:val="24"/>
              </w:rPr>
              <w:t>Summative: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t xml:space="preserve"> figurative language log.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br/>
            </w:r>
          </w:p>
          <w:p w14:paraId="6AEA8BCE" w14:textId="0D4B2DD8" w:rsidR="00F070F5" w:rsidRDefault="00C17FEE" w:rsidP="001273C4">
            <w:pPr>
              <w:rPr>
                <w:rFonts w:ascii="Arial" w:hAnsi="Arial" w:cs="Arial"/>
                <w:sz w:val="24"/>
                <w:szCs w:val="24"/>
              </w:rPr>
            </w:pPr>
            <w:r w:rsidRPr="00C17FEE">
              <w:rPr>
                <w:rFonts w:ascii="Arial" w:hAnsi="Arial" w:cs="Arial"/>
                <w:b/>
                <w:sz w:val="24"/>
                <w:szCs w:val="24"/>
              </w:rPr>
              <w:t>Emerging: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t xml:space="preserve"> limited recognition</w:t>
            </w:r>
            <w:r w:rsidR="00F070F5">
              <w:rPr>
                <w:rFonts w:ascii="Arial" w:hAnsi="Arial" w:cs="Arial"/>
                <w:sz w:val="24"/>
                <w:szCs w:val="24"/>
              </w:rPr>
              <w:t>.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AFE6CE7" w14:textId="77777777" w:rsidR="00F070F5" w:rsidRDefault="00F070F5" w:rsidP="001273C4">
            <w:pPr>
              <w:rPr>
                <w:rFonts w:ascii="Arial" w:hAnsi="Arial" w:cs="Arial"/>
                <w:sz w:val="24"/>
                <w:szCs w:val="24"/>
              </w:rPr>
            </w:pPr>
          </w:p>
          <w:p w14:paraId="1537B604" w14:textId="5376DFC9" w:rsidR="00F070F5" w:rsidRDefault="00C17FEE" w:rsidP="001273C4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C17FEE">
              <w:rPr>
                <w:rFonts w:ascii="Arial" w:hAnsi="Arial" w:cs="Arial"/>
                <w:b/>
                <w:sz w:val="24"/>
                <w:szCs w:val="24"/>
              </w:rPr>
              <w:t>Developing</w:t>
            </w:r>
            <w:proofErr w:type="gramEnd"/>
            <w:r w:rsidRPr="00C17FEE"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t xml:space="preserve"> some identification</w:t>
            </w:r>
            <w:r w:rsidR="00F070F5">
              <w:rPr>
                <w:rFonts w:ascii="Arial" w:hAnsi="Arial" w:cs="Arial"/>
                <w:sz w:val="24"/>
                <w:szCs w:val="24"/>
              </w:rPr>
              <w:t>.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E20CA58" w14:textId="77777777" w:rsidR="00F070F5" w:rsidRDefault="00F070F5" w:rsidP="001273C4">
            <w:pPr>
              <w:rPr>
                <w:rFonts w:ascii="Arial" w:hAnsi="Arial" w:cs="Arial"/>
                <w:sz w:val="24"/>
                <w:szCs w:val="24"/>
              </w:rPr>
            </w:pPr>
          </w:p>
          <w:p w14:paraId="1AD246EA" w14:textId="0FF751DC" w:rsidR="00F070F5" w:rsidRDefault="000724E2" w:rsidP="001273C4">
            <w:pPr>
              <w:rPr>
                <w:rFonts w:ascii="Arial" w:hAnsi="Arial" w:cs="Arial"/>
                <w:sz w:val="24"/>
                <w:szCs w:val="24"/>
              </w:rPr>
            </w:pPr>
            <w:r w:rsidRPr="000724E2">
              <w:rPr>
                <w:rFonts w:ascii="Arial" w:hAnsi="Arial" w:cs="Arial"/>
                <w:b/>
                <w:sz w:val="24"/>
                <w:szCs w:val="24"/>
              </w:rPr>
              <w:t>Secure: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t xml:space="preserve"> confident</w:t>
            </w:r>
            <w:r w:rsidR="00F070F5">
              <w:rPr>
                <w:rFonts w:ascii="Arial" w:hAnsi="Arial" w:cs="Arial"/>
                <w:sz w:val="24"/>
                <w:szCs w:val="24"/>
              </w:rPr>
              <w:t>.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A1EE7CC" w14:textId="77777777" w:rsidR="00F070F5" w:rsidRDefault="00F070F5" w:rsidP="001273C4">
            <w:pPr>
              <w:rPr>
                <w:rFonts w:ascii="Arial" w:hAnsi="Arial" w:cs="Arial"/>
                <w:sz w:val="24"/>
                <w:szCs w:val="24"/>
              </w:rPr>
            </w:pPr>
          </w:p>
          <w:p w14:paraId="3E7301B6" w14:textId="3F116907" w:rsidR="001273C4" w:rsidRDefault="00C17FEE" w:rsidP="001273C4">
            <w:pPr>
              <w:rPr>
                <w:rFonts w:ascii="Arial" w:hAnsi="Arial" w:cs="Arial"/>
                <w:sz w:val="24"/>
                <w:szCs w:val="24"/>
              </w:rPr>
            </w:pPr>
            <w:r w:rsidRPr="00C17FEE">
              <w:rPr>
                <w:rFonts w:ascii="Arial" w:hAnsi="Arial" w:cs="Arial"/>
                <w:b/>
                <w:sz w:val="24"/>
                <w:szCs w:val="24"/>
              </w:rPr>
              <w:t>Mastery: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t xml:space="preserve"> extended analysis.</w:t>
            </w:r>
          </w:p>
          <w:p w14:paraId="45D96C81" w14:textId="4B2F068D" w:rsidR="00F070F5" w:rsidRPr="001273C4" w:rsidRDefault="00F070F5" w:rsidP="001273C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73C4" w:rsidRPr="001273C4" w14:paraId="24B0F055" w14:textId="77777777" w:rsidTr="001273C4">
        <w:trPr>
          <w:jc w:val="center"/>
        </w:trPr>
        <w:tc>
          <w:tcPr>
            <w:tcW w:w="2040" w:type="dxa"/>
          </w:tcPr>
          <w:p w14:paraId="2E8E3C83" w14:textId="3C6D5AA8" w:rsidR="001273C4" w:rsidRPr="00BD2563" w:rsidRDefault="001273C4" w:rsidP="001273C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D2563">
              <w:rPr>
                <w:rFonts w:ascii="Arial" w:hAnsi="Arial" w:cs="Arial"/>
                <w:b/>
                <w:bCs/>
                <w:sz w:val="24"/>
                <w:szCs w:val="24"/>
              </w:rPr>
              <w:t>Week</w:t>
            </w:r>
            <w:r w:rsidRPr="00BD256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BD2563">
              <w:rPr>
                <w:rFonts w:ascii="Arial" w:hAnsi="Arial" w:cs="Arial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2040" w:type="dxa"/>
          </w:tcPr>
          <w:p w14:paraId="21B42A36" w14:textId="3DEE7ADC" w:rsidR="001273C4" w:rsidRPr="001273C4" w:rsidRDefault="001273C4" w:rsidP="001273C4">
            <w:pPr>
              <w:rPr>
                <w:rFonts w:ascii="Arial" w:hAnsi="Arial" w:cs="Arial"/>
                <w:sz w:val="24"/>
                <w:szCs w:val="24"/>
              </w:rPr>
            </w:pPr>
            <w:r w:rsidRPr="001273C4">
              <w:rPr>
                <w:rFonts w:ascii="Arial" w:hAnsi="Arial" w:cs="Arial"/>
                <w:sz w:val="24"/>
                <w:szCs w:val="24"/>
              </w:rPr>
              <w:t>• Develop questioning techniques to deepen discussion.</w:t>
            </w:r>
            <w:r w:rsidRPr="001273C4">
              <w:rPr>
                <w:rFonts w:ascii="Arial" w:hAnsi="Arial" w:cs="Arial"/>
                <w:sz w:val="24"/>
                <w:szCs w:val="24"/>
              </w:rPr>
              <w:br/>
              <w:t>• Use open-ended questions effectively.</w:t>
            </w:r>
          </w:p>
        </w:tc>
        <w:tc>
          <w:tcPr>
            <w:tcW w:w="2222" w:type="dxa"/>
          </w:tcPr>
          <w:p w14:paraId="17C40B13" w14:textId="00EC2603" w:rsidR="001273C4" w:rsidRPr="001273C4" w:rsidRDefault="001273C4" w:rsidP="001273C4">
            <w:pPr>
              <w:rPr>
                <w:rFonts w:ascii="Arial" w:hAnsi="Arial" w:cs="Arial"/>
                <w:sz w:val="24"/>
                <w:szCs w:val="24"/>
              </w:rPr>
            </w:pPr>
            <w:r w:rsidRPr="001273C4">
              <w:rPr>
                <w:rFonts w:ascii="Arial" w:hAnsi="Arial" w:cs="Arial"/>
                <w:sz w:val="24"/>
                <w:szCs w:val="24"/>
              </w:rPr>
              <w:t>Creating and testing open-ended questions.</w:t>
            </w:r>
          </w:p>
        </w:tc>
        <w:tc>
          <w:tcPr>
            <w:tcW w:w="2040" w:type="dxa"/>
          </w:tcPr>
          <w:p w14:paraId="28BD04B0" w14:textId="3381C663" w:rsidR="00BD2563" w:rsidRDefault="00C17FEE" w:rsidP="001273C4">
            <w:pPr>
              <w:rPr>
                <w:rFonts w:ascii="Arial" w:hAnsi="Arial" w:cs="Arial"/>
                <w:sz w:val="24"/>
                <w:szCs w:val="24"/>
              </w:rPr>
            </w:pPr>
            <w:r w:rsidRPr="00C17FEE">
              <w:rPr>
                <w:rFonts w:ascii="Arial" w:hAnsi="Arial" w:cs="Arial"/>
                <w:b/>
                <w:sz w:val="24"/>
                <w:szCs w:val="24"/>
              </w:rPr>
              <w:t>Starter: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t xml:space="preserve"> Closed vs open question activity.</w:t>
            </w:r>
          </w:p>
          <w:p w14:paraId="4EA423D2" w14:textId="6E4D206E" w:rsidR="00BD2563" w:rsidRDefault="001273C4" w:rsidP="001273C4">
            <w:pPr>
              <w:rPr>
                <w:rFonts w:ascii="Arial" w:hAnsi="Arial" w:cs="Arial"/>
                <w:sz w:val="24"/>
                <w:szCs w:val="24"/>
              </w:rPr>
            </w:pPr>
            <w:r w:rsidRPr="001273C4">
              <w:rPr>
                <w:rFonts w:ascii="Arial" w:hAnsi="Arial" w:cs="Arial"/>
                <w:sz w:val="24"/>
                <w:szCs w:val="24"/>
              </w:rPr>
              <w:br/>
            </w:r>
            <w:r w:rsidR="000724E2" w:rsidRPr="000724E2">
              <w:rPr>
                <w:rFonts w:ascii="Arial" w:hAnsi="Arial" w:cs="Arial"/>
                <w:b/>
                <w:sz w:val="24"/>
                <w:szCs w:val="24"/>
              </w:rPr>
              <w:t>Core:</w:t>
            </w:r>
            <w:r w:rsidRPr="001273C4">
              <w:rPr>
                <w:rFonts w:ascii="Arial" w:hAnsi="Arial" w:cs="Arial"/>
                <w:sz w:val="24"/>
                <w:szCs w:val="24"/>
              </w:rPr>
              <w:t xml:space="preserve"> Learners create questions, use in group discussion.</w:t>
            </w:r>
          </w:p>
          <w:p w14:paraId="163C5D9D" w14:textId="6BF1A2F4" w:rsidR="001273C4" w:rsidRDefault="001273C4" w:rsidP="001273C4">
            <w:pPr>
              <w:rPr>
                <w:rFonts w:ascii="Arial" w:hAnsi="Arial" w:cs="Arial"/>
                <w:sz w:val="24"/>
                <w:szCs w:val="24"/>
              </w:rPr>
            </w:pPr>
            <w:r w:rsidRPr="001273C4">
              <w:rPr>
                <w:rFonts w:ascii="Arial" w:hAnsi="Arial" w:cs="Arial"/>
                <w:sz w:val="24"/>
                <w:szCs w:val="24"/>
              </w:rPr>
              <w:br/>
            </w:r>
            <w:r w:rsidR="00C17FEE" w:rsidRPr="00C17FEE">
              <w:rPr>
                <w:rFonts w:ascii="Arial" w:hAnsi="Arial" w:cs="Arial"/>
                <w:b/>
                <w:sz w:val="24"/>
                <w:szCs w:val="24"/>
              </w:rPr>
              <w:t>Reflection:</w:t>
            </w:r>
            <w:r w:rsidRPr="001273C4">
              <w:rPr>
                <w:rFonts w:ascii="Arial" w:hAnsi="Arial" w:cs="Arial"/>
                <w:sz w:val="24"/>
                <w:szCs w:val="24"/>
              </w:rPr>
              <w:t xml:space="preserve"> Identify </w:t>
            </w:r>
            <w:r w:rsidRPr="001273C4">
              <w:rPr>
                <w:rFonts w:ascii="Arial" w:hAnsi="Arial" w:cs="Arial"/>
                <w:sz w:val="24"/>
                <w:szCs w:val="24"/>
              </w:rPr>
              <w:lastRenderedPageBreak/>
              <w:t>most effective question.</w:t>
            </w:r>
          </w:p>
          <w:p w14:paraId="56E986E2" w14:textId="7669A9CD" w:rsidR="00BD2563" w:rsidRPr="001273C4" w:rsidRDefault="00BD2563" w:rsidP="001273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0" w:type="dxa"/>
          </w:tcPr>
          <w:p w14:paraId="57E861AB" w14:textId="1E57B542" w:rsidR="001273C4" w:rsidRPr="001273C4" w:rsidRDefault="00631386" w:rsidP="001273C4">
            <w:pPr>
              <w:rPr>
                <w:rFonts w:ascii="Arial" w:hAnsi="Arial" w:cs="Arial"/>
                <w:sz w:val="24"/>
                <w:szCs w:val="24"/>
              </w:rPr>
            </w:pPr>
            <w:r w:rsidRPr="00631386">
              <w:rPr>
                <w:rFonts w:ascii="Arial" w:hAnsi="Arial" w:cs="Arial"/>
                <w:b/>
                <w:sz w:val="24"/>
                <w:szCs w:val="24"/>
              </w:rPr>
              <w:lastRenderedPageBreak/>
              <w:t>English: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t xml:space="preserve"> questioning; </w:t>
            </w:r>
            <w:r w:rsidRPr="00631386">
              <w:rPr>
                <w:rFonts w:ascii="Arial" w:hAnsi="Arial" w:cs="Arial"/>
                <w:b/>
                <w:sz w:val="24"/>
                <w:szCs w:val="24"/>
              </w:rPr>
              <w:t>Science: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t xml:space="preserve"> enquiry skills.</w:t>
            </w:r>
          </w:p>
        </w:tc>
        <w:tc>
          <w:tcPr>
            <w:tcW w:w="2040" w:type="dxa"/>
          </w:tcPr>
          <w:p w14:paraId="709E4CAD" w14:textId="715140C1" w:rsidR="00F070F5" w:rsidRDefault="00631386" w:rsidP="001273C4">
            <w:pPr>
              <w:rPr>
                <w:rFonts w:ascii="Arial" w:hAnsi="Arial" w:cs="Arial"/>
                <w:sz w:val="24"/>
                <w:szCs w:val="24"/>
              </w:rPr>
            </w:pPr>
            <w:r w:rsidRPr="00631386">
              <w:rPr>
                <w:rFonts w:ascii="Arial" w:hAnsi="Arial" w:cs="Arial"/>
                <w:b/>
                <w:sz w:val="24"/>
                <w:szCs w:val="24"/>
              </w:rPr>
              <w:t>Formative: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t xml:space="preserve"> observation.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br/>
            </w:r>
          </w:p>
          <w:p w14:paraId="13697015" w14:textId="5465B333" w:rsidR="00F070F5" w:rsidRDefault="00631386" w:rsidP="001273C4">
            <w:pPr>
              <w:rPr>
                <w:rFonts w:ascii="Arial" w:hAnsi="Arial" w:cs="Arial"/>
                <w:sz w:val="24"/>
                <w:szCs w:val="24"/>
              </w:rPr>
            </w:pPr>
            <w:r w:rsidRPr="00631386">
              <w:rPr>
                <w:rFonts w:ascii="Arial" w:hAnsi="Arial" w:cs="Arial"/>
                <w:b/>
                <w:sz w:val="24"/>
                <w:szCs w:val="24"/>
              </w:rPr>
              <w:t>Summative: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t xml:space="preserve"> question log.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br/>
            </w:r>
          </w:p>
          <w:p w14:paraId="1E46A863" w14:textId="2D13A612" w:rsidR="00F070F5" w:rsidRDefault="00C17FEE" w:rsidP="001273C4">
            <w:pPr>
              <w:rPr>
                <w:rFonts w:ascii="Arial" w:hAnsi="Arial" w:cs="Arial"/>
                <w:sz w:val="24"/>
                <w:szCs w:val="24"/>
              </w:rPr>
            </w:pPr>
            <w:r w:rsidRPr="00C17FEE">
              <w:rPr>
                <w:rFonts w:ascii="Arial" w:hAnsi="Arial" w:cs="Arial"/>
                <w:b/>
                <w:sz w:val="24"/>
                <w:szCs w:val="24"/>
              </w:rPr>
              <w:t>Emerging: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t xml:space="preserve"> limited questioning</w:t>
            </w:r>
            <w:r w:rsidR="00F070F5">
              <w:rPr>
                <w:rFonts w:ascii="Arial" w:hAnsi="Arial" w:cs="Arial"/>
                <w:sz w:val="24"/>
                <w:szCs w:val="24"/>
              </w:rPr>
              <w:t>.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2890720" w14:textId="77777777" w:rsidR="00F070F5" w:rsidRDefault="00F070F5" w:rsidP="001273C4">
            <w:pPr>
              <w:rPr>
                <w:rFonts w:ascii="Arial" w:hAnsi="Arial" w:cs="Arial"/>
                <w:sz w:val="24"/>
                <w:szCs w:val="24"/>
              </w:rPr>
            </w:pPr>
          </w:p>
          <w:p w14:paraId="0C4810EC" w14:textId="066F7A26" w:rsidR="00F070F5" w:rsidRDefault="00C17FEE" w:rsidP="001273C4">
            <w:pPr>
              <w:rPr>
                <w:rFonts w:ascii="Arial" w:hAnsi="Arial" w:cs="Arial"/>
                <w:sz w:val="24"/>
                <w:szCs w:val="24"/>
              </w:rPr>
            </w:pPr>
            <w:r w:rsidRPr="00C17FEE">
              <w:rPr>
                <w:rFonts w:ascii="Arial" w:hAnsi="Arial" w:cs="Arial"/>
                <w:b/>
                <w:sz w:val="24"/>
                <w:szCs w:val="24"/>
              </w:rPr>
              <w:lastRenderedPageBreak/>
              <w:t>Developing: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t xml:space="preserve"> some open-ended use</w:t>
            </w:r>
            <w:r w:rsidR="00F070F5">
              <w:rPr>
                <w:rFonts w:ascii="Arial" w:hAnsi="Arial" w:cs="Arial"/>
                <w:sz w:val="24"/>
                <w:szCs w:val="24"/>
              </w:rPr>
              <w:t>.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89AAD96" w14:textId="77777777" w:rsidR="00F070F5" w:rsidRDefault="00F070F5" w:rsidP="001273C4">
            <w:pPr>
              <w:rPr>
                <w:rFonts w:ascii="Arial" w:hAnsi="Arial" w:cs="Arial"/>
                <w:sz w:val="24"/>
                <w:szCs w:val="24"/>
              </w:rPr>
            </w:pPr>
          </w:p>
          <w:p w14:paraId="05FCE746" w14:textId="544CAD7B" w:rsidR="00F070F5" w:rsidRDefault="000724E2" w:rsidP="001273C4">
            <w:pPr>
              <w:rPr>
                <w:rFonts w:ascii="Arial" w:hAnsi="Arial" w:cs="Arial"/>
                <w:sz w:val="24"/>
                <w:szCs w:val="24"/>
              </w:rPr>
            </w:pPr>
            <w:r w:rsidRPr="000724E2">
              <w:rPr>
                <w:rFonts w:ascii="Arial" w:hAnsi="Arial" w:cs="Arial"/>
                <w:b/>
                <w:sz w:val="24"/>
                <w:szCs w:val="24"/>
              </w:rPr>
              <w:t>Secure: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t xml:space="preserve"> confident</w:t>
            </w:r>
            <w:r w:rsidR="00F070F5">
              <w:rPr>
                <w:rFonts w:ascii="Arial" w:hAnsi="Arial" w:cs="Arial"/>
                <w:sz w:val="24"/>
                <w:szCs w:val="24"/>
              </w:rPr>
              <w:t>.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5825458" w14:textId="77777777" w:rsidR="00F070F5" w:rsidRDefault="00F070F5" w:rsidP="001273C4">
            <w:pPr>
              <w:rPr>
                <w:rFonts w:ascii="Arial" w:hAnsi="Arial" w:cs="Arial"/>
                <w:sz w:val="24"/>
                <w:szCs w:val="24"/>
              </w:rPr>
            </w:pPr>
          </w:p>
          <w:p w14:paraId="26FEBF01" w14:textId="37680A29" w:rsidR="001273C4" w:rsidRDefault="00C17FEE" w:rsidP="001273C4">
            <w:pPr>
              <w:rPr>
                <w:rFonts w:ascii="Arial" w:hAnsi="Arial" w:cs="Arial"/>
                <w:sz w:val="24"/>
                <w:szCs w:val="24"/>
              </w:rPr>
            </w:pPr>
            <w:r w:rsidRPr="00C17FEE">
              <w:rPr>
                <w:rFonts w:ascii="Arial" w:hAnsi="Arial" w:cs="Arial"/>
                <w:b/>
                <w:sz w:val="24"/>
                <w:szCs w:val="24"/>
              </w:rPr>
              <w:t>Mastery: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t xml:space="preserve"> extended, probing questioning.</w:t>
            </w:r>
          </w:p>
          <w:p w14:paraId="08F7C799" w14:textId="524112FD" w:rsidR="00F070F5" w:rsidRPr="001273C4" w:rsidRDefault="00F070F5" w:rsidP="001273C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73C4" w:rsidRPr="001273C4" w14:paraId="1A49AC41" w14:textId="77777777" w:rsidTr="001273C4">
        <w:trPr>
          <w:jc w:val="center"/>
        </w:trPr>
        <w:tc>
          <w:tcPr>
            <w:tcW w:w="2040" w:type="dxa"/>
          </w:tcPr>
          <w:p w14:paraId="3300A5C0" w14:textId="71DF4148" w:rsidR="001273C4" w:rsidRPr="00BD2563" w:rsidRDefault="001273C4" w:rsidP="001273C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D2563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Week</w:t>
            </w:r>
            <w:r w:rsidRPr="00BD256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BD2563">
              <w:rPr>
                <w:rFonts w:ascii="Arial" w:hAnsi="Arial" w:cs="Arial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2040" w:type="dxa"/>
          </w:tcPr>
          <w:p w14:paraId="3AE38B6B" w14:textId="346438C7" w:rsidR="001273C4" w:rsidRPr="001273C4" w:rsidRDefault="001273C4" w:rsidP="001273C4">
            <w:pPr>
              <w:rPr>
                <w:rFonts w:ascii="Arial" w:hAnsi="Arial" w:cs="Arial"/>
                <w:sz w:val="24"/>
                <w:szCs w:val="24"/>
              </w:rPr>
            </w:pPr>
            <w:r w:rsidRPr="001273C4">
              <w:rPr>
                <w:rFonts w:ascii="Arial" w:hAnsi="Arial" w:cs="Arial"/>
                <w:sz w:val="24"/>
                <w:szCs w:val="24"/>
              </w:rPr>
              <w:t>• Review and consolidate skills from term.</w:t>
            </w:r>
            <w:r w:rsidRPr="001273C4">
              <w:rPr>
                <w:rFonts w:ascii="Arial" w:hAnsi="Arial" w:cs="Arial"/>
                <w:sz w:val="24"/>
                <w:szCs w:val="24"/>
              </w:rPr>
              <w:br/>
              <w:t>• Present progress in discussion and reading.</w:t>
            </w:r>
          </w:p>
        </w:tc>
        <w:tc>
          <w:tcPr>
            <w:tcW w:w="2222" w:type="dxa"/>
          </w:tcPr>
          <w:p w14:paraId="46686B73" w14:textId="03E30A5B" w:rsidR="001273C4" w:rsidRPr="001273C4" w:rsidRDefault="001273C4" w:rsidP="001273C4">
            <w:pPr>
              <w:rPr>
                <w:rFonts w:ascii="Arial" w:hAnsi="Arial" w:cs="Arial"/>
                <w:sz w:val="24"/>
                <w:szCs w:val="24"/>
              </w:rPr>
            </w:pPr>
            <w:r w:rsidRPr="001273C4">
              <w:rPr>
                <w:rFonts w:ascii="Arial" w:hAnsi="Arial" w:cs="Arial"/>
                <w:sz w:val="24"/>
                <w:szCs w:val="24"/>
              </w:rPr>
              <w:t>Portfolio updates; group presentations.</w:t>
            </w:r>
          </w:p>
        </w:tc>
        <w:tc>
          <w:tcPr>
            <w:tcW w:w="2040" w:type="dxa"/>
          </w:tcPr>
          <w:p w14:paraId="43327066" w14:textId="0AC813B1" w:rsidR="00BD2563" w:rsidRDefault="00C17FEE" w:rsidP="001273C4">
            <w:pPr>
              <w:rPr>
                <w:rFonts w:ascii="Arial" w:hAnsi="Arial" w:cs="Arial"/>
                <w:sz w:val="24"/>
                <w:szCs w:val="24"/>
              </w:rPr>
            </w:pPr>
            <w:r w:rsidRPr="00C17FEE">
              <w:rPr>
                <w:rFonts w:ascii="Arial" w:hAnsi="Arial" w:cs="Arial"/>
                <w:b/>
                <w:sz w:val="24"/>
                <w:szCs w:val="24"/>
              </w:rPr>
              <w:t>Starter: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t xml:space="preserve"> Recap quiz.</w:t>
            </w:r>
          </w:p>
          <w:p w14:paraId="2DE34DB7" w14:textId="3E9EDD2E" w:rsidR="00BD2563" w:rsidRDefault="001273C4" w:rsidP="001273C4">
            <w:pPr>
              <w:rPr>
                <w:rFonts w:ascii="Arial" w:hAnsi="Arial" w:cs="Arial"/>
                <w:sz w:val="24"/>
                <w:szCs w:val="24"/>
              </w:rPr>
            </w:pPr>
            <w:r w:rsidRPr="001273C4">
              <w:rPr>
                <w:rFonts w:ascii="Arial" w:hAnsi="Arial" w:cs="Arial"/>
                <w:sz w:val="24"/>
                <w:szCs w:val="24"/>
              </w:rPr>
              <w:br/>
            </w:r>
            <w:r w:rsidR="000724E2" w:rsidRPr="000724E2">
              <w:rPr>
                <w:rFonts w:ascii="Arial" w:hAnsi="Arial" w:cs="Arial"/>
                <w:b/>
                <w:sz w:val="24"/>
                <w:szCs w:val="24"/>
              </w:rPr>
              <w:t>Core:</w:t>
            </w:r>
            <w:r w:rsidRPr="001273C4">
              <w:rPr>
                <w:rFonts w:ascii="Arial" w:hAnsi="Arial" w:cs="Arial"/>
                <w:sz w:val="24"/>
                <w:szCs w:val="24"/>
              </w:rPr>
              <w:t xml:space="preserve"> Group presentations of skills developed.</w:t>
            </w:r>
          </w:p>
          <w:p w14:paraId="2EEF03FA" w14:textId="58514FB3" w:rsidR="001273C4" w:rsidRPr="001273C4" w:rsidRDefault="001273C4" w:rsidP="001273C4">
            <w:pPr>
              <w:rPr>
                <w:rFonts w:ascii="Arial" w:hAnsi="Arial" w:cs="Arial"/>
                <w:sz w:val="24"/>
                <w:szCs w:val="24"/>
              </w:rPr>
            </w:pPr>
            <w:r w:rsidRPr="001273C4">
              <w:rPr>
                <w:rFonts w:ascii="Arial" w:hAnsi="Arial" w:cs="Arial"/>
                <w:sz w:val="24"/>
                <w:szCs w:val="24"/>
              </w:rPr>
              <w:br/>
            </w:r>
            <w:r w:rsidR="00C17FEE" w:rsidRPr="00C17FEE">
              <w:rPr>
                <w:rFonts w:ascii="Arial" w:hAnsi="Arial" w:cs="Arial"/>
                <w:b/>
                <w:sz w:val="24"/>
                <w:szCs w:val="24"/>
              </w:rPr>
              <w:t>Reflection:</w:t>
            </w:r>
            <w:r w:rsidRPr="001273C4">
              <w:rPr>
                <w:rFonts w:ascii="Arial" w:hAnsi="Arial" w:cs="Arial"/>
                <w:sz w:val="24"/>
                <w:szCs w:val="24"/>
              </w:rPr>
              <w:t xml:space="preserve"> Learners set goals for next term.</w:t>
            </w:r>
          </w:p>
        </w:tc>
        <w:tc>
          <w:tcPr>
            <w:tcW w:w="2040" w:type="dxa"/>
          </w:tcPr>
          <w:p w14:paraId="22786890" w14:textId="447F699C" w:rsidR="001273C4" w:rsidRPr="001273C4" w:rsidRDefault="00631386" w:rsidP="001273C4">
            <w:pPr>
              <w:rPr>
                <w:rFonts w:ascii="Arial" w:hAnsi="Arial" w:cs="Arial"/>
                <w:sz w:val="24"/>
                <w:szCs w:val="24"/>
              </w:rPr>
            </w:pPr>
            <w:r w:rsidRPr="00631386">
              <w:rPr>
                <w:rFonts w:ascii="Arial" w:hAnsi="Arial" w:cs="Arial"/>
                <w:b/>
                <w:sz w:val="24"/>
                <w:szCs w:val="24"/>
              </w:rPr>
              <w:t>English: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t xml:space="preserve"> presentation; </w:t>
            </w:r>
            <w:r w:rsidRPr="00631386">
              <w:rPr>
                <w:rFonts w:ascii="Arial" w:hAnsi="Arial" w:cs="Arial"/>
                <w:b/>
                <w:sz w:val="24"/>
                <w:szCs w:val="24"/>
              </w:rPr>
              <w:t>PSHE: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t xml:space="preserve"> reflection.</w:t>
            </w:r>
          </w:p>
        </w:tc>
        <w:tc>
          <w:tcPr>
            <w:tcW w:w="2040" w:type="dxa"/>
          </w:tcPr>
          <w:p w14:paraId="15A9BA5E" w14:textId="66B4B930" w:rsidR="00F070F5" w:rsidRDefault="00631386" w:rsidP="001273C4">
            <w:pPr>
              <w:rPr>
                <w:rFonts w:ascii="Arial" w:hAnsi="Arial" w:cs="Arial"/>
                <w:sz w:val="24"/>
                <w:szCs w:val="24"/>
              </w:rPr>
            </w:pPr>
            <w:r w:rsidRPr="00631386">
              <w:rPr>
                <w:rFonts w:ascii="Arial" w:hAnsi="Arial" w:cs="Arial"/>
                <w:b/>
                <w:sz w:val="24"/>
                <w:szCs w:val="24"/>
              </w:rPr>
              <w:t>Formative: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t xml:space="preserve"> peer/tutor feedback.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br/>
            </w:r>
          </w:p>
          <w:p w14:paraId="3BC0E479" w14:textId="62B153C6" w:rsidR="00F070F5" w:rsidRDefault="00631386" w:rsidP="001273C4">
            <w:pPr>
              <w:rPr>
                <w:rFonts w:ascii="Arial" w:hAnsi="Arial" w:cs="Arial"/>
                <w:sz w:val="24"/>
                <w:szCs w:val="24"/>
              </w:rPr>
            </w:pPr>
            <w:r w:rsidRPr="00631386">
              <w:rPr>
                <w:rFonts w:ascii="Arial" w:hAnsi="Arial" w:cs="Arial"/>
                <w:b/>
                <w:sz w:val="24"/>
                <w:szCs w:val="24"/>
              </w:rPr>
              <w:t>Summative: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t xml:space="preserve"> updated portfolios.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br/>
            </w:r>
          </w:p>
          <w:p w14:paraId="29BCA2D2" w14:textId="7EA14B9D" w:rsidR="00F070F5" w:rsidRDefault="00C17FEE" w:rsidP="001273C4">
            <w:pPr>
              <w:rPr>
                <w:rFonts w:ascii="Arial" w:hAnsi="Arial" w:cs="Arial"/>
                <w:sz w:val="24"/>
                <w:szCs w:val="24"/>
              </w:rPr>
            </w:pPr>
            <w:r w:rsidRPr="00C17FEE">
              <w:rPr>
                <w:rFonts w:ascii="Arial" w:hAnsi="Arial" w:cs="Arial"/>
                <w:b/>
                <w:sz w:val="24"/>
                <w:szCs w:val="24"/>
              </w:rPr>
              <w:t>Emerging: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t xml:space="preserve"> limited recall</w:t>
            </w:r>
            <w:r w:rsidR="00F070F5">
              <w:rPr>
                <w:rFonts w:ascii="Arial" w:hAnsi="Arial" w:cs="Arial"/>
                <w:sz w:val="24"/>
                <w:szCs w:val="24"/>
              </w:rPr>
              <w:t>.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3019732" w14:textId="77777777" w:rsidR="00F070F5" w:rsidRDefault="00F070F5" w:rsidP="001273C4">
            <w:pPr>
              <w:rPr>
                <w:rFonts w:ascii="Arial" w:hAnsi="Arial" w:cs="Arial"/>
                <w:sz w:val="24"/>
                <w:szCs w:val="24"/>
              </w:rPr>
            </w:pPr>
          </w:p>
          <w:p w14:paraId="126FD929" w14:textId="0DF54478" w:rsidR="00F070F5" w:rsidRDefault="00C17FEE" w:rsidP="001273C4">
            <w:pPr>
              <w:rPr>
                <w:rFonts w:ascii="Arial" w:hAnsi="Arial" w:cs="Arial"/>
                <w:sz w:val="24"/>
                <w:szCs w:val="24"/>
              </w:rPr>
            </w:pPr>
            <w:r w:rsidRPr="00C17FEE">
              <w:rPr>
                <w:rFonts w:ascii="Arial" w:hAnsi="Arial" w:cs="Arial"/>
                <w:b/>
                <w:sz w:val="24"/>
                <w:szCs w:val="24"/>
              </w:rPr>
              <w:t>Developing: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t xml:space="preserve"> some evidence</w:t>
            </w:r>
            <w:r w:rsidR="00F070F5">
              <w:rPr>
                <w:rFonts w:ascii="Arial" w:hAnsi="Arial" w:cs="Arial"/>
                <w:sz w:val="24"/>
                <w:szCs w:val="24"/>
              </w:rPr>
              <w:t>.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0746DE9" w14:textId="77777777" w:rsidR="00F070F5" w:rsidRDefault="00F070F5" w:rsidP="001273C4">
            <w:pPr>
              <w:rPr>
                <w:rFonts w:ascii="Arial" w:hAnsi="Arial" w:cs="Arial"/>
                <w:sz w:val="24"/>
                <w:szCs w:val="24"/>
              </w:rPr>
            </w:pPr>
          </w:p>
          <w:p w14:paraId="2835DEAB" w14:textId="79659FFC" w:rsidR="00F070F5" w:rsidRDefault="000724E2" w:rsidP="001273C4">
            <w:pPr>
              <w:rPr>
                <w:rFonts w:ascii="Arial" w:hAnsi="Arial" w:cs="Arial"/>
                <w:sz w:val="24"/>
                <w:szCs w:val="24"/>
              </w:rPr>
            </w:pPr>
            <w:r w:rsidRPr="000724E2">
              <w:rPr>
                <w:rFonts w:ascii="Arial" w:hAnsi="Arial" w:cs="Arial"/>
                <w:b/>
                <w:sz w:val="24"/>
                <w:szCs w:val="24"/>
              </w:rPr>
              <w:t>Secure: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t xml:space="preserve"> confident demonstration</w:t>
            </w:r>
            <w:r w:rsidR="00F070F5">
              <w:rPr>
                <w:rFonts w:ascii="Arial" w:hAnsi="Arial" w:cs="Arial"/>
                <w:sz w:val="24"/>
                <w:szCs w:val="24"/>
              </w:rPr>
              <w:t>.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6503DAE" w14:textId="77777777" w:rsidR="00F070F5" w:rsidRDefault="00F070F5" w:rsidP="001273C4">
            <w:pPr>
              <w:rPr>
                <w:rFonts w:ascii="Arial" w:hAnsi="Arial" w:cs="Arial"/>
                <w:sz w:val="24"/>
                <w:szCs w:val="24"/>
              </w:rPr>
            </w:pPr>
          </w:p>
          <w:p w14:paraId="5BE82A82" w14:textId="06A49731" w:rsidR="001273C4" w:rsidRDefault="00C17FEE" w:rsidP="001273C4">
            <w:pPr>
              <w:rPr>
                <w:rFonts w:ascii="Arial" w:hAnsi="Arial" w:cs="Arial"/>
                <w:sz w:val="24"/>
                <w:szCs w:val="24"/>
              </w:rPr>
            </w:pPr>
            <w:r w:rsidRPr="00C17FEE">
              <w:rPr>
                <w:rFonts w:ascii="Arial" w:hAnsi="Arial" w:cs="Arial"/>
                <w:b/>
                <w:sz w:val="24"/>
                <w:szCs w:val="24"/>
              </w:rPr>
              <w:t>Mastery: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t xml:space="preserve"> extended synthesis and SMART goal setting.</w:t>
            </w:r>
          </w:p>
          <w:p w14:paraId="00500E85" w14:textId="569AE118" w:rsidR="00F070F5" w:rsidRPr="001273C4" w:rsidRDefault="00F070F5" w:rsidP="001273C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73C4" w:rsidRPr="001273C4" w14:paraId="3ECF381B" w14:textId="77777777" w:rsidTr="001273C4">
        <w:trPr>
          <w:jc w:val="center"/>
        </w:trPr>
        <w:tc>
          <w:tcPr>
            <w:tcW w:w="2040" w:type="dxa"/>
          </w:tcPr>
          <w:p w14:paraId="6496DE72" w14:textId="344A0E72" w:rsidR="001273C4" w:rsidRPr="00BD2563" w:rsidRDefault="001273C4" w:rsidP="001273C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D2563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Week</w:t>
            </w:r>
            <w:r w:rsidRPr="00BD256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BD2563">
              <w:rPr>
                <w:rFonts w:ascii="Arial" w:hAnsi="Arial" w:cs="Arial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2040" w:type="dxa"/>
          </w:tcPr>
          <w:p w14:paraId="0AE09C86" w14:textId="729BDE18" w:rsidR="001273C4" w:rsidRPr="001273C4" w:rsidRDefault="001273C4" w:rsidP="001273C4">
            <w:pPr>
              <w:rPr>
                <w:rFonts w:ascii="Arial" w:hAnsi="Arial" w:cs="Arial"/>
                <w:sz w:val="24"/>
                <w:szCs w:val="24"/>
              </w:rPr>
            </w:pPr>
            <w:r w:rsidRPr="001273C4">
              <w:rPr>
                <w:rFonts w:ascii="Arial" w:hAnsi="Arial" w:cs="Arial"/>
                <w:sz w:val="24"/>
                <w:szCs w:val="24"/>
              </w:rPr>
              <w:t>• Explore themes of conflict and resolution in texts.</w:t>
            </w:r>
            <w:r w:rsidRPr="001273C4">
              <w:rPr>
                <w:rFonts w:ascii="Arial" w:hAnsi="Arial" w:cs="Arial"/>
                <w:sz w:val="24"/>
                <w:szCs w:val="24"/>
              </w:rPr>
              <w:br/>
              <w:t>• Discuss how characters handle challenges.</w:t>
            </w:r>
          </w:p>
        </w:tc>
        <w:tc>
          <w:tcPr>
            <w:tcW w:w="2222" w:type="dxa"/>
          </w:tcPr>
          <w:p w14:paraId="65E183BD" w14:textId="60A43328" w:rsidR="001273C4" w:rsidRPr="001273C4" w:rsidRDefault="001273C4" w:rsidP="001273C4">
            <w:pPr>
              <w:rPr>
                <w:rFonts w:ascii="Arial" w:hAnsi="Arial" w:cs="Arial"/>
                <w:sz w:val="24"/>
                <w:szCs w:val="24"/>
              </w:rPr>
            </w:pPr>
            <w:r w:rsidRPr="001273C4">
              <w:rPr>
                <w:rFonts w:ascii="Arial" w:hAnsi="Arial" w:cs="Arial"/>
                <w:sz w:val="24"/>
                <w:szCs w:val="24"/>
              </w:rPr>
              <w:t>Theme exploration; group discussion.</w:t>
            </w:r>
          </w:p>
        </w:tc>
        <w:tc>
          <w:tcPr>
            <w:tcW w:w="2040" w:type="dxa"/>
          </w:tcPr>
          <w:p w14:paraId="3941BA13" w14:textId="25E159C0" w:rsidR="00BD2563" w:rsidRDefault="00C17FEE" w:rsidP="001273C4">
            <w:pPr>
              <w:rPr>
                <w:rFonts w:ascii="Arial" w:hAnsi="Arial" w:cs="Arial"/>
                <w:sz w:val="24"/>
                <w:szCs w:val="24"/>
              </w:rPr>
            </w:pPr>
            <w:r w:rsidRPr="00C17FEE">
              <w:rPr>
                <w:rFonts w:ascii="Arial" w:hAnsi="Arial" w:cs="Arial"/>
                <w:b/>
                <w:sz w:val="24"/>
                <w:szCs w:val="24"/>
              </w:rPr>
              <w:t>Starter: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t xml:space="preserve"> Conflict scenarios quiz.</w:t>
            </w:r>
          </w:p>
          <w:p w14:paraId="015D7B08" w14:textId="35FC22AE" w:rsidR="00BD2563" w:rsidRDefault="001273C4" w:rsidP="001273C4">
            <w:pPr>
              <w:rPr>
                <w:rFonts w:ascii="Arial" w:hAnsi="Arial" w:cs="Arial"/>
                <w:sz w:val="24"/>
                <w:szCs w:val="24"/>
              </w:rPr>
            </w:pPr>
            <w:r w:rsidRPr="001273C4">
              <w:rPr>
                <w:rFonts w:ascii="Arial" w:hAnsi="Arial" w:cs="Arial"/>
                <w:sz w:val="24"/>
                <w:szCs w:val="24"/>
              </w:rPr>
              <w:br/>
            </w:r>
            <w:r w:rsidR="000724E2" w:rsidRPr="000724E2">
              <w:rPr>
                <w:rFonts w:ascii="Arial" w:hAnsi="Arial" w:cs="Arial"/>
                <w:b/>
                <w:sz w:val="24"/>
                <w:szCs w:val="24"/>
              </w:rPr>
              <w:t>Core:</w:t>
            </w:r>
            <w:r w:rsidRPr="001273C4">
              <w:rPr>
                <w:rFonts w:ascii="Arial" w:hAnsi="Arial" w:cs="Arial"/>
                <w:sz w:val="24"/>
                <w:szCs w:val="24"/>
              </w:rPr>
              <w:t xml:space="preserve"> Read extract about conflict, group discussion.</w:t>
            </w:r>
          </w:p>
          <w:p w14:paraId="1787D94E" w14:textId="30180D7B" w:rsidR="001273C4" w:rsidRPr="001273C4" w:rsidRDefault="001273C4" w:rsidP="001273C4">
            <w:pPr>
              <w:rPr>
                <w:rFonts w:ascii="Arial" w:hAnsi="Arial" w:cs="Arial"/>
                <w:sz w:val="24"/>
                <w:szCs w:val="24"/>
              </w:rPr>
            </w:pPr>
            <w:r w:rsidRPr="001273C4">
              <w:rPr>
                <w:rFonts w:ascii="Arial" w:hAnsi="Arial" w:cs="Arial"/>
                <w:sz w:val="24"/>
                <w:szCs w:val="24"/>
              </w:rPr>
              <w:br/>
            </w:r>
            <w:r w:rsidR="00C17FEE" w:rsidRPr="00C17FEE">
              <w:rPr>
                <w:rFonts w:ascii="Arial" w:hAnsi="Arial" w:cs="Arial"/>
                <w:b/>
                <w:sz w:val="24"/>
                <w:szCs w:val="24"/>
              </w:rPr>
              <w:t>Reflection:</w:t>
            </w:r>
            <w:r w:rsidRPr="001273C4">
              <w:rPr>
                <w:rFonts w:ascii="Arial" w:hAnsi="Arial" w:cs="Arial"/>
                <w:sz w:val="24"/>
                <w:szCs w:val="24"/>
              </w:rPr>
              <w:t xml:space="preserve"> Learners suggest one resolution strategy.</w:t>
            </w:r>
          </w:p>
        </w:tc>
        <w:tc>
          <w:tcPr>
            <w:tcW w:w="2040" w:type="dxa"/>
          </w:tcPr>
          <w:p w14:paraId="51A8518A" w14:textId="09653FE4" w:rsidR="001273C4" w:rsidRPr="001273C4" w:rsidRDefault="00631386" w:rsidP="001273C4">
            <w:pPr>
              <w:rPr>
                <w:rFonts w:ascii="Arial" w:hAnsi="Arial" w:cs="Arial"/>
                <w:sz w:val="24"/>
                <w:szCs w:val="24"/>
              </w:rPr>
            </w:pPr>
            <w:r w:rsidRPr="00631386">
              <w:rPr>
                <w:rFonts w:ascii="Arial" w:hAnsi="Arial" w:cs="Arial"/>
                <w:b/>
                <w:sz w:val="24"/>
                <w:szCs w:val="24"/>
              </w:rPr>
              <w:t>English: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t xml:space="preserve"> literature themes; </w:t>
            </w:r>
            <w:r w:rsidRPr="00631386">
              <w:rPr>
                <w:rFonts w:ascii="Arial" w:hAnsi="Arial" w:cs="Arial"/>
                <w:b/>
                <w:sz w:val="24"/>
                <w:szCs w:val="24"/>
              </w:rPr>
              <w:t>PSHE: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t xml:space="preserve"> conflict resolution.</w:t>
            </w:r>
          </w:p>
        </w:tc>
        <w:tc>
          <w:tcPr>
            <w:tcW w:w="2040" w:type="dxa"/>
          </w:tcPr>
          <w:p w14:paraId="5FD1A25F" w14:textId="07415E81" w:rsidR="00F070F5" w:rsidRDefault="00631386" w:rsidP="001273C4">
            <w:pPr>
              <w:rPr>
                <w:rFonts w:ascii="Arial" w:hAnsi="Arial" w:cs="Arial"/>
                <w:sz w:val="24"/>
                <w:szCs w:val="24"/>
              </w:rPr>
            </w:pPr>
            <w:r w:rsidRPr="00631386">
              <w:rPr>
                <w:rFonts w:ascii="Arial" w:hAnsi="Arial" w:cs="Arial"/>
                <w:b/>
                <w:sz w:val="24"/>
                <w:szCs w:val="24"/>
              </w:rPr>
              <w:t>Formative: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t xml:space="preserve"> observation.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br/>
            </w:r>
          </w:p>
          <w:p w14:paraId="688D79D2" w14:textId="22737E59" w:rsidR="00F070F5" w:rsidRDefault="00631386" w:rsidP="001273C4">
            <w:pPr>
              <w:rPr>
                <w:rFonts w:ascii="Arial" w:hAnsi="Arial" w:cs="Arial"/>
                <w:sz w:val="24"/>
                <w:szCs w:val="24"/>
              </w:rPr>
            </w:pPr>
            <w:r w:rsidRPr="00631386">
              <w:rPr>
                <w:rFonts w:ascii="Arial" w:hAnsi="Arial" w:cs="Arial"/>
                <w:b/>
                <w:sz w:val="24"/>
                <w:szCs w:val="24"/>
              </w:rPr>
              <w:t>Summative: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t xml:space="preserve"> written reflection.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br/>
            </w:r>
          </w:p>
          <w:p w14:paraId="757E4C1D" w14:textId="58E96999" w:rsidR="00F070F5" w:rsidRDefault="00C17FEE" w:rsidP="001273C4">
            <w:pPr>
              <w:rPr>
                <w:rFonts w:ascii="Arial" w:hAnsi="Arial" w:cs="Arial"/>
                <w:sz w:val="24"/>
                <w:szCs w:val="24"/>
              </w:rPr>
            </w:pPr>
            <w:r w:rsidRPr="00C17FEE">
              <w:rPr>
                <w:rFonts w:ascii="Arial" w:hAnsi="Arial" w:cs="Arial"/>
                <w:b/>
                <w:sz w:val="24"/>
                <w:szCs w:val="24"/>
              </w:rPr>
              <w:t>Emerging: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t xml:space="preserve"> limited </w:t>
            </w:r>
            <w:proofErr w:type="gramStart"/>
            <w:r w:rsidR="001273C4" w:rsidRPr="001273C4">
              <w:rPr>
                <w:rFonts w:ascii="Arial" w:hAnsi="Arial" w:cs="Arial"/>
                <w:sz w:val="24"/>
                <w:szCs w:val="24"/>
              </w:rPr>
              <w:t>input;</w:t>
            </w:r>
            <w:proofErr w:type="gramEnd"/>
            <w:r w:rsidR="001273C4" w:rsidRPr="001273C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680E056" w14:textId="77777777" w:rsidR="00F070F5" w:rsidRDefault="00F070F5" w:rsidP="001273C4">
            <w:pPr>
              <w:rPr>
                <w:rFonts w:ascii="Arial" w:hAnsi="Arial" w:cs="Arial"/>
                <w:sz w:val="24"/>
                <w:szCs w:val="24"/>
              </w:rPr>
            </w:pPr>
          </w:p>
          <w:p w14:paraId="79F53276" w14:textId="466E8CCD" w:rsidR="00F070F5" w:rsidRDefault="00C17FEE" w:rsidP="001273C4">
            <w:pPr>
              <w:rPr>
                <w:rFonts w:ascii="Arial" w:hAnsi="Arial" w:cs="Arial"/>
                <w:sz w:val="24"/>
                <w:szCs w:val="24"/>
              </w:rPr>
            </w:pPr>
            <w:r w:rsidRPr="00C17FEE">
              <w:rPr>
                <w:rFonts w:ascii="Arial" w:hAnsi="Arial" w:cs="Arial"/>
                <w:b/>
                <w:sz w:val="24"/>
                <w:szCs w:val="24"/>
              </w:rPr>
              <w:t>Developing: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t xml:space="preserve"> some contribution</w:t>
            </w:r>
            <w:r w:rsidR="00F070F5">
              <w:rPr>
                <w:rFonts w:ascii="Arial" w:hAnsi="Arial" w:cs="Arial"/>
                <w:sz w:val="24"/>
                <w:szCs w:val="24"/>
              </w:rPr>
              <w:t>.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5F6F7CF" w14:textId="77777777" w:rsidR="00F070F5" w:rsidRDefault="00F070F5" w:rsidP="001273C4">
            <w:pPr>
              <w:rPr>
                <w:rFonts w:ascii="Arial" w:hAnsi="Arial" w:cs="Arial"/>
                <w:sz w:val="24"/>
                <w:szCs w:val="24"/>
              </w:rPr>
            </w:pPr>
          </w:p>
          <w:p w14:paraId="618EC7ED" w14:textId="7ED8B890" w:rsidR="00F070F5" w:rsidRDefault="000724E2" w:rsidP="001273C4">
            <w:pPr>
              <w:rPr>
                <w:rFonts w:ascii="Arial" w:hAnsi="Arial" w:cs="Arial"/>
                <w:sz w:val="24"/>
                <w:szCs w:val="24"/>
              </w:rPr>
            </w:pPr>
            <w:r w:rsidRPr="000724E2">
              <w:rPr>
                <w:rFonts w:ascii="Arial" w:hAnsi="Arial" w:cs="Arial"/>
                <w:b/>
                <w:sz w:val="24"/>
                <w:szCs w:val="24"/>
              </w:rPr>
              <w:t>Secure: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t xml:space="preserve"> confident</w:t>
            </w:r>
            <w:r w:rsidR="00F070F5">
              <w:rPr>
                <w:rFonts w:ascii="Arial" w:hAnsi="Arial" w:cs="Arial"/>
                <w:sz w:val="24"/>
                <w:szCs w:val="24"/>
              </w:rPr>
              <w:t>.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6EBB5F6" w14:textId="77777777" w:rsidR="00F070F5" w:rsidRDefault="00F070F5" w:rsidP="001273C4">
            <w:pPr>
              <w:rPr>
                <w:rFonts w:ascii="Arial" w:hAnsi="Arial" w:cs="Arial"/>
                <w:sz w:val="24"/>
                <w:szCs w:val="24"/>
              </w:rPr>
            </w:pPr>
          </w:p>
          <w:p w14:paraId="68F17BCC" w14:textId="4E5827BB" w:rsidR="001273C4" w:rsidRDefault="00C17FEE" w:rsidP="001273C4">
            <w:pPr>
              <w:rPr>
                <w:rFonts w:ascii="Arial" w:hAnsi="Arial" w:cs="Arial"/>
                <w:sz w:val="24"/>
                <w:szCs w:val="24"/>
              </w:rPr>
            </w:pPr>
            <w:r w:rsidRPr="00C17FEE">
              <w:rPr>
                <w:rFonts w:ascii="Arial" w:hAnsi="Arial" w:cs="Arial"/>
                <w:b/>
                <w:sz w:val="24"/>
                <w:szCs w:val="24"/>
              </w:rPr>
              <w:t>Mastery: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t xml:space="preserve"> extended, thoughtful response.</w:t>
            </w:r>
          </w:p>
          <w:p w14:paraId="414CEA8F" w14:textId="4DCE7A28" w:rsidR="00F070F5" w:rsidRPr="001273C4" w:rsidRDefault="00F070F5" w:rsidP="001273C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73C4" w:rsidRPr="001273C4" w14:paraId="05432734" w14:textId="77777777" w:rsidTr="001273C4">
        <w:trPr>
          <w:jc w:val="center"/>
        </w:trPr>
        <w:tc>
          <w:tcPr>
            <w:tcW w:w="2040" w:type="dxa"/>
          </w:tcPr>
          <w:p w14:paraId="2EA83A94" w14:textId="132D7D50" w:rsidR="001273C4" w:rsidRPr="00BD2563" w:rsidRDefault="001273C4" w:rsidP="001273C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D2563">
              <w:rPr>
                <w:rFonts w:ascii="Arial" w:hAnsi="Arial" w:cs="Arial"/>
                <w:b/>
                <w:bCs/>
                <w:sz w:val="24"/>
                <w:szCs w:val="24"/>
              </w:rPr>
              <w:t>Week</w:t>
            </w:r>
            <w:r w:rsidRPr="00BD256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BD2563">
              <w:rPr>
                <w:rFonts w:ascii="Arial" w:hAnsi="Arial" w:cs="Arial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2040" w:type="dxa"/>
          </w:tcPr>
          <w:p w14:paraId="06DC0048" w14:textId="4A922BEA" w:rsidR="001273C4" w:rsidRPr="001273C4" w:rsidRDefault="001273C4" w:rsidP="001273C4">
            <w:pPr>
              <w:rPr>
                <w:rFonts w:ascii="Arial" w:hAnsi="Arial" w:cs="Arial"/>
                <w:sz w:val="24"/>
                <w:szCs w:val="24"/>
              </w:rPr>
            </w:pPr>
            <w:r w:rsidRPr="001273C4">
              <w:rPr>
                <w:rFonts w:ascii="Arial" w:hAnsi="Arial" w:cs="Arial"/>
                <w:sz w:val="24"/>
                <w:szCs w:val="24"/>
              </w:rPr>
              <w:t>• Develop fluency and accuracy in paired reading.</w:t>
            </w:r>
            <w:r w:rsidRPr="001273C4">
              <w:rPr>
                <w:rFonts w:ascii="Arial" w:hAnsi="Arial" w:cs="Arial"/>
                <w:sz w:val="24"/>
                <w:szCs w:val="24"/>
              </w:rPr>
              <w:br/>
              <w:t>• Support peers in reading practice.</w:t>
            </w:r>
          </w:p>
        </w:tc>
        <w:tc>
          <w:tcPr>
            <w:tcW w:w="2222" w:type="dxa"/>
          </w:tcPr>
          <w:p w14:paraId="41038CB1" w14:textId="64AB9ADB" w:rsidR="001273C4" w:rsidRPr="001273C4" w:rsidRDefault="001273C4" w:rsidP="001273C4">
            <w:pPr>
              <w:rPr>
                <w:rFonts w:ascii="Arial" w:hAnsi="Arial" w:cs="Arial"/>
                <w:sz w:val="24"/>
                <w:szCs w:val="24"/>
              </w:rPr>
            </w:pPr>
            <w:r w:rsidRPr="001273C4">
              <w:rPr>
                <w:rFonts w:ascii="Arial" w:hAnsi="Arial" w:cs="Arial"/>
                <w:sz w:val="24"/>
                <w:szCs w:val="24"/>
              </w:rPr>
              <w:t>Paired/peer reading strategies.</w:t>
            </w:r>
          </w:p>
        </w:tc>
        <w:tc>
          <w:tcPr>
            <w:tcW w:w="2040" w:type="dxa"/>
          </w:tcPr>
          <w:p w14:paraId="59C2EACF" w14:textId="27A31782" w:rsidR="00BD2563" w:rsidRDefault="00C17FEE" w:rsidP="001273C4">
            <w:pPr>
              <w:rPr>
                <w:rFonts w:ascii="Arial" w:hAnsi="Arial" w:cs="Arial"/>
                <w:sz w:val="24"/>
                <w:szCs w:val="24"/>
              </w:rPr>
            </w:pPr>
            <w:r w:rsidRPr="00C17FEE">
              <w:rPr>
                <w:rFonts w:ascii="Arial" w:hAnsi="Arial" w:cs="Arial"/>
                <w:b/>
                <w:sz w:val="24"/>
                <w:szCs w:val="24"/>
              </w:rPr>
              <w:t>Starter: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t xml:space="preserve"> Reading fluency game.</w:t>
            </w:r>
          </w:p>
          <w:p w14:paraId="7611B536" w14:textId="253DD1B9" w:rsidR="00BD2563" w:rsidRDefault="001273C4" w:rsidP="001273C4">
            <w:pPr>
              <w:rPr>
                <w:rFonts w:ascii="Arial" w:hAnsi="Arial" w:cs="Arial"/>
                <w:sz w:val="24"/>
                <w:szCs w:val="24"/>
              </w:rPr>
            </w:pPr>
            <w:r w:rsidRPr="001273C4">
              <w:rPr>
                <w:rFonts w:ascii="Arial" w:hAnsi="Arial" w:cs="Arial"/>
                <w:sz w:val="24"/>
                <w:szCs w:val="24"/>
              </w:rPr>
              <w:br/>
            </w:r>
            <w:r w:rsidR="000724E2" w:rsidRPr="000724E2">
              <w:rPr>
                <w:rFonts w:ascii="Arial" w:hAnsi="Arial" w:cs="Arial"/>
                <w:b/>
                <w:sz w:val="24"/>
                <w:szCs w:val="24"/>
              </w:rPr>
              <w:t>Core:</w:t>
            </w:r>
            <w:r w:rsidRPr="001273C4">
              <w:rPr>
                <w:rFonts w:ascii="Arial" w:hAnsi="Arial" w:cs="Arial"/>
                <w:sz w:val="24"/>
                <w:szCs w:val="24"/>
              </w:rPr>
              <w:t xml:space="preserve"> Paired reading with peer support.</w:t>
            </w:r>
          </w:p>
          <w:p w14:paraId="40394787" w14:textId="4F33BFAC" w:rsidR="001273C4" w:rsidRPr="001273C4" w:rsidRDefault="001273C4" w:rsidP="001273C4">
            <w:pPr>
              <w:rPr>
                <w:rFonts w:ascii="Arial" w:hAnsi="Arial" w:cs="Arial"/>
                <w:sz w:val="24"/>
                <w:szCs w:val="24"/>
              </w:rPr>
            </w:pPr>
            <w:r w:rsidRPr="001273C4">
              <w:rPr>
                <w:rFonts w:ascii="Arial" w:hAnsi="Arial" w:cs="Arial"/>
                <w:sz w:val="24"/>
                <w:szCs w:val="24"/>
              </w:rPr>
              <w:br/>
            </w:r>
            <w:r w:rsidR="00C17FEE" w:rsidRPr="00C17FEE">
              <w:rPr>
                <w:rFonts w:ascii="Arial" w:hAnsi="Arial" w:cs="Arial"/>
                <w:b/>
                <w:sz w:val="24"/>
                <w:szCs w:val="24"/>
              </w:rPr>
              <w:t>Reflection:</w:t>
            </w:r>
            <w:r w:rsidRPr="001273C4">
              <w:rPr>
                <w:rFonts w:ascii="Arial" w:hAnsi="Arial" w:cs="Arial"/>
                <w:sz w:val="24"/>
                <w:szCs w:val="24"/>
              </w:rPr>
              <w:t xml:space="preserve"> Learners feedback on partner’s progress.</w:t>
            </w:r>
          </w:p>
        </w:tc>
        <w:tc>
          <w:tcPr>
            <w:tcW w:w="2040" w:type="dxa"/>
          </w:tcPr>
          <w:p w14:paraId="7079EF17" w14:textId="1367A43E" w:rsidR="001273C4" w:rsidRPr="001273C4" w:rsidRDefault="00631386" w:rsidP="001273C4">
            <w:pPr>
              <w:rPr>
                <w:rFonts w:ascii="Arial" w:hAnsi="Arial" w:cs="Arial"/>
                <w:sz w:val="24"/>
                <w:szCs w:val="24"/>
              </w:rPr>
            </w:pPr>
            <w:r w:rsidRPr="00631386">
              <w:rPr>
                <w:rFonts w:ascii="Arial" w:hAnsi="Arial" w:cs="Arial"/>
                <w:b/>
                <w:sz w:val="24"/>
                <w:szCs w:val="24"/>
              </w:rPr>
              <w:t>English: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t xml:space="preserve"> fluency; </w:t>
            </w:r>
            <w:r w:rsidRPr="00631386">
              <w:rPr>
                <w:rFonts w:ascii="Arial" w:hAnsi="Arial" w:cs="Arial"/>
                <w:b/>
                <w:sz w:val="24"/>
                <w:szCs w:val="24"/>
              </w:rPr>
              <w:t>PSHE: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t xml:space="preserve"> peer support.</w:t>
            </w:r>
          </w:p>
        </w:tc>
        <w:tc>
          <w:tcPr>
            <w:tcW w:w="2040" w:type="dxa"/>
          </w:tcPr>
          <w:p w14:paraId="77F41B86" w14:textId="4F911B29" w:rsidR="00F070F5" w:rsidRDefault="00631386" w:rsidP="001273C4">
            <w:pPr>
              <w:rPr>
                <w:rFonts w:ascii="Arial" w:hAnsi="Arial" w:cs="Arial"/>
                <w:sz w:val="24"/>
                <w:szCs w:val="24"/>
              </w:rPr>
            </w:pPr>
            <w:r w:rsidRPr="00631386">
              <w:rPr>
                <w:rFonts w:ascii="Arial" w:hAnsi="Arial" w:cs="Arial"/>
                <w:b/>
                <w:sz w:val="24"/>
                <w:szCs w:val="24"/>
              </w:rPr>
              <w:t>Formative: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t xml:space="preserve"> peer feedback.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br/>
            </w:r>
          </w:p>
          <w:p w14:paraId="62EC6D10" w14:textId="23F8A662" w:rsidR="00F070F5" w:rsidRDefault="00631386" w:rsidP="001273C4">
            <w:pPr>
              <w:rPr>
                <w:rFonts w:ascii="Arial" w:hAnsi="Arial" w:cs="Arial"/>
                <w:sz w:val="24"/>
                <w:szCs w:val="24"/>
              </w:rPr>
            </w:pPr>
            <w:r w:rsidRPr="00631386">
              <w:rPr>
                <w:rFonts w:ascii="Arial" w:hAnsi="Arial" w:cs="Arial"/>
                <w:b/>
                <w:sz w:val="24"/>
                <w:szCs w:val="24"/>
              </w:rPr>
              <w:t>Summative: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t xml:space="preserve"> fluency log.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br/>
            </w:r>
          </w:p>
          <w:p w14:paraId="0CACF784" w14:textId="3ED663C3" w:rsidR="00F070F5" w:rsidRDefault="00C17FEE" w:rsidP="001273C4">
            <w:pPr>
              <w:rPr>
                <w:rFonts w:ascii="Arial" w:hAnsi="Arial" w:cs="Arial"/>
                <w:sz w:val="24"/>
                <w:szCs w:val="24"/>
              </w:rPr>
            </w:pPr>
            <w:r w:rsidRPr="00C17FEE">
              <w:rPr>
                <w:rFonts w:ascii="Arial" w:hAnsi="Arial" w:cs="Arial"/>
                <w:b/>
                <w:sz w:val="24"/>
                <w:szCs w:val="24"/>
              </w:rPr>
              <w:t>Emerging: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t xml:space="preserve"> hesitant reading</w:t>
            </w:r>
            <w:r w:rsidR="00F070F5">
              <w:rPr>
                <w:rFonts w:ascii="Arial" w:hAnsi="Arial" w:cs="Arial"/>
                <w:sz w:val="24"/>
                <w:szCs w:val="24"/>
              </w:rPr>
              <w:t>.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52744B9" w14:textId="77777777" w:rsidR="00F070F5" w:rsidRDefault="00F070F5" w:rsidP="001273C4">
            <w:pPr>
              <w:rPr>
                <w:rFonts w:ascii="Arial" w:hAnsi="Arial" w:cs="Arial"/>
                <w:sz w:val="24"/>
                <w:szCs w:val="24"/>
              </w:rPr>
            </w:pPr>
          </w:p>
          <w:p w14:paraId="4625DA38" w14:textId="4D709F60" w:rsidR="00F070F5" w:rsidRDefault="00C17FEE" w:rsidP="001273C4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C17FEE">
              <w:rPr>
                <w:rFonts w:ascii="Arial" w:hAnsi="Arial" w:cs="Arial"/>
                <w:b/>
                <w:sz w:val="24"/>
                <w:szCs w:val="24"/>
              </w:rPr>
              <w:t>Developing</w:t>
            </w:r>
            <w:proofErr w:type="gramEnd"/>
            <w:r w:rsidRPr="00C17FEE"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t xml:space="preserve"> improving</w:t>
            </w:r>
            <w:r w:rsidR="00F070F5">
              <w:rPr>
                <w:rFonts w:ascii="Arial" w:hAnsi="Arial" w:cs="Arial"/>
                <w:sz w:val="24"/>
                <w:szCs w:val="24"/>
              </w:rPr>
              <w:t>.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44D90E2" w14:textId="77777777" w:rsidR="00F070F5" w:rsidRDefault="00F070F5" w:rsidP="001273C4">
            <w:pPr>
              <w:rPr>
                <w:rFonts w:ascii="Arial" w:hAnsi="Arial" w:cs="Arial"/>
                <w:sz w:val="24"/>
                <w:szCs w:val="24"/>
              </w:rPr>
            </w:pPr>
          </w:p>
          <w:p w14:paraId="29DFF58E" w14:textId="755E9BAA" w:rsidR="00F070F5" w:rsidRDefault="000724E2" w:rsidP="001273C4">
            <w:pPr>
              <w:rPr>
                <w:rFonts w:ascii="Arial" w:hAnsi="Arial" w:cs="Arial"/>
                <w:sz w:val="24"/>
                <w:szCs w:val="24"/>
              </w:rPr>
            </w:pPr>
            <w:r w:rsidRPr="000724E2">
              <w:rPr>
                <w:rFonts w:ascii="Arial" w:hAnsi="Arial" w:cs="Arial"/>
                <w:b/>
                <w:sz w:val="24"/>
                <w:szCs w:val="24"/>
              </w:rPr>
              <w:t>Secure: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t xml:space="preserve"> confident</w:t>
            </w:r>
            <w:r w:rsidR="00F070F5">
              <w:rPr>
                <w:rFonts w:ascii="Arial" w:hAnsi="Arial" w:cs="Arial"/>
                <w:sz w:val="24"/>
                <w:szCs w:val="24"/>
              </w:rPr>
              <w:t>.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A9D4739" w14:textId="77777777" w:rsidR="00F070F5" w:rsidRDefault="00F070F5" w:rsidP="001273C4">
            <w:pPr>
              <w:rPr>
                <w:rFonts w:ascii="Arial" w:hAnsi="Arial" w:cs="Arial"/>
                <w:sz w:val="24"/>
                <w:szCs w:val="24"/>
              </w:rPr>
            </w:pPr>
          </w:p>
          <w:p w14:paraId="03F41D97" w14:textId="3E32BC2B" w:rsidR="001273C4" w:rsidRDefault="00C17FEE" w:rsidP="001273C4">
            <w:pPr>
              <w:rPr>
                <w:rFonts w:ascii="Arial" w:hAnsi="Arial" w:cs="Arial"/>
                <w:sz w:val="24"/>
                <w:szCs w:val="24"/>
              </w:rPr>
            </w:pPr>
            <w:r w:rsidRPr="00C17FEE">
              <w:rPr>
                <w:rFonts w:ascii="Arial" w:hAnsi="Arial" w:cs="Arial"/>
                <w:b/>
                <w:sz w:val="24"/>
                <w:szCs w:val="24"/>
              </w:rPr>
              <w:lastRenderedPageBreak/>
              <w:t>Mastery: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t xml:space="preserve"> expressive with peer coaching.</w:t>
            </w:r>
          </w:p>
          <w:p w14:paraId="10D63886" w14:textId="07BE92DF" w:rsidR="00F070F5" w:rsidRPr="001273C4" w:rsidRDefault="00F070F5" w:rsidP="001273C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73C4" w:rsidRPr="001273C4" w14:paraId="6E4D529B" w14:textId="77777777" w:rsidTr="001273C4">
        <w:trPr>
          <w:jc w:val="center"/>
        </w:trPr>
        <w:tc>
          <w:tcPr>
            <w:tcW w:w="2040" w:type="dxa"/>
          </w:tcPr>
          <w:p w14:paraId="7C43A40B" w14:textId="748DD38F" w:rsidR="001273C4" w:rsidRPr="00BD2563" w:rsidRDefault="00BD2563" w:rsidP="001273C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D2563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Week</w:t>
            </w:r>
            <w:r w:rsidRPr="00BD256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273C4" w:rsidRPr="00BD2563">
              <w:rPr>
                <w:rFonts w:ascii="Arial" w:hAnsi="Arial" w:cs="Arial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2040" w:type="dxa"/>
          </w:tcPr>
          <w:p w14:paraId="49F93601" w14:textId="069142AA" w:rsidR="001273C4" w:rsidRPr="001273C4" w:rsidRDefault="001273C4" w:rsidP="001273C4">
            <w:pPr>
              <w:rPr>
                <w:rFonts w:ascii="Arial" w:hAnsi="Arial" w:cs="Arial"/>
                <w:sz w:val="24"/>
                <w:szCs w:val="24"/>
              </w:rPr>
            </w:pPr>
            <w:r w:rsidRPr="001273C4">
              <w:rPr>
                <w:rFonts w:ascii="Arial" w:hAnsi="Arial" w:cs="Arial"/>
                <w:sz w:val="24"/>
                <w:szCs w:val="24"/>
              </w:rPr>
              <w:t xml:space="preserve">• </w:t>
            </w:r>
            <w:proofErr w:type="spellStart"/>
            <w:r w:rsidRPr="001273C4">
              <w:rPr>
                <w:rFonts w:ascii="Arial" w:hAnsi="Arial" w:cs="Arial"/>
                <w:sz w:val="24"/>
                <w:szCs w:val="24"/>
              </w:rPr>
              <w:t>Analyse</w:t>
            </w:r>
            <w:proofErr w:type="spellEnd"/>
            <w:r w:rsidRPr="001273C4">
              <w:rPr>
                <w:rFonts w:ascii="Arial" w:hAnsi="Arial" w:cs="Arial"/>
                <w:sz w:val="24"/>
                <w:szCs w:val="24"/>
              </w:rPr>
              <w:t xml:space="preserve"> how authors use dialogue to develop character.</w:t>
            </w:r>
            <w:r w:rsidRPr="001273C4">
              <w:rPr>
                <w:rFonts w:ascii="Arial" w:hAnsi="Arial" w:cs="Arial"/>
                <w:sz w:val="24"/>
                <w:szCs w:val="24"/>
              </w:rPr>
              <w:br/>
              <w:t>• Discuss subtext and implied meaning.</w:t>
            </w:r>
          </w:p>
        </w:tc>
        <w:tc>
          <w:tcPr>
            <w:tcW w:w="2222" w:type="dxa"/>
          </w:tcPr>
          <w:p w14:paraId="78998F83" w14:textId="0DB73181" w:rsidR="001273C4" w:rsidRPr="001273C4" w:rsidRDefault="001273C4" w:rsidP="001273C4">
            <w:pPr>
              <w:rPr>
                <w:rFonts w:ascii="Arial" w:hAnsi="Arial" w:cs="Arial"/>
                <w:sz w:val="24"/>
                <w:szCs w:val="24"/>
              </w:rPr>
            </w:pPr>
            <w:r w:rsidRPr="001273C4">
              <w:rPr>
                <w:rFonts w:ascii="Arial" w:hAnsi="Arial" w:cs="Arial"/>
                <w:sz w:val="24"/>
                <w:szCs w:val="24"/>
              </w:rPr>
              <w:t>Annotating dialogue; role-play reading.</w:t>
            </w:r>
          </w:p>
        </w:tc>
        <w:tc>
          <w:tcPr>
            <w:tcW w:w="2040" w:type="dxa"/>
          </w:tcPr>
          <w:p w14:paraId="65A23835" w14:textId="6EE516D7" w:rsidR="00BD2563" w:rsidRDefault="00C17FEE" w:rsidP="001273C4">
            <w:pPr>
              <w:rPr>
                <w:rFonts w:ascii="Arial" w:hAnsi="Arial" w:cs="Arial"/>
                <w:sz w:val="24"/>
                <w:szCs w:val="24"/>
              </w:rPr>
            </w:pPr>
            <w:r w:rsidRPr="00C17FEE">
              <w:rPr>
                <w:rFonts w:ascii="Arial" w:hAnsi="Arial" w:cs="Arial"/>
                <w:b/>
                <w:sz w:val="24"/>
                <w:szCs w:val="24"/>
              </w:rPr>
              <w:t>Starter: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t xml:space="preserve"> Famous quotes activity.</w:t>
            </w:r>
          </w:p>
          <w:p w14:paraId="5F7EC100" w14:textId="4E012334" w:rsidR="00BD2563" w:rsidRDefault="001273C4" w:rsidP="001273C4">
            <w:pPr>
              <w:rPr>
                <w:rFonts w:ascii="Arial" w:hAnsi="Arial" w:cs="Arial"/>
                <w:sz w:val="24"/>
                <w:szCs w:val="24"/>
              </w:rPr>
            </w:pPr>
            <w:r w:rsidRPr="001273C4">
              <w:rPr>
                <w:rFonts w:ascii="Arial" w:hAnsi="Arial" w:cs="Arial"/>
                <w:sz w:val="24"/>
                <w:szCs w:val="24"/>
              </w:rPr>
              <w:br/>
            </w:r>
            <w:r w:rsidR="000724E2" w:rsidRPr="000724E2">
              <w:rPr>
                <w:rFonts w:ascii="Arial" w:hAnsi="Arial" w:cs="Arial"/>
                <w:b/>
                <w:sz w:val="24"/>
                <w:szCs w:val="24"/>
              </w:rPr>
              <w:t>Core:</w:t>
            </w:r>
            <w:r w:rsidRPr="001273C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273C4">
              <w:rPr>
                <w:rFonts w:ascii="Arial" w:hAnsi="Arial" w:cs="Arial"/>
                <w:sz w:val="24"/>
                <w:szCs w:val="24"/>
              </w:rPr>
              <w:t>Analyse</w:t>
            </w:r>
            <w:proofErr w:type="spellEnd"/>
            <w:r w:rsidRPr="001273C4">
              <w:rPr>
                <w:rFonts w:ascii="Arial" w:hAnsi="Arial" w:cs="Arial"/>
                <w:sz w:val="24"/>
                <w:szCs w:val="24"/>
              </w:rPr>
              <w:t xml:space="preserve"> dialogue in a short text.</w:t>
            </w:r>
          </w:p>
          <w:p w14:paraId="36239BE9" w14:textId="1B7956D0" w:rsidR="001273C4" w:rsidRPr="001273C4" w:rsidRDefault="001273C4" w:rsidP="001273C4">
            <w:pPr>
              <w:rPr>
                <w:rFonts w:ascii="Arial" w:hAnsi="Arial" w:cs="Arial"/>
                <w:sz w:val="24"/>
                <w:szCs w:val="24"/>
              </w:rPr>
            </w:pPr>
            <w:r w:rsidRPr="001273C4">
              <w:rPr>
                <w:rFonts w:ascii="Arial" w:hAnsi="Arial" w:cs="Arial"/>
                <w:sz w:val="24"/>
                <w:szCs w:val="24"/>
              </w:rPr>
              <w:br/>
            </w:r>
            <w:r w:rsidR="00C17FEE" w:rsidRPr="00C17FEE">
              <w:rPr>
                <w:rFonts w:ascii="Arial" w:hAnsi="Arial" w:cs="Arial"/>
                <w:b/>
                <w:sz w:val="24"/>
                <w:szCs w:val="24"/>
              </w:rPr>
              <w:t>Reflection:</w:t>
            </w:r>
            <w:r w:rsidRPr="001273C4">
              <w:rPr>
                <w:rFonts w:ascii="Arial" w:hAnsi="Arial" w:cs="Arial"/>
                <w:sz w:val="24"/>
                <w:szCs w:val="24"/>
              </w:rPr>
              <w:t xml:space="preserve"> Learners explain one hidden meaning.</w:t>
            </w:r>
          </w:p>
        </w:tc>
        <w:tc>
          <w:tcPr>
            <w:tcW w:w="2040" w:type="dxa"/>
          </w:tcPr>
          <w:p w14:paraId="0F211549" w14:textId="046C9735" w:rsidR="001273C4" w:rsidRPr="001273C4" w:rsidRDefault="00631386" w:rsidP="001273C4">
            <w:pPr>
              <w:rPr>
                <w:rFonts w:ascii="Arial" w:hAnsi="Arial" w:cs="Arial"/>
                <w:sz w:val="24"/>
                <w:szCs w:val="24"/>
              </w:rPr>
            </w:pPr>
            <w:r w:rsidRPr="00631386">
              <w:rPr>
                <w:rFonts w:ascii="Arial" w:hAnsi="Arial" w:cs="Arial"/>
                <w:b/>
                <w:sz w:val="24"/>
                <w:szCs w:val="24"/>
              </w:rPr>
              <w:t>Drama: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t xml:space="preserve"> script reading; </w:t>
            </w:r>
            <w:r w:rsidRPr="00631386">
              <w:rPr>
                <w:rFonts w:ascii="Arial" w:hAnsi="Arial" w:cs="Arial"/>
                <w:b/>
                <w:sz w:val="24"/>
                <w:szCs w:val="24"/>
              </w:rPr>
              <w:t>English: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t xml:space="preserve"> character analysis.</w:t>
            </w:r>
          </w:p>
        </w:tc>
        <w:tc>
          <w:tcPr>
            <w:tcW w:w="2040" w:type="dxa"/>
          </w:tcPr>
          <w:p w14:paraId="3CDDA176" w14:textId="05328DD9" w:rsidR="00F070F5" w:rsidRDefault="00631386" w:rsidP="001273C4">
            <w:pPr>
              <w:rPr>
                <w:rFonts w:ascii="Arial" w:hAnsi="Arial" w:cs="Arial"/>
                <w:sz w:val="24"/>
                <w:szCs w:val="24"/>
              </w:rPr>
            </w:pPr>
            <w:r w:rsidRPr="00631386">
              <w:rPr>
                <w:rFonts w:ascii="Arial" w:hAnsi="Arial" w:cs="Arial"/>
                <w:b/>
                <w:sz w:val="24"/>
                <w:szCs w:val="24"/>
              </w:rPr>
              <w:t>Formative: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t xml:space="preserve"> peer/tutor review.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br/>
            </w:r>
          </w:p>
          <w:p w14:paraId="061D9E80" w14:textId="2FFE781E" w:rsidR="00F070F5" w:rsidRDefault="00631386" w:rsidP="001273C4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631386">
              <w:rPr>
                <w:rFonts w:ascii="Arial" w:hAnsi="Arial" w:cs="Arial"/>
                <w:b/>
                <w:sz w:val="24"/>
                <w:szCs w:val="24"/>
              </w:rPr>
              <w:t>Summative</w:t>
            </w:r>
            <w:proofErr w:type="gramEnd"/>
            <w:r w:rsidRPr="00631386"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t xml:space="preserve"> dialogue annotation.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br/>
            </w:r>
          </w:p>
          <w:p w14:paraId="19784C20" w14:textId="30B19EF7" w:rsidR="00F070F5" w:rsidRDefault="00C17FEE" w:rsidP="001273C4">
            <w:pPr>
              <w:rPr>
                <w:rFonts w:ascii="Arial" w:hAnsi="Arial" w:cs="Arial"/>
                <w:sz w:val="24"/>
                <w:szCs w:val="24"/>
              </w:rPr>
            </w:pPr>
            <w:r w:rsidRPr="00C17FEE">
              <w:rPr>
                <w:rFonts w:ascii="Arial" w:hAnsi="Arial" w:cs="Arial"/>
                <w:b/>
                <w:sz w:val="24"/>
                <w:szCs w:val="24"/>
              </w:rPr>
              <w:t>Emerging: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t xml:space="preserve"> limited recognition</w:t>
            </w:r>
            <w:r w:rsidR="00F070F5">
              <w:rPr>
                <w:rFonts w:ascii="Arial" w:hAnsi="Arial" w:cs="Arial"/>
                <w:sz w:val="24"/>
                <w:szCs w:val="24"/>
              </w:rPr>
              <w:t>.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BD2D1C3" w14:textId="77777777" w:rsidR="00F070F5" w:rsidRDefault="00F070F5" w:rsidP="001273C4">
            <w:pPr>
              <w:rPr>
                <w:rFonts w:ascii="Arial" w:hAnsi="Arial" w:cs="Arial"/>
                <w:sz w:val="24"/>
                <w:szCs w:val="24"/>
              </w:rPr>
            </w:pPr>
          </w:p>
          <w:p w14:paraId="54DD8121" w14:textId="13715965" w:rsidR="00F070F5" w:rsidRDefault="00C17FEE" w:rsidP="001273C4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C17FEE">
              <w:rPr>
                <w:rFonts w:ascii="Arial" w:hAnsi="Arial" w:cs="Arial"/>
                <w:b/>
                <w:sz w:val="24"/>
                <w:szCs w:val="24"/>
              </w:rPr>
              <w:t>Developing</w:t>
            </w:r>
            <w:proofErr w:type="gramEnd"/>
            <w:r w:rsidRPr="00C17FEE"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t xml:space="preserve"> some analysis</w:t>
            </w:r>
            <w:r w:rsidR="00F070F5">
              <w:rPr>
                <w:rFonts w:ascii="Arial" w:hAnsi="Arial" w:cs="Arial"/>
                <w:sz w:val="24"/>
                <w:szCs w:val="24"/>
              </w:rPr>
              <w:t>.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F794CD6" w14:textId="77777777" w:rsidR="00F070F5" w:rsidRDefault="00F070F5" w:rsidP="001273C4">
            <w:pPr>
              <w:rPr>
                <w:rFonts w:ascii="Arial" w:hAnsi="Arial" w:cs="Arial"/>
                <w:sz w:val="24"/>
                <w:szCs w:val="24"/>
              </w:rPr>
            </w:pPr>
          </w:p>
          <w:p w14:paraId="07C17F69" w14:textId="51D882B3" w:rsidR="00F070F5" w:rsidRDefault="000724E2" w:rsidP="001273C4">
            <w:pPr>
              <w:rPr>
                <w:rFonts w:ascii="Arial" w:hAnsi="Arial" w:cs="Arial"/>
                <w:sz w:val="24"/>
                <w:szCs w:val="24"/>
              </w:rPr>
            </w:pPr>
            <w:r w:rsidRPr="000724E2">
              <w:rPr>
                <w:rFonts w:ascii="Arial" w:hAnsi="Arial" w:cs="Arial"/>
                <w:b/>
                <w:sz w:val="24"/>
                <w:szCs w:val="24"/>
              </w:rPr>
              <w:t>Secure: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t xml:space="preserve"> confident</w:t>
            </w:r>
            <w:r w:rsidR="00F070F5">
              <w:rPr>
                <w:rFonts w:ascii="Arial" w:hAnsi="Arial" w:cs="Arial"/>
                <w:sz w:val="24"/>
                <w:szCs w:val="24"/>
              </w:rPr>
              <w:t>.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2A50CC6" w14:textId="77777777" w:rsidR="00F070F5" w:rsidRDefault="00F070F5" w:rsidP="001273C4">
            <w:pPr>
              <w:rPr>
                <w:rFonts w:ascii="Arial" w:hAnsi="Arial" w:cs="Arial"/>
                <w:sz w:val="24"/>
                <w:szCs w:val="24"/>
              </w:rPr>
            </w:pPr>
          </w:p>
          <w:p w14:paraId="2EE2C0A6" w14:textId="5A54F906" w:rsidR="001273C4" w:rsidRDefault="00C17FEE" w:rsidP="001273C4">
            <w:pPr>
              <w:rPr>
                <w:rFonts w:ascii="Arial" w:hAnsi="Arial" w:cs="Arial"/>
                <w:sz w:val="24"/>
                <w:szCs w:val="24"/>
              </w:rPr>
            </w:pPr>
            <w:r w:rsidRPr="00C17FEE">
              <w:rPr>
                <w:rFonts w:ascii="Arial" w:hAnsi="Arial" w:cs="Arial"/>
                <w:b/>
                <w:sz w:val="24"/>
                <w:szCs w:val="24"/>
              </w:rPr>
              <w:t>Mastery: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t xml:space="preserve"> extended interpretation.</w:t>
            </w:r>
          </w:p>
          <w:p w14:paraId="033A4A9E" w14:textId="1BB2CB8E" w:rsidR="00F070F5" w:rsidRPr="001273C4" w:rsidRDefault="00F070F5" w:rsidP="001273C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73C4" w:rsidRPr="001273C4" w14:paraId="3BCE22D1" w14:textId="77777777" w:rsidTr="001273C4">
        <w:trPr>
          <w:jc w:val="center"/>
        </w:trPr>
        <w:tc>
          <w:tcPr>
            <w:tcW w:w="2040" w:type="dxa"/>
          </w:tcPr>
          <w:p w14:paraId="276701E5" w14:textId="35838817" w:rsidR="001273C4" w:rsidRPr="00BD2563" w:rsidRDefault="00BD2563" w:rsidP="001273C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D2563">
              <w:rPr>
                <w:rFonts w:ascii="Arial" w:hAnsi="Arial" w:cs="Arial"/>
                <w:b/>
                <w:bCs/>
                <w:sz w:val="24"/>
                <w:szCs w:val="24"/>
              </w:rPr>
              <w:t>Week</w:t>
            </w:r>
            <w:r w:rsidRPr="00BD256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273C4" w:rsidRPr="00BD2563">
              <w:rPr>
                <w:rFonts w:ascii="Arial" w:hAnsi="Arial" w:cs="Arial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2040" w:type="dxa"/>
          </w:tcPr>
          <w:p w14:paraId="35C062DE" w14:textId="363D25BC" w:rsidR="001273C4" w:rsidRPr="001273C4" w:rsidRDefault="001273C4" w:rsidP="001273C4">
            <w:pPr>
              <w:rPr>
                <w:rFonts w:ascii="Arial" w:hAnsi="Arial" w:cs="Arial"/>
                <w:sz w:val="24"/>
                <w:szCs w:val="24"/>
              </w:rPr>
            </w:pPr>
            <w:r w:rsidRPr="001273C4">
              <w:rPr>
                <w:rFonts w:ascii="Arial" w:hAnsi="Arial" w:cs="Arial"/>
                <w:sz w:val="24"/>
                <w:szCs w:val="24"/>
              </w:rPr>
              <w:t xml:space="preserve">• </w:t>
            </w:r>
            <w:proofErr w:type="spellStart"/>
            <w:r w:rsidRPr="001273C4">
              <w:rPr>
                <w:rFonts w:ascii="Arial" w:hAnsi="Arial" w:cs="Arial"/>
                <w:sz w:val="24"/>
                <w:szCs w:val="24"/>
              </w:rPr>
              <w:t>Recognise</w:t>
            </w:r>
            <w:proofErr w:type="spellEnd"/>
            <w:r w:rsidRPr="001273C4">
              <w:rPr>
                <w:rFonts w:ascii="Arial" w:hAnsi="Arial" w:cs="Arial"/>
                <w:sz w:val="24"/>
                <w:szCs w:val="24"/>
              </w:rPr>
              <w:t xml:space="preserve"> structural features of texts (e.g. openings, endings).</w:t>
            </w:r>
            <w:r w:rsidRPr="001273C4">
              <w:rPr>
                <w:rFonts w:ascii="Arial" w:hAnsi="Arial" w:cs="Arial"/>
                <w:sz w:val="24"/>
                <w:szCs w:val="24"/>
              </w:rPr>
              <w:br/>
              <w:t>• Discuss how structure shapes reader response.</w:t>
            </w:r>
          </w:p>
        </w:tc>
        <w:tc>
          <w:tcPr>
            <w:tcW w:w="2222" w:type="dxa"/>
          </w:tcPr>
          <w:p w14:paraId="309DACBA" w14:textId="62DD7244" w:rsidR="001273C4" w:rsidRPr="001273C4" w:rsidRDefault="001273C4" w:rsidP="001273C4">
            <w:pPr>
              <w:rPr>
                <w:rFonts w:ascii="Arial" w:hAnsi="Arial" w:cs="Arial"/>
                <w:sz w:val="24"/>
                <w:szCs w:val="24"/>
              </w:rPr>
            </w:pPr>
            <w:r w:rsidRPr="001273C4">
              <w:rPr>
                <w:rFonts w:ascii="Arial" w:hAnsi="Arial" w:cs="Arial"/>
                <w:sz w:val="24"/>
                <w:szCs w:val="24"/>
              </w:rPr>
              <w:t>Identifying structural techniques; sequencing tasks.</w:t>
            </w:r>
          </w:p>
        </w:tc>
        <w:tc>
          <w:tcPr>
            <w:tcW w:w="2040" w:type="dxa"/>
          </w:tcPr>
          <w:p w14:paraId="68E49BAD" w14:textId="4E2EA3A8" w:rsidR="00BD2563" w:rsidRDefault="00C17FEE" w:rsidP="001273C4">
            <w:pPr>
              <w:rPr>
                <w:rFonts w:ascii="Arial" w:hAnsi="Arial" w:cs="Arial"/>
                <w:sz w:val="24"/>
                <w:szCs w:val="24"/>
              </w:rPr>
            </w:pPr>
            <w:r w:rsidRPr="00C17FEE">
              <w:rPr>
                <w:rFonts w:ascii="Arial" w:hAnsi="Arial" w:cs="Arial"/>
                <w:b/>
                <w:sz w:val="24"/>
                <w:szCs w:val="24"/>
              </w:rPr>
              <w:t>Starter: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t xml:space="preserve"> Match extract to text part.</w:t>
            </w:r>
          </w:p>
          <w:p w14:paraId="029BDAF2" w14:textId="365F93BA" w:rsidR="00BD2563" w:rsidRDefault="001273C4" w:rsidP="001273C4">
            <w:pPr>
              <w:rPr>
                <w:rFonts w:ascii="Arial" w:hAnsi="Arial" w:cs="Arial"/>
                <w:sz w:val="24"/>
                <w:szCs w:val="24"/>
              </w:rPr>
            </w:pPr>
            <w:r w:rsidRPr="001273C4">
              <w:rPr>
                <w:rFonts w:ascii="Arial" w:hAnsi="Arial" w:cs="Arial"/>
                <w:sz w:val="24"/>
                <w:szCs w:val="24"/>
              </w:rPr>
              <w:br/>
            </w:r>
            <w:r w:rsidR="000724E2" w:rsidRPr="000724E2">
              <w:rPr>
                <w:rFonts w:ascii="Arial" w:hAnsi="Arial" w:cs="Arial"/>
                <w:b/>
                <w:sz w:val="24"/>
                <w:szCs w:val="24"/>
              </w:rPr>
              <w:t>Core:</w:t>
            </w:r>
            <w:r w:rsidRPr="001273C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273C4">
              <w:rPr>
                <w:rFonts w:ascii="Arial" w:hAnsi="Arial" w:cs="Arial"/>
                <w:sz w:val="24"/>
                <w:szCs w:val="24"/>
              </w:rPr>
              <w:t>Analyse</w:t>
            </w:r>
            <w:proofErr w:type="spellEnd"/>
            <w:r w:rsidRPr="001273C4">
              <w:rPr>
                <w:rFonts w:ascii="Arial" w:hAnsi="Arial" w:cs="Arial"/>
                <w:sz w:val="24"/>
                <w:szCs w:val="24"/>
              </w:rPr>
              <w:t xml:space="preserve"> openings and endings in short texts.</w:t>
            </w:r>
          </w:p>
          <w:p w14:paraId="04C57D26" w14:textId="5216898C" w:rsidR="001273C4" w:rsidRDefault="001273C4" w:rsidP="001273C4">
            <w:pPr>
              <w:rPr>
                <w:rFonts w:ascii="Arial" w:hAnsi="Arial" w:cs="Arial"/>
                <w:sz w:val="24"/>
                <w:szCs w:val="24"/>
              </w:rPr>
            </w:pPr>
            <w:r w:rsidRPr="001273C4">
              <w:rPr>
                <w:rFonts w:ascii="Arial" w:hAnsi="Arial" w:cs="Arial"/>
                <w:sz w:val="24"/>
                <w:szCs w:val="24"/>
              </w:rPr>
              <w:br/>
            </w:r>
            <w:r w:rsidR="00C17FEE" w:rsidRPr="00C17FEE">
              <w:rPr>
                <w:rFonts w:ascii="Arial" w:hAnsi="Arial" w:cs="Arial"/>
                <w:b/>
                <w:sz w:val="24"/>
                <w:szCs w:val="24"/>
              </w:rPr>
              <w:t>Reflection:</w:t>
            </w:r>
            <w:r w:rsidRPr="001273C4">
              <w:rPr>
                <w:rFonts w:ascii="Arial" w:hAnsi="Arial" w:cs="Arial"/>
                <w:sz w:val="24"/>
                <w:szCs w:val="24"/>
              </w:rPr>
              <w:t xml:space="preserve"> Learners explain </w:t>
            </w:r>
            <w:r w:rsidRPr="001273C4">
              <w:rPr>
                <w:rFonts w:ascii="Arial" w:hAnsi="Arial" w:cs="Arial"/>
                <w:sz w:val="24"/>
                <w:szCs w:val="24"/>
              </w:rPr>
              <w:lastRenderedPageBreak/>
              <w:t>one structural effect.</w:t>
            </w:r>
          </w:p>
          <w:p w14:paraId="2BF81963" w14:textId="25352367" w:rsidR="00BD2563" w:rsidRPr="001273C4" w:rsidRDefault="00BD2563" w:rsidP="001273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0" w:type="dxa"/>
          </w:tcPr>
          <w:p w14:paraId="67F2BF2F" w14:textId="22A25687" w:rsidR="001273C4" w:rsidRPr="001273C4" w:rsidRDefault="00631386" w:rsidP="001273C4">
            <w:pPr>
              <w:rPr>
                <w:rFonts w:ascii="Arial" w:hAnsi="Arial" w:cs="Arial"/>
                <w:sz w:val="24"/>
                <w:szCs w:val="24"/>
              </w:rPr>
            </w:pPr>
            <w:r w:rsidRPr="00631386">
              <w:rPr>
                <w:rFonts w:ascii="Arial" w:hAnsi="Arial" w:cs="Arial"/>
                <w:b/>
                <w:sz w:val="24"/>
                <w:szCs w:val="24"/>
              </w:rPr>
              <w:lastRenderedPageBreak/>
              <w:t>English: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t xml:space="preserve"> text structure; </w:t>
            </w:r>
            <w:r w:rsidRPr="00631386">
              <w:rPr>
                <w:rFonts w:ascii="Arial" w:hAnsi="Arial" w:cs="Arial"/>
                <w:b/>
                <w:sz w:val="24"/>
                <w:szCs w:val="24"/>
              </w:rPr>
              <w:t>Media: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t xml:space="preserve"> narrative arcs.</w:t>
            </w:r>
          </w:p>
        </w:tc>
        <w:tc>
          <w:tcPr>
            <w:tcW w:w="2040" w:type="dxa"/>
          </w:tcPr>
          <w:p w14:paraId="1ED406FB" w14:textId="49A2C0C0" w:rsidR="00F070F5" w:rsidRDefault="00631386" w:rsidP="001273C4">
            <w:pPr>
              <w:rPr>
                <w:rFonts w:ascii="Arial" w:hAnsi="Arial" w:cs="Arial"/>
                <w:sz w:val="24"/>
                <w:szCs w:val="24"/>
              </w:rPr>
            </w:pPr>
            <w:r w:rsidRPr="00631386">
              <w:rPr>
                <w:rFonts w:ascii="Arial" w:hAnsi="Arial" w:cs="Arial"/>
                <w:b/>
                <w:sz w:val="24"/>
                <w:szCs w:val="24"/>
              </w:rPr>
              <w:t>Formative: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t xml:space="preserve"> questioning.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br/>
            </w:r>
          </w:p>
          <w:p w14:paraId="6D6F1CD8" w14:textId="19CD6A1E" w:rsidR="00F070F5" w:rsidRDefault="00631386" w:rsidP="001273C4">
            <w:pPr>
              <w:rPr>
                <w:rFonts w:ascii="Arial" w:hAnsi="Arial" w:cs="Arial"/>
                <w:sz w:val="24"/>
                <w:szCs w:val="24"/>
              </w:rPr>
            </w:pPr>
            <w:r w:rsidRPr="00631386">
              <w:rPr>
                <w:rFonts w:ascii="Arial" w:hAnsi="Arial" w:cs="Arial"/>
                <w:b/>
                <w:sz w:val="24"/>
                <w:szCs w:val="24"/>
              </w:rPr>
              <w:t>Summative: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t xml:space="preserve"> structure analysis sheet.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br/>
            </w:r>
          </w:p>
          <w:p w14:paraId="28B0ED3B" w14:textId="1F464AF3" w:rsidR="00F070F5" w:rsidRDefault="00C17FEE" w:rsidP="001273C4">
            <w:pPr>
              <w:rPr>
                <w:rFonts w:ascii="Arial" w:hAnsi="Arial" w:cs="Arial"/>
                <w:sz w:val="24"/>
                <w:szCs w:val="24"/>
              </w:rPr>
            </w:pPr>
            <w:r w:rsidRPr="00C17FEE">
              <w:rPr>
                <w:rFonts w:ascii="Arial" w:hAnsi="Arial" w:cs="Arial"/>
                <w:b/>
                <w:sz w:val="24"/>
                <w:szCs w:val="24"/>
              </w:rPr>
              <w:t>Emerging: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t xml:space="preserve"> basic recognition</w:t>
            </w:r>
            <w:r w:rsidR="00F070F5">
              <w:rPr>
                <w:rFonts w:ascii="Arial" w:hAnsi="Arial" w:cs="Arial"/>
                <w:sz w:val="24"/>
                <w:szCs w:val="24"/>
              </w:rPr>
              <w:t>.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F5E0E64" w14:textId="77777777" w:rsidR="00F070F5" w:rsidRDefault="00F070F5" w:rsidP="001273C4">
            <w:pPr>
              <w:rPr>
                <w:rFonts w:ascii="Arial" w:hAnsi="Arial" w:cs="Arial"/>
                <w:sz w:val="24"/>
                <w:szCs w:val="24"/>
              </w:rPr>
            </w:pPr>
          </w:p>
          <w:p w14:paraId="3A0C2C96" w14:textId="72CCBE14" w:rsidR="00F070F5" w:rsidRDefault="00C17FEE" w:rsidP="001273C4">
            <w:pPr>
              <w:rPr>
                <w:rFonts w:ascii="Arial" w:hAnsi="Arial" w:cs="Arial"/>
                <w:sz w:val="24"/>
                <w:szCs w:val="24"/>
              </w:rPr>
            </w:pPr>
            <w:r w:rsidRPr="00C17FEE">
              <w:rPr>
                <w:rFonts w:ascii="Arial" w:hAnsi="Arial" w:cs="Arial"/>
                <w:b/>
                <w:sz w:val="24"/>
                <w:szCs w:val="24"/>
              </w:rPr>
              <w:lastRenderedPageBreak/>
              <w:t>Developing: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t xml:space="preserve"> partial</w:t>
            </w:r>
            <w:r w:rsidR="00F070F5">
              <w:rPr>
                <w:rFonts w:ascii="Arial" w:hAnsi="Arial" w:cs="Arial"/>
                <w:sz w:val="24"/>
                <w:szCs w:val="24"/>
              </w:rPr>
              <w:t>.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B126BCD" w14:textId="77777777" w:rsidR="00F070F5" w:rsidRDefault="00F070F5" w:rsidP="001273C4">
            <w:pPr>
              <w:rPr>
                <w:rFonts w:ascii="Arial" w:hAnsi="Arial" w:cs="Arial"/>
                <w:sz w:val="24"/>
                <w:szCs w:val="24"/>
              </w:rPr>
            </w:pPr>
          </w:p>
          <w:p w14:paraId="466C18E5" w14:textId="74964A23" w:rsidR="00F070F5" w:rsidRDefault="000724E2" w:rsidP="001273C4">
            <w:pPr>
              <w:rPr>
                <w:rFonts w:ascii="Arial" w:hAnsi="Arial" w:cs="Arial"/>
                <w:sz w:val="24"/>
                <w:szCs w:val="24"/>
              </w:rPr>
            </w:pPr>
            <w:r w:rsidRPr="000724E2">
              <w:rPr>
                <w:rFonts w:ascii="Arial" w:hAnsi="Arial" w:cs="Arial"/>
                <w:b/>
                <w:sz w:val="24"/>
                <w:szCs w:val="24"/>
              </w:rPr>
              <w:t>Secure: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t xml:space="preserve"> confident</w:t>
            </w:r>
            <w:r w:rsidR="00F070F5">
              <w:rPr>
                <w:rFonts w:ascii="Arial" w:hAnsi="Arial" w:cs="Arial"/>
                <w:sz w:val="24"/>
                <w:szCs w:val="24"/>
              </w:rPr>
              <w:t>.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98BB9B5" w14:textId="77777777" w:rsidR="00F070F5" w:rsidRDefault="00F070F5" w:rsidP="001273C4">
            <w:pPr>
              <w:rPr>
                <w:rFonts w:ascii="Arial" w:hAnsi="Arial" w:cs="Arial"/>
                <w:sz w:val="24"/>
                <w:szCs w:val="24"/>
              </w:rPr>
            </w:pPr>
          </w:p>
          <w:p w14:paraId="19E2B057" w14:textId="6BDBF2AC" w:rsidR="001273C4" w:rsidRDefault="00C17FEE" w:rsidP="001273C4">
            <w:pPr>
              <w:rPr>
                <w:rFonts w:ascii="Arial" w:hAnsi="Arial" w:cs="Arial"/>
                <w:sz w:val="24"/>
                <w:szCs w:val="24"/>
              </w:rPr>
            </w:pPr>
            <w:r w:rsidRPr="00C17FEE">
              <w:rPr>
                <w:rFonts w:ascii="Arial" w:hAnsi="Arial" w:cs="Arial"/>
                <w:b/>
                <w:sz w:val="24"/>
                <w:szCs w:val="24"/>
              </w:rPr>
              <w:t>Mastery: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t xml:space="preserve"> extended analysis.</w:t>
            </w:r>
          </w:p>
          <w:p w14:paraId="669D4E35" w14:textId="490C8A1B" w:rsidR="00F070F5" w:rsidRPr="001273C4" w:rsidRDefault="00F070F5" w:rsidP="001273C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73C4" w:rsidRPr="001273C4" w14:paraId="0077D59C" w14:textId="77777777" w:rsidTr="001273C4">
        <w:trPr>
          <w:jc w:val="center"/>
        </w:trPr>
        <w:tc>
          <w:tcPr>
            <w:tcW w:w="2040" w:type="dxa"/>
          </w:tcPr>
          <w:p w14:paraId="6E1A846A" w14:textId="70385364" w:rsidR="001273C4" w:rsidRPr="00BD2563" w:rsidRDefault="00BD2563" w:rsidP="001273C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D2563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Week</w:t>
            </w:r>
            <w:r w:rsidRPr="00BD256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273C4" w:rsidRPr="00BD2563">
              <w:rPr>
                <w:rFonts w:ascii="Arial" w:hAnsi="Arial" w:cs="Arial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2040" w:type="dxa"/>
          </w:tcPr>
          <w:p w14:paraId="0A56C435" w14:textId="02B3F77E" w:rsidR="001273C4" w:rsidRPr="001273C4" w:rsidRDefault="001273C4" w:rsidP="001273C4">
            <w:pPr>
              <w:rPr>
                <w:rFonts w:ascii="Arial" w:hAnsi="Arial" w:cs="Arial"/>
                <w:sz w:val="24"/>
                <w:szCs w:val="24"/>
              </w:rPr>
            </w:pPr>
            <w:r w:rsidRPr="001273C4">
              <w:rPr>
                <w:rFonts w:ascii="Arial" w:hAnsi="Arial" w:cs="Arial"/>
                <w:sz w:val="24"/>
                <w:szCs w:val="24"/>
              </w:rPr>
              <w:t>• Develop confidence in leading group discussion.</w:t>
            </w:r>
            <w:r w:rsidRPr="001273C4">
              <w:rPr>
                <w:rFonts w:ascii="Arial" w:hAnsi="Arial" w:cs="Arial"/>
                <w:sz w:val="24"/>
                <w:szCs w:val="24"/>
              </w:rPr>
              <w:br/>
              <w:t>• Take responsibility for guiding peers.</w:t>
            </w:r>
          </w:p>
        </w:tc>
        <w:tc>
          <w:tcPr>
            <w:tcW w:w="2222" w:type="dxa"/>
          </w:tcPr>
          <w:p w14:paraId="3DB1D5BC" w14:textId="4D2A50A0" w:rsidR="001273C4" w:rsidRPr="001273C4" w:rsidRDefault="001273C4" w:rsidP="001273C4">
            <w:pPr>
              <w:rPr>
                <w:rFonts w:ascii="Arial" w:hAnsi="Arial" w:cs="Arial"/>
                <w:sz w:val="24"/>
                <w:szCs w:val="24"/>
              </w:rPr>
            </w:pPr>
            <w:r w:rsidRPr="001273C4">
              <w:rPr>
                <w:rFonts w:ascii="Arial" w:hAnsi="Arial" w:cs="Arial"/>
                <w:sz w:val="24"/>
                <w:szCs w:val="24"/>
              </w:rPr>
              <w:t>Group facilitation; leadership skills.</w:t>
            </w:r>
          </w:p>
        </w:tc>
        <w:tc>
          <w:tcPr>
            <w:tcW w:w="2040" w:type="dxa"/>
          </w:tcPr>
          <w:p w14:paraId="7D9A951D" w14:textId="094D9768" w:rsidR="00BD2563" w:rsidRDefault="00C17FEE" w:rsidP="001273C4">
            <w:pPr>
              <w:rPr>
                <w:rFonts w:ascii="Arial" w:hAnsi="Arial" w:cs="Arial"/>
                <w:sz w:val="24"/>
                <w:szCs w:val="24"/>
              </w:rPr>
            </w:pPr>
            <w:r w:rsidRPr="00C17FEE">
              <w:rPr>
                <w:rFonts w:ascii="Arial" w:hAnsi="Arial" w:cs="Arial"/>
                <w:b/>
                <w:sz w:val="24"/>
                <w:szCs w:val="24"/>
              </w:rPr>
              <w:t>Starter: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t xml:space="preserve"> Leadership warm-up.</w:t>
            </w:r>
          </w:p>
          <w:p w14:paraId="6DB51018" w14:textId="6DEFDBDB" w:rsidR="00BD2563" w:rsidRDefault="001273C4" w:rsidP="001273C4">
            <w:pPr>
              <w:rPr>
                <w:rFonts w:ascii="Arial" w:hAnsi="Arial" w:cs="Arial"/>
                <w:sz w:val="24"/>
                <w:szCs w:val="24"/>
              </w:rPr>
            </w:pPr>
            <w:r w:rsidRPr="001273C4">
              <w:rPr>
                <w:rFonts w:ascii="Arial" w:hAnsi="Arial" w:cs="Arial"/>
                <w:sz w:val="24"/>
                <w:szCs w:val="24"/>
              </w:rPr>
              <w:br/>
            </w:r>
            <w:r w:rsidR="000724E2" w:rsidRPr="000724E2">
              <w:rPr>
                <w:rFonts w:ascii="Arial" w:hAnsi="Arial" w:cs="Arial"/>
                <w:b/>
                <w:sz w:val="24"/>
                <w:szCs w:val="24"/>
              </w:rPr>
              <w:t>Core:</w:t>
            </w:r>
            <w:r w:rsidRPr="001273C4">
              <w:rPr>
                <w:rFonts w:ascii="Arial" w:hAnsi="Arial" w:cs="Arial"/>
                <w:sz w:val="24"/>
                <w:szCs w:val="24"/>
              </w:rPr>
              <w:t xml:space="preserve"> Learners </w:t>
            </w:r>
            <w:proofErr w:type="gramStart"/>
            <w:r w:rsidRPr="001273C4">
              <w:rPr>
                <w:rFonts w:ascii="Arial" w:hAnsi="Arial" w:cs="Arial"/>
                <w:sz w:val="24"/>
                <w:szCs w:val="24"/>
              </w:rPr>
              <w:t>lead</w:t>
            </w:r>
            <w:proofErr w:type="gramEnd"/>
            <w:r w:rsidRPr="001273C4">
              <w:rPr>
                <w:rFonts w:ascii="Arial" w:hAnsi="Arial" w:cs="Arial"/>
                <w:sz w:val="24"/>
                <w:szCs w:val="24"/>
              </w:rPr>
              <w:t xml:space="preserve"> small-group discussions.</w:t>
            </w:r>
          </w:p>
          <w:p w14:paraId="23823CEF" w14:textId="4C91B93D" w:rsidR="001273C4" w:rsidRDefault="001273C4" w:rsidP="001273C4">
            <w:pPr>
              <w:rPr>
                <w:rFonts w:ascii="Arial" w:hAnsi="Arial" w:cs="Arial"/>
                <w:sz w:val="24"/>
                <w:szCs w:val="24"/>
              </w:rPr>
            </w:pPr>
            <w:r w:rsidRPr="001273C4">
              <w:rPr>
                <w:rFonts w:ascii="Arial" w:hAnsi="Arial" w:cs="Arial"/>
                <w:sz w:val="24"/>
                <w:szCs w:val="24"/>
              </w:rPr>
              <w:br/>
            </w:r>
            <w:r w:rsidR="00C17FEE" w:rsidRPr="00C17FEE">
              <w:rPr>
                <w:rFonts w:ascii="Arial" w:hAnsi="Arial" w:cs="Arial"/>
                <w:b/>
                <w:sz w:val="24"/>
                <w:szCs w:val="24"/>
              </w:rPr>
              <w:t>Reflection:</w:t>
            </w:r>
            <w:r w:rsidRPr="001273C4">
              <w:rPr>
                <w:rFonts w:ascii="Arial" w:hAnsi="Arial" w:cs="Arial"/>
                <w:sz w:val="24"/>
                <w:szCs w:val="24"/>
              </w:rPr>
              <w:t xml:space="preserve"> Feedback on leadership.</w:t>
            </w:r>
          </w:p>
          <w:p w14:paraId="6A6154C7" w14:textId="2E577F22" w:rsidR="00BD2563" w:rsidRPr="001273C4" w:rsidRDefault="00BD2563" w:rsidP="001273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0" w:type="dxa"/>
          </w:tcPr>
          <w:p w14:paraId="32FE3B13" w14:textId="1EE3EDE4" w:rsidR="001273C4" w:rsidRPr="001273C4" w:rsidRDefault="00631386" w:rsidP="001273C4">
            <w:pPr>
              <w:rPr>
                <w:rFonts w:ascii="Arial" w:hAnsi="Arial" w:cs="Arial"/>
                <w:sz w:val="24"/>
                <w:szCs w:val="24"/>
              </w:rPr>
            </w:pPr>
            <w:r w:rsidRPr="00631386">
              <w:rPr>
                <w:rFonts w:ascii="Arial" w:hAnsi="Arial" w:cs="Arial"/>
                <w:b/>
                <w:sz w:val="24"/>
                <w:szCs w:val="24"/>
              </w:rPr>
              <w:t>PSHE: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t xml:space="preserve"> leadership; </w:t>
            </w:r>
            <w:r w:rsidRPr="00631386">
              <w:rPr>
                <w:rFonts w:ascii="Arial" w:hAnsi="Arial" w:cs="Arial"/>
                <w:b/>
                <w:sz w:val="24"/>
                <w:szCs w:val="24"/>
              </w:rPr>
              <w:t>English: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t xml:space="preserve"> discussion.</w:t>
            </w:r>
          </w:p>
        </w:tc>
        <w:tc>
          <w:tcPr>
            <w:tcW w:w="2040" w:type="dxa"/>
          </w:tcPr>
          <w:p w14:paraId="0A0535F6" w14:textId="61F4580A" w:rsidR="00F070F5" w:rsidRDefault="00631386" w:rsidP="001273C4">
            <w:pPr>
              <w:rPr>
                <w:rFonts w:ascii="Arial" w:hAnsi="Arial" w:cs="Arial"/>
                <w:sz w:val="24"/>
                <w:szCs w:val="24"/>
              </w:rPr>
            </w:pPr>
            <w:r w:rsidRPr="00631386">
              <w:rPr>
                <w:rFonts w:ascii="Arial" w:hAnsi="Arial" w:cs="Arial"/>
                <w:b/>
                <w:sz w:val="24"/>
                <w:szCs w:val="24"/>
              </w:rPr>
              <w:t>Formative: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t xml:space="preserve"> tutor observation.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br/>
            </w:r>
          </w:p>
          <w:p w14:paraId="0E81BAE7" w14:textId="00335750" w:rsidR="00F070F5" w:rsidRDefault="00631386" w:rsidP="001273C4">
            <w:pPr>
              <w:rPr>
                <w:rFonts w:ascii="Arial" w:hAnsi="Arial" w:cs="Arial"/>
                <w:sz w:val="24"/>
                <w:szCs w:val="24"/>
              </w:rPr>
            </w:pPr>
            <w:r w:rsidRPr="00631386">
              <w:rPr>
                <w:rFonts w:ascii="Arial" w:hAnsi="Arial" w:cs="Arial"/>
                <w:b/>
                <w:sz w:val="24"/>
                <w:szCs w:val="24"/>
              </w:rPr>
              <w:t>Summative: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t xml:space="preserve"> leadership log.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br/>
            </w:r>
          </w:p>
          <w:p w14:paraId="07FA9374" w14:textId="728E1957" w:rsidR="00F070F5" w:rsidRDefault="00C17FEE" w:rsidP="001273C4">
            <w:pPr>
              <w:rPr>
                <w:rFonts w:ascii="Arial" w:hAnsi="Arial" w:cs="Arial"/>
                <w:sz w:val="24"/>
                <w:szCs w:val="24"/>
              </w:rPr>
            </w:pPr>
            <w:r w:rsidRPr="00C17FEE">
              <w:rPr>
                <w:rFonts w:ascii="Arial" w:hAnsi="Arial" w:cs="Arial"/>
                <w:b/>
                <w:sz w:val="24"/>
                <w:szCs w:val="24"/>
              </w:rPr>
              <w:t>Emerging: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t xml:space="preserve"> reluctant leader</w:t>
            </w:r>
            <w:r w:rsidR="00F070F5">
              <w:rPr>
                <w:rFonts w:ascii="Arial" w:hAnsi="Arial" w:cs="Arial"/>
                <w:sz w:val="24"/>
                <w:szCs w:val="24"/>
              </w:rPr>
              <w:t>.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D0F9893" w14:textId="77777777" w:rsidR="00F070F5" w:rsidRDefault="00F070F5" w:rsidP="001273C4">
            <w:pPr>
              <w:rPr>
                <w:rFonts w:ascii="Arial" w:hAnsi="Arial" w:cs="Arial"/>
                <w:sz w:val="24"/>
                <w:szCs w:val="24"/>
              </w:rPr>
            </w:pPr>
          </w:p>
          <w:p w14:paraId="0D24C1EA" w14:textId="5C512408" w:rsidR="00F070F5" w:rsidRDefault="00C17FEE" w:rsidP="001273C4">
            <w:pPr>
              <w:rPr>
                <w:rFonts w:ascii="Arial" w:hAnsi="Arial" w:cs="Arial"/>
                <w:sz w:val="24"/>
                <w:szCs w:val="24"/>
              </w:rPr>
            </w:pPr>
            <w:r w:rsidRPr="00C17FEE">
              <w:rPr>
                <w:rFonts w:ascii="Arial" w:hAnsi="Arial" w:cs="Arial"/>
                <w:b/>
                <w:sz w:val="24"/>
                <w:szCs w:val="24"/>
              </w:rPr>
              <w:t>Developing: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t xml:space="preserve"> guided</w:t>
            </w:r>
            <w:r w:rsidR="00F070F5">
              <w:rPr>
                <w:rFonts w:ascii="Arial" w:hAnsi="Arial" w:cs="Arial"/>
                <w:sz w:val="24"/>
                <w:szCs w:val="24"/>
              </w:rPr>
              <w:t>.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57A08C4" w14:textId="77777777" w:rsidR="00F070F5" w:rsidRDefault="00F070F5" w:rsidP="001273C4">
            <w:pPr>
              <w:rPr>
                <w:rFonts w:ascii="Arial" w:hAnsi="Arial" w:cs="Arial"/>
                <w:sz w:val="24"/>
                <w:szCs w:val="24"/>
              </w:rPr>
            </w:pPr>
          </w:p>
          <w:p w14:paraId="76B20E65" w14:textId="59A3F4C2" w:rsidR="00F070F5" w:rsidRDefault="000724E2" w:rsidP="001273C4">
            <w:pPr>
              <w:rPr>
                <w:rFonts w:ascii="Arial" w:hAnsi="Arial" w:cs="Arial"/>
                <w:sz w:val="24"/>
                <w:szCs w:val="24"/>
              </w:rPr>
            </w:pPr>
            <w:r w:rsidRPr="000724E2">
              <w:rPr>
                <w:rFonts w:ascii="Arial" w:hAnsi="Arial" w:cs="Arial"/>
                <w:b/>
                <w:sz w:val="24"/>
                <w:szCs w:val="24"/>
              </w:rPr>
              <w:t>Secure: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t xml:space="preserve"> confident</w:t>
            </w:r>
            <w:r w:rsidR="00F070F5">
              <w:rPr>
                <w:rFonts w:ascii="Arial" w:hAnsi="Arial" w:cs="Arial"/>
                <w:sz w:val="24"/>
                <w:szCs w:val="24"/>
              </w:rPr>
              <w:t>.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946157D" w14:textId="77777777" w:rsidR="00F070F5" w:rsidRDefault="00F070F5" w:rsidP="001273C4">
            <w:pPr>
              <w:rPr>
                <w:rFonts w:ascii="Arial" w:hAnsi="Arial" w:cs="Arial"/>
                <w:sz w:val="24"/>
                <w:szCs w:val="24"/>
              </w:rPr>
            </w:pPr>
          </w:p>
          <w:p w14:paraId="2718EDFE" w14:textId="56783EA7" w:rsidR="001273C4" w:rsidRDefault="00C17FEE" w:rsidP="001273C4">
            <w:pPr>
              <w:rPr>
                <w:rFonts w:ascii="Arial" w:hAnsi="Arial" w:cs="Arial"/>
                <w:sz w:val="24"/>
                <w:szCs w:val="24"/>
              </w:rPr>
            </w:pPr>
            <w:r w:rsidRPr="00C17FEE">
              <w:rPr>
                <w:rFonts w:ascii="Arial" w:hAnsi="Arial" w:cs="Arial"/>
                <w:b/>
                <w:sz w:val="24"/>
                <w:szCs w:val="24"/>
              </w:rPr>
              <w:t>Mastery: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t xml:space="preserve"> extended facilitation.</w:t>
            </w:r>
          </w:p>
          <w:p w14:paraId="5E2D0724" w14:textId="37B7D3CB" w:rsidR="00F070F5" w:rsidRPr="001273C4" w:rsidRDefault="00F070F5" w:rsidP="001273C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73C4" w:rsidRPr="001273C4" w14:paraId="61B4FAD9" w14:textId="77777777" w:rsidTr="001273C4">
        <w:trPr>
          <w:jc w:val="center"/>
        </w:trPr>
        <w:tc>
          <w:tcPr>
            <w:tcW w:w="2040" w:type="dxa"/>
          </w:tcPr>
          <w:p w14:paraId="104A79DF" w14:textId="35995F2D" w:rsidR="001273C4" w:rsidRPr="00BD2563" w:rsidRDefault="00BD2563" w:rsidP="001273C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D2563">
              <w:rPr>
                <w:rFonts w:ascii="Arial" w:hAnsi="Arial" w:cs="Arial"/>
                <w:b/>
                <w:bCs/>
                <w:sz w:val="24"/>
                <w:szCs w:val="24"/>
              </w:rPr>
              <w:t>Week</w:t>
            </w:r>
            <w:r w:rsidRPr="00BD256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273C4" w:rsidRPr="00BD2563">
              <w:rPr>
                <w:rFonts w:ascii="Arial" w:hAnsi="Arial" w:cs="Arial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2040" w:type="dxa"/>
          </w:tcPr>
          <w:p w14:paraId="14321C55" w14:textId="4AD2F58A" w:rsidR="001273C4" w:rsidRPr="001273C4" w:rsidRDefault="001273C4" w:rsidP="001273C4">
            <w:pPr>
              <w:rPr>
                <w:rFonts w:ascii="Arial" w:hAnsi="Arial" w:cs="Arial"/>
                <w:sz w:val="24"/>
                <w:szCs w:val="24"/>
              </w:rPr>
            </w:pPr>
            <w:r w:rsidRPr="001273C4">
              <w:rPr>
                <w:rFonts w:ascii="Arial" w:hAnsi="Arial" w:cs="Arial"/>
                <w:sz w:val="24"/>
                <w:szCs w:val="24"/>
              </w:rPr>
              <w:t xml:space="preserve">• </w:t>
            </w:r>
            <w:proofErr w:type="spellStart"/>
            <w:r w:rsidRPr="001273C4">
              <w:rPr>
                <w:rFonts w:ascii="Arial" w:hAnsi="Arial" w:cs="Arial"/>
                <w:sz w:val="24"/>
                <w:szCs w:val="24"/>
              </w:rPr>
              <w:t>Analyse</w:t>
            </w:r>
            <w:proofErr w:type="spellEnd"/>
            <w:r w:rsidRPr="001273C4">
              <w:rPr>
                <w:rFonts w:ascii="Arial" w:hAnsi="Arial" w:cs="Arial"/>
                <w:sz w:val="24"/>
                <w:szCs w:val="24"/>
              </w:rPr>
              <w:t xml:space="preserve"> texts for moral and ethical questions.</w:t>
            </w:r>
            <w:r w:rsidRPr="001273C4">
              <w:rPr>
                <w:rFonts w:ascii="Arial" w:hAnsi="Arial" w:cs="Arial"/>
                <w:sz w:val="24"/>
                <w:szCs w:val="24"/>
              </w:rPr>
              <w:br/>
              <w:t xml:space="preserve">• Respect differing </w:t>
            </w:r>
            <w:r w:rsidRPr="001273C4">
              <w:rPr>
                <w:rFonts w:ascii="Arial" w:hAnsi="Arial" w:cs="Arial"/>
                <w:sz w:val="24"/>
                <w:szCs w:val="24"/>
              </w:rPr>
              <w:lastRenderedPageBreak/>
              <w:t>viewpoints in discussion.</w:t>
            </w:r>
          </w:p>
        </w:tc>
        <w:tc>
          <w:tcPr>
            <w:tcW w:w="2222" w:type="dxa"/>
          </w:tcPr>
          <w:p w14:paraId="6175B052" w14:textId="1A229CE8" w:rsidR="001273C4" w:rsidRPr="001273C4" w:rsidRDefault="001273C4" w:rsidP="001273C4">
            <w:pPr>
              <w:rPr>
                <w:rFonts w:ascii="Arial" w:hAnsi="Arial" w:cs="Arial"/>
                <w:sz w:val="24"/>
                <w:szCs w:val="24"/>
              </w:rPr>
            </w:pPr>
            <w:r w:rsidRPr="001273C4">
              <w:rPr>
                <w:rFonts w:ascii="Arial" w:hAnsi="Arial" w:cs="Arial"/>
                <w:sz w:val="24"/>
                <w:szCs w:val="24"/>
              </w:rPr>
              <w:lastRenderedPageBreak/>
              <w:t>Moral dilemmas; values discussion.</w:t>
            </w:r>
          </w:p>
        </w:tc>
        <w:tc>
          <w:tcPr>
            <w:tcW w:w="2040" w:type="dxa"/>
          </w:tcPr>
          <w:p w14:paraId="7D24F163" w14:textId="64EA9D0C" w:rsidR="00BD2563" w:rsidRDefault="00C17FEE" w:rsidP="001273C4">
            <w:pPr>
              <w:rPr>
                <w:rFonts w:ascii="Arial" w:hAnsi="Arial" w:cs="Arial"/>
                <w:sz w:val="24"/>
                <w:szCs w:val="24"/>
              </w:rPr>
            </w:pPr>
            <w:r w:rsidRPr="00C17FEE">
              <w:rPr>
                <w:rFonts w:ascii="Arial" w:hAnsi="Arial" w:cs="Arial"/>
                <w:b/>
                <w:sz w:val="24"/>
                <w:szCs w:val="24"/>
              </w:rPr>
              <w:t>Starter: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t xml:space="preserve"> Ethical dilemma </w:t>
            </w:r>
            <w:proofErr w:type="gramStart"/>
            <w:r w:rsidR="001273C4" w:rsidRPr="001273C4">
              <w:rPr>
                <w:rFonts w:ascii="Arial" w:hAnsi="Arial" w:cs="Arial"/>
                <w:sz w:val="24"/>
                <w:szCs w:val="24"/>
              </w:rPr>
              <w:t>quiz</w:t>
            </w:r>
            <w:proofErr w:type="gramEnd"/>
            <w:r w:rsidR="001273C4" w:rsidRPr="001273C4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6DED8E43" w14:textId="0E6A5D8B" w:rsidR="00BD2563" w:rsidRDefault="001273C4" w:rsidP="001273C4">
            <w:pPr>
              <w:rPr>
                <w:rFonts w:ascii="Arial" w:hAnsi="Arial" w:cs="Arial"/>
                <w:sz w:val="24"/>
                <w:szCs w:val="24"/>
              </w:rPr>
            </w:pPr>
            <w:r w:rsidRPr="001273C4">
              <w:rPr>
                <w:rFonts w:ascii="Arial" w:hAnsi="Arial" w:cs="Arial"/>
                <w:sz w:val="24"/>
                <w:szCs w:val="24"/>
              </w:rPr>
              <w:br/>
            </w:r>
            <w:r w:rsidR="000724E2" w:rsidRPr="000724E2">
              <w:rPr>
                <w:rFonts w:ascii="Arial" w:hAnsi="Arial" w:cs="Arial"/>
                <w:b/>
                <w:sz w:val="24"/>
                <w:szCs w:val="24"/>
              </w:rPr>
              <w:t>Core:</w:t>
            </w:r>
            <w:r w:rsidRPr="001273C4">
              <w:rPr>
                <w:rFonts w:ascii="Arial" w:hAnsi="Arial" w:cs="Arial"/>
                <w:sz w:val="24"/>
                <w:szCs w:val="24"/>
              </w:rPr>
              <w:t xml:space="preserve"> Discuss </w:t>
            </w:r>
            <w:r w:rsidR="00BD2563" w:rsidRPr="001273C4">
              <w:rPr>
                <w:rFonts w:ascii="Arial" w:hAnsi="Arial" w:cs="Arial"/>
                <w:sz w:val="24"/>
                <w:szCs w:val="24"/>
              </w:rPr>
              <w:t>extracts</w:t>
            </w:r>
            <w:r w:rsidRPr="001273C4">
              <w:rPr>
                <w:rFonts w:ascii="Arial" w:hAnsi="Arial" w:cs="Arial"/>
                <w:sz w:val="24"/>
                <w:szCs w:val="24"/>
              </w:rPr>
              <w:t xml:space="preserve"> with moral themes.</w:t>
            </w:r>
          </w:p>
          <w:p w14:paraId="7AFA2E43" w14:textId="70E2B6FD" w:rsidR="001273C4" w:rsidRPr="001273C4" w:rsidRDefault="001273C4" w:rsidP="001273C4">
            <w:pPr>
              <w:rPr>
                <w:rFonts w:ascii="Arial" w:hAnsi="Arial" w:cs="Arial"/>
                <w:sz w:val="24"/>
                <w:szCs w:val="24"/>
              </w:rPr>
            </w:pPr>
            <w:r w:rsidRPr="001273C4">
              <w:rPr>
                <w:rFonts w:ascii="Arial" w:hAnsi="Arial" w:cs="Arial"/>
                <w:sz w:val="24"/>
                <w:szCs w:val="24"/>
              </w:rPr>
              <w:lastRenderedPageBreak/>
              <w:br/>
            </w:r>
            <w:r w:rsidR="00C17FEE" w:rsidRPr="00C17FEE">
              <w:rPr>
                <w:rFonts w:ascii="Arial" w:hAnsi="Arial" w:cs="Arial"/>
                <w:b/>
                <w:sz w:val="24"/>
                <w:szCs w:val="24"/>
              </w:rPr>
              <w:t>Reflection:</w:t>
            </w:r>
            <w:r w:rsidRPr="001273C4">
              <w:rPr>
                <w:rFonts w:ascii="Arial" w:hAnsi="Arial" w:cs="Arial"/>
                <w:sz w:val="24"/>
                <w:szCs w:val="24"/>
              </w:rPr>
              <w:t xml:space="preserve"> Learners record personal response.</w:t>
            </w:r>
          </w:p>
        </w:tc>
        <w:tc>
          <w:tcPr>
            <w:tcW w:w="2040" w:type="dxa"/>
          </w:tcPr>
          <w:p w14:paraId="6ACDBB38" w14:textId="09BA8333" w:rsidR="001273C4" w:rsidRPr="001273C4" w:rsidRDefault="00631386" w:rsidP="001273C4">
            <w:pPr>
              <w:rPr>
                <w:rFonts w:ascii="Arial" w:hAnsi="Arial" w:cs="Arial"/>
                <w:sz w:val="24"/>
                <w:szCs w:val="24"/>
              </w:rPr>
            </w:pPr>
            <w:r w:rsidRPr="00631386">
              <w:rPr>
                <w:rFonts w:ascii="Arial" w:hAnsi="Arial" w:cs="Arial"/>
                <w:b/>
                <w:sz w:val="24"/>
                <w:szCs w:val="24"/>
              </w:rPr>
              <w:lastRenderedPageBreak/>
              <w:t>RE: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t xml:space="preserve"> ethics; </w:t>
            </w:r>
            <w:r w:rsidRPr="00631386">
              <w:rPr>
                <w:rFonts w:ascii="Arial" w:hAnsi="Arial" w:cs="Arial"/>
                <w:b/>
                <w:sz w:val="24"/>
                <w:szCs w:val="24"/>
              </w:rPr>
              <w:t>Citizenship: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t xml:space="preserve"> values; </w:t>
            </w:r>
            <w:r w:rsidRPr="00631386">
              <w:rPr>
                <w:rFonts w:ascii="Arial" w:hAnsi="Arial" w:cs="Arial"/>
                <w:b/>
                <w:sz w:val="24"/>
                <w:szCs w:val="24"/>
              </w:rPr>
              <w:t>English: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t xml:space="preserve"> themes.</w:t>
            </w:r>
          </w:p>
        </w:tc>
        <w:tc>
          <w:tcPr>
            <w:tcW w:w="2040" w:type="dxa"/>
          </w:tcPr>
          <w:p w14:paraId="2E81D8A9" w14:textId="09367FC9" w:rsidR="00F070F5" w:rsidRDefault="00631386" w:rsidP="001273C4">
            <w:pPr>
              <w:rPr>
                <w:rFonts w:ascii="Arial" w:hAnsi="Arial" w:cs="Arial"/>
                <w:sz w:val="24"/>
                <w:szCs w:val="24"/>
              </w:rPr>
            </w:pPr>
            <w:r w:rsidRPr="00631386">
              <w:rPr>
                <w:rFonts w:ascii="Arial" w:hAnsi="Arial" w:cs="Arial"/>
                <w:b/>
                <w:sz w:val="24"/>
                <w:szCs w:val="24"/>
              </w:rPr>
              <w:t>Formative: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t xml:space="preserve"> peer/tutor observation.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br/>
            </w:r>
          </w:p>
          <w:p w14:paraId="53081BA4" w14:textId="17F72576" w:rsidR="00F070F5" w:rsidRDefault="00631386" w:rsidP="001273C4">
            <w:pPr>
              <w:rPr>
                <w:rFonts w:ascii="Arial" w:hAnsi="Arial" w:cs="Arial"/>
                <w:sz w:val="24"/>
                <w:szCs w:val="24"/>
              </w:rPr>
            </w:pPr>
            <w:r w:rsidRPr="00631386">
              <w:rPr>
                <w:rFonts w:ascii="Arial" w:hAnsi="Arial" w:cs="Arial"/>
                <w:b/>
                <w:sz w:val="24"/>
                <w:szCs w:val="24"/>
              </w:rPr>
              <w:t>Summative: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="001273C4" w:rsidRPr="001273C4">
              <w:rPr>
                <w:rFonts w:ascii="Arial" w:hAnsi="Arial" w:cs="Arial"/>
                <w:sz w:val="24"/>
                <w:szCs w:val="24"/>
              </w:rPr>
              <w:t>reflection log</w:t>
            </w:r>
            <w:proofErr w:type="gramEnd"/>
            <w:r w:rsidR="001273C4" w:rsidRPr="001273C4">
              <w:rPr>
                <w:rFonts w:ascii="Arial" w:hAnsi="Arial" w:cs="Arial"/>
                <w:sz w:val="24"/>
                <w:szCs w:val="24"/>
              </w:rPr>
              <w:t>.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br/>
            </w:r>
          </w:p>
          <w:p w14:paraId="49CF2831" w14:textId="4D88905D" w:rsidR="00F070F5" w:rsidRDefault="00C17FEE" w:rsidP="001273C4">
            <w:pPr>
              <w:rPr>
                <w:rFonts w:ascii="Arial" w:hAnsi="Arial" w:cs="Arial"/>
                <w:sz w:val="24"/>
                <w:szCs w:val="24"/>
              </w:rPr>
            </w:pPr>
            <w:r w:rsidRPr="00C17FEE">
              <w:rPr>
                <w:rFonts w:ascii="Arial" w:hAnsi="Arial" w:cs="Arial"/>
                <w:b/>
                <w:sz w:val="24"/>
                <w:szCs w:val="24"/>
              </w:rPr>
              <w:lastRenderedPageBreak/>
              <w:t>Emerging: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t xml:space="preserve"> limited recognition</w:t>
            </w:r>
            <w:r w:rsidR="00F070F5">
              <w:rPr>
                <w:rFonts w:ascii="Arial" w:hAnsi="Arial" w:cs="Arial"/>
                <w:sz w:val="24"/>
                <w:szCs w:val="24"/>
              </w:rPr>
              <w:t>.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E84E804" w14:textId="77777777" w:rsidR="00F070F5" w:rsidRDefault="00F070F5" w:rsidP="001273C4">
            <w:pPr>
              <w:rPr>
                <w:rFonts w:ascii="Arial" w:hAnsi="Arial" w:cs="Arial"/>
                <w:sz w:val="24"/>
                <w:szCs w:val="24"/>
              </w:rPr>
            </w:pPr>
          </w:p>
          <w:p w14:paraId="51E117CB" w14:textId="43BCB7EA" w:rsidR="00F070F5" w:rsidRDefault="00C17FEE" w:rsidP="001273C4">
            <w:pPr>
              <w:rPr>
                <w:rFonts w:ascii="Arial" w:hAnsi="Arial" w:cs="Arial"/>
                <w:sz w:val="24"/>
                <w:szCs w:val="24"/>
              </w:rPr>
            </w:pPr>
            <w:r w:rsidRPr="00C17FEE">
              <w:rPr>
                <w:rFonts w:ascii="Arial" w:hAnsi="Arial" w:cs="Arial"/>
                <w:b/>
                <w:sz w:val="24"/>
                <w:szCs w:val="24"/>
              </w:rPr>
              <w:t>Developing: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t xml:space="preserve"> partial</w:t>
            </w:r>
            <w:r w:rsidR="00F070F5">
              <w:rPr>
                <w:rFonts w:ascii="Arial" w:hAnsi="Arial" w:cs="Arial"/>
                <w:sz w:val="24"/>
                <w:szCs w:val="24"/>
              </w:rPr>
              <w:t>.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5739BD1" w14:textId="77777777" w:rsidR="00F070F5" w:rsidRDefault="00F070F5" w:rsidP="001273C4">
            <w:pPr>
              <w:rPr>
                <w:rFonts w:ascii="Arial" w:hAnsi="Arial" w:cs="Arial"/>
                <w:sz w:val="24"/>
                <w:szCs w:val="24"/>
              </w:rPr>
            </w:pPr>
          </w:p>
          <w:p w14:paraId="1F1F3DFA" w14:textId="2A4BAFD5" w:rsidR="00F070F5" w:rsidRDefault="000724E2" w:rsidP="001273C4">
            <w:pPr>
              <w:rPr>
                <w:rFonts w:ascii="Arial" w:hAnsi="Arial" w:cs="Arial"/>
                <w:sz w:val="24"/>
                <w:szCs w:val="24"/>
              </w:rPr>
            </w:pPr>
            <w:r w:rsidRPr="000724E2">
              <w:rPr>
                <w:rFonts w:ascii="Arial" w:hAnsi="Arial" w:cs="Arial"/>
                <w:b/>
                <w:sz w:val="24"/>
                <w:szCs w:val="24"/>
              </w:rPr>
              <w:t>Secure: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t xml:space="preserve"> confident</w:t>
            </w:r>
            <w:r w:rsidR="00F070F5">
              <w:rPr>
                <w:rFonts w:ascii="Arial" w:hAnsi="Arial" w:cs="Arial"/>
                <w:sz w:val="24"/>
                <w:szCs w:val="24"/>
              </w:rPr>
              <w:t>.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1C134E8" w14:textId="77777777" w:rsidR="00F070F5" w:rsidRDefault="00F070F5" w:rsidP="001273C4">
            <w:pPr>
              <w:rPr>
                <w:rFonts w:ascii="Arial" w:hAnsi="Arial" w:cs="Arial"/>
                <w:sz w:val="24"/>
                <w:szCs w:val="24"/>
              </w:rPr>
            </w:pPr>
          </w:p>
          <w:p w14:paraId="7A61F5CB" w14:textId="04AA4B62" w:rsidR="001273C4" w:rsidRDefault="00C17FEE" w:rsidP="001273C4">
            <w:pPr>
              <w:rPr>
                <w:rFonts w:ascii="Arial" w:hAnsi="Arial" w:cs="Arial"/>
                <w:sz w:val="24"/>
                <w:szCs w:val="24"/>
              </w:rPr>
            </w:pPr>
            <w:r w:rsidRPr="00C17FEE">
              <w:rPr>
                <w:rFonts w:ascii="Arial" w:hAnsi="Arial" w:cs="Arial"/>
                <w:b/>
                <w:sz w:val="24"/>
                <w:szCs w:val="24"/>
              </w:rPr>
              <w:t>Mastery: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t xml:space="preserve"> extended ethical reasoning.</w:t>
            </w:r>
          </w:p>
          <w:p w14:paraId="71944F59" w14:textId="5262C666" w:rsidR="00F070F5" w:rsidRPr="001273C4" w:rsidRDefault="00F070F5" w:rsidP="001273C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73C4" w:rsidRPr="001273C4" w14:paraId="0194268F" w14:textId="77777777" w:rsidTr="001273C4">
        <w:trPr>
          <w:jc w:val="center"/>
        </w:trPr>
        <w:tc>
          <w:tcPr>
            <w:tcW w:w="2040" w:type="dxa"/>
          </w:tcPr>
          <w:p w14:paraId="770837DC" w14:textId="0C8A2404" w:rsidR="001273C4" w:rsidRPr="00BD2563" w:rsidRDefault="00BD2563" w:rsidP="001273C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D2563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Week</w:t>
            </w:r>
            <w:r w:rsidRPr="00BD256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273C4" w:rsidRPr="00BD2563">
              <w:rPr>
                <w:rFonts w:ascii="Arial" w:hAnsi="Arial" w:cs="Arial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2040" w:type="dxa"/>
          </w:tcPr>
          <w:p w14:paraId="1153FBBE" w14:textId="7870E460" w:rsidR="001273C4" w:rsidRPr="001273C4" w:rsidRDefault="001273C4" w:rsidP="001273C4">
            <w:pPr>
              <w:rPr>
                <w:rFonts w:ascii="Arial" w:hAnsi="Arial" w:cs="Arial"/>
                <w:sz w:val="24"/>
                <w:szCs w:val="24"/>
              </w:rPr>
            </w:pPr>
            <w:r w:rsidRPr="001273C4">
              <w:rPr>
                <w:rFonts w:ascii="Arial" w:hAnsi="Arial" w:cs="Arial"/>
                <w:sz w:val="24"/>
                <w:szCs w:val="24"/>
              </w:rPr>
              <w:t>• Explore poetry through group reading.</w:t>
            </w:r>
            <w:r w:rsidRPr="001273C4">
              <w:rPr>
                <w:rFonts w:ascii="Arial" w:hAnsi="Arial" w:cs="Arial"/>
                <w:sz w:val="24"/>
                <w:szCs w:val="24"/>
              </w:rPr>
              <w:br/>
              <w:t>• Discuss imagery and rhythm.</w:t>
            </w:r>
          </w:p>
        </w:tc>
        <w:tc>
          <w:tcPr>
            <w:tcW w:w="2222" w:type="dxa"/>
          </w:tcPr>
          <w:p w14:paraId="5DED7593" w14:textId="1DF6356E" w:rsidR="001273C4" w:rsidRPr="001273C4" w:rsidRDefault="001273C4" w:rsidP="001273C4">
            <w:pPr>
              <w:rPr>
                <w:rFonts w:ascii="Arial" w:hAnsi="Arial" w:cs="Arial"/>
                <w:sz w:val="24"/>
                <w:szCs w:val="24"/>
              </w:rPr>
            </w:pPr>
            <w:r w:rsidRPr="001273C4">
              <w:rPr>
                <w:rFonts w:ascii="Arial" w:hAnsi="Arial" w:cs="Arial"/>
                <w:sz w:val="24"/>
                <w:szCs w:val="24"/>
              </w:rPr>
              <w:t>Choral reading; poetry annotation.</w:t>
            </w:r>
          </w:p>
        </w:tc>
        <w:tc>
          <w:tcPr>
            <w:tcW w:w="2040" w:type="dxa"/>
          </w:tcPr>
          <w:p w14:paraId="5F6E21B7" w14:textId="31BE8DF1" w:rsidR="00BD2563" w:rsidRDefault="00C17FEE" w:rsidP="001273C4">
            <w:pPr>
              <w:rPr>
                <w:rFonts w:ascii="Arial" w:hAnsi="Arial" w:cs="Arial"/>
                <w:sz w:val="24"/>
                <w:szCs w:val="24"/>
              </w:rPr>
            </w:pPr>
            <w:r w:rsidRPr="00C17FEE">
              <w:rPr>
                <w:rFonts w:ascii="Arial" w:hAnsi="Arial" w:cs="Arial"/>
                <w:b/>
                <w:sz w:val="24"/>
                <w:szCs w:val="24"/>
              </w:rPr>
              <w:t>Starter: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t xml:space="preserve"> Poetry performance video.</w:t>
            </w:r>
          </w:p>
          <w:p w14:paraId="501B59A1" w14:textId="2E6D7169" w:rsidR="00BD2563" w:rsidRDefault="001273C4" w:rsidP="001273C4">
            <w:pPr>
              <w:rPr>
                <w:rFonts w:ascii="Arial" w:hAnsi="Arial" w:cs="Arial"/>
                <w:sz w:val="24"/>
                <w:szCs w:val="24"/>
              </w:rPr>
            </w:pPr>
            <w:r w:rsidRPr="001273C4">
              <w:rPr>
                <w:rFonts w:ascii="Arial" w:hAnsi="Arial" w:cs="Arial"/>
                <w:sz w:val="24"/>
                <w:szCs w:val="24"/>
              </w:rPr>
              <w:br/>
            </w:r>
            <w:r w:rsidR="000724E2" w:rsidRPr="000724E2">
              <w:rPr>
                <w:rFonts w:ascii="Arial" w:hAnsi="Arial" w:cs="Arial"/>
                <w:b/>
                <w:sz w:val="24"/>
                <w:szCs w:val="24"/>
              </w:rPr>
              <w:t>Core:</w:t>
            </w:r>
            <w:r w:rsidRPr="001273C4">
              <w:rPr>
                <w:rFonts w:ascii="Arial" w:hAnsi="Arial" w:cs="Arial"/>
                <w:sz w:val="24"/>
                <w:szCs w:val="24"/>
              </w:rPr>
              <w:t xml:space="preserve"> Group reading </w:t>
            </w:r>
            <w:r w:rsidR="00BD2563" w:rsidRPr="001273C4">
              <w:rPr>
                <w:rFonts w:ascii="Arial" w:hAnsi="Arial" w:cs="Arial"/>
                <w:sz w:val="24"/>
                <w:szCs w:val="24"/>
              </w:rPr>
              <w:t>poems</w:t>
            </w:r>
            <w:r w:rsidRPr="001273C4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1273C4">
              <w:rPr>
                <w:rFonts w:ascii="Arial" w:hAnsi="Arial" w:cs="Arial"/>
                <w:sz w:val="24"/>
                <w:szCs w:val="24"/>
              </w:rPr>
              <w:t>analyse</w:t>
            </w:r>
            <w:proofErr w:type="spellEnd"/>
            <w:r w:rsidRPr="001273C4">
              <w:rPr>
                <w:rFonts w:ascii="Arial" w:hAnsi="Arial" w:cs="Arial"/>
                <w:sz w:val="24"/>
                <w:szCs w:val="24"/>
              </w:rPr>
              <w:t xml:space="preserve"> imagery.</w:t>
            </w:r>
          </w:p>
          <w:p w14:paraId="79C4622A" w14:textId="55524D63" w:rsidR="001273C4" w:rsidRPr="001273C4" w:rsidRDefault="001273C4" w:rsidP="001273C4">
            <w:pPr>
              <w:rPr>
                <w:rFonts w:ascii="Arial" w:hAnsi="Arial" w:cs="Arial"/>
                <w:sz w:val="24"/>
                <w:szCs w:val="24"/>
              </w:rPr>
            </w:pPr>
            <w:r w:rsidRPr="001273C4">
              <w:rPr>
                <w:rFonts w:ascii="Arial" w:hAnsi="Arial" w:cs="Arial"/>
                <w:sz w:val="24"/>
                <w:szCs w:val="24"/>
              </w:rPr>
              <w:br/>
            </w:r>
            <w:r w:rsidR="00C17FEE" w:rsidRPr="00C17FEE">
              <w:rPr>
                <w:rFonts w:ascii="Arial" w:hAnsi="Arial" w:cs="Arial"/>
                <w:b/>
                <w:sz w:val="24"/>
                <w:szCs w:val="24"/>
              </w:rPr>
              <w:t>Reflection:</w:t>
            </w:r>
            <w:r w:rsidRPr="001273C4">
              <w:rPr>
                <w:rFonts w:ascii="Arial" w:hAnsi="Arial" w:cs="Arial"/>
                <w:sz w:val="24"/>
                <w:szCs w:val="24"/>
              </w:rPr>
              <w:t xml:space="preserve"> Learners record </w:t>
            </w:r>
            <w:proofErr w:type="spellStart"/>
            <w:r w:rsidRPr="001273C4">
              <w:rPr>
                <w:rFonts w:ascii="Arial" w:hAnsi="Arial" w:cs="Arial"/>
                <w:sz w:val="24"/>
                <w:szCs w:val="24"/>
              </w:rPr>
              <w:t>favourite</w:t>
            </w:r>
            <w:proofErr w:type="spellEnd"/>
            <w:r w:rsidRPr="001273C4">
              <w:rPr>
                <w:rFonts w:ascii="Arial" w:hAnsi="Arial" w:cs="Arial"/>
                <w:sz w:val="24"/>
                <w:szCs w:val="24"/>
              </w:rPr>
              <w:t xml:space="preserve"> line.</w:t>
            </w:r>
          </w:p>
        </w:tc>
        <w:tc>
          <w:tcPr>
            <w:tcW w:w="2040" w:type="dxa"/>
          </w:tcPr>
          <w:p w14:paraId="7DF6D652" w14:textId="7622606F" w:rsidR="001273C4" w:rsidRPr="001273C4" w:rsidRDefault="00631386" w:rsidP="001273C4">
            <w:pPr>
              <w:rPr>
                <w:rFonts w:ascii="Arial" w:hAnsi="Arial" w:cs="Arial"/>
                <w:sz w:val="24"/>
                <w:szCs w:val="24"/>
              </w:rPr>
            </w:pPr>
            <w:r w:rsidRPr="00631386">
              <w:rPr>
                <w:rFonts w:ascii="Arial" w:hAnsi="Arial" w:cs="Arial"/>
                <w:b/>
                <w:sz w:val="24"/>
                <w:szCs w:val="24"/>
              </w:rPr>
              <w:t>English: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t xml:space="preserve"> poetry analysis; </w:t>
            </w:r>
            <w:r w:rsidRPr="00631386">
              <w:rPr>
                <w:rFonts w:ascii="Arial" w:hAnsi="Arial" w:cs="Arial"/>
                <w:b/>
                <w:sz w:val="24"/>
                <w:szCs w:val="24"/>
              </w:rPr>
              <w:t>Music: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t xml:space="preserve"> rhythm.</w:t>
            </w:r>
          </w:p>
        </w:tc>
        <w:tc>
          <w:tcPr>
            <w:tcW w:w="2040" w:type="dxa"/>
          </w:tcPr>
          <w:p w14:paraId="21EB62E4" w14:textId="0BB1EE78" w:rsidR="00F070F5" w:rsidRDefault="00631386" w:rsidP="001273C4">
            <w:pPr>
              <w:rPr>
                <w:rFonts w:ascii="Arial" w:hAnsi="Arial" w:cs="Arial"/>
                <w:sz w:val="24"/>
                <w:szCs w:val="24"/>
              </w:rPr>
            </w:pPr>
            <w:r w:rsidRPr="00631386">
              <w:rPr>
                <w:rFonts w:ascii="Arial" w:hAnsi="Arial" w:cs="Arial"/>
                <w:b/>
                <w:sz w:val="24"/>
                <w:szCs w:val="24"/>
              </w:rPr>
              <w:t>Formative: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t xml:space="preserve"> peer/tutor feedback.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br/>
            </w:r>
          </w:p>
          <w:p w14:paraId="172DA25B" w14:textId="5BD2D435" w:rsidR="00F070F5" w:rsidRDefault="00631386" w:rsidP="001273C4">
            <w:pPr>
              <w:rPr>
                <w:rFonts w:ascii="Arial" w:hAnsi="Arial" w:cs="Arial"/>
                <w:sz w:val="24"/>
                <w:szCs w:val="24"/>
              </w:rPr>
            </w:pPr>
            <w:r w:rsidRPr="00631386">
              <w:rPr>
                <w:rFonts w:ascii="Arial" w:hAnsi="Arial" w:cs="Arial"/>
                <w:b/>
                <w:sz w:val="24"/>
                <w:szCs w:val="24"/>
              </w:rPr>
              <w:t>Summative: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t xml:space="preserve"> annotated poem.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br/>
            </w:r>
          </w:p>
          <w:p w14:paraId="1D49906D" w14:textId="77777777" w:rsidR="00F070F5" w:rsidRDefault="00F070F5" w:rsidP="001273C4">
            <w:pPr>
              <w:rPr>
                <w:rFonts w:ascii="Arial" w:hAnsi="Arial" w:cs="Arial"/>
                <w:sz w:val="24"/>
                <w:szCs w:val="24"/>
              </w:rPr>
            </w:pPr>
          </w:p>
          <w:p w14:paraId="264048FB" w14:textId="103C00EE" w:rsidR="00F070F5" w:rsidRDefault="00C17FEE" w:rsidP="001273C4">
            <w:pPr>
              <w:rPr>
                <w:rFonts w:ascii="Arial" w:hAnsi="Arial" w:cs="Arial"/>
                <w:sz w:val="24"/>
                <w:szCs w:val="24"/>
              </w:rPr>
            </w:pPr>
            <w:r w:rsidRPr="00C17FEE">
              <w:rPr>
                <w:rFonts w:ascii="Arial" w:hAnsi="Arial" w:cs="Arial"/>
                <w:b/>
                <w:sz w:val="24"/>
                <w:szCs w:val="24"/>
              </w:rPr>
              <w:t>Emerging: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t xml:space="preserve"> limited recognition</w:t>
            </w:r>
            <w:r w:rsidR="00F070F5">
              <w:rPr>
                <w:rFonts w:ascii="Arial" w:hAnsi="Arial" w:cs="Arial"/>
                <w:sz w:val="24"/>
                <w:szCs w:val="24"/>
              </w:rPr>
              <w:t>.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AC8333D" w14:textId="77777777" w:rsidR="00F070F5" w:rsidRDefault="00F070F5" w:rsidP="001273C4">
            <w:pPr>
              <w:rPr>
                <w:rFonts w:ascii="Arial" w:hAnsi="Arial" w:cs="Arial"/>
                <w:sz w:val="24"/>
                <w:szCs w:val="24"/>
              </w:rPr>
            </w:pPr>
          </w:p>
          <w:p w14:paraId="36C5ECEF" w14:textId="21C37C96" w:rsidR="00F070F5" w:rsidRDefault="00C17FEE" w:rsidP="001273C4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C17FEE">
              <w:rPr>
                <w:rFonts w:ascii="Arial" w:hAnsi="Arial" w:cs="Arial"/>
                <w:b/>
                <w:sz w:val="24"/>
                <w:szCs w:val="24"/>
              </w:rPr>
              <w:t>Developing</w:t>
            </w:r>
            <w:proofErr w:type="gramEnd"/>
            <w:r w:rsidRPr="00C17FEE"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t xml:space="preserve"> some analysis</w:t>
            </w:r>
            <w:r w:rsidR="00F070F5">
              <w:rPr>
                <w:rFonts w:ascii="Arial" w:hAnsi="Arial" w:cs="Arial"/>
                <w:sz w:val="24"/>
                <w:szCs w:val="24"/>
              </w:rPr>
              <w:t>.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B3F0795" w14:textId="77777777" w:rsidR="00F070F5" w:rsidRDefault="00F070F5" w:rsidP="001273C4">
            <w:pPr>
              <w:rPr>
                <w:rFonts w:ascii="Arial" w:hAnsi="Arial" w:cs="Arial"/>
                <w:sz w:val="24"/>
                <w:szCs w:val="24"/>
              </w:rPr>
            </w:pPr>
          </w:p>
          <w:p w14:paraId="0F28F20C" w14:textId="45A96B5B" w:rsidR="00F070F5" w:rsidRDefault="000724E2" w:rsidP="001273C4">
            <w:pPr>
              <w:rPr>
                <w:rFonts w:ascii="Arial" w:hAnsi="Arial" w:cs="Arial"/>
                <w:sz w:val="24"/>
                <w:szCs w:val="24"/>
              </w:rPr>
            </w:pPr>
            <w:r w:rsidRPr="000724E2">
              <w:rPr>
                <w:rFonts w:ascii="Arial" w:hAnsi="Arial" w:cs="Arial"/>
                <w:b/>
                <w:sz w:val="24"/>
                <w:szCs w:val="24"/>
              </w:rPr>
              <w:t>Secure: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t xml:space="preserve"> confident</w:t>
            </w:r>
            <w:r w:rsidR="00F070F5">
              <w:rPr>
                <w:rFonts w:ascii="Arial" w:hAnsi="Arial" w:cs="Arial"/>
                <w:sz w:val="24"/>
                <w:szCs w:val="24"/>
              </w:rPr>
              <w:t>.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703DDF0" w14:textId="77777777" w:rsidR="00F070F5" w:rsidRDefault="00F070F5" w:rsidP="001273C4">
            <w:pPr>
              <w:rPr>
                <w:rFonts w:ascii="Arial" w:hAnsi="Arial" w:cs="Arial"/>
                <w:sz w:val="24"/>
                <w:szCs w:val="24"/>
              </w:rPr>
            </w:pPr>
          </w:p>
          <w:p w14:paraId="154BDE53" w14:textId="5D586478" w:rsidR="001273C4" w:rsidRDefault="00C17FEE" w:rsidP="001273C4">
            <w:pPr>
              <w:rPr>
                <w:rFonts w:ascii="Arial" w:hAnsi="Arial" w:cs="Arial"/>
                <w:sz w:val="24"/>
                <w:szCs w:val="24"/>
              </w:rPr>
            </w:pPr>
            <w:r w:rsidRPr="00C17FEE">
              <w:rPr>
                <w:rFonts w:ascii="Arial" w:hAnsi="Arial" w:cs="Arial"/>
                <w:b/>
                <w:sz w:val="24"/>
                <w:szCs w:val="24"/>
              </w:rPr>
              <w:t>Mastery: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t xml:space="preserve"> extended interpretation.</w:t>
            </w:r>
          </w:p>
          <w:p w14:paraId="5C0EEF30" w14:textId="77777777" w:rsidR="00F070F5" w:rsidRDefault="00F070F5" w:rsidP="001273C4">
            <w:pPr>
              <w:rPr>
                <w:rFonts w:ascii="Arial" w:hAnsi="Arial" w:cs="Arial"/>
                <w:sz w:val="24"/>
                <w:szCs w:val="24"/>
              </w:rPr>
            </w:pPr>
          </w:p>
          <w:p w14:paraId="09DD9F17" w14:textId="77777777" w:rsidR="00C17FEE" w:rsidRDefault="00C17FEE" w:rsidP="001273C4">
            <w:pPr>
              <w:rPr>
                <w:rFonts w:ascii="Arial" w:hAnsi="Arial" w:cs="Arial"/>
                <w:sz w:val="24"/>
                <w:szCs w:val="24"/>
              </w:rPr>
            </w:pPr>
          </w:p>
          <w:p w14:paraId="53E7454F" w14:textId="77777777" w:rsidR="00C17FEE" w:rsidRDefault="00C17FEE" w:rsidP="001273C4">
            <w:pPr>
              <w:rPr>
                <w:rFonts w:ascii="Arial" w:hAnsi="Arial" w:cs="Arial"/>
                <w:sz w:val="24"/>
                <w:szCs w:val="24"/>
              </w:rPr>
            </w:pPr>
          </w:p>
          <w:p w14:paraId="37EA8F5B" w14:textId="77777777" w:rsidR="00C17FEE" w:rsidRDefault="00C17FEE" w:rsidP="001273C4">
            <w:pPr>
              <w:rPr>
                <w:rFonts w:ascii="Arial" w:hAnsi="Arial" w:cs="Arial"/>
                <w:sz w:val="24"/>
                <w:szCs w:val="24"/>
              </w:rPr>
            </w:pPr>
          </w:p>
          <w:p w14:paraId="01890BBE" w14:textId="4237746C" w:rsidR="00C17FEE" w:rsidRPr="001273C4" w:rsidRDefault="00C17FEE" w:rsidP="001273C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73C4" w:rsidRPr="001273C4" w14:paraId="55DAFA24" w14:textId="77777777" w:rsidTr="001273C4">
        <w:trPr>
          <w:jc w:val="center"/>
        </w:trPr>
        <w:tc>
          <w:tcPr>
            <w:tcW w:w="2040" w:type="dxa"/>
          </w:tcPr>
          <w:p w14:paraId="2B97E7B6" w14:textId="1AF269A4" w:rsidR="001273C4" w:rsidRPr="00BD2563" w:rsidRDefault="00BD2563" w:rsidP="001273C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D2563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Week</w:t>
            </w:r>
            <w:r w:rsidRPr="00BD256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273C4" w:rsidRPr="00BD2563">
              <w:rPr>
                <w:rFonts w:ascii="Arial" w:hAnsi="Arial" w:cs="Arial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2040" w:type="dxa"/>
          </w:tcPr>
          <w:p w14:paraId="7DA0F316" w14:textId="3C2EB9F3" w:rsidR="001273C4" w:rsidRPr="001273C4" w:rsidRDefault="001273C4" w:rsidP="001273C4">
            <w:pPr>
              <w:rPr>
                <w:rFonts w:ascii="Arial" w:hAnsi="Arial" w:cs="Arial"/>
                <w:sz w:val="24"/>
                <w:szCs w:val="24"/>
              </w:rPr>
            </w:pPr>
            <w:r w:rsidRPr="001273C4">
              <w:rPr>
                <w:rFonts w:ascii="Arial" w:hAnsi="Arial" w:cs="Arial"/>
                <w:sz w:val="24"/>
                <w:szCs w:val="24"/>
              </w:rPr>
              <w:t>• Develop critical thinking about media texts.</w:t>
            </w:r>
            <w:r w:rsidRPr="001273C4">
              <w:rPr>
                <w:rFonts w:ascii="Arial" w:hAnsi="Arial" w:cs="Arial"/>
                <w:sz w:val="24"/>
                <w:szCs w:val="24"/>
              </w:rPr>
              <w:br/>
              <w:t>• Discuss reliability and purpose.</w:t>
            </w:r>
          </w:p>
        </w:tc>
        <w:tc>
          <w:tcPr>
            <w:tcW w:w="2222" w:type="dxa"/>
          </w:tcPr>
          <w:p w14:paraId="229A8CDD" w14:textId="67A068B4" w:rsidR="001273C4" w:rsidRPr="001273C4" w:rsidRDefault="001273C4" w:rsidP="001273C4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273C4">
              <w:rPr>
                <w:rFonts w:ascii="Arial" w:hAnsi="Arial" w:cs="Arial"/>
                <w:sz w:val="24"/>
                <w:szCs w:val="24"/>
              </w:rPr>
              <w:t>Analysing</w:t>
            </w:r>
            <w:proofErr w:type="spellEnd"/>
            <w:r w:rsidRPr="001273C4">
              <w:rPr>
                <w:rFonts w:ascii="Arial" w:hAnsi="Arial" w:cs="Arial"/>
                <w:sz w:val="24"/>
                <w:szCs w:val="24"/>
              </w:rPr>
              <w:t xml:space="preserve"> articles, adverts, blogs.</w:t>
            </w:r>
          </w:p>
        </w:tc>
        <w:tc>
          <w:tcPr>
            <w:tcW w:w="2040" w:type="dxa"/>
          </w:tcPr>
          <w:p w14:paraId="7148AE07" w14:textId="2BA2136A" w:rsidR="00BD2563" w:rsidRDefault="00C17FEE" w:rsidP="001273C4">
            <w:pPr>
              <w:rPr>
                <w:rFonts w:ascii="Arial" w:hAnsi="Arial" w:cs="Arial"/>
                <w:sz w:val="24"/>
                <w:szCs w:val="24"/>
              </w:rPr>
            </w:pPr>
            <w:r w:rsidRPr="00C17FEE">
              <w:rPr>
                <w:rFonts w:ascii="Arial" w:hAnsi="Arial" w:cs="Arial"/>
                <w:b/>
                <w:sz w:val="24"/>
                <w:szCs w:val="24"/>
              </w:rPr>
              <w:t>Starter: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t xml:space="preserve"> Spot the advert technique.</w:t>
            </w:r>
          </w:p>
          <w:p w14:paraId="70141C68" w14:textId="40F69BC3" w:rsidR="00BD2563" w:rsidRDefault="001273C4" w:rsidP="001273C4">
            <w:pPr>
              <w:rPr>
                <w:rFonts w:ascii="Arial" w:hAnsi="Arial" w:cs="Arial"/>
                <w:sz w:val="24"/>
                <w:szCs w:val="24"/>
              </w:rPr>
            </w:pPr>
            <w:r w:rsidRPr="001273C4">
              <w:rPr>
                <w:rFonts w:ascii="Arial" w:hAnsi="Arial" w:cs="Arial"/>
                <w:sz w:val="24"/>
                <w:szCs w:val="24"/>
              </w:rPr>
              <w:br/>
            </w:r>
            <w:r w:rsidR="000724E2" w:rsidRPr="000724E2">
              <w:rPr>
                <w:rFonts w:ascii="Arial" w:hAnsi="Arial" w:cs="Arial"/>
                <w:b/>
                <w:sz w:val="24"/>
                <w:szCs w:val="24"/>
              </w:rPr>
              <w:t>Core:</w:t>
            </w:r>
            <w:r w:rsidRPr="001273C4">
              <w:rPr>
                <w:rFonts w:ascii="Arial" w:hAnsi="Arial" w:cs="Arial"/>
                <w:sz w:val="24"/>
                <w:szCs w:val="24"/>
              </w:rPr>
              <w:t xml:space="preserve"> Compare media texts for reliability.</w:t>
            </w:r>
          </w:p>
          <w:p w14:paraId="6D14EA4B" w14:textId="42896592" w:rsidR="001273C4" w:rsidRDefault="001273C4" w:rsidP="001273C4">
            <w:pPr>
              <w:rPr>
                <w:rFonts w:ascii="Arial" w:hAnsi="Arial" w:cs="Arial"/>
                <w:sz w:val="24"/>
                <w:szCs w:val="24"/>
              </w:rPr>
            </w:pPr>
            <w:r w:rsidRPr="001273C4">
              <w:rPr>
                <w:rFonts w:ascii="Arial" w:hAnsi="Arial" w:cs="Arial"/>
                <w:sz w:val="24"/>
                <w:szCs w:val="24"/>
              </w:rPr>
              <w:br/>
            </w:r>
            <w:r w:rsidR="00C17FEE" w:rsidRPr="00C17FEE">
              <w:rPr>
                <w:rFonts w:ascii="Arial" w:hAnsi="Arial" w:cs="Arial"/>
                <w:b/>
                <w:sz w:val="24"/>
                <w:szCs w:val="24"/>
              </w:rPr>
              <w:t>Reflection:</w:t>
            </w:r>
            <w:r w:rsidRPr="001273C4">
              <w:rPr>
                <w:rFonts w:ascii="Arial" w:hAnsi="Arial" w:cs="Arial"/>
                <w:sz w:val="24"/>
                <w:szCs w:val="24"/>
              </w:rPr>
              <w:t xml:space="preserve"> Learners share one tip for critical reading.</w:t>
            </w:r>
          </w:p>
          <w:p w14:paraId="1E1AD1E1" w14:textId="0C4938C9" w:rsidR="00BD2563" w:rsidRPr="001273C4" w:rsidRDefault="00BD2563" w:rsidP="001273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0" w:type="dxa"/>
          </w:tcPr>
          <w:p w14:paraId="05F2652E" w14:textId="41C0A33F" w:rsidR="001273C4" w:rsidRPr="001273C4" w:rsidRDefault="00631386" w:rsidP="001273C4">
            <w:pPr>
              <w:rPr>
                <w:rFonts w:ascii="Arial" w:hAnsi="Arial" w:cs="Arial"/>
                <w:sz w:val="24"/>
                <w:szCs w:val="24"/>
              </w:rPr>
            </w:pPr>
            <w:r w:rsidRPr="00631386">
              <w:rPr>
                <w:rFonts w:ascii="Arial" w:hAnsi="Arial" w:cs="Arial"/>
                <w:b/>
                <w:sz w:val="24"/>
                <w:szCs w:val="24"/>
              </w:rPr>
              <w:t>Media Studies: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t xml:space="preserve"> media literacy; </w:t>
            </w:r>
            <w:r w:rsidRPr="00631386">
              <w:rPr>
                <w:rFonts w:ascii="Arial" w:hAnsi="Arial" w:cs="Arial"/>
                <w:b/>
                <w:sz w:val="24"/>
                <w:szCs w:val="24"/>
              </w:rPr>
              <w:t>PSHE: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t xml:space="preserve"> digital citizenship.</w:t>
            </w:r>
          </w:p>
        </w:tc>
        <w:tc>
          <w:tcPr>
            <w:tcW w:w="2040" w:type="dxa"/>
          </w:tcPr>
          <w:p w14:paraId="7DF0D505" w14:textId="226AA043" w:rsidR="00F070F5" w:rsidRDefault="00631386" w:rsidP="001273C4">
            <w:pPr>
              <w:rPr>
                <w:rFonts w:ascii="Arial" w:hAnsi="Arial" w:cs="Arial"/>
                <w:sz w:val="24"/>
                <w:szCs w:val="24"/>
              </w:rPr>
            </w:pPr>
            <w:r w:rsidRPr="00631386">
              <w:rPr>
                <w:rFonts w:ascii="Arial" w:hAnsi="Arial" w:cs="Arial"/>
                <w:b/>
                <w:sz w:val="24"/>
                <w:szCs w:val="24"/>
              </w:rPr>
              <w:t>Formative: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t xml:space="preserve"> group discussion.</w:t>
            </w:r>
          </w:p>
          <w:p w14:paraId="74B8192D" w14:textId="72E39C5A" w:rsidR="00F070F5" w:rsidRDefault="001273C4" w:rsidP="001273C4">
            <w:pPr>
              <w:rPr>
                <w:rFonts w:ascii="Arial" w:hAnsi="Arial" w:cs="Arial"/>
                <w:sz w:val="24"/>
                <w:szCs w:val="24"/>
              </w:rPr>
            </w:pPr>
            <w:r w:rsidRPr="001273C4">
              <w:rPr>
                <w:rFonts w:ascii="Arial" w:hAnsi="Arial" w:cs="Arial"/>
                <w:sz w:val="24"/>
                <w:szCs w:val="24"/>
              </w:rPr>
              <w:br/>
            </w:r>
            <w:r w:rsidR="00631386" w:rsidRPr="00631386">
              <w:rPr>
                <w:rFonts w:ascii="Arial" w:hAnsi="Arial" w:cs="Arial"/>
                <w:b/>
                <w:sz w:val="24"/>
                <w:szCs w:val="24"/>
              </w:rPr>
              <w:t>Summative:</w:t>
            </w:r>
            <w:r w:rsidRPr="001273C4">
              <w:rPr>
                <w:rFonts w:ascii="Arial" w:hAnsi="Arial" w:cs="Arial"/>
                <w:sz w:val="24"/>
                <w:szCs w:val="24"/>
              </w:rPr>
              <w:t xml:space="preserve"> media critique.</w:t>
            </w:r>
            <w:r w:rsidRPr="001273C4">
              <w:rPr>
                <w:rFonts w:ascii="Arial" w:hAnsi="Arial" w:cs="Arial"/>
                <w:sz w:val="24"/>
                <w:szCs w:val="24"/>
              </w:rPr>
              <w:br/>
            </w:r>
          </w:p>
          <w:p w14:paraId="10773521" w14:textId="35396B86" w:rsidR="00F070F5" w:rsidRDefault="00C17FEE" w:rsidP="001273C4">
            <w:pPr>
              <w:rPr>
                <w:rFonts w:ascii="Arial" w:hAnsi="Arial" w:cs="Arial"/>
                <w:sz w:val="24"/>
                <w:szCs w:val="24"/>
              </w:rPr>
            </w:pPr>
            <w:r w:rsidRPr="00C17FEE">
              <w:rPr>
                <w:rFonts w:ascii="Arial" w:hAnsi="Arial" w:cs="Arial"/>
                <w:b/>
                <w:sz w:val="24"/>
                <w:szCs w:val="24"/>
              </w:rPr>
              <w:t>Emerging: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t xml:space="preserve"> basic recognition</w:t>
            </w:r>
            <w:r w:rsidR="00F070F5">
              <w:rPr>
                <w:rFonts w:ascii="Arial" w:hAnsi="Arial" w:cs="Arial"/>
                <w:sz w:val="24"/>
                <w:szCs w:val="24"/>
              </w:rPr>
              <w:t>.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926DBC3" w14:textId="77777777" w:rsidR="00F070F5" w:rsidRDefault="00F070F5" w:rsidP="001273C4">
            <w:pPr>
              <w:rPr>
                <w:rFonts w:ascii="Arial" w:hAnsi="Arial" w:cs="Arial"/>
                <w:sz w:val="24"/>
                <w:szCs w:val="24"/>
              </w:rPr>
            </w:pPr>
          </w:p>
          <w:p w14:paraId="4F19BE11" w14:textId="0B8CAFCB" w:rsidR="009430A6" w:rsidRDefault="00C17FEE" w:rsidP="001273C4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C17FEE">
              <w:rPr>
                <w:rFonts w:ascii="Arial" w:hAnsi="Arial" w:cs="Arial"/>
                <w:b/>
                <w:sz w:val="24"/>
                <w:szCs w:val="24"/>
              </w:rPr>
              <w:t>Developing</w:t>
            </w:r>
            <w:proofErr w:type="gramEnd"/>
            <w:r w:rsidRPr="00C17FEE"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t xml:space="preserve"> some analysis</w:t>
            </w:r>
            <w:r w:rsidR="00F070F5">
              <w:rPr>
                <w:rFonts w:ascii="Arial" w:hAnsi="Arial" w:cs="Arial"/>
                <w:sz w:val="24"/>
                <w:szCs w:val="24"/>
              </w:rPr>
              <w:t>.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8B2B6B4" w14:textId="77777777" w:rsidR="009430A6" w:rsidRDefault="009430A6" w:rsidP="001273C4">
            <w:pPr>
              <w:rPr>
                <w:rFonts w:ascii="Arial" w:hAnsi="Arial" w:cs="Arial"/>
                <w:sz w:val="24"/>
                <w:szCs w:val="24"/>
              </w:rPr>
            </w:pPr>
          </w:p>
          <w:p w14:paraId="4647D1A7" w14:textId="7D515730" w:rsidR="009430A6" w:rsidRDefault="000724E2" w:rsidP="001273C4">
            <w:pPr>
              <w:rPr>
                <w:rFonts w:ascii="Arial" w:hAnsi="Arial" w:cs="Arial"/>
                <w:sz w:val="24"/>
                <w:szCs w:val="24"/>
              </w:rPr>
            </w:pPr>
            <w:r w:rsidRPr="000724E2">
              <w:rPr>
                <w:rFonts w:ascii="Arial" w:hAnsi="Arial" w:cs="Arial"/>
                <w:b/>
                <w:sz w:val="24"/>
                <w:szCs w:val="24"/>
              </w:rPr>
              <w:t>Secure: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t xml:space="preserve"> confident</w:t>
            </w:r>
            <w:r w:rsidR="009430A6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502DA4F7" w14:textId="77777777" w:rsidR="009430A6" w:rsidRDefault="009430A6" w:rsidP="001273C4">
            <w:pPr>
              <w:rPr>
                <w:rFonts w:ascii="Arial" w:hAnsi="Arial" w:cs="Arial"/>
                <w:sz w:val="24"/>
                <w:szCs w:val="24"/>
              </w:rPr>
            </w:pPr>
          </w:p>
          <w:p w14:paraId="0A7CAC95" w14:textId="34B5B021" w:rsidR="001273C4" w:rsidRDefault="001273C4" w:rsidP="001273C4">
            <w:pPr>
              <w:rPr>
                <w:rFonts w:ascii="Arial" w:hAnsi="Arial" w:cs="Arial"/>
                <w:sz w:val="24"/>
                <w:szCs w:val="24"/>
              </w:rPr>
            </w:pPr>
            <w:r w:rsidRPr="001273C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17FEE" w:rsidRPr="00C17FEE">
              <w:rPr>
                <w:rFonts w:ascii="Arial" w:hAnsi="Arial" w:cs="Arial"/>
                <w:b/>
                <w:sz w:val="24"/>
                <w:szCs w:val="24"/>
              </w:rPr>
              <w:t>Mastery:</w:t>
            </w:r>
            <w:r w:rsidRPr="001273C4">
              <w:rPr>
                <w:rFonts w:ascii="Arial" w:hAnsi="Arial" w:cs="Arial"/>
                <w:sz w:val="24"/>
                <w:szCs w:val="24"/>
              </w:rPr>
              <w:t xml:space="preserve"> extended evaluation.</w:t>
            </w:r>
          </w:p>
          <w:p w14:paraId="3F205148" w14:textId="24606CC8" w:rsidR="009430A6" w:rsidRPr="001273C4" w:rsidRDefault="009430A6" w:rsidP="001273C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73C4" w:rsidRPr="001273C4" w14:paraId="67FD1DA5" w14:textId="77777777" w:rsidTr="001273C4">
        <w:trPr>
          <w:jc w:val="center"/>
        </w:trPr>
        <w:tc>
          <w:tcPr>
            <w:tcW w:w="2040" w:type="dxa"/>
          </w:tcPr>
          <w:p w14:paraId="4CBB1FC1" w14:textId="7A97DD3E" w:rsidR="001273C4" w:rsidRPr="00BD2563" w:rsidRDefault="00BD2563" w:rsidP="001273C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D2563">
              <w:rPr>
                <w:rFonts w:ascii="Arial" w:hAnsi="Arial" w:cs="Arial"/>
                <w:b/>
                <w:bCs/>
                <w:sz w:val="24"/>
                <w:szCs w:val="24"/>
              </w:rPr>
              <w:t>Week</w:t>
            </w:r>
            <w:r w:rsidRPr="00BD256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273C4" w:rsidRPr="00BD2563">
              <w:rPr>
                <w:rFonts w:ascii="Arial" w:hAnsi="Arial" w:cs="Arial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2040" w:type="dxa"/>
          </w:tcPr>
          <w:p w14:paraId="41BDFF70" w14:textId="26C6E145" w:rsidR="001273C4" w:rsidRPr="001273C4" w:rsidRDefault="001273C4" w:rsidP="001273C4">
            <w:pPr>
              <w:rPr>
                <w:rFonts w:ascii="Arial" w:hAnsi="Arial" w:cs="Arial"/>
                <w:sz w:val="24"/>
                <w:szCs w:val="24"/>
              </w:rPr>
            </w:pPr>
            <w:r w:rsidRPr="001273C4">
              <w:rPr>
                <w:rFonts w:ascii="Arial" w:hAnsi="Arial" w:cs="Arial"/>
                <w:sz w:val="24"/>
                <w:szCs w:val="24"/>
              </w:rPr>
              <w:t>• Practice active listening in discussions.</w:t>
            </w:r>
            <w:r w:rsidRPr="001273C4">
              <w:rPr>
                <w:rFonts w:ascii="Arial" w:hAnsi="Arial" w:cs="Arial"/>
                <w:sz w:val="24"/>
                <w:szCs w:val="24"/>
              </w:rPr>
              <w:br/>
              <w:t xml:space="preserve">• Paraphrase and </w:t>
            </w:r>
            <w:proofErr w:type="spellStart"/>
            <w:r w:rsidRPr="001273C4">
              <w:rPr>
                <w:rFonts w:ascii="Arial" w:hAnsi="Arial" w:cs="Arial"/>
                <w:sz w:val="24"/>
                <w:szCs w:val="24"/>
              </w:rPr>
              <w:t>summarise</w:t>
            </w:r>
            <w:proofErr w:type="spellEnd"/>
            <w:r w:rsidRPr="001273C4">
              <w:rPr>
                <w:rFonts w:ascii="Arial" w:hAnsi="Arial" w:cs="Arial"/>
                <w:sz w:val="24"/>
                <w:szCs w:val="24"/>
              </w:rPr>
              <w:t xml:space="preserve"> peer contributions.</w:t>
            </w:r>
          </w:p>
        </w:tc>
        <w:tc>
          <w:tcPr>
            <w:tcW w:w="2222" w:type="dxa"/>
          </w:tcPr>
          <w:p w14:paraId="30FD3ABD" w14:textId="36BCDA5A" w:rsidR="001273C4" w:rsidRPr="001273C4" w:rsidRDefault="001273C4" w:rsidP="001273C4">
            <w:pPr>
              <w:rPr>
                <w:rFonts w:ascii="Arial" w:hAnsi="Arial" w:cs="Arial"/>
                <w:sz w:val="24"/>
                <w:szCs w:val="24"/>
              </w:rPr>
            </w:pPr>
            <w:r w:rsidRPr="001273C4">
              <w:rPr>
                <w:rFonts w:ascii="Arial" w:hAnsi="Arial" w:cs="Arial"/>
                <w:sz w:val="24"/>
                <w:szCs w:val="24"/>
              </w:rPr>
              <w:t>Active listening; paraphrasing exercises.</w:t>
            </w:r>
          </w:p>
        </w:tc>
        <w:tc>
          <w:tcPr>
            <w:tcW w:w="2040" w:type="dxa"/>
          </w:tcPr>
          <w:p w14:paraId="33B2C3F1" w14:textId="4C05C9AE" w:rsidR="00BD2563" w:rsidRDefault="00C17FEE" w:rsidP="001273C4">
            <w:pPr>
              <w:rPr>
                <w:rFonts w:ascii="Arial" w:hAnsi="Arial" w:cs="Arial"/>
                <w:sz w:val="24"/>
                <w:szCs w:val="24"/>
              </w:rPr>
            </w:pPr>
            <w:r w:rsidRPr="00C17FEE">
              <w:rPr>
                <w:rFonts w:ascii="Arial" w:hAnsi="Arial" w:cs="Arial"/>
                <w:b/>
                <w:sz w:val="24"/>
                <w:szCs w:val="24"/>
              </w:rPr>
              <w:t>Starter: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t xml:space="preserve"> Listening game.</w:t>
            </w:r>
          </w:p>
          <w:p w14:paraId="4EDEC421" w14:textId="7182E6DA" w:rsidR="00BD2563" w:rsidRDefault="001273C4" w:rsidP="001273C4">
            <w:pPr>
              <w:rPr>
                <w:rFonts w:ascii="Arial" w:hAnsi="Arial" w:cs="Arial"/>
                <w:sz w:val="24"/>
                <w:szCs w:val="24"/>
              </w:rPr>
            </w:pPr>
            <w:r w:rsidRPr="001273C4">
              <w:rPr>
                <w:rFonts w:ascii="Arial" w:hAnsi="Arial" w:cs="Arial"/>
                <w:sz w:val="24"/>
                <w:szCs w:val="24"/>
              </w:rPr>
              <w:br/>
            </w:r>
            <w:r w:rsidR="000724E2" w:rsidRPr="000724E2">
              <w:rPr>
                <w:rFonts w:ascii="Arial" w:hAnsi="Arial" w:cs="Arial"/>
                <w:b/>
                <w:sz w:val="24"/>
                <w:szCs w:val="24"/>
              </w:rPr>
              <w:t>Core:</w:t>
            </w:r>
            <w:r w:rsidRPr="001273C4">
              <w:rPr>
                <w:rFonts w:ascii="Arial" w:hAnsi="Arial" w:cs="Arial"/>
                <w:sz w:val="24"/>
                <w:szCs w:val="24"/>
              </w:rPr>
              <w:t xml:space="preserve"> Group discussion with paraphrasing role.</w:t>
            </w:r>
          </w:p>
          <w:p w14:paraId="34F0F339" w14:textId="25EAD325" w:rsidR="001273C4" w:rsidRDefault="001273C4" w:rsidP="001273C4">
            <w:pPr>
              <w:rPr>
                <w:rFonts w:ascii="Arial" w:hAnsi="Arial" w:cs="Arial"/>
                <w:sz w:val="24"/>
                <w:szCs w:val="24"/>
              </w:rPr>
            </w:pPr>
            <w:r w:rsidRPr="001273C4">
              <w:rPr>
                <w:rFonts w:ascii="Arial" w:hAnsi="Arial" w:cs="Arial"/>
                <w:sz w:val="24"/>
                <w:szCs w:val="24"/>
              </w:rPr>
              <w:br/>
            </w:r>
            <w:r w:rsidR="00C17FEE" w:rsidRPr="00C17FEE">
              <w:rPr>
                <w:rFonts w:ascii="Arial" w:hAnsi="Arial" w:cs="Arial"/>
                <w:b/>
                <w:sz w:val="24"/>
                <w:szCs w:val="24"/>
              </w:rPr>
              <w:t>Reflection:</w:t>
            </w:r>
            <w:r w:rsidRPr="001273C4">
              <w:rPr>
                <w:rFonts w:ascii="Arial" w:hAnsi="Arial" w:cs="Arial"/>
                <w:sz w:val="24"/>
                <w:szCs w:val="24"/>
              </w:rPr>
              <w:t xml:space="preserve"> Learners write one paraphrased idea.</w:t>
            </w:r>
          </w:p>
          <w:p w14:paraId="7DC33056" w14:textId="6C13CE50" w:rsidR="00BD2563" w:rsidRPr="001273C4" w:rsidRDefault="00BD2563" w:rsidP="001273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0" w:type="dxa"/>
          </w:tcPr>
          <w:p w14:paraId="44223E9D" w14:textId="243ED60F" w:rsidR="001273C4" w:rsidRPr="001273C4" w:rsidRDefault="00631386" w:rsidP="001273C4">
            <w:pPr>
              <w:rPr>
                <w:rFonts w:ascii="Arial" w:hAnsi="Arial" w:cs="Arial"/>
                <w:sz w:val="24"/>
                <w:szCs w:val="24"/>
              </w:rPr>
            </w:pPr>
            <w:r w:rsidRPr="00631386">
              <w:rPr>
                <w:rFonts w:ascii="Arial" w:hAnsi="Arial" w:cs="Arial"/>
                <w:b/>
                <w:sz w:val="24"/>
                <w:szCs w:val="24"/>
              </w:rPr>
              <w:t>PSHE: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t xml:space="preserve"> communication; </w:t>
            </w:r>
            <w:r w:rsidRPr="00631386">
              <w:rPr>
                <w:rFonts w:ascii="Arial" w:hAnsi="Arial" w:cs="Arial"/>
                <w:b/>
                <w:sz w:val="24"/>
                <w:szCs w:val="24"/>
              </w:rPr>
              <w:t>English: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t xml:space="preserve"> summary.</w:t>
            </w:r>
          </w:p>
        </w:tc>
        <w:tc>
          <w:tcPr>
            <w:tcW w:w="2040" w:type="dxa"/>
          </w:tcPr>
          <w:p w14:paraId="0D5B9E8F" w14:textId="73B2C5CC" w:rsidR="009430A6" w:rsidRDefault="00631386" w:rsidP="001273C4">
            <w:pPr>
              <w:rPr>
                <w:rFonts w:ascii="Arial" w:hAnsi="Arial" w:cs="Arial"/>
                <w:sz w:val="24"/>
                <w:szCs w:val="24"/>
              </w:rPr>
            </w:pPr>
            <w:r w:rsidRPr="00631386">
              <w:rPr>
                <w:rFonts w:ascii="Arial" w:hAnsi="Arial" w:cs="Arial"/>
                <w:b/>
                <w:sz w:val="24"/>
                <w:szCs w:val="24"/>
              </w:rPr>
              <w:t>Formative: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t xml:space="preserve"> observation.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br/>
            </w:r>
          </w:p>
          <w:p w14:paraId="78851D23" w14:textId="05D588C5" w:rsidR="009430A6" w:rsidRDefault="00631386" w:rsidP="001273C4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631386">
              <w:rPr>
                <w:rFonts w:ascii="Arial" w:hAnsi="Arial" w:cs="Arial"/>
                <w:b/>
                <w:sz w:val="24"/>
                <w:szCs w:val="24"/>
              </w:rPr>
              <w:t>Summative</w:t>
            </w:r>
            <w:proofErr w:type="gramEnd"/>
            <w:r w:rsidRPr="00631386"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t xml:space="preserve"> listening log.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br/>
            </w:r>
          </w:p>
          <w:p w14:paraId="619728A3" w14:textId="5AE9EB39" w:rsidR="009430A6" w:rsidRDefault="00C17FEE" w:rsidP="001273C4">
            <w:pPr>
              <w:rPr>
                <w:rFonts w:ascii="Arial" w:hAnsi="Arial" w:cs="Arial"/>
                <w:sz w:val="24"/>
                <w:szCs w:val="24"/>
              </w:rPr>
            </w:pPr>
            <w:r w:rsidRPr="00C17FEE">
              <w:rPr>
                <w:rFonts w:ascii="Arial" w:hAnsi="Arial" w:cs="Arial"/>
                <w:b/>
                <w:sz w:val="24"/>
                <w:szCs w:val="24"/>
              </w:rPr>
              <w:t>Emerging: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t xml:space="preserve"> limited</w:t>
            </w:r>
            <w:r w:rsidR="009430A6">
              <w:rPr>
                <w:rFonts w:ascii="Arial" w:hAnsi="Arial" w:cs="Arial"/>
                <w:sz w:val="24"/>
                <w:szCs w:val="24"/>
              </w:rPr>
              <w:t>.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079BC57" w14:textId="77777777" w:rsidR="009430A6" w:rsidRDefault="009430A6" w:rsidP="001273C4">
            <w:pPr>
              <w:rPr>
                <w:rFonts w:ascii="Arial" w:hAnsi="Arial" w:cs="Arial"/>
                <w:sz w:val="24"/>
                <w:szCs w:val="24"/>
              </w:rPr>
            </w:pPr>
          </w:p>
          <w:p w14:paraId="5FF6FA76" w14:textId="5DAF0126" w:rsidR="009430A6" w:rsidRDefault="00C17FEE" w:rsidP="001273C4">
            <w:pPr>
              <w:rPr>
                <w:rFonts w:ascii="Arial" w:hAnsi="Arial" w:cs="Arial"/>
                <w:sz w:val="24"/>
                <w:szCs w:val="24"/>
              </w:rPr>
            </w:pPr>
            <w:r w:rsidRPr="00C17FEE">
              <w:rPr>
                <w:rFonts w:ascii="Arial" w:hAnsi="Arial" w:cs="Arial"/>
                <w:b/>
                <w:sz w:val="24"/>
                <w:szCs w:val="24"/>
              </w:rPr>
              <w:t>Developing: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t xml:space="preserve"> partial</w:t>
            </w:r>
            <w:r w:rsidR="009430A6">
              <w:rPr>
                <w:rFonts w:ascii="Arial" w:hAnsi="Arial" w:cs="Arial"/>
                <w:sz w:val="24"/>
                <w:szCs w:val="24"/>
              </w:rPr>
              <w:t>.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4F3EC05" w14:textId="77777777" w:rsidR="009430A6" w:rsidRDefault="009430A6" w:rsidP="001273C4">
            <w:pPr>
              <w:rPr>
                <w:rFonts w:ascii="Arial" w:hAnsi="Arial" w:cs="Arial"/>
                <w:sz w:val="24"/>
                <w:szCs w:val="24"/>
              </w:rPr>
            </w:pPr>
          </w:p>
          <w:p w14:paraId="0C7DF25E" w14:textId="4C9738CA" w:rsidR="009430A6" w:rsidRDefault="000724E2" w:rsidP="001273C4">
            <w:pPr>
              <w:rPr>
                <w:rFonts w:ascii="Arial" w:hAnsi="Arial" w:cs="Arial"/>
                <w:sz w:val="24"/>
                <w:szCs w:val="24"/>
              </w:rPr>
            </w:pPr>
            <w:r w:rsidRPr="000724E2">
              <w:rPr>
                <w:rFonts w:ascii="Arial" w:hAnsi="Arial" w:cs="Arial"/>
                <w:b/>
                <w:sz w:val="24"/>
                <w:szCs w:val="24"/>
              </w:rPr>
              <w:lastRenderedPageBreak/>
              <w:t>Secure: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t xml:space="preserve"> confident</w:t>
            </w:r>
            <w:r w:rsidR="009430A6">
              <w:rPr>
                <w:rFonts w:ascii="Arial" w:hAnsi="Arial" w:cs="Arial"/>
                <w:sz w:val="24"/>
                <w:szCs w:val="24"/>
              </w:rPr>
              <w:t>.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531BF15" w14:textId="77777777" w:rsidR="009430A6" w:rsidRDefault="009430A6" w:rsidP="001273C4">
            <w:pPr>
              <w:rPr>
                <w:rFonts w:ascii="Arial" w:hAnsi="Arial" w:cs="Arial"/>
                <w:sz w:val="24"/>
                <w:szCs w:val="24"/>
              </w:rPr>
            </w:pPr>
          </w:p>
          <w:p w14:paraId="70C8F21C" w14:textId="6A9BC2D7" w:rsidR="001273C4" w:rsidRPr="001273C4" w:rsidRDefault="00C17FEE" w:rsidP="001273C4">
            <w:pPr>
              <w:rPr>
                <w:rFonts w:ascii="Arial" w:hAnsi="Arial" w:cs="Arial"/>
                <w:sz w:val="24"/>
                <w:szCs w:val="24"/>
              </w:rPr>
            </w:pPr>
            <w:r w:rsidRPr="00C17FEE">
              <w:rPr>
                <w:rFonts w:ascii="Arial" w:hAnsi="Arial" w:cs="Arial"/>
                <w:b/>
                <w:sz w:val="24"/>
                <w:szCs w:val="24"/>
              </w:rPr>
              <w:t>Mastery: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t xml:space="preserve"> extended.</w:t>
            </w:r>
          </w:p>
        </w:tc>
      </w:tr>
      <w:tr w:rsidR="001273C4" w:rsidRPr="001273C4" w14:paraId="16C14BB7" w14:textId="77777777" w:rsidTr="001273C4">
        <w:trPr>
          <w:jc w:val="center"/>
        </w:trPr>
        <w:tc>
          <w:tcPr>
            <w:tcW w:w="2040" w:type="dxa"/>
          </w:tcPr>
          <w:p w14:paraId="74673E58" w14:textId="00CBD91E" w:rsidR="001273C4" w:rsidRPr="00BD2563" w:rsidRDefault="00BD2563" w:rsidP="001273C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D2563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Week</w:t>
            </w:r>
            <w:r w:rsidRPr="00BD256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273C4" w:rsidRPr="00BD2563">
              <w:rPr>
                <w:rFonts w:ascii="Arial" w:hAnsi="Arial" w:cs="Arial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2040" w:type="dxa"/>
          </w:tcPr>
          <w:p w14:paraId="37CFBC64" w14:textId="14685E35" w:rsidR="001273C4" w:rsidRPr="001273C4" w:rsidRDefault="001273C4" w:rsidP="001273C4">
            <w:pPr>
              <w:rPr>
                <w:rFonts w:ascii="Arial" w:hAnsi="Arial" w:cs="Arial"/>
                <w:sz w:val="24"/>
                <w:szCs w:val="24"/>
              </w:rPr>
            </w:pPr>
            <w:r w:rsidRPr="001273C4">
              <w:rPr>
                <w:rFonts w:ascii="Arial" w:hAnsi="Arial" w:cs="Arial"/>
                <w:sz w:val="24"/>
                <w:szCs w:val="24"/>
              </w:rPr>
              <w:t>• Review term’s progress.</w:t>
            </w:r>
            <w:r w:rsidRPr="001273C4">
              <w:rPr>
                <w:rFonts w:ascii="Arial" w:hAnsi="Arial" w:cs="Arial"/>
                <w:sz w:val="24"/>
                <w:szCs w:val="24"/>
              </w:rPr>
              <w:br/>
              <w:t>• Showcase skills in reading and discussion.</w:t>
            </w:r>
          </w:p>
        </w:tc>
        <w:tc>
          <w:tcPr>
            <w:tcW w:w="2222" w:type="dxa"/>
          </w:tcPr>
          <w:p w14:paraId="377B1D13" w14:textId="02F2DB98" w:rsidR="001273C4" w:rsidRPr="001273C4" w:rsidRDefault="001273C4" w:rsidP="001273C4">
            <w:pPr>
              <w:rPr>
                <w:rFonts w:ascii="Arial" w:hAnsi="Arial" w:cs="Arial"/>
                <w:sz w:val="24"/>
                <w:szCs w:val="24"/>
              </w:rPr>
            </w:pPr>
            <w:r w:rsidRPr="001273C4">
              <w:rPr>
                <w:rFonts w:ascii="Arial" w:hAnsi="Arial" w:cs="Arial"/>
                <w:sz w:val="24"/>
                <w:szCs w:val="24"/>
              </w:rPr>
              <w:t>Portfolio updates; presentations.</w:t>
            </w:r>
          </w:p>
        </w:tc>
        <w:tc>
          <w:tcPr>
            <w:tcW w:w="2040" w:type="dxa"/>
          </w:tcPr>
          <w:p w14:paraId="5E2184E1" w14:textId="2ED4916D" w:rsidR="00BD2563" w:rsidRDefault="00C17FEE" w:rsidP="001273C4">
            <w:pPr>
              <w:rPr>
                <w:rFonts w:ascii="Arial" w:hAnsi="Arial" w:cs="Arial"/>
                <w:sz w:val="24"/>
                <w:szCs w:val="24"/>
              </w:rPr>
            </w:pPr>
            <w:r w:rsidRPr="00C17FEE">
              <w:rPr>
                <w:rFonts w:ascii="Arial" w:hAnsi="Arial" w:cs="Arial"/>
                <w:b/>
                <w:sz w:val="24"/>
                <w:szCs w:val="24"/>
              </w:rPr>
              <w:t>Starter: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t xml:space="preserve"> Recap quiz.</w:t>
            </w:r>
          </w:p>
          <w:p w14:paraId="07978D99" w14:textId="1D008E87" w:rsidR="00BD2563" w:rsidRDefault="001273C4" w:rsidP="001273C4">
            <w:pPr>
              <w:rPr>
                <w:rFonts w:ascii="Arial" w:hAnsi="Arial" w:cs="Arial"/>
                <w:sz w:val="24"/>
                <w:szCs w:val="24"/>
              </w:rPr>
            </w:pPr>
            <w:r w:rsidRPr="001273C4">
              <w:rPr>
                <w:rFonts w:ascii="Arial" w:hAnsi="Arial" w:cs="Arial"/>
                <w:sz w:val="24"/>
                <w:szCs w:val="24"/>
              </w:rPr>
              <w:br/>
            </w:r>
            <w:r w:rsidR="000724E2" w:rsidRPr="000724E2">
              <w:rPr>
                <w:rFonts w:ascii="Arial" w:hAnsi="Arial" w:cs="Arial"/>
                <w:b/>
                <w:sz w:val="24"/>
                <w:szCs w:val="24"/>
              </w:rPr>
              <w:t>Core:</w:t>
            </w:r>
            <w:r w:rsidRPr="001273C4">
              <w:rPr>
                <w:rFonts w:ascii="Arial" w:hAnsi="Arial" w:cs="Arial"/>
                <w:sz w:val="24"/>
                <w:szCs w:val="24"/>
              </w:rPr>
              <w:t xml:space="preserve"> Present text analysis or discussion highlights.</w:t>
            </w:r>
          </w:p>
          <w:p w14:paraId="09172617" w14:textId="3B5E1E2A" w:rsidR="001273C4" w:rsidRPr="001273C4" w:rsidRDefault="001273C4" w:rsidP="001273C4">
            <w:pPr>
              <w:rPr>
                <w:rFonts w:ascii="Arial" w:hAnsi="Arial" w:cs="Arial"/>
                <w:sz w:val="24"/>
                <w:szCs w:val="24"/>
              </w:rPr>
            </w:pPr>
            <w:r w:rsidRPr="001273C4">
              <w:rPr>
                <w:rFonts w:ascii="Arial" w:hAnsi="Arial" w:cs="Arial"/>
                <w:sz w:val="24"/>
                <w:szCs w:val="24"/>
              </w:rPr>
              <w:br/>
            </w:r>
            <w:r w:rsidR="00C17FEE" w:rsidRPr="00C17FEE">
              <w:rPr>
                <w:rFonts w:ascii="Arial" w:hAnsi="Arial" w:cs="Arial"/>
                <w:b/>
                <w:sz w:val="24"/>
                <w:szCs w:val="24"/>
              </w:rPr>
              <w:t>Reflection:</w:t>
            </w:r>
            <w:r w:rsidRPr="001273C4">
              <w:rPr>
                <w:rFonts w:ascii="Arial" w:hAnsi="Arial" w:cs="Arial"/>
                <w:sz w:val="24"/>
                <w:szCs w:val="24"/>
              </w:rPr>
              <w:t xml:space="preserve"> Set targets for final term.</w:t>
            </w:r>
          </w:p>
        </w:tc>
        <w:tc>
          <w:tcPr>
            <w:tcW w:w="2040" w:type="dxa"/>
          </w:tcPr>
          <w:p w14:paraId="581CFF12" w14:textId="2F25747F" w:rsidR="001273C4" w:rsidRPr="001273C4" w:rsidRDefault="00631386" w:rsidP="001273C4">
            <w:pPr>
              <w:rPr>
                <w:rFonts w:ascii="Arial" w:hAnsi="Arial" w:cs="Arial"/>
                <w:sz w:val="24"/>
                <w:szCs w:val="24"/>
              </w:rPr>
            </w:pPr>
            <w:r w:rsidRPr="00631386">
              <w:rPr>
                <w:rFonts w:ascii="Arial" w:hAnsi="Arial" w:cs="Arial"/>
                <w:b/>
                <w:sz w:val="24"/>
                <w:szCs w:val="24"/>
              </w:rPr>
              <w:t>English: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t xml:space="preserve"> presentation; </w:t>
            </w:r>
            <w:r w:rsidRPr="00631386">
              <w:rPr>
                <w:rFonts w:ascii="Arial" w:hAnsi="Arial" w:cs="Arial"/>
                <w:b/>
                <w:sz w:val="24"/>
                <w:szCs w:val="24"/>
              </w:rPr>
              <w:t>PSHE: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t xml:space="preserve"> reflection.</w:t>
            </w:r>
          </w:p>
        </w:tc>
        <w:tc>
          <w:tcPr>
            <w:tcW w:w="2040" w:type="dxa"/>
          </w:tcPr>
          <w:p w14:paraId="7CAE224A" w14:textId="3E0D9554" w:rsidR="00921FC7" w:rsidRDefault="00631386" w:rsidP="001273C4">
            <w:pPr>
              <w:rPr>
                <w:rFonts w:ascii="Arial" w:hAnsi="Arial" w:cs="Arial"/>
                <w:sz w:val="24"/>
                <w:szCs w:val="24"/>
              </w:rPr>
            </w:pPr>
            <w:r w:rsidRPr="00631386">
              <w:rPr>
                <w:rFonts w:ascii="Arial" w:hAnsi="Arial" w:cs="Arial"/>
                <w:b/>
                <w:sz w:val="24"/>
                <w:szCs w:val="24"/>
              </w:rPr>
              <w:t>Formative: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t xml:space="preserve"> peer/tutor feedback.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br/>
            </w:r>
          </w:p>
          <w:p w14:paraId="7CBE90DF" w14:textId="7060CF5D" w:rsidR="00921FC7" w:rsidRDefault="00631386" w:rsidP="001273C4">
            <w:pPr>
              <w:rPr>
                <w:rFonts w:ascii="Arial" w:hAnsi="Arial" w:cs="Arial"/>
                <w:sz w:val="24"/>
                <w:szCs w:val="24"/>
              </w:rPr>
            </w:pPr>
            <w:r w:rsidRPr="00631386">
              <w:rPr>
                <w:rFonts w:ascii="Arial" w:hAnsi="Arial" w:cs="Arial"/>
                <w:b/>
                <w:sz w:val="24"/>
                <w:szCs w:val="24"/>
              </w:rPr>
              <w:t>Summative: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t xml:space="preserve"> portfolio evidence.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br/>
            </w:r>
          </w:p>
          <w:p w14:paraId="14F16297" w14:textId="08B0DA7B" w:rsidR="00921FC7" w:rsidRDefault="00C17FEE" w:rsidP="001273C4">
            <w:pPr>
              <w:rPr>
                <w:rFonts w:ascii="Arial" w:hAnsi="Arial" w:cs="Arial"/>
                <w:sz w:val="24"/>
                <w:szCs w:val="24"/>
              </w:rPr>
            </w:pPr>
            <w:r w:rsidRPr="00C17FEE">
              <w:rPr>
                <w:rFonts w:ascii="Arial" w:hAnsi="Arial" w:cs="Arial"/>
                <w:b/>
                <w:sz w:val="24"/>
                <w:szCs w:val="24"/>
              </w:rPr>
              <w:t>Emerging: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t xml:space="preserve"> limited progress</w:t>
            </w:r>
            <w:r w:rsidR="00921FC7">
              <w:rPr>
                <w:rFonts w:ascii="Arial" w:hAnsi="Arial" w:cs="Arial"/>
                <w:sz w:val="24"/>
                <w:szCs w:val="24"/>
              </w:rPr>
              <w:t>.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9BFEAA0" w14:textId="77777777" w:rsidR="00921FC7" w:rsidRDefault="00921FC7" w:rsidP="001273C4">
            <w:pPr>
              <w:rPr>
                <w:rFonts w:ascii="Arial" w:hAnsi="Arial" w:cs="Arial"/>
                <w:sz w:val="24"/>
                <w:szCs w:val="24"/>
              </w:rPr>
            </w:pPr>
          </w:p>
          <w:p w14:paraId="773D2338" w14:textId="33F364BE" w:rsidR="00921FC7" w:rsidRDefault="00C17FEE" w:rsidP="001273C4">
            <w:pPr>
              <w:rPr>
                <w:rFonts w:ascii="Arial" w:hAnsi="Arial" w:cs="Arial"/>
                <w:sz w:val="24"/>
                <w:szCs w:val="24"/>
              </w:rPr>
            </w:pPr>
            <w:r w:rsidRPr="00C17FEE">
              <w:rPr>
                <w:rFonts w:ascii="Arial" w:hAnsi="Arial" w:cs="Arial"/>
                <w:b/>
                <w:sz w:val="24"/>
                <w:szCs w:val="24"/>
              </w:rPr>
              <w:t>Developing: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t xml:space="preserve"> partial</w:t>
            </w:r>
            <w:r w:rsidR="00921FC7">
              <w:rPr>
                <w:rFonts w:ascii="Arial" w:hAnsi="Arial" w:cs="Arial"/>
                <w:sz w:val="24"/>
                <w:szCs w:val="24"/>
              </w:rPr>
              <w:t>.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E209565" w14:textId="77777777" w:rsidR="00921FC7" w:rsidRDefault="00921FC7" w:rsidP="001273C4">
            <w:pPr>
              <w:rPr>
                <w:rFonts w:ascii="Arial" w:hAnsi="Arial" w:cs="Arial"/>
                <w:sz w:val="24"/>
                <w:szCs w:val="24"/>
              </w:rPr>
            </w:pPr>
          </w:p>
          <w:p w14:paraId="088EF7DC" w14:textId="6FE27213" w:rsidR="00921FC7" w:rsidRDefault="000724E2" w:rsidP="001273C4">
            <w:pPr>
              <w:rPr>
                <w:rFonts w:ascii="Arial" w:hAnsi="Arial" w:cs="Arial"/>
                <w:sz w:val="24"/>
                <w:szCs w:val="24"/>
              </w:rPr>
            </w:pPr>
            <w:r w:rsidRPr="000724E2">
              <w:rPr>
                <w:rFonts w:ascii="Arial" w:hAnsi="Arial" w:cs="Arial"/>
                <w:b/>
                <w:sz w:val="24"/>
                <w:szCs w:val="24"/>
              </w:rPr>
              <w:t>Secure: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t xml:space="preserve"> confident</w:t>
            </w:r>
            <w:r w:rsidR="00921FC7">
              <w:rPr>
                <w:rFonts w:ascii="Arial" w:hAnsi="Arial" w:cs="Arial"/>
                <w:sz w:val="24"/>
                <w:szCs w:val="24"/>
              </w:rPr>
              <w:t>.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F3D2DE6" w14:textId="77777777" w:rsidR="00921FC7" w:rsidRDefault="00921FC7" w:rsidP="001273C4">
            <w:pPr>
              <w:rPr>
                <w:rFonts w:ascii="Arial" w:hAnsi="Arial" w:cs="Arial"/>
                <w:sz w:val="24"/>
                <w:szCs w:val="24"/>
              </w:rPr>
            </w:pPr>
          </w:p>
          <w:p w14:paraId="43F280C0" w14:textId="1F336B34" w:rsidR="001273C4" w:rsidRDefault="00C17FEE" w:rsidP="001273C4">
            <w:pPr>
              <w:rPr>
                <w:rFonts w:ascii="Arial" w:hAnsi="Arial" w:cs="Arial"/>
                <w:sz w:val="24"/>
                <w:szCs w:val="24"/>
              </w:rPr>
            </w:pPr>
            <w:r w:rsidRPr="00C17FEE">
              <w:rPr>
                <w:rFonts w:ascii="Arial" w:hAnsi="Arial" w:cs="Arial"/>
                <w:b/>
                <w:sz w:val="24"/>
                <w:szCs w:val="24"/>
              </w:rPr>
              <w:t>Mastery: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t xml:space="preserve"> extended synthesis.</w:t>
            </w:r>
          </w:p>
          <w:p w14:paraId="6B7230A6" w14:textId="13F1DA51" w:rsidR="00921FC7" w:rsidRPr="001273C4" w:rsidRDefault="00921FC7" w:rsidP="001273C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73C4" w:rsidRPr="001273C4" w14:paraId="775C1780" w14:textId="77777777" w:rsidTr="001273C4">
        <w:trPr>
          <w:jc w:val="center"/>
        </w:trPr>
        <w:tc>
          <w:tcPr>
            <w:tcW w:w="2040" w:type="dxa"/>
          </w:tcPr>
          <w:p w14:paraId="0D33C244" w14:textId="0153FEB8" w:rsidR="001273C4" w:rsidRPr="00BD2563" w:rsidRDefault="00BD2563" w:rsidP="001273C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D2563">
              <w:rPr>
                <w:rFonts w:ascii="Arial" w:hAnsi="Arial" w:cs="Arial"/>
                <w:b/>
                <w:bCs/>
                <w:sz w:val="24"/>
                <w:szCs w:val="24"/>
              </w:rPr>
              <w:t>Week</w:t>
            </w:r>
            <w:r w:rsidRPr="00BD256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273C4" w:rsidRPr="00BD2563">
              <w:rPr>
                <w:rFonts w:ascii="Arial" w:hAnsi="Arial" w:cs="Arial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2040" w:type="dxa"/>
          </w:tcPr>
          <w:p w14:paraId="15B05A96" w14:textId="7B2C4AE1" w:rsidR="001273C4" w:rsidRPr="001273C4" w:rsidRDefault="001273C4" w:rsidP="001273C4">
            <w:pPr>
              <w:rPr>
                <w:rFonts w:ascii="Arial" w:hAnsi="Arial" w:cs="Arial"/>
                <w:sz w:val="24"/>
                <w:szCs w:val="24"/>
              </w:rPr>
            </w:pPr>
            <w:r w:rsidRPr="001273C4">
              <w:rPr>
                <w:rFonts w:ascii="Arial" w:hAnsi="Arial" w:cs="Arial"/>
                <w:sz w:val="24"/>
                <w:szCs w:val="24"/>
              </w:rPr>
              <w:t>• Explore representation of culture and identity in texts.</w:t>
            </w:r>
            <w:r w:rsidRPr="001273C4">
              <w:rPr>
                <w:rFonts w:ascii="Arial" w:hAnsi="Arial" w:cs="Arial"/>
                <w:sz w:val="24"/>
                <w:szCs w:val="24"/>
              </w:rPr>
              <w:br/>
              <w:t>• Discuss how authors portray different groups.</w:t>
            </w:r>
          </w:p>
        </w:tc>
        <w:tc>
          <w:tcPr>
            <w:tcW w:w="2222" w:type="dxa"/>
          </w:tcPr>
          <w:p w14:paraId="298FF996" w14:textId="6D41809D" w:rsidR="001273C4" w:rsidRPr="001273C4" w:rsidRDefault="001273C4" w:rsidP="001273C4">
            <w:pPr>
              <w:rPr>
                <w:rFonts w:ascii="Arial" w:hAnsi="Arial" w:cs="Arial"/>
                <w:sz w:val="24"/>
                <w:szCs w:val="24"/>
              </w:rPr>
            </w:pPr>
            <w:r w:rsidRPr="001273C4">
              <w:rPr>
                <w:rFonts w:ascii="Arial" w:hAnsi="Arial" w:cs="Arial"/>
                <w:sz w:val="24"/>
                <w:szCs w:val="24"/>
              </w:rPr>
              <w:t>Cultural analysis; group discussion.</w:t>
            </w:r>
          </w:p>
        </w:tc>
        <w:tc>
          <w:tcPr>
            <w:tcW w:w="2040" w:type="dxa"/>
          </w:tcPr>
          <w:p w14:paraId="4AD55BF4" w14:textId="2C374B46" w:rsidR="00BD2563" w:rsidRDefault="00C17FEE" w:rsidP="001273C4">
            <w:pPr>
              <w:rPr>
                <w:rFonts w:ascii="Arial" w:hAnsi="Arial" w:cs="Arial"/>
                <w:sz w:val="24"/>
                <w:szCs w:val="24"/>
              </w:rPr>
            </w:pPr>
            <w:r w:rsidRPr="00C17FEE">
              <w:rPr>
                <w:rFonts w:ascii="Arial" w:hAnsi="Arial" w:cs="Arial"/>
                <w:b/>
                <w:sz w:val="24"/>
                <w:szCs w:val="24"/>
              </w:rPr>
              <w:t>Starter: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t xml:space="preserve"> Cultural quiz.</w:t>
            </w:r>
          </w:p>
          <w:p w14:paraId="7A490EF5" w14:textId="7E599E51" w:rsidR="00BD2563" w:rsidRDefault="001273C4" w:rsidP="001273C4">
            <w:pPr>
              <w:rPr>
                <w:rFonts w:ascii="Arial" w:hAnsi="Arial" w:cs="Arial"/>
                <w:sz w:val="24"/>
                <w:szCs w:val="24"/>
              </w:rPr>
            </w:pPr>
            <w:r w:rsidRPr="001273C4">
              <w:rPr>
                <w:rFonts w:ascii="Arial" w:hAnsi="Arial" w:cs="Arial"/>
                <w:sz w:val="24"/>
                <w:szCs w:val="24"/>
              </w:rPr>
              <w:br/>
            </w:r>
            <w:r w:rsidR="000724E2" w:rsidRPr="000724E2">
              <w:rPr>
                <w:rFonts w:ascii="Arial" w:hAnsi="Arial" w:cs="Arial"/>
                <w:b/>
                <w:sz w:val="24"/>
                <w:szCs w:val="24"/>
              </w:rPr>
              <w:t>Core:</w:t>
            </w:r>
            <w:r w:rsidRPr="001273C4">
              <w:rPr>
                <w:rFonts w:ascii="Arial" w:hAnsi="Arial" w:cs="Arial"/>
                <w:sz w:val="24"/>
                <w:szCs w:val="24"/>
              </w:rPr>
              <w:t xml:space="preserve"> Read extract exploring identity.</w:t>
            </w:r>
          </w:p>
          <w:p w14:paraId="1366B691" w14:textId="45015F12" w:rsidR="001273C4" w:rsidRPr="001273C4" w:rsidRDefault="001273C4" w:rsidP="001273C4">
            <w:pPr>
              <w:rPr>
                <w:rFonts w:ascii="Arial" w:hAnsi="Arial" w:cs="Arial"/>
                <w:sz w:val="24"/>
                <w:szCs w:val="24"/>
              </w:rPr>
            </w:pPr>
            <w:r w:rsidRPr="001273C4">
              <w:rPr>
                <w:rFonts w:ascii="Arial" w:hAnsi="Arial" w:cs="Arial"/>
                <w:sz w:val="24"/>
                <w:szCs w:val="24"/>
              </w:rPr>
              <w:br/>
            </w:r>
            <w:r w:rsidR="00C17FEE" w:rsidRPr="00C17FEE">
              <w:rPr>
                <w:rFonts w:ascii="Arial" w:hAnsi="Arial" w:cs="Arial"/>
                <w:b/>
                <w:sz w:val="24"/>
                <w:szCs w:val="24"/>
              </w:rPr>
              <w:t>Reflection:</w:t>
            </w:r>
            <w:r w:rsidRPr="001273C4">
              <w:rPr>
                <w:rFonts w:ascii="Arial" w:hAnsi="Arial" w:cs="Arial"/>
                <w:sz w:val="24"/>
                <w:szCs w:val="24"/>
              </w:rPr>
              <w:t xml:space="preserve"> Learners share one cultural insight.</w:t>
            </w:r>
          </w:p>
        </w:tc>
        <w:tc>
          <w:tcPr>
            <w:tcW w:w="2040" w:type="dxa"/>
          </w:tcPr>
          <w:p w14:paraId="667683F2" w14:textId="6892357B" w:rsidR="001273C4" w:rsidRPr="001273C4" w:rsidRDefault="00631386" w:rsidP="001273C4">
            <w:pPr>
              <w:rPr>
                <w:rFonts w:ascii="Arial" w:hAnsi="Arial" w:cs="Arial"/>
                <w:sz w:val="24"/>
                <w:szCs w:val="24"/>
              </w:rPr>
            </w:pPr>
            <w:r w:rsidRPr="00631386">
              <w:rPr>
                <w:rFonts w:ascii="Arial" w:hAnsi="Arial" w:cs="Arial"/>
                <w:b/>
                <w:sz w:val="24"/>
                <w:szCs w:val="24"/>
              </w:rPr>
              <w:t>English: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t xml:space="preserve"> diversity in literature; </w:t>
            </w:r>
            <w:r w:rsidRPr="00631386">
              <w:rPr>
                <w:rFonts w:ascii="Arial" w:hAnsi="Arial" w:cs="Arial"/>
                <w:b/>
                <w:sz w:val="24"/>
                <w:szCs w:val="24"/>
              </w:rPr>
              <w:t>PSHE: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t xml:space="preserve"> identity.</w:t>
            </w:r>
          </w:p>
        </w:tc>
        <w:tc>
          <w:tcPr>
            <w:tcW w:w="2040" w:type="dxa"/>
          </w:tcPr>
          <w:p w14:paraId="1B017927" w14:textId="24FC3DB9" w:rsidR="00921FC7" w:rsidRDefault="00631386" w:rsidP="001273C4">
            <w:pPr>
              <w:rPr>
                <w:rFonts w:ascii="Arial" w:hAnsi="Arial" w:cs="Arial"/>
                <w:sz w:val="24"/>
                <w:szCs w:val="24"/>
              </w:rPr>
            </w:pPr>
            <w:r w:rsidRPr="00631386">
              <w:rPr>
                <w:rFonts w:ascii="Arial" w:hAnsi="Arial" w:cs="Arial"/>
                <w:b/>
                <w:sz w:val="24"/>
                <w:szCs w:val="24"/>
              </w:rPr>
              <w:t>Formative: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t xml:space="preserve"> group discussion.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br/>
            </w:r>
          </w:p>
          <w:p w14:paraId="3AF4C12B" w14:textId="16E9B114" w:rsidR="00921FC7" w:rsidRDefault="00631386" w:rsidP="001273C4">
            <w:pPr>
              <w:rPr>
                <w:rFonts w:ascii="Arial" w:hAnsi="Arial" w:cs="Arial"/>
                <w:sz w:val="24"/>
                <w:szCs w:val="24"/>
              </w:rPr>
            </w:pPr>
            <w:r w:rsidRPr="00631386">
              <w:rPr>
                <w:rFonts w:ascii="Arial" w:hAnsi="Arial" w:cs="Arial"/>
                <w:b/>
                <w:sz w:val="24"/>
                <w:szCs w:val="24"/>
              </w:rPr>
              <w:t>Summative: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="001273C4" w:rsidRPr="001273C4">
              <w:rPr>
                <w:rFonts w:ascii="Arial" w:hAnsi="Arial" w:cs="Arial"/>
                <w:sz w:val="24"/>
                <w:szCs w:val="24"/>
              </w:rPr>
              <w:t>reflection log</w:t>
            </w:r>
            <w:proofErr w:type="gramEnd"/>
            <w:r w:rsidR="001273C4" w:rsidRPr="001273C4">
              <w:rPr>
                <w:rFonts w:ascii="Arial" w:hAnsi="Arial" w:cs="Arial"/>
                <w:sz w:val="24"/>
                <w:szCs w:val="24"/>
              </w:rPr>
              <w:t>.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br/>
            </w:r>
          </w:p>
          <w:p w14:paraId="462D439D" w14:textId="20ED5B88" w:rsidR="00921FC7" w:rsidRDefault="00C17FEE" w:rsidP="001273C4">
            <w:pPr>
              <w:rPr>
                <w:rFonts w:ascii="Arial" w:hAnsi="Arial" w:cs="Arial"/>
                <w:sz w:val="24"/>
                <w:szCs w:val="24"/>
              </w:rPr>
            </w:pPr>
            <w:r w:rsidRPr="00C17FEE">
              <w:rPr>
                <w:rFonts w:ascii="Arial" w:hAnsi="Arial" w:cs="Arial"/>
                <w:b/>
                <w:sz w:val="24"/>
                <w:szCs w:val="24"/>
              </w:rPr>
              <w:t>Emerging: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t xml:space="preserve"> limited recognition</w:t>
            </w:r>
            <w:r w:rsidR="00921FC7">
              <w:rPr>
                <w:rFonts w:ascii="Arial" w:hAnsi="Arial" w:cs="Arial"/>
                <w:sz w:val="24"/>
                <w:szCs w:val="24"/>
              </w:rPr>
              <w:t>.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D3BAE57" w14:textId="77777777" w:rsidR="00921FC7" w:rsidRDefault="00921FC7" w:rsidP="001273C4">
            <w:pPr>
              <w:rPr>
                <w:rFonts w:ascii="Arial" w:hAnsi="Arial" w:cs="Arial"/>
                <w:sz w:val="24"/>
                <w:szCs w:val="24"/>
              </w:rPr>
            </w:pPr>
          </w:p>
          <w:p w14:paraId="027DA633" w14:textId="3030B624" w:rsidR="00921FC7" w:rsidRDefault="00C17FEE" w:rsidP="001273C4">
            <w:pPr>
              <w:rPr>
                <w:rFonts w:ascii="Arial" w:hAnsi="Arial" w:cs="Arial"/>
                <w:sz w:val="24"/>
                <w:szCs w:val="24"/>
              </w:rPr>
            </w:pPr>
            <w:r w:rsidRPr="00C17FEE">
              <w:rPr>
                <w:rFonts w:ascii="Arial" w:hAnsi="Arial" w:cs="Arial"/>
                <w:b/>
                <w:sz w:val="24"/>
                <w:szCs w:val="24"/>
              </w:rPr>
              <w:lastRenderedPageBreak/>
              <w:t>Developing: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t xml:space="preserve"> partial</w:t>
            </w:r>
            <w:r w:rsidR="00921FC7">
              <w:rPr>
                <w:rFonts w:ascii="Arial" w:hAnsi="Arial" w:cs="Arial"/>
                <w:sz w:val="24"/>
                <w:szCs w:val="24"/>
              </w:rPr>
              <w:t>.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77A1444" w14:textId="77777777" w:rsidR="00921FC7" w:rsidRDefault="00921FC7" w:rsidP="001273C4">
            <w:pPr>
              <w:rPr>
                <w:rFonts w:ascii="Arial" w:hAnsi="Arial" w:cs="Arial"/>
                <w:sz w:val="24"/>
                <w:szCs w:val="24"/>
              </w:rPr>
            </w:pPr>
          </w:p>
          <w:p w14:paraId="69AD64B2" w14:textId="5C99F02D" w:rsidR="00921FC7" w:rsidRDefault="000724E2" w:rsidP="001273C4">
            <w:pPr>
              <w:rPr>
                <w:rFonts w:ascii="Arial" w:hAnsi="Arial" w:cs="Arial"/>
                <w:sz w:val="24"/>
                <w:szCs w:val="24"/>
              </w:rPr>
            </w:pPr>
            <w:r w:rsidRPr="000724E2">
              <w:rPr>
                <w:rFonts w:ascii="Arial" w:hAnsi="Arial" w:cs="Arial"/>
                <w:b/>
                <w:sz w:val="24"/>
                <w:szCs w:val="24"/>
              </w:rPr>
              <w:t>Secure: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t xml:space="preserve"> confident</w:t>
            </w:r>
            <w:r w:rsidR="00921FC7">
              <w:rPr>
                <w:rFonts w:ascii="Arial" w:hAnsi="Arial" w:cs="Arial"/>
                <w:sz w:val="24"/>
                <w:szCs w:val="24"/>
              </w:rPr>
              <w:t>.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22E6C4E" w14:textId="77777777" w:rsidR="00921FC7" w:rsidRDefault="00921FC7" w:rsidP="001273C4">
            <w:pPr>
              <w:rPr>
                <w:rFonts w:ascii="Arial" w:hAnsi="Arial" w:cs="Arial"/>
                <w:sz w:val="24"/>
                <w:szCs w:val="24"/>
              </w:rPr>
            </w:pPr>
          </w:p>
          <w:p w14:paraId="00632421" w14:textId="4A2B07F4" w:rsidR="001273C4" w:rsidRDefault="00C17FEE" w:rsidP="001273C4">
            <w:pPr>
              <w:rPr>
                <w:rFonts w:ascii="Arial" w:hAnsi="Arial" w:cs="Arial"/>
                <w:sz w:val="24"/>
                <w:szCs w:val="24"/>
              </w:rPr>
            </w:pPr>
            <w:r w:rsidRPr="00C17FEE">
              <w:rPr>
                <w:rFonts w:ascii="Arial" w:hAnsi="Arial" w:cs="Arial"/>
                <w:b/>
                <w:sz w:val="24"/>
                <w:szCs w:val="24"/>
              </w:rPr>
              <w:t>Mastery: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t xml:space="preserve"> extended analysis.</w:t>
            </w:r>
          </w:p>
          <w:p w14:paraId="6BB0C400" w14:textId="79E3EA88" w:rsidR="00921FC7" w:rsidRPr="001273C4" w:rsidRDefault="00921FC7" w:rsidP="001273C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73C4" w:rsidRPr="001273C4" w14:paraId="028F0F1C" w14:textId="77777777" w:rsidTr="001273C4">
        <w:trPr>
          <w:jc w:val="center"/>
        </w:trPr>
        <w:tc>
          <w:tcPr>
            <w:tcW w:w="2040" w:type="dxa"/>
          </w:tcPr>
          <w:p w14:paraId="22FE9219" w14:textId="039B1BC3" w:rsidR="001273C4" w:rsidRPr="00BD2563" w:rsidRDefault="00BD2563" w:rsidP="001273C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D2563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Week</w:t>
            </w:r>
            <w:r w:rsidRPr="00BD256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273C4" w:rsidRPr="00BD2563">
              <w:rPr>
                <w:rFonts w:ascii="Arial" w:hAnsi="Arial" w:cs="Arial"/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2040" w:type="dxa"/>
          </w:tcPr>
          <w:p w14:paraId="1B3781A8" w14:textId="75DB4662" w:rsidR="001273C4" w:rsidRPr="001273C4" w:rsidRDefault="001273C4" w:rsidP="001273C4">
            <w:pPr>
              <w:rPr>
                <w:rFonts w:ascii="Arial" w:hAnsi="Arial" w:cs="Arial"/>
                <w:sz w:val="24"/>
                <w:szCs w:val="24"/>
              </w:rPr>
            </w:pPr>
            <w:r w:rsidRPr="001273C4">
              <w:rPr>
                <w:rFonts w:ascii="Arial" w:hAnsi="Arial" w:cs="Arial"/>
                <w:sz w:val="24"/>
                <w:szCs w:val="24"/>
              </w:rPr>
              <w:t>• Develop confidence in reading poetry aloud.</w:t>
            </w:r>
            <w:r w:rsidRPr="001273C4">
              <w:rPr>
                <w:rFonts w:ascii="Arial" w:hAnsi="Arial" w:cs="Arial"/>
                <w:sz w:val="24"/>
                <w:szCs w:val="24"/>
              </w:rPr>
              <w:br/>
              <w:t>• Interpret tone and mood in performance.</w:t>
            </w:r>
          </w:p>
        </w:tc>
        <w:tc>
          <w:tcPr>
            <w:tcW w:w="2222" w:type="dxa"/>
          </w:tcPr>
          <w:p w14:paraId="3B75C2D4" w14:textId="782826B8" w:rsidR="001273C4" w:rsidRPr="001273C4" w:rsidRDefault="001273C4" w:rsidP="001273C4">
            <w:pPr>
              <w:rPr>
                <w:rFonts w:ascii="Arial" w:hAnsi="Arial" w:cs="Arial"/>
                <w:sz w:val="24"/>
                <w:szCs w:val="24"/>
              </w:rPr>
            </w:pPr>
            <w:r w:rsidRPr="001273C4">
              <w:rPr>
                <w:rFonts w:ascii="Arial" w:hAnsi="Arial" w:cs="Arial"/>
                <w:sz w:val="24"/>
                <w:szCs w:val="24"/>
              </w:rPr>
              <w:t>Poetry performance; group feedback.</w:t>
            </w:r>
          </w:p>
        </w:tc>
        <w:tc>
          <w:tcPr>
            <w:tcW w:w="2040" w:type="dxa"/>
          </w:tcPr>
          <w:p w14:paraId="437BAAEE" w14:textId="68AC2215" w:rsidR="00BD2563" w:rsidRDefault="00C17FEE" w:rsidP="001273C4">
            <w:pPr>
              <w:rPr>
                <w:rFonts w:ascii="Arial" w:hAnsi="Arial" w:cs="Arial"/>
                <w:sz w:val="24"/>
                <w:szCs w:val="24"/>
              </w:rPr>
            </w:pPr>
            <w:r w:rsidRPr="00C17FEE">
              <w:rPr>
                <w:rFonts w:ascii="Arial" w:hAnsi="Arial" w:cs="Arial"/>
                <w:b/>
                <w:sz w:val="24"/>
                <w:szCs w:val="24"/>
              </w:rPr>
              <w:t>Starter: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t xml:space="preserve"> Watch poetry slam clip.</w:t>
            </w:r>
          </w:p>
          <w:p w14:paraId="4DDC6A4A" w14:textId="6B14BE58" w:rsidR="00BD2563" w:rsidRDefault="001273C4" w:rsidP="001273C4">
            <w:pPr>
              <w:rPr>
                <w:rFonts w:ascii="Arial" w:hAnsi="Arial" w:cs="Arial"/>
                <w:sz w:val="24"/>
                <w:szCs w:val="24"/>
              </w:rPr>
            </w:pPr>
            <w:r w:rsidRPr="001273C4">
              <w:rPr>
                <w:rFonts w:ascii="Arial" w:hAnsi="Arial" w:cs="Arial"/>
                <w:sz w:val="24"/>
                <w:szCs w:val="24"/>
              </w:rPr>
              <w:br/>
            </w:r>
            <w:r w:rsidR="000724E2" w:rsidRPr="000724E2">
              <w:rPr>
                <w:rFonts w:ascii="Arial" w:hAnsi="Arial" w:cs="Arial"/>
                <w:b/>
                <w:sz w:val="24"/>
                <w:szCs w:val="24"/>
              </w:rPr>
              <w:t>Core:</w:t>
            </w:r>
            <w:r w:rsidRPr="001273C4">
              <w:rPr>
                <w:rFonts w:ascii="Arial" w:hAnsi="Arial" w:cs="Arial"/>
                <w:sz w:val="24"/>
                <w:szCs w:val="24"/>
              </w:rPr>
              <w:t xml:space="preserve"> Learners rehearse and perform </w:t>
            </w:r>
            <w:r w:rsidR="00BD2563" w:rsidRPr="001273C4">
              <w:rPr>
                <w:rFonts w:ascii="Arial" w:hAnsi="Arial" w:cs="Arial"/>
                <w:sz w:val="24"/>
                <w:szCs w:val="24"/>
              </w:rPr>
              <w:t>poems</w:t>
            </w:r>
            <w:r w:rsidRPr="001273C4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2FC00CB8" w14:textId="5180653F" w:rsidR="001273C4" w:rsidRPr="001273C4" w:rsidRDefault="001273C4" w:rsidP="001273C4">
            <w:pPr>
              <w:rPr>
                <w:rFonts w:ascii="Arial" w:hAnsi="Arial" w:cs="Arial"/>
                <w:sz w:val="24"/>
                <w:szCs w:val="24"/>
              </w:rPr>
            </w:pPr>
            <w:r w:rsidRPr="001273C4">
              <w:rPr>
                <w:rFonts w:ascii="Arial" w:hAnsi="Arial" w:cs="Arial"/>
                <w:sz w:val="24"/>
                <w:szCs w:val="24"/>
              </w:rPr>
              <w:br/>
            </w:r>
            <w:r w:rsidR="00C17FEE" w:rsidRPr="00C17FEE">
              <w:rPr>
                <w:rFonts w:ascii="Arial" w:hAnsi="Arial" w:cs="Arial"/>
                <w:b/>
                <w:sz w:val="24"/>
                <w:szCs w:val="24"/>
              </w:rPr>
              <w:t>Reflection:</w:t>
            </w:r>
            <w:r w:rsidRPr="001273C4">
              <w:rPr>
                <w:rFonts w:ascii="Arial" w:hAnsi="Arial" w:cs="Arial"/>
                <w:sz w:val="24"/>
                <w:szCs w:val="24"/>
              </w:rPr>
              <w:t xml:space="preserve"> Peer feedback on performance.</w:t>
            </w:r>
          </w:p>
        </w:tc>
        <w:tc>
          <w:tcPr>
            <w:tcW w:w="2040" w:type="dxa"/>
          </w:tcPr>
          <w:p w14:paraId="75B4B02E" w14:textId="362BAE23" w:rsidR="001273C4" w:rsidRPr="001273C4" w:rsidRDefault="00631386" w:rsidP="001273C4">
            <w:pPr>
              <w:rPr>
                <w:rFonts w:ascii="Arial" w:hAnsi="Arial" w:cs="Arial"/>
                <w:sz w:val="24"/>
                <w:szCs w:val="24"/>
              </w:rPr>
            </w:pPr>
            <w:r w:rsidRPr="00631386">
              <w:rPr>
                <w:rFonts w:ascii="Arial" w:hAnsi="Arial" w:cs="Arial"/>
                <w:b/>
                <w:sz w:val="24"/>
                <w:szCs w:val="24"/>
              </w:rPr>
              <w:t>English: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t xml:space="preserve"> poetry; </w:t>
            </w:r>
            <w:r w:rsidRPr="00631386">
              <w:rPr>
                <w:rFonts w:ascii="Arial" w:hAnsi="Arial" w:cs="Arial"/>
                <w:b/>
                <w:sz w:val="24"/>
                <w:szCs w:val="24"/>
              </w:rPr>
              <w:t>Drama: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t xml:space="preserve"> performance.</w:t>
            </w:r>
          </w:p>
        </w:tc>
        <w:tc>
          <w:tcPr>
            <w:tcW w:w="2040" w:type="dxa"/>
          </w:tcPr>
          <w:p w14:paraId="5EC602F8" w14:textId="42BBE0AA" w:rsidR="00921FC7" w:rsidRDefault="00631386" w:rsidP="001273C4">
            <w:pPr>
              <w:rPr>
                <w:rFonts w:ascii="Arial" w:hAnsi="Arial" w:cs="Arial"/>
                <w:sz w:val="24"/>
                <w:szCs w:val="24"/>
              </w:rPr>
            </w:pPr>
            <w:r w:rsidRPr="00631386">
              <w:rPr>
                <w:rFonts w:ascii="Arial" w:hAnsi="Arial" w:cs="Arial"/>
                <w:b/>
                <w:sz w:val="24"/>
                <w:szCs w:val="24"/>
              </w:rPr>
              <w:t>Formative: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t xml:space="preserve"> peer feedback.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br/>
            </w:r>
          </w:p>
          <w:p w14:paraId="192476AC" w14:textId="581E9172" w:rsidR="00921FC7" w:rsidRDefault="00631386" w:rsidP="001273C4">
            <w:pPr>
              <w:rPr>
                <w:rFonts w:ascii="Arial" w:hAnsi="Arial" w:cs="Arial"/>
                <w:sz w:val="24"/>
                <w:szCs w:val="24"/>
              </w:rPr>
            </w:pPr>
            <w:r w:rsidRPr="00631386">
              <w:rPr>
                <w:rFonts w:ascii="Arial" w:hAnsi="Arial" w:cs="Arial"/>
                <w:b/>
                <w:sz w:val="24"/>
                <w:szCs w:val="24"/>
              </w:rPr>
              <w:t>Summative: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t xml:space="preserve"> performance log.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br/>
            </w:r>
          </w:p>
          <w:p w14:paraId="34173503" w14:textId="5BE71910" w:rsidR="00921FC7" w:rsidRDefault="00C17FEE" w:rsidP="001273C4">
            <w:pPr>
              <w:rPr>
                <w:rFonts w:ascii="Arial" w:hAnsi="Arial" w:cs="Arial"/>
                <w:sz w:val="24"/>
                <w:szCs w:val="24"/>
              </w:rPr>
            </w:pPr>
            <w:r w:rsidRPr="00C17FEE">
              <w:rPr>
                <w:rFonts w:ascii="Arial" w:hAnsi="Arial" w:cs="Arial"/>
                <w:b/>
                <w:sz w:val="24"/>
                <w:szCs w:val="24"/>
              </w:rPr>
              <w:t>Emerging: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t xml:space="preserve"> hesitant reading</w:t>
            </w:r>
            <w:r w:rsidR="00921FC7">
              <w:rPr>
                <w:rFonts w:ascii="Arial" w:hAnsi="Arial" w:cs="Arial"/>
                <w:sz w:val="24"/>
                <w:szCs w:val="24"/>
              </w:rPr>
              <w:t>.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86ADA60" w14:textId="77777777" w:rsidR="00921FC7" w:rsidRDefault="00921FC7" w:rsidP="001273C4">
            <w:pPr>
              <w:rPr>
                <w:rFonts w:ascii="Arial" w:hAnsi="Arial" w:cs="Arial"/>
                <w:sz w:val="24"/>
                <w:szCs w:val="24"/>
              </w:rPr>
            </w:pPr>
          </w:p>
          <w:p w14:paraId="0B6613A8" w14:textId="3D119000" w:rsidR="00BD2563" w:rsidRDefault="00C17FEE" w:rsidP="001273C4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C17FEE">
              <w:rPr>
                <w:rFonts w:ascii="Arial" w:hAnsi="Arial" w:cs="Arial"/>
                <w:b/>
                <w:sz w:val="24"/>
                <w:szCs w:val="24"/>
              </w:rPr>
              <w:t>Developing</w:t>
            </w:r>
            <w:proofErr w:type="gramEnd"/>
            <w:r w:rsidRPr="00C17FEE"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t xml:space="preserve"> improving</w:t>
            </w:r>
            <w:r w:rsidR="00921FC7">
              <w:rPr>
                <w:rFonts w:ascii="Arial" w:hAnsi="Arial" w:cs="Arial"/>
                <w:sz w:val="24"/>
                <w:szCs w:val="24"/>
              </w:rPr>
              <w:t>.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2A7DF67" w14:textId="77777777" w:rsidR="00BD2563" w:rsidRDefault="00BD2563" w:rsidP="001273C4">
            <w:pPr>
              <w:rPr>
                <w:rFonts w:ascii="Arial" w:hAnsi="Arial" w:cs="Arial"/>
                <w:sz w:val="24"/>
                <w:szCs w:val="24"/>
              </w:rPr>
            </w:pPr>
          </w:p>
          <w:p w14:paraId="1BF0ABE2" w14:textId="4625BBB8" w:rsidR="00BD2563" w:rsidRDefault="000724E2" w:rsidP="001273C4">
            <w:pPr>
              <w:rPr>
                <w:rFonts w:ascii="Arial" w:hAnsi="Arial" w:cs="Arial"/>
                <w:sz w:val="24"/>
                <w:szCs w:val="24"/>
              </w:rPr>
            </w:pPr>
            <w:r w:rsidRPr="000724E2">
              <w:rPr>
                <w:rFonts w:ascii="Arial" w:hAnsi="Arial" w:cs="Arial"/>
                <w:b/>
                <w:sz w:val="24"/>
                <w:szCs w:val="24"/>
              </w:rPr>
              <w:t>Secure: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t xml:space="preserve"> confident</w:t>
            </w:r>
            <w:r w:rsidR="00921FC7">
              <w:rPr>
                <w:rFonts w:ascii="Arial" w:hAnsi="Arial" w:cs="Arial"/>
                <w:sz w:val="24"/>
                <w:szCs w:val="24"/>
              </w:rPr>
              <w:t>.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8F6C1DC" w14:textId="77777777" w:rsidR="00BD2563" w:rsidRDefault="00BD2563" w:rsidP="001273C4">
            <w:pPr>
              <w:rPr>
                <w:rFonts w:ascii="Arial" w:hAnsi="Arial" w:cs="Arial"/>
                <w:sz w:val="24"/>
                <w:szCs w:val="24"/>
              </w:rPr>
            </w:pPr>
          </w:p>
          <w:p w14:paraId="02B29AC5" w14:textId="0B017E84" w:rsidR="001273C4" w:rsidRDefault="00C17FEE" w:rsidP="001273C4">
            <w:pPr>
              <w:rPr>
                <w:rFonts w:ascii="Arial" w:hAnsi="Arial" w:cs="Arial"/>
                <w:sz w:val="24"/>
                <w:szCs w:val="24"/>
              </w:rPr>
            </w:pPr>
            <w:r w:rsidRPr="00C17FEE">
              <w:rPr>
                <w:rFonts w:ascii="Arial" w:hAnsi="Arial" w:cs="Arial"/>
                <w:b/>
                <w:sz w:val="24"/>
                <w:szCs w:val="24"/>
              </w:rPr>
              <w:t>Mastery: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t xml:space="preserve"> expressive, engaging reading.</w:t>
            </w:r>
          </w:p>
          <w:p w14:paraId="2FD7BD89" w14:textId="2411BC68" w:rsidR="00BD2563" w:rsidRPr="001273C4" w:rsidRDefault="00BD2563" w:rsidP="001273C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73C4" w:rsidRPr="001273C4" w14:paraId="650DD1A6" w14:textId="77777777" w:rsidTr="001273C4">
        <w:trPr>
          <w:jc w:val="center"/>
        </w:trPr>
        <w:tc>
          <w:tcPr>
            <w:tcW w:w="2040" w:type="dxa"/>
          </w:tcPr>
          <w:p w14:paraId="45434C96" w14:textId="2F749FB4" w:rsidR="001273C4" w:rsidRPr="00BD2563" w:rsidRDefault="00BD2563" w:rsidP="001273C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D2563">
              <w:rPr>
                <w:rFonts w:ascii="Arial" w:hAnsi="Arial" w:cs="Arial"/>
                <w:b/>
                <w:bCs/>
                <w:sz w:val="24"/>
                <w:szCs w:val="24"/>
              </w:rPr>
              <w:t>Week</w:t>
            </w:r>
            <w:r w:rsidRPr="00BD256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273C4" w:rsidRPr="00BD2563">
              <w:rPr>
                <w:rFonts w:ascii="Arial" w:hAnsi="Arial" w:cs="Arial"/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2040" w:type="dxa"/>
          </w:tcPr>
          <w:p w14:paraId="41DDDECD" w14:textId="587DED86" w:rsidR="001273C4" w:rsidRPr="001273C4" w:rsidRDefault="001273C4" w:rsidP="001273C4">
            <w:pPr>
              <w:rPr>
                <w:rFonts w:ascii="Arial" w:hAnsi="Arial" w:cs="Arial"/>
                <w:sz w:val="24"/>
                <w:szCs w:val="24"/>
              </w:rPr>
            </w:pPr>
            <w:r w:rsidRPr="001273C4">
              <w:rPr>
                <w:rFonts w:ascii="Arial" w:hAnsi="Arial" w:cs="Arial"/>
                <w:sz w:val="24"/>
                <w:szCs w:val="24"/>
              </w:rPr>
              <w:t xml:space="preserve">• </w:t>
            </w:r>
            <w:proofErr w:type="spellStart"/>
            <w:r w:rsidRPr="001273C4">
              <w:rPr>
                <w:rFonts w:ascii="Arial" w:hAnsi="Arial" w:cs="Arial"/>
                <w:sz w:val="24"/>
                <w:szCs w:val="24"/>
              </w:rPr>
              <w:t>Analyse</w:t>
            </w:r>
            <w:proofErr w:type="spellEnd"/>
            <w:r w:rsidRPr="001273C4">
              <w:rPr>
                <w:rFonts w:ascii="Arial" w:hAnsi="Arial" w:cs="Arial"/>
                <w:sz w:val="24"/>
                <w:szCs w:val="24"/>
              </w:rPr>
              <w:t xml:space="preserve"> persuasive speeches.</w:t>
            </w:r>
            <w:r w:rsidRPr="001273C4">
              <w:rPr>
                <w:rFonts w:ascii="Arial" w:hAnsi="Arial" w:cs="Arial"/>
                <w:sz w:val="24"/>
                <w:szCs w:val="24"/>
              </w:rPr>
              <w:br/>
              <w:t>• Discuss rhetorical techniques.</w:t>
            </w:r>
          </w:p>
        </w:tc>
        <w:tc>
          <w:tcPr>
            <w:tcW w:w="2222" w:type="dxa"/>
          </w:tcPr>
          <w:p w14:paraId="77B933D0" w14:textId="720E00EC" w:rsidR="001273C4" w:rsidRPr="001273C4" w:rsidRDefault="001273C4" w:rsidP="001273C4">
            <w:pPr>
              <w:rPr>
                <w:rFonts w:ascii="Arial" w:hAnsi="Arial" w:cs="Arial"/>
                <w:sz w:val="24"/>
                <w:szCs w:val="24"/>
              </w:rPr>
            </w:pPr>
            <w:r w:rsidRPr="001273C4">
              <w:rPr>
                <w:rFonts w:ascii="Arial" w:hAnsi="Arial" w:cs="Arial"/>
                <w:sz w:val="24"/>
                <w:szCs w:val="24"/>
              </w:rPr>
              <w:t xml:space="preserve">Annotating speeches; </w:t>
            </w:r>
            <w:proofErr w:type="gramStart"/>
            <w:r w:rsidRPr="001273C4">
              <w:rPr>
                <w:rFonts w:ascii="Arial" w:hAnsi="Arial" w:cs="Arial"/>
                <w:sz w:val="24"/>
                <w:szCs w:val="24"/>
              </w:rPr>
              <w:t>mini-presentations</w:t>
            </w:r>
            <w:proofErr w:type="gramEnd"/>
            <w:r w:rsidRPr="001273C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040" w:type="dxa"/>
          </w:tcPr>
          <w:p w14:paraId="28E66C3C" w14:textId="72BB5A3F" w:rsidR="00BD2563" w:rsidRDefault="00C17FEE" w:rsidP="001273C4">
            <w:pPr>
              <w:rPr>
                <w:rFonts w:ascii="Arial" w:hAnsi="Arial" w:cs="Arial"/>
                <w:sz w:val="24"/>
                <w:szCs w:val="24"/>
              </w:rPr>
            </w:pPr>
            <w:r w:rsidRPr="00C17FEE">
              <w:rPr>
                <w:rFonts w:ascii="Arial" w:hAnsi="Arial" w:cs="Arial"/>
                <w:b/>
                <w:sz w:val="24"/>
                <w:szCs w:val="24"/>
              </w:rPr>
              <w:t>Starter: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t xml:space="preserve"> Famous speech extract.</w:t>
            </w:r>
          </w:p>
          <w:p w14:paraId="7BD68637" w14:textId="799CC674" w:rsidR="00BD2563" w:rsidRDefault="001273C4" w:rsidP="001273C4">
            <w:pPr>
              <w:rPr>
                <w:rFonts w:ascii="Arial" w:hAnsi="Arial" w:cs="Arial"/>
                <w:sz w:val="24"/>
                <w:szCs w:val="24"/>
              </w:rPr>
            </w:pPr>
            <w:r w:rsidRPr="001273C4">
              <w:rPr>
                <w:rFonts w:ascii="Arial" w:hAnsi="Arial" w:cs="Arial"/>
                <w:sz w:val="24"/>
                <w:szCs w:val="24"/>
              </w:rPr>
              <w:br/>
            </w:r>
            <w:r w:rsidR="000724E2" w:rsidRPr="000724E2">
              <w:rPr>
                <w:rFonts w:ascii="Arial" w:hAnsi="Arial" w:cs="Arial"/>
                <w:b/>
                <w:sz w:val="24"/>
                <w:szCs w:val="24"/>
              </w:rPr>
              <w:t>Core:</w:t>
            </w:r>
            <w:r w:rsidRPr="001273C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273C4">
              <w:rPr>
                <w:rFonts w:ascii="Arial" w:hAnsi="Arial" w:cs="Arial"/>
                <w:sz w:val="24"/>
                <w:szCs w:val="24"/>
              </w:rPr>
              <w:t>Analyse</w:t>
            </w:r>
            <w:proofErr w:type="spellEnd"/>
            <w:r w:rsidRPr="001273C4">
              <w:rPr>
                <w:rFonts w:ascii="Arial" w:hAnsi="Arial" w:cs="Arial"/>
                <w:sz w:val="24"/>
                <w:szCs w:val="24"/>
              </w:rPr>
              <w:t xml:space="preserve"> rhetorical devices.</w:t>
            </w:r>
          </w:p>
          <w:p w14:paraId="1705AE7F" w14:textId="636A4E14" w:rsidR="001273C4" w:rsidRPr="001273C4" w:rsidRDefault="001273C4" w:rsidP="001273C4">
            <w:pPr>
              <w:rPr>
                <w:rFonts w:ascii="Arial" w:hAnsi="Arial" w:cs="Arial"/>
                <w:sz w:val="24"/>
                <w:szCs w:val="24"/>
              </w:rPr>
            </w:pPr>
            <w:r w:rsidRPr="001273C4">
              <w:rPr>
                <w:rFonts w:ascii="Arial" w:hAnsi="Arial" w:cs="Arial"/>
                <w:sz w:val="24"/>
                <w:szCs w:val="24"/>
              </w:rPr>
              <w:br/>
            </w:r>
            <w:r w:rsidR="00C17FEE" w:rsidRPr="00C17FEE">
              <w:rPr>
                <w:rFonts w:ascii="Arial" w:hAnsi="Arial" w:cs="Arial"/>
                <w:b/>
                <w:sz w:val="24"/>
                <w:szCs w:val="24"/>
              </w:rPr>
              <w:t>Reflection:</w:t>
            </w:r>
            <w:r w:rsidRPr="001273C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273C4">
              <w:rPr>
                <w:rFonts w:ascii="Arial" w:hAnsi="Arial" w:cs="Arial"/>
                <w:sz w:val="24"/>
                <w:szCs w:val="24"/>
              </w:rPr>
              <w:lastRenderedPageBreak/>
              <w:t>Learners identify one persuasive technique.</w:t>
            </w:r>
          </w:p>
        </w:tc>
        <w:tc>
          <w:tcPr>
            <w:tcW w:w="2040" w:type="dxa"/>
          </w:tcPr>
          <w:p w14:paraId="50040265" w14:textId="67A9A843" w:rsidR="001273C4" w:rsidRPr="001273C4" w:rsidRDefault="00631386" w:rsidP="001273C4">
            <w:pPr>
              <w:rPr>
                <w:rFonts w:ascii="Arial" w:hAnsi="Arial" w:cs="Arial"/>
                <w:sz w:val="24"/>
                <w:szCs w:val="24"/>
              </w:rPr>
            </w:pPr>
            <w:r w:rsidRPr="00631386">
              <w:rPr>
                <w:rFonts w:ascii="Arial" w:hAnsi="Arial" w:cs="Arial"/>
                <w:b/>
                <w:sz w:val="24"/>
                <w:szCs w:val="24"/>
              </w:rPr>
              <w:lastRenderedPageBreak/>
              <w:t>History: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t xml:space="preserve"> political speeches; </w:t>
            </w:r>
            <w:r w:rsidRPr="00631386">
              <w:rPr>
                <w:rFonts w:ascii="Arial" w:hAnsi="Arial" w:cs="Arial"/>
                <w:b/>
                <w:sz w:val="24"/>
                <w:szCs w:val="24"/>
              </w:rPr>
              <w:t>English: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t xml:space="preserve"> rhetoric.</w:t>
            </w:r>
          </w:p>
        </w:tc>
        <w:tc>
          <w:tcPr>
            <w:tcW w:w="2040" w:type="dxa"/>
          </w:tcPr>
          <w:p w14:paraId="1B073A26" w14:textId="610E5438" w:rsidR="00BD2563" w:rsidRDefault="00631386" w:rsidP="001273C4">
            <w:pPr>
              <w:rPr>
                <w:rFonts w:ascii="Arial" w:hAnsi="Arial" w:cs="Arial"/>
                <w:sz w:val="24"/>
                <w:szCs w:val="24"/>
              </w:rPr>
            </w:pPr>
            <w:r w:rsidRPr="00631386">
              <w:rPr>
                <w:rFonts w:ascii="Arial" w:hAnsi="Arial" w:cs="Arial"/>
                <w:b/>
                <w:sz w:val="24"/>
                <w:szCs w:val="24"/>
              </w:rPr>
              <w:t>Formative: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t xml:space="preserve"> questioning.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br/>
            </w:r>
          </w:p>
          <w:p w14:paraId="17CBDF8A" w14:textId="5715946E" w:rsidR="00BD2563" w:rsidRDefault="00631386" w:rsidP="001273C4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631386">
              <w:rPr>
                <w:rFonts w:ascii="Arial" w:hAnsi="Arial" w:cs="Arial"/>
                <w:b/>
                <w:sz w:val="24"/>
                <w:szCs w:val="24"/>
              </w:rPr>
              <w:t>Summative</w:t>
            </w:r>
            <w:proofErr w:type="gramEnd"/>
            <w:r w:rsidRPr="00631386"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t xml:space="preserve"> annotated speech.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br/>
            </w:r>
          </w:p>
          <w:p w14:paraId="02591891" w14:textId="77777777" w:rsidR="00BD2563" w:rsidRDefault="00BD2563" w:rsidP="001273C4">
            <w:pPr>
              <w:rPr>
                <w:rFonts w:ascii="Arial" w:hAnsi="Arial" w:cs="Arial"/>
                <w:sz w:val="24"/>
                <w:szCs w:val="24"/>
              </w:rPr>
            </w:pPr>
          </w:p>
          <w:p w14:paraId="28A1F527" w14:textId="2366B482" w:rsidR="00BD2563" w:rsidRDefault="00C17FEE" w:rsidP="001273C4">
            <w:pPr>
              <w:rPr>
                <w:rFonts w:ascii="Arial" w:hAnsi="Arial" w:cs="Arial"/>
                <w:sz w:val="24"/>
                <w:szCs w:val="24"/>
              </w:rPr>
            </w:pPr>
            <w:r w:rsidRPr="00C17FEE">
              <w:rPr>
                <w:rFonts w:ascii="Arial" w:hAnsi="Arial" w:cs="Arial"/>
                <w:b/>
                <w:sz w:val="24"/>
                <w:szCs w:val="24"/>
              </w:rPr>
              <w:lastRenderedPageBreak/>
              <w:t>Emerging: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t xml:space="preserve"> limited recognition</w:t>
            </w:r>
            <w:r w:rsidR="00BD2563">
              <w:rPr>
                <w:rFonts w:ascii="Arial" w:hAnsi="Arial" w:cs="Arial"/>
                <w:sz w:val="24"/>
                <w:szCs w:val="24"/>
              </w:rPr>
              <w:t>.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AF50967" w14:textId="77777777" w:rsidR="00BD2563" w:rsidRDefault="00BD2563" w:rsidP="001273C4">
            <w:pPr>
              <w:rPr>
                <w:rFonts w:ascii="Arial" w:hAnsi="Arial" w:cs="Arial"/>
                <w:sz w:val="24"/>
                <w:szCs w:val="24"/>
              </w:rPr>
            </w:pPr>
          </w:p>
          <w:p w14:paraId="18239E3E" w14:textId="2FFFDC19" w:rsidR="00BD2563" w:rsidRDefault="00C17FEE" w:rsidP="001273C4">
            <w:pPr>
              <w:rPr>
                <w:rFonts w:ascii="Arial" w:hAnsi="Arial" w:cs="Arial"/>
                <w:sz w:val="24"/>
                <w:szCs w:val="24"/>
              </w:rPr>
            </w:pPr>
            <w:r w:rsidRPr="00C17FEE">
              <w:rPr>
                <w:rFonts w:ascii="Arial" w:hAnsi="Arial" w:cs="Arial"/>
                <w:b/>
                <w:sz w:val="24"/>
                <w:szCs w:val="24"/>
              </w:rPr>
              <w:t>Developing: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t xml:space="preserve"> partial</w:t>
            </w:r>
            <w:r w:rsidR="00BD2563">
              <w:rPr>
                <w:rFonts w:ascii="Arial" w:hAnsi="Arial" w:cs="Arial"/>
                <w:sz w:val="24"/>
                <w:szCs w:val="24"/>
              </w:rPr>
              <w:t>.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7436EBD" w14:textId="77777777" w:rsidR="00BD2563" w:rsidRDefault="00BD2563" w:rsidP="001273C4">
            <w:pPr>
              <w:rPr>
                <w:rFonts w:ascii="Arial" w:hAnsi="Arial" w:cs="Arial"/>
                <w:sz w:val="24"/>
                <w:szCs w:val="24"/>
              </w:rPr>
            </w:pPr>
          </w:p>
          <w:p w14:paraId="23EF4A89" w14:textId="6DBAECAA" w:rsidR="00BD2563" w:rsidRDefault="000724E2" w:rsidP="001273C4">
            <w:pPr>
              <w:rPr>
                <w:rFonts w:ascii="Arial" w:hAnsi="Arial" w:cs="Arial"/>
                <w:sz w:val="24"/>
                <w:szCs w:val="24"/>
              </w:rPr>
            </w:pPr>
            <w:r w:rsidRPr="000724E2">
              <w:rPr>
                <w:rFonts w:ascii="Arial" w:hAnsi="Arial" w:cs="Arial"/>
                <w:b/>
                <w:sz w:val="24"/>
                <w:szCs w:val="24"/>
              </w:rPr>
              <w:t>Secure: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t xml:space="preserve"> confident</w:t>
            </w:r>
            <w:r w:rsidR="00BD2563">
              <w:rPr>
                <w:rFonts w:ascii="Arial" w:hAnsi="Arial" w:cs="Arial"/>
                <w:sz w:val="24"/>
                <w:szCs w:val="24"/>
              </w:rPr>
              <w:t>.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053132D" w14:textId="77777777" w:rsidR="00BD2563" w:rsidRDefault="00BD2563" w:rsidP="001273C4">
            <w:pPr>
              <w:rPr>
                <w:rFonts w:ascii="Arial" w:hAnsi="Arial" w:cs="Arial"/>
                <w:sz w:val="24"/>
                <w:szCs w:val="24"/>
              </w:rPr>
            </w:pPr>
          </w:p>
          <w:p w14:paraId="3A5E185E" w14:textId="06360378" w:rsidR="001273C4" w:rsidRDefault="00C17FEE" w:rsidP="001273C4">
            <w:pPr>
              <w:rPr>
                <w:rFonts w:ascii="Arial" w:hAnsi="Arial" w:cs="Arial"/>
                <w:sz w:val="24"/>
                <w:szCs w:val="24"/>
              </w:rPr>
            </w:pPr>
            <w:r w:rsidRPr="00C17FEE">
              <w:rPr>
                <w:rFonts w:ascii="Arial" w:hAnsi="Arial" w:cs="Arial"/>
                <w:b/>
                <w:sz w:val="24"/>
                <w:szCs w:val="24"/>
              </w:rPr>
              <w:t>Mastery: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t xml:space="preserve"> extended evaluation.</w:t>
            </w:r>
          </w:p>
          <w:p w14:paraId="0B6CD449" w14:textId="77777777" w:rsidR="00631386" w:rsidRDefault="00631386" w:rsidP="001273C4">
            <w:pPr>
              <w:rPr>
                <w:rFonts w:ascii="Arial" w:hAnsi="Arial" w:cs="Arial"/>
                <w:sz w:val="24"/>
                <w:szCs w:val="24"/>
              </w:rPr>
            </w:pPr>
          </w:p>
          <w:p w14:paraId="44DCC8BD" w14:textId="52BC7718" w:rsidR="00BD2563" w:rsidRPr="001273C4" w:rsidRDefault="00BD2563" w:rsidP="001273C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73C4" w:rsidRPr="001273C4" w14:paraId="045270D5" w14:textId="77777777" w:rsidTr="001273C4">
        <w:trPr>
          <w:jc w:val="center"/>
        </w:trPr>
        <w:tc>
          <w:tcPr>
            <w:tcW w:w="2040" w:type="dxa"/>
          </w:tcPr>
          <w:p w14:paraId="5E30C916" w14:textId="5B01D313" w:rsidR="001273C4" w:rsidRPr="00BD2563" w:rsidRDefault="00BD2563" w:rsidP="001273C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D2563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Week</w:t>
            </w:r>
            <w:r w:rsidRPr="00BD256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273C4" w:rsidRPr="00BD2563">
              <w:rPr>
                <w:rFonts w:ascii="Arial" w:hAnsi="Arial" w:cs="Arial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2040" w:type="dxa"/>
          </w:tcPr>
          <w:p w14:paraId="109F2D88" w14:textId="46B637C6" w:rsidR="001273C4" w:rsidRPr="001273C4" w:rsidRDefault="001273C4" w:rsidP="001273C4">
            <w:pPr>
              <w:rPr>
                <w:rFonts w:ascii="Arial" w:hAnsi="Arial" w:cs="Arial"/>
                <w:sz w:val="24"/>
                <w:szCs w:val="24"/>
              </w:rPr>
            </w:pPr>
            <w:r w:rsidRPr="001273C4">
              <w:rPr>
                <w:rFonts w:ascii="Arial" w:hAnsi="Arial" w:cs="Arial"/>
                <w:sz w:val="24"/>
                <w:szCs w:val="24"/>
              </w:rPr>
              <w:t>• Explore how setting influences theme.</w:t>
            </w:r>
            <w:r w:rsidRPr="001273C4">
              <w:rPr>
                <w:rFonts w:ascii="Arial" w:hAnsi="Arial" w:cs="Arial"/>
                <w:sz w:val="24"/>
                <w:szCs w:val="24"/>
              </w:rPr>
              <w:br/>
              <w:t>• Discuss links between environment and character actions.</w:t>
            </w:r>
          </w:p>
        </w:tc>
        <w:tc>
          <w:tcPr>
            <w:tcW w:w="2222" w:type="dxa"/>
          </w:tcPr>
          <w:p w14:paraId="45A27A65" w14:textId="57867561" w:rsidR="001273C4" w:rsidRPr="001273C4" w:rsidRDefault="001273C4" w:rsidP="001273C4">
            <w:pPr>
              <w:rPr>
                <w:rFonts w:ascii="Arial" w:hAnsi="Arial" w:cs="Arial"/>
                <w:sz w:val="24"/>
                <w:szCs w:val="24"/>
              </w:rPr>
            </w:pPr>
            <w:r w:rsidRPr="001273C4">
              <w:rPr>
                <w:rFonts w:ascii="Arial" w:hAnsi="Arial" w:cs="Arial"/>
                <w:sz w:val="24"/>
                <w:szCs w:val="24"/>
              </w:rPr>
              <w:t>Setting analysis; theme mapping.</w:t>
            </w:r>
          </w:p>
        </w:tc>
        <w:tc>
          <w:tcPr>
            <w:tcW w:w="2040" w:type="dxa"/>
          </w:tcPr>
          <w:p w14:paraId="2E76A32B" w14:textId="4FAC2797" w:rsidR="00BD2563" w:rsidRDefault="00C17FEE" w:rsidP="001273C4">
            <w:pPr>
              <w:rPr>
                <w:rFonts w:ascii="Arial" w:hAnsi="Arial" w:cs="Arial"/>
                <w:sz w:val="24"/>
                <w:szCs w:val="24"/>
              </w:rPr>
            </w:pPr>
            <w:r w:rsidRPr="00C17FEE">
              <w:rPr>
                <w:rFonts w:ascii="Arial" w:hAnsi="Arial" w:cs="Arial"/>
                <w:b/>
                <w:sz w:val="24"/>
                <w:szCs w:val="24"/>
              </w:rPr>
              <w:t>Starter: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t xml:space="preserve"> Visual image of setting.</w:t>
            </w:r>
          </w:p>
          <w:p w14:paraId="7B66CA0E" w14:textId="6ADE3E55" w:rsidR="00BD2563" w:rsidRDefault="001273C4" w:rsidP="001273C4">
            <w:pPr>
              <w:rPr>
                <w:rFonts w:ascii="Arial" w:hAnsi="Arial" w:cs="Arial"/>
                <w:sz w:val="24"/>
                <w:szCs w:val="24"/>
              </w:rPr>
            </w:pPr>
            <w:r w:rsidRPr="001273C4">
              <w:rPr>
                <w:rFonts w:ascii="Arial" w:hAnsi="Arial" w:cs="Arial"/>
                <w:sz w:val="24"/>
                <w:szCs w:val="24"/>
              </w:rPr>
              <w:br/>
            </w:r>
            <w:r w:rsidR="000724E2" w:rsidRPr="000724E2">
              <w:rPr>
                <w:rFonts w:ascii="Arial" w:hAnsi="Arial" w:cs="Arial"/>
                <w:b/>
                <w:sz w:val="24"/>
                <w:szCs w:val="24"/>
              </w:rPr>
              <w:t>Core:</w:t>
            </w:r>
            <w:r w:rsidRPr="001273C4">
              <w:rPr>
                <w:rFonts w:ascii="Arial" w:hAnsi="Arial" w:cs="Arial"/>
                <w:sz w:val="24"/>
                <w:szCs w:val="24"/>
              </w:rPr>
              <w:t xml:space="preserve"> Read text and discuss setting impact.</w:t>
            </w:r>
          </w:p>
          <w:p w14:paraId="053E532E" w14:textId="08DBF08A" w:rsidR="001273C4" w:rsidRPr="001273C4" w:rsidRDefault="001273C4" w:rsidP="001273C4">
            <w:pPr>
              <w:rPr>
                <w:rFonts w:ascii="Arial" w:hAnsi="Arial" w:cs="Arial"/>
                <w:sz w:val="24"/>
                <w:szCs w:val="24"/>
              </w:rPr>
            </w:pPr>
            <w:r w:rsidRPr="001273C4">
              <w:rPr>
                <w:rFonts w:ascii="Arial" w:hAnsi="Arial" w:cs="Arial"/>
                <w:sz w:val="24"/>
                <w:szCs w:val="24"/>
              </w:rPr>
              <w:br/>
            </w:r>
            <w:r w:rsidR="00C17FEE" w:rsidRPr="00C17FEE">
              <w:rPr>
                <w:rFonts w:ascii="Arial" w:hAnsi="Arial" w:cs="Arial"/>
                <w:b/>
                <w:sz w:val="24"/>
                <w:szCs w:val="24"/>
              </w:rPr>
              <w:t>Reflection:</w:t>
            </w:r>
            <w:r w:rsidRPr="001273C4">
              <w:rPr>
                <w:rFonts w:ascii="Arial" w:hAnsi="Arial" w:cs="Arial"/>
                <w:sz w:val="24"/>
                <w:szCs w:val="24"/>
              </w:rPr>
              <w:t xml:space="preserve"> Learners share one theme link.</w:t>
            </w:r>
          </w:p>
        </w:tc>
        <w:tc>
          <w:tcPr>
            <w:tcW w:w="2040" w:type="dxa"/>
          </w:tcPr>
          <w:p w14:paraId="4309C10F" w14:textId="0F01D63F" w:rsidR="001273C4" w:rsidRPr="001273C4" w:rsidRDefault="00631386" w:rsidP="001273C4">
            <w:pPr>
              <w:rPr>
                <w:rFonts w:ascii="Arial" w:hAnsi="Arial" w:cs="Arial"/>
                <w:sz w:val="24"/>
                <w:szCs w:val="24"/>
              </w:rPr>
            </w:pPr>
            <w:r w:rsidRPr="00631386">
              <w:rPr>
                <w:rFonts w:ascii="Arial" w:hAnsi="Arial" w:cs="Arial"/>
                <w:b/>
                <w:sz w:val="24"/>
                <w:szCs w:val="24"/>
              </w:rPr>
              <w:t>Geography: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t xml:space="preserve"> place; </w:t>
            </w:r>
            <w:r w:rsidRPr="00631386">
              <w:rPr>
                <w:rFonts w:ascii="Arial" w:hAnsi="Arial" w:cs="Arial"/>
                <w:b/>
                <w:sz w:val="24"/>
                <w:szCs w:val="24"/>
              </w:rPr>
              <w:t>English: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t xml:space="preserve"> theme analysis.</w:t>
            </w:r>
          </w:p>
        </w:tc>
        <w:tc>
          <w:tcPr>
            <w:tcW w:w="2040" w:type="dxa"/>
          </w:tcPr>
          <w:p w14:paraId="1E2E9149" w14:textId="10A76FB1" w:rsidR="00BD2563" w:rsidRDefault="00631386" w:rsidP="001273C4">
            <w:pPr>
              <w:rPr>
                <w:rFonts w:ascii="Arial" w:hAnsi="Arial" w:cs="Arial"/>
                <w:sz w:val="24"/>
                <w:szCs w:val="24"/>
              </w:rPr>
            </w:pPr>
            <w:r w:rsidRPr="00631386">
              <w:rPr>
                <w:rFonts w:ascii="Arial" w:hAnsi="Arial" w:cs="Arial"/>
                <w:b/>
                <w:sz w:val="24"/>
                <w:szCs w:val="24"/>
              </w:rPr>
              <w:t>Formative: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t xml:space="preserve"> group discussion.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br/>
            </w:r>
          </w:p>
          <w:p w14:paraId="7C6B7D51" w14:textId="0B58AB9F" w:rsidR="00BD2563" w:rsidRDefault="00631386" w:rsidP="001273C4">
            <w:pPr>
              <w:rPr>
                <w:rFonts w:ascii="Arial" w:hAnsi="Arial" w:cs="Arial"/>
                <w:sz w:val="24"/>
                <w:szCs w:val="24"/>
              </w:rPr>
            </w:pPr>
            <w:r w:rsidRPr="00631386">
              <w:rPr>
                <w:rFonts w:ascii="Arial" w:hAnsi="Arial" w:cs="Arial"/>
                <w:b/>
                <w:sz w:val="24"/>
                <w:szCs w:val="24"/>
              </w:rPr>
              <w:t>Summative: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t xml:space="preserve"> annotated map.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br/>
            </w:r>
          </w:p>
          <w:p w14:paraId="6B53705B" w14:textId="2C63D951" w:rsidR="00BD2563" w:rsidRDefault="00C17FEE" w:rsidP="001273C4">
            <w:pPr>
              <w:rPr>
                <w:rFonts w:ascii="Arial" w:hAnsi="Arial" w:cs="Arial"/>
                <w:sz w:val="24"/>
                <w:szCs w:val="24"/>
              </w:rPr>
            </w:pPr>
            <w:r w:rsidRPr="00C17FEE">
              <w:rPr>
                <w:rFonts w:ascii="Arial" w:hAnsi="Arial" w:cs="Arial"/>
                <w:b/>
                <w:sz w:val="24"/>
                <w:szCs w:val="24"/>
              </w:rPr>
              <w:t>Emerging: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t xml:space="preserve"> basic recognition</w:t>
            </w:r>
            <w:r w:rsidR="00BD2563">
              <w:rPr>
                <w:rFonts w:ascii="Arial" w:hAnsi="Arial" w:cs="Arial"/>
                <w:sz w:val="24"/>
                <w:szCs w:val="24"/>
              </w:rPr>
              <w:t>.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44618D0" w14:textId="77777777" w:rsidR="00BD2563" w:rsidRDefault="00BD2563" w:rsidP="001273C4">
            <w:pPr>
              <w:rPr>
                <w:rFonts w:ascii="Arial" w:hAnsi="Arial" w:cs="Arial"/>
                <w:sz w:val="24"/>
                <w:szCs w:val="24"/>
              </w:rPr>
            </w:pPr>
          </w:p>
          <w:p w14:paraId="0701FC18" w14:textId="2064BFEB" w:rsidR="00BD2563" w:rsidRDefault="00C17FEE" w:rsidP="001273C4">
            <w:pPr>
              <w:rPr>
                <w:rFonts w:ascii="Arial" w:hAnsi="Arial" w:cs="Arial"/>
                <w:sz w:val="24"/>
                <w:szCs w:val="24"/>
              </w:rPr>
            </w:pPr>
            <w:r w:rsidRPr="00C17FEE">
              <w:rPr>
                <w:rFonts w:ascii="Arial" w:hAnsi="Arial" w:cs="Arial"/>
                <w:b/>
                <w:sz w:val="24"/>
                <w:szCs w:val="24"/>
              </w:rPr>
              <w:t>Developing: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t xml:space="preserve"> partial</w:t>
            </w:r>
            <w:r w:rsidR="00BD2563">
              <w:rPr>
                <w:rFonts w:ascii="Arial" w:hAnsi="Arial" w:cs="Arial"/>
                <w:sz w:val="24"/>
                <w:szCs w:val="24"/>
              </w:rPr>
              <w:t>.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6FF868B" w14:textId="77777777" w:rsidR="00BD2563" w:rsidRDefault="00BD2563" w:rsidP="001273C4">
            <w:pPr>
              <w:rPr>
                <w:rFonts w:ascii="Arial" w:hAnsi="Arial" w:cs="Arial"/>
                <w:sz w:val="24"/>
                <w:szCs w:val="24"/>
              </w:rPr>
            </w:pPr>
          </w:p>
          <w:p w14:paraId="40A915E7" w14:textId="6874A375" w:rsidR="00BD2563" w:rsidRDefault="000724E2" w:rsidP="001273C4">
            <w:pPr>
              <w:rPr>
                <w:rFonts w:ascii="Arial" w:hAnsi="Arial" w:cs="Arial"/>
                <w:sz w:val="24"/>
                <w:szCs w:val="24"/>
              </w:rPr>
            </w:pPr>
            <w:r w:rsidRPr="000724E2">
              <w:rPr>
                <w:rFonts w:ascii="Arial" w:hAnsi="Arial" w:cs="Arial"/>
                <w:b/>
                <w:sz w:val="24"/>
                <w:szCs w:val="24"/>
              </w:rPr>
              <w:t>Secure: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t xml:space="preserve"> confident</w:t>
            </w:r>
            <w:r w:rsidR="00BD2563">
              <w:rPr>
                <w:rFonts w:ascii="Arial" w:hAnsi="Arial" w:cs="Arial"/>
                <w:sz w:val="24"/>
                <w:szCs w:val="24"/>
              </w:rPr>
              <w:t>.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D5CE4BD" w14:textId="77777777" w:rsidR="00BD2563" w:rsidRDefault="00BD2563" w:rsidP="001273C4">
            <w:pPr>
              <w:rPr>
                <w:rFonts w:ascii="Arial" w:hAnsi="Arial" w:cs="Arial"/>
                <w:sz w:val="24"/>
                <w:szCs w:val="24"/>
              </w:rPr>
            </w:pPr>
          </w:p>
          <w:p w14:paraId="4B26E37E" w14:textId="7E954BD0" w:rsidR="001273C4" w:rsidRDefault="00C17FEE" w:rsidP="001273C4">
            <w:pPr>
              <w:rPr>
                <w:rFonts w:ascii="Arial" w:hAnsi="Arial" w:cs="Arial"/>
                <w:sz w:val="24"/>
                <w:szCs w:val="24"/>
              </w:rPr>
            </w:pPr>
            <w:r w:rsidRPr="00C17FEE">
              <w:rPr>
                <w:rFonts w:ascii="Arial" w:hAnsi="Arial" w:cs="Arial"/>
                <w:b/>
                <w:sz w:val="24"/>
                <w:szCs w:val="24"/>
              </w:rPr>
              <w:t>Mastery: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t xml:space="preserve"> extended synthesis.</w:t>
            </w:r>
          </w:p>
          <w:p w14:paraId="684042E0" w14:textId="097708A2" w:rsidR="00BD2563" w:rsidRPr="001273C4" w:rsidRDefault="00BD2563" w:rsidP="001273C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73C4" w:rsidRPr="001273C4" w14:paraId="02387748" w14:textId="77777777" w:rsidTr="001273C4">
        <w:trPr>
          <w:jc w:val="center"/>
        </w:trPr>
        <w:tc>
          <w:tcPr>
            <w:tcW w:w="2040" w:type="dxa"/>
          </w:tcPr>
          <w:p w14:paraId="69BF4C9B" w14:textId="016FBDD1" w:rsidR="001273C4" w:rsidRPr="00BD2563" w:rsidRDefault="00BD2563" w:rsidP="001273C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D2563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Week</w:t>
            </w:r>
            <w:r w:rsidRPr="00BD256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273C4" w:rsidRPr="00BD2563">
              <w:rPr>
                <w:rFonts w:ascii="Arial" w:hAnsi="Arial" w:cs="Arial"/>
                <w:b/>
                <w:bCs/>
                <w:sz w:val="24"/>
                <w:szCs w:val="24"/>
              </w:rPr>
              <w:t>35</w:t>
            </w:r>
          </w:p>
        </w:tc>
        <w:tc>
          <w:tcPr>
            <w:tcW w:w="2040" w:type="dxa"/>
          </w:tcPr>
          <w:p w14:paraId="6AEABD1C" w14:textId="39A01D9B" w:rsidR="001273C4" w:rsidRPr="001273C4" w:rsidRDefault="001273C4" w:rsidP="001273C4">
            <w:pPr>
              <w:rPr>
                <w:rFonts w:ascii="Arial" w:hAnsi="Arial" w:cs="Arial"/>
                <w:sz w:val="24"/>
                <w:szCs w:val="24"/>
              </w:rPr>
            </w:pPr>
            <w:r w:rsidRPr="001273C4">
              <w:rPr>
                <w:rFonts w:ascii="Arial" w:hAnsi="Arial" w:cs="Arial"/>
                <w:sz w:val="24"/>
                <w:szCs w:val="24"/>
              </w:rPr>
              <w:t>• Develop questioning and responding in paired dialogue.</w:t>
            </w:r>
            <w:r w:rsidRPr="001273C4">
              <w:rPr>
                <w:rFonts w:ascii="Arial" w:hAnsi="Arial" w:cs="Arial"/>
                <w:sz w:val="24"/>
                <w:szCs w:val="24"/>
              </w:rPr>
              <w:br/>
              <w:t>• Practice turn-taking and active engagement.</w:t>
            </w:r>
          </w:p>
        </w:tc>
        <w:tc>
          <w:tcPr>
            <w:tcW w:w="2222" w:type="dxa"/>
          </w:tcPr>
          <w:p w14:paraId="4A65BD1A" w14:textId="4E9C9401" w:rsidR="001273C4" w:rsidRPr="001273C4" w:rsidRDefault="001273C4" w:rsidP="001273C4">
            <w:pPr>
              <w:rPr>
                <w:rFonts w:ascii="Arial" w:hAnsi="Arial" w:cs="Arial"/>
                <w:sz w:val="24"/>
                <w:szCs w:val="24"/>
              </w:rPr>
            </w:pPr>
            <w:r w:rsidRPr="001273C4">
              <w:rPr>
                <w:rFonts w:ascii="Arial" w:hAnsi="Arial" w:cs="Arial"/>
                <w:sz w:val="24"/>
                <w:szCs w:val="24"/>
              </w:rPr>
              <w:t>Paired dialogue; questioning exercises.</w:t>
            </w:r>
          </w:p>
        </w:tc>
        <w:tc>
          <w:tcPr>
            <w:tcW w:w="2040" w:type="dxa"/>
          </w:tcPr>
          <w:p w14:paraId="296E5FA6" w14:textId="7BD1872F" w:rsidR="00BD2563" w:rsidRDefault="00C17FEE" w:rsidP="001273C4">
            <w:pPr>
              <w:rPr>
                <w:rFonts w:ascii="Arial" w:hAnsi="Arial" w:cs="Arial"/>
                <w:sz w:val="24"/>
                <w:szCs w:val="24"/>
              </w:rPr>
            </w:pPr>
            <w:r w:rsidRPr="00C17FEE">
              <w:rPr>
                <w:rFonts w:ascii="Arial" w:hAnsi="Arial" w:cs="Arial"/>
                <w:b/>
                <w:sz w:val="24"/>
                <w:szCs w:val="24"/>
              </w:rPr>
              <w:t>Starter: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t xml:space="preserve"> Quickfire Q&amp;A.</w:t>
            </w:r>
          </w:p>
          <w:p w14:paraId="7534715D" w14:textId="026BFD96" w:rsidR="00BD2563" w:rsidRDefault="001273C4" w:rsidP="001273C4">
            <w:pPr>
              <w:rPr>
                <w:rFonts w:ascii="Arial" w:hAnsi="Arial" w:cs="Arial"/>
                <w:sz w:val="24"/>
                <w:szCs w:val="24"/>
              </w:rPr>
            </w:pPr>
            <w:r w:rsidRPr="001273C4">
              <w:rPr>
                <w:rFonts w:ascii="Arial" w:hAnsi="Arial" w:cs="Arial"/>
                <w:sz w:val="24"/>
                <w:szCs w:val="24"/>
              </w:rPr>
              <w:br/>
            </w:r>
            <w:r w:rsidR="000724E2" w:rsidRPr="000724E2">
              <w:rPr>
                <w:rFonts w:ascii="Arial" w:hAnsi="Arial" w:cs="Arial"/>
                <w:b/>
                <w:sz w:val="24"/>
                <w:szCs w:val="24"/>
              </w:rPr>
              <w:t>Core:</w:t>
            </w:r>
            <w:r w:rsidRPr="001273C4">
              <w:rPr>
                <w:rFonts w:ascii="Arial" w:hAnsi="Arial" w:cs="Arial"/>
                <w:sz w:val="24"/>
                <w:szCs w:val="24"/>
              </w:rPr>
              <w:t xml:space="preserve"> Structured paired dialogue with prompts.</w:t>
            </w:r>
          </w:p>
          <w:p w14:paraId="7C3B13D4" w14:textId="5227AF96" w:rsidR="001273C4" w:rsidRDefault="001273C4" w:rsidP="001273C4">
            <w:pPr>
              <w:rPr>
                <w:rFonts w:ascii="Arial" w:hAnsi="Arial" w:cs="Arial"/>
                <w:sz w:val="24"/>
                <w:szCs w:val="24"/>
              </w:rPr>
            </w:pPr>
            <w:r w:rsidRPr="001273C4">
              <w:rPr>
                <w:rFonts w:ascii="Arial" w:hAnsi="Arial" w:cs="Arial"/>
                <w:sz w:val="24"/>
                <w:szCs w:val="24"/>
              </w:rPr>
              <w:br/>
            </w:r>
            <w:proofErr w:type="gramStart"/>
            <w:r w:rsidR="00C17FEE" w:rsidRPr="00C17FEE">
              <w:rPr>
                <w:rFonts w:ascii="Arial" w:hAnsi="Arial" w:cs="Arial"/>
                <w:b/>
                <w:sz w:val="24"/>
                <w:szCs w:val="24"/>
              </w:rPr>
              <w:t>Reflection:</w:t>
            </w:r>
            <w:r w:rsidRPr="001273C4">
              <w:rPr>
                <w:rFonts w:ascii="Arial" w:hAnsi="Arial" w:cs="Arial"/>
                <w:sz w:val="24"/>
                <w:szCs w:val="24"/>
              </w:rPr>
              <w:t xml:space="preserve"> Learners</w:t>
            </w:r>
            <w:proofErr w:type="gramEnd"/>
            <w:r w:rsidRPr="001273C4">
              <w:rPr>
                <w:rFonts w:ascii="Arial" w:hAnsi="Arial" w:cs="Arial"/>
                <w:sz w:val="24"/>
                <w:szCs w:val="24"/>
              </w:rPr>
              <w:t xml:space="preserve"> share strongest </w:t>
            </w:r>
            <w:r w:rsidR="00BD2563" w:rsidRPr="001273C4">
              <w:rPr>
                <w:rFonts w:ascii="Arial" w:hAnsi="Arial" w:cs="Arial"/>
                <w:sz w:val="24"/>
                <w:szCs w:val="24"/>
              </w:rPr>
              <w:t>questions</w:t>
            </w:r>
            <w:r w:rsidRPr="001273C4">
              <w:rPr>
                <w:rFonts w:ascii="Arial" w:hAnsi="Arial" w:cs="Arial"/>
                <w:sz w:val="24"/>
                <w:szCs w:val="24"/>
              </w:rPr>
              <w:t>/response.</w:t>
            </w:r>
          </w:p>
          <w:p w14:paraId="3C1477DF" w14:textId="0A5836A1" w:rsidR="00BD2563" w:rsidRPr="001273C4" w:rsidRDefault="00BD2563" w:rsidP="001273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0" w:type="dxa"/>
          </w:tcPr>
          <w:p w14:paraId="78476F4A" w14:textId="5130727C" w:rsidR="001273C4" w:rsidRPr="001273C4" w:rsidRDefault="00631386" w:rsidP="001273C4">
            <w:pPr>
              <w:rPr>
                <w:rFonts w:ascii="Arial" w:hAnsi="Arial" w:cs="Arial"/>
                <w:sz w:val="24"/>
                <w:szCs w:val="24"/>
              </w:rPr>
            </w:pPr>
            <w:r w:rsidRPr="00631386">
              <w:rPr>
                <w:rFonts w:ascii="Arial" w:hAnsi="Arial" w:cs="Arial"/>
                <w:b/>
                <w:sz w:val="24"/>
                <w:szCs w:val="24"/>
              </w:rPr>
              <w:t>PSHE: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t xml:space="preserve"> communication; </w:t>
            </w:r>
            <w:r w:rsidRPr="00631386">
              <w:rPr>
                <w:rFonts w:ascii="Arial" w:hAnsi="Arial" w:cs="Arial"/>
                <w:b/>
                <w:sz w:val="24"/>
                <w:szCs w:val="24"/>
              </w:rPr>
              <w:t>English: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t xml:space="preserve"> dialogue writing.</w:t>
            </w:r>
          </w:p>
        </w:tc>
        <w:tc>
          <w:tcPr>
            <w:tcW w:w="2040" w:type="dxa"/>
          </w:tcPr>
          <w:p w14:paraId="2C96F3FE" w14:textId="4F6E5BC1" w:rsidR="00BD2563" w:rsidRDefault="00631386" w:rsidP="001273C4">
            <w:pPr>
              <w:rPr>
                <w:rFonts w:ascii="Arial" w:hAnsi="Arial" w:cs="Arial"/>
                <w:sz w:val="24"/>
                <w:szCs w:val="24"/>
              </w:rPr>
            </w:pPr>
            <w:r w:rsidRPr="00631386">
              <w:rPr>
                <w:rFonts w:ascii="Arial" w:hAnsi="Arial" w:cs="Arial"/>
                <w:b/>
                <w:sz w:val="24"/>
                <w:szCs w:val="24"/>
              </w:rPr>
              <w:t>Formative: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t xml:space="preserve"> peer review.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br/>
            </w:r>
          </w:p>
          <w:p w14:paraId="0D707F06" w14:textId="55EF1317" w:rsidR="00BD2563" w:rsidRDefault="00631386" w:rsidP="001273C4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631386">
              <w:rPr>
                <w:rFonts w:ascii="Arial" w:hAnsi="Arial" w:cs="Arial"/>
                <w:b/>
                <w:sz w:val="24"/>
                <w:szCs w:val="24"/>
              </w:rPr>
              <w:t>Summative</w:t>
            </w:r>
            <w:proofErr w:type="gramEnd"/>
            <w:r w:rsidRPr="00631386"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t xml:space="preserve"> dialogue log.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br/>
            </w:r>
          </w:p>
          <w:p w14:paraId="5ADFF217" w14:textId="1DA476CC" w:rsidR="00BD2563" w:rsidRDefault="00C17FEE" w:rsidP="001273C4">
            <w:pPr>
              <w:rPr>
                <w:rFonts w:ascii="Arial" w:hAnsi="Arial" w:cs="Arial"/>
                <w:sz w:val="24"/>
                <w:szCs w:val="24"/>
              </w:rPr>
            </w:pPr>
            <w:r w:rsidRPr="00C17FEE">
              <w:rPr>
                <w:rFonts w:ascii="Arial" w:hAnsi="Arial" w:cs="Arial"/>
                <w:b/>
                <w:sz w:val="24"/>
                <w:szCs w:val="24"/>
              </w:rPr>
              <w:t>Emerging: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t xml:space="preserve"> limited</w:t>
            </w:r>
            <w:r w:rsidR="00BD2563">
              <w:rPr>
                <w:rFonts w:ascii="Arial" w:hAnsi="Arial" w:cs="Arial"/>
                <w:sz w:val="24"/>
                <w:szCs w:val="24"/>
              </w:rPr>
              <w:t>.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8231536" w14:textId="77777777" w:rsidR="00BD2563" w:rsidRDefault="00BD2563" w:rsidP="001273C4">
            <w:pPr>
              <w:rPr>
                <w:rFonts w:ascii="Arial" w:hAnsi="Arial" w:cs="Arial"/>
                <w:sz w:val="24"/>
                <w:szCs w:val="24"/>
              </w:rPr>
            </w:pPr>
          </w:p>
          <w:p w14:paraId="11FC8963" w14:textId="69EFA9AF" w:rsidR="00BD2563" w:rsidRDefault="00C17FEE" w:rsidP="001273C4">
            <w:pPr>
              <w:rPr>
                <w:rFonts w:ascii="Arial" w:hAnsi="Arial" w:cs="Arial"/>
                <w:sz w:val="24"/>
                <w:szCs w:val="24"/>
              </w:rPr>
            </w:pPr>
            <w:r w:rsidRPr="00C17FEE">
              <w:rPr>
                <w:rFonts w:ascii="Arial" w:hAnsi="Arial" w:cs="Arial"/>
                <w:b/>
                <w:sz w:val="24"/>
                <w:szCs w:val="24"/>
              </w:rPr>
              <w:t>Developing: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t xml:space="preserve"> partial</w:t>
            </w:r>
            <w:r w:rsidR="00BD2563">
              <w:rPr>
                <w:rFonts w:ascii="Arial" w:hAnsi="Arial" w:cs="Arial"/>
                <w:sz w:val="24"/>
                <w:szCs w:val="24"/>
              </w:rPr>
              <w:t>.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3BE4141" w14:textId="77777777" w:rsidR="00BD2563" w:rsidRDefault="00BD2563" w:rsidP="001273C4">
            <w:pPr>
              <w:rPr>
                <w:rFonts w:ascii="Arial" w:hAnsi="Arial" w:cs="Arial"/>
                <w:sz w:val="24"/>
                <w:szCs w:val="24"/>
              </w:rPr>
            </w:pPr>
          </w:p>
          <w:p w14:paraId="18D8DD7C" w14:textId="36A89EFA" w:rsidR="00BD2563" w:rsidRDefault="000724E2" w:rsidP="001273C4">
            <w:pPr>
              <w:rPr>
                <w:rFonts w:ascii="Arial" w:hAnsi="Arial" w:cs="Arial"/>
                <w:sz w:val="24"/>
                <w:szCs w:val="24"/>
              </w:rPr>
            </w:pPr>
            <w:r w:rsidRPr="000724E2">
              <w:rPr>
                <w:rFonts w:ascii="Arial" w:hAnsi="Arial" w:cs="Arial"/>
                <w:b/>
                <w:sz w:val="24"/>
                <w:szCs w:val="24"/>
              </w:rPr>
              <w:t>Secure: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t xml:space="preserve"> confident</w:t>
            </w:r>
            <w:r w:rsidR="00BD2563">
              <w:rPr>
                <w:rFonts w:ascii="Arial" w:hAnsi="Arial" w:cs="Arial"/>
                <w:sz w:val="24"/>
                <w:szCs w:val="24"/>
              </w:rPr>
              <w:t>.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F0360A8" w14:textId="77777777" w:rsidR="00BD2563" w:rsidRDefault="00BD2563" w:rsidP="001273C4">
            <w:pPr>
              <w:rPr>
                <w:rFonts w:ascii="Arial" w:hAnsi="Arial" w:cs="Arial"/>
                <w:sz w:val="24"/>
                <w:szCs w:val="24"/>
              </w:rPr>
            </w:pPr>
          </w:p>
          <w:p w14:paraId="400725FA" w14:textId="1AAA21E2" w:rsidR="001273C4" w:rsidRDefault="00C17FEE" w:rsidP="001273C4">
            <w:pPr>
              <w:rPr>
                <w:rFonts w:ascii="Arial" w:hAnsi="Arial" w:cs="Arial"/>
                <w:sz w:val="24"/>
                <w:szCs w:val="24"/>
              </w:rPr>
            </w:pPr>
            <w:r w:rsidRPr="00C17FEE">
              <w:rPr>
                <w:rFonts w:ascii="Arial" w:hAnsi="Arial" w:cs="Arial"/>
                <w:b/>
                <w:sz w:val="24"/>
                <w:szCs w:val="24"/>
              </w:rPr>
              <w:t>Mastery: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t xml:space="preserve"> extended, probing dialogue.</w:t>
            </w:r>
          </w:p>
          <w:p w14:paraId="67855C72" w14:textId="75F5C49A" w:rsidR="00BD2563" w:rsidRPr="001273C4" w:rsidRDefault="00BD2563" w:rsidP="001273C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73C4" w:rsidRPr="001273C4" w14:paraId="12048022" w14:textId="77777777" w:rsidTr="001273C4">
        <w:trPr>
          <w:jc w:val="center"/>
        </w:trPr>
        <w:tc>
          <w:tcPr>
            <w:tcW w:w="2040" w:type="dxa"/>
          </w:tcPr>
          <w:p w14:paraId="4B44ADEB" w14:textId="24368170" w:rsidR="001273C4" w:rsidRPr="00BD2563" w:rsidRDefault="00BD2563" w:rsidP="001273C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D2563">
              <w:rPr>
                <w:rFonts w:ascii="Arial" w:hAnsi="Arial" w:cs="Arial"/>
                <w:b/>
                <w:bCs/>
                <w:sz w:val="24"/>
                <w:szCs w:val="24"/>
              </w:rPr>
              <w:t>Week</w:t>
            </w:r>
            <w:r w:rsidRPr="00BD256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273C4" w:rsidRPr="00BD2563">
              <w:rPr>
                <w:rFonts w:ascii="Arial" w:hAnsi="Arial" w:cs="Arial"/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2040" w:type="dxa"/>
          </w:tcPr>
          <w:p w14:paraId="24D0E305" w14:textId="1CD976AD" w:rsidR="001273C4" w:rsidRPr="001273C4" w:rsidRDefault="001273C4" w:rsidP="001273C4">
            <w:pPr>
              <w:rPr>
                <w:rFonts w:ascii="Arial" w:hAnsi="Arial" w:cs="Arial"/>
                <w:sz w:val="24"/>
                <w:szCs w:val="24"/>
              </w:rPr>
            </w:pPr>
            <w:r w:rsidRPr="001273C4">
              <w:rPr>
                <w:rFonts w:ascii="Arial" w:hAnsi="Arial" w:cs="Arial"/>
                <w:sz w:val="24"/>
                <w:szCs w:val="24"/>
              </w:rPr>
              <w:t>• Explore social issues in contemporary texts.</w:t>
            </w:r>
            <w:r w:rsidRPr="001273C4">
              <w:rPr>
                <w:rFonts w:ascii="Arial" w:hAnsi="Arial" w:cs="Arial"/>
                <w:sz w:val="24"/>
                <w:szCs w:val="24"/>
              </w:rPr>
              <w:br/>
              <w:t>• Link literature to real-world contexts.</w:t>
            </w:r>
          </w:p>
        </w:tc>
        <w:tc>
          <w:tcPr>
            <w:tcW w:w="2222" w:type="dxa"/>
          </w:tcPr>
          <w:p w14:paraId="7CA20EB4" w14:textId="5DAA8E0F" w:rsidR="001273C4" w:rsidRPr="001273C4" w:rsidRDefault="001273C4" w:rsidP="001273C4">
            <w:pPr>
              <w:rPr>
                <w:rFonts w:ascii="Arial" w:hAnsi="Arial" w:cs="Arial"/>
                <w:sz w:val="24"/>
                <w:szCs w:val="24"/>
              </w:rPr>
            </w:pPr>
            <w:r w:rsidRPr="001273C4">
              <w:rPr>
                <w:rFonts w:ascii="Arial" w:hAnsi="Arial" w:cs="Arial"/>
                <w:sz w:val="24"/>
                <w:szCs w:val="24"/>
              </w:rPr>
              <w:t>Issue-based discussion; group projects.</w:t>
            </w:r>
          </w:p>
        </w:tc>
        <w:tc>
          <w:tcPr>
            <w:tcW w:w="2040" w:type="dxa"/>
          </w:tcPr>
          <w:p w14:paraId="74DFB1C0" w14:textId="0D7444DB" w:rsidR="00BD2563" w:rsidRDefault="00C17FEE" w:rsidP="001273C4">
            <w:pPr>
              <w:rPr>
                <w:rFonts w:ascii="Arial" w:hAnsi="Arial" w:cs="Arial"/>
                <w:sz w:val="24"/>
                <w:szCs w:val="24"/>
              </w:rPr>
            </w:pPr>
            <w:r w:rsidRPr="00C17FEE">
              <w:rPr>
                <w:rFonts w:ascii="Arial" w:hAnsi="Arial" w:cs="Arial"/>
                <w:b/>
                <w:sz w:val="24"/>
                <w:szCs w:val="24"/>
              </w:rPr>
              <w:t>Starter: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t xml:space="preserve"> News headline match.</w:t>
            </w:r>
          </w:p>
          <w:p w14:paraId="14CD8702" w14:textId="12C6FEF2" w:rsidR="00BD2563" w:rsidRDefault="001273C4" w:rsidP="001273C4">
            <w:pPr>
              <w:rPr>
                <w:rFonts w:ascii="Arial" w:hAnsi="Arial" w:cs="Arial"/>
                <w:sz w:val="24"/>
                <w:szCs w:val="24"/>
              </w:rPr>
            </w:pPr>
            <w:r w:rsidRPr="001273C4">
              <w:rPr>
                <w:rFonts w:ascii="Arial" w:hAnsi="Arial" w:cs="Arial"/>
                <w:sz w:val="24"/>
                <w:szCs w:val="24"/>
              </w:rPr>
              <w:br/>
            </w:r>
            <w:r w:rsidR="000724E2" w:rsidRPr="000724E2">
              <w:rPr>
                <w:rFonts w:ascii="Arial" w:hAnsi="Arial" w:cs="Arial"/>
                <w:b/>
                <w:sz w:val="24"/>
                <w:szCs w:val="24"/>
              </w:rPr>
              <w:t>Core:</w:t>
            </w:r>
            <w:r w:rsidRPr="001273C4">
              <w:rPr>
                <w:rFonts w:ascii="Arial" w:hAnsi="Arial" w:cs="Arial"/>
                <w:sz w:val="24"/>
                <w:szCs w:val="24"/>
              </w:rPr>
              <w:t xml:space="preserve"> Read modern text exploring </w:t>
            </w:r>
            <w:r w:rsidR="00BD2563" w:rsidRPr="001273C4">
              <w:rPr>
                <w:rFonts w:ascii="Arial" w:hAnsi="Arial" w:cs="Arial"/>
                <w:sz w:val="24"/>
                <w:szCs w:val="24"/>
              </w:rPr>
              <w:t>issues</w:t>
            </w:r>
            <w:r w:rsidRPr="001273C4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701B1210" w14:textId="16465C96" w:rsidR="001273C4" w:rsidRPr="001273C4" w:rsidRDefault="001273C4" w:rsidP="001273C4">
            <w:pPr>
              <w:rPr>
                <w:rFonts w:ascii="Arial" w:hAnsi="Arial" w:cs="Arial"/>
                <w:sz w:val="24"/>
                <w:szCs w:val="24"/>
              </w:rPr>
            </w:pPr>
            <w:r w:rsidRPr="001273C4">
              <w:rPr>
                <w:rFonts w:ascii="Arial" w:hAnsi="Arial" w:cs="Arial"/>
                <w:sz w:val="24"/>
                <w:szCs w:val="24"/>
              </w:rPr>
              <w:br/>
            </w:r>
            <w:r w:rsidR="00C17FEE" w:rsidRPr="00C17FEE">
              <w:rPr>
                <w:rFonts w:ascii="Arial" w:hAnsi="Arial" w:cs="Arial"/>
                <w:b/>
                <w:sz w:val="24"/>
                <w:szCs w:val="24"/>
              </w:rPr>
              <w:t>Reflection:</w:t>
            </w:r>
            <w:r w:rsidRPr="001273C4">
              <w:rPr>
                <w:rFonts w:ascii="Arial" w:hAnsi="Arial" w:cs="Arial"/>
                <w:sz w:val="24"/>
                <w:szCs w:val="24"/>
              </w:rPr>
              <w:t xml:space="preserve"> Learners suggest real-world solution.</w:t>
            </w:r>
          </w:p>
        </w:tc>
        <w:tc>
          <w:tcPr>
            <w:tcW w:w="2040" w:type="dxa"/>
          </w:tcPr>
          <w:p w14:paraId="5990E79F" w14:textId="4DA4C73F" w:rsidR="001273C4" w:rsidRPr="001273C4" w:rsidRDefault="00631386" w:rsidP="001273C4">
            <w:pPr>
              <w:rPr>
                <w:rFonts w:ascii="Arial" w:hAnsi="Arial" w:cs="Arial"/>
                <w:sz w:val="24"/>
                <w:szCs w:val="24"/>
              </w:rPr>
            </w:pPr>
            <w:r w:rsidRPr="00631386">
              <w:rPr>
                <w:rFonts w:ascii="Arial" w:hAnsi="Arial" w:cs="Arial"/>
                <w:b/>
                <w:sz w:val="24"/>
                <w:szCs w:val="24"/>
              </w:rPr>
              <w:t>Citizenship: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t xml:space="preserve"> social issues; </w:t>
            </w:r>
            <w:r w:rsidRPr="00631386">
              <w:rPr>
                <w:rFonts w:ascii="Arial" w:hAnsi="Arial" w:cs="Arial"/>
                <w:b/>
                <w:sz w:val="24"/>
                <w:szCs w:val="24"/>
              </w:rPr>
              <w:t>English: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t xml:space="preserve"> modern texts.</w:t>
            </w:r>
          </w:p>
        </w:tc>
        <w:tc>
          <w:tcPr>
            <w:tcW w:w="2040" w:type="dxa"/>
          </w:tcPr>
          <w:p w14:paraId="13244881" w14:textId="67EC4343" w:rsidR="00BD2563" w:rsidRDefault="00631386" w:rsidP="001273C4">
            <w:pPr>
              <w:rPr>
                <w:rFonts w:ascii="Arial" w:hAnsi="Arial" w:cs="Arial"/>
                <w:sz w:val="24"/>
                <w:szCs w:val="24"/>
              </w:rPr>
            </w:pPr>
            <w:r w:rsidRPr="00631386">
              <w:rPr>
                <w:rFonts w:ascii="Arial" w:hAnsi="Arial" w:cs="Arial"/>
                <w:b/>
                <w:sz w:val="24"/>
                <w:szCs w:val="24"/>
              </w:rPr>
              <w:t>Formative: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t xml:space="preserve"> questioning.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br/>
            </w:r>
          </w:p>
          <w:p w14:paraId="0C68D513" w14:textId="05D62ADE" w:rsidR="00BD2563" w:rsidRDefault="00631386" w:rsidP="001273C4">
            <w:pPr>
              <w:rPr>
                <w:rFonts w:ascii="Arial" w:hAnsi="Arial" w:cs="Arial"/>
                <w:sz w:val="24"/>
                <w:szCs w:val="24"/>
              </w:rPr>
            </w:pPr>
            <w:r w:rsidRPr="00631386">
              <w:rPr>
                <w:rFonts w:ascii="Arial" w:hAnsi="Arial" w:cs="Arial"/>
                <w:b/>
                <w:sz w:val="24"/>
                <w:szCs w:val="24"/>
              </w:rPr>
              <w:t>Summative: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t xml:space="preserve"> project log.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br/>
            </w:r>
          </w:p>
          <w:p w14:paraId="6ADD9702" w14:textId="229FB46C" w:rsidR="00BD2563" w:rsidRDefault="00C17FEE" w:rsidP="001273C4">
            <w:pPr>
              <w:rPr>
                <w:rFonts w:ascii="Arial" w:hAnsi="Arial" w:cs="Arial"/>
                <w:sz w:val="24"/>
                <w:szCs w:val="24"/>
              </w:rPr>
            </w:pPr>
            <w:r w:rsidRPr="00C17FEE">
              <w:rPr>
                <w:rFonts w:ascii="Arial" w:hAnsi="Arial" w:cs="Arial"/>
                <w:b/>
                <w:sz w:val="24"/>
                <w:szCs w:val="24"/>
              </w:rPr>
              <w:t>Emerging: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t xml:space="preserve"> basic recognition</w:t>
            </w:r>
            <w:r w:rsidR="00BD2563">
              <w:rPr>
                <w:rFonts w:ascii="Arial" w:hAnsi="Arial" w:cs="Arial"/>
                <w:sz w:val="24"/>
                <w:szCs w:val="24"/>
              </w:rPr>
              <w:t>.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EAD2AB3" w14:textId="77777777" w:rsidR="00BD2563" w:rsidRDefault="00BD2563" w:rsidP="001273C4">
            <w:pPr>
              <w:rPr>
                <w:rFonts w:ascii="Arial" w:hAnsi="Arial" w:cs="Arial"/>
                <w:sz w:val="24"/>
                <w:szCs w:val="24"/>
              </w:rPr>
            </w:pPr>
          </w:p>
          <w:p w14:paraId="1451FD8C" w14:textId="79F461F6" w:rsidR="00BD2563" w:rsidRDefault="00C17FEE" w:rsidP="001273C4">
            <w:pPr>
              <w:rPr>
                <w:rFonts w:ascii="Arial" w:hAnsi="Arial" w:cs="Arial"/>
                <w:sz w:val="24"/>
                <w:szCs w:val="24"/>
              </w:rPr>
            </w:pPr>
            <w:r w:rsidRPr="00C17FEE">
              <w:rPr>
                <w:rFonts w:ascii="Arial" w:hAnsi="Arial" w:cs="Arial"/>
                <w:b/>
                <w:sz w:val="24"/>
                <w:szCs w:val="24"/>
              </w:rPr>
              <w:t>Developing: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t xml:space="preserve"> partial</w:t>
            </w:r>
            <w:r w:rsidR="00BD2563">
              <w:rPr>
                <w:rFonts w:ascii="Arial" w:hAnsi="Arial" w:cs="Arial"/>
                <w:sz w:val="24"/>
                <w:szCs w:val="24"/>
              </w:rPr>
              <w:t>.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7EA920A" w14:textId="77777777" w:rsidR="00BD2563" w:rsidRDefault="00BD2563" w:rsidP="001273C4">
            <w:pPr>
              <w:rPr>
                <w:rFonts w:ascii="Arial" w:hAnsi="Arial" w:cs="Arial"/>
                <w:sz w:val="24"/>
                <w:szCs w:val="24"/>
              </w:rPr>
            </w:pPr>
          </w:p>
          <w:p w14:paraId="2D3B8150" w14:textId="397D4F6D" w:rsidR="00BD2563" w:rsidRDefault="000724E2" w:rsidP="001273C4">
            <w:pPr>
              <w:rPr>
                <w:rFonts w:ascii="Arial" w:hAnsi="Arial" w:cs="Arial"/>
                <w:sz w:val="24"/>
                <w:szCs w:val="24"/>
              </w:rPr>
            </w:pPr>
            <w:r w:rsidRPr="000724E2">
              <w:rPr>
                <w:rFonts w:ascii="Arial" w:hAnsi="Arial" w:cs="Arial"/>
                <w:b/>
                <w:sz w:val="24"/>
                <w:szCs w:val="24"/>
              </w:rPr>
              <w:t>Secure: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t xml:space="preserve"> confident</w:t>
            </w:r>
            <w:r w:rsidR="00BD2563">
              <w:rPr>
                <w:rFonts w:ascii="Arial" w:hAnsi="Arial" w:cs="Arial"/>
                <w:sz w:val="24"/>
                <w:szCs w:val="24"/>
              </w:rPr>
              <w:t>.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1A1311A" w14:textId="77777777" w:rsidR="00BD2563" w:rsidRDefault="00BD2563" w:rsidP="001273C4">
            <w:pPr>
              <w:rPr>
                <w:rFonts w:ascii="Arial" w:hAnsi="Arial" w:cs="Arial"/>
                <w:sz w:val="24"/>
                <w:szCs w:val="24"/>
              </w:rPr>
            </w:pPr>
          </w:p>
          <w:p w14:paraId="58EF27D8" w14:textId="0D763616" w:rsidR="001273C4" w:rsidRDefault="00C17FEE" w:rsidP="001273C4">
            <w:pPr>
              <w:rPr>
                <w:rFonts w:ascii="Arial" w:hAnsi="Arial" w:cs="Arial"/>
                <w:sz w:val="24"/>
                <w:szCs w:val="24"/>
              </w:rPr>
            </w:pPr>
            <w:r w:rsidRPr="00C17FEE">
              <w:rPr>
                <w:rFonts w:ascii="Arial" w:hAnsi="Arial" w:cs="Arial"/>
                <w:b/>
                <w:sz w:val="24"/>
                <w:szCs w:val="24"/>
              </w:rPr>
              <w:lastRenderedPageBreak/>
              <w:t>Mastery: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t xml:space="preserve"> extended critical thinking.</w:t>
            </w:r>
          </w:p>
          <w:p w14:paraId="2712A9B0" w14:textId="143555E1" w:rsidR="00BD2563" w:rsidRPr="001273C4" w:rsidRDefault="00BD2563" w:rsidP="001273C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73C4" w:rsidRPr="001273C4" w14:paraId="17C8370E" w14:textId="77777777" w:rsidTr="001273C4">
        <w:trPr>
          <w:jc w:val="center"/>
        </w:trPr>
        <w:tc>
          <w:tcPr>
            <w:tcW w:w="2040" w:type="dxa"/>
          </w:tcPr>
          <w:p w14:paraId="51B45EDC" w14:textId="4549D79B" w:rsidR="001273C4" w:rsidRPr="00BD2563" w:rsidRDefault="00BD2563" w:rsidP="001273C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D2563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Week</w:t>
            </w:r>
            <w:r w:rsidRPr="00BD256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273C4" w:rsidRPr="00BD2563">
              <w:rPr>
                <w:rFonts w:ascii="Arial" w:hAnsi="Arial" w:cs="Arial"/>
                <w:b/>
                <w:bCs/>
                <w:sz w:val="24"/>
                <w:szCs w:val="24"/>
              </w:rPr>
              <w:t>37</w:t>
            </w:r>
          </w:p>
        </w:tc>
        <w:tc>
          <w:tcPr>
            <w:tcW w:w="2040" w:type="dxa"/>
          </w:tcPr>
          <w:p w14:paraId="0FA7F4D8" w14:textId="0A8B2817" w:rsidR="001273C4" w:rsidRPr="001273C4" w:rsidRDefault="001273C4" w:rsidP="001273C4">
            <w:pPr>
              <w:rPr>
                <w:rFonts w:ascii="Arial" w:hAnsi="Arial" w:cs="Arial"/>
                <w:sz w:val="24"/>
                <w:szCs w:val="24"/>
              </w:rPr>
            </w:pPr>
            <w:r w:rsidRPr="001273C4">
              <w:rPr>
                <w:rFonts w:ascii="Arial" w:hAnsi="Arial" w:cs="Arial"/>
                <w:sz w:val="24"/>
                <w:szCs w:val="24"/>
              </w:rPr>
              <w:t>• Develop evaluative discussion skills.</w:t>
            </w:r>
            <w:r w:rsidRPr="001273C4">
              <w:rPr>
                <w:rFonts w:ascii="Arial" w:hAnsi="Arial" w:cs="Arial"/>
                <w:sz w:val="24"/>
                <w:szCs w:val="24"/>
              </w:rPr>
              <w:br/>
              <w:t>• Compare strengths and weaknesses of arguments.</w:t>
            </w:r>
          </w:p>
        </w:tc>
        <w:tc>
          <w:tcPr>
            <w:tcW w:w="2222" w:type="dxa"/>
          </w:tcPr>
          <w:p w14:paraId="3968AA8E" w14:textId="178DBEFE" w:rsidR="001273C4" w:rsidRPr="001273C4" w:rsidRDefault="001273C4" w:rsidP="001273C4">
            <w:pPr>
              <w:rPr>
                <w:rFonts w:ascii="Arial" w:hAnsi="Arial" w:cs="Arial"/>
                <w:sz w:val="24"/>
                <w:szCs w:val="24"/>
              </w:rPr>
            </w:pPr>
            <w:r w:rsidRPr="001273C4">
              <w:rPr>
                <w:rFonts w:ascii="Arial" w:hAnsi="Arial" w:cs="Arial"/>
                <w:sz w:val="24"/>
                <w:szCs w:val="24"/>
              </w:rPr>
              <w:t>Evaluation tasks; group debates.</w:t>
            </w:r>
          </w:p>
        </w:tc>
        <w:tc>
          <w:tcPr>
            <w:tcW w:w="2040" w:type="dxa"/>
          </w:tcPr>
          <w:p w14:paraId="7B53B5A5" w14:textId="5DF589E6" w:rsidR="00BD2563" w:rsidRDefault="00C17FEE" w:rsidP="001273C4">
            <w:pPr>
              <w:rPr>
                <w:rFonts w:ascii="Arial" w:hAnsi="Arial" w:cs="Arial"/>
                <w:sz w:val="24"/>
                <w:szCs w:val="24"/>
              </w:rPr>
            </w:pPr>
            <w:r w:rsidRPr="00C17FEE">
              <w:rPr>
                <w:rFonts w:ascii="Arial" w:hAnsi="Arial" w:cs="Arial"/>
                <w:b/>
                <w:sz w:val="24"/>
                <w:szCs w:val="24"/>
              </w:rPr>
              <w:t>Starter: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t xml:space="preserve"> Strong/weak argument quiz.</w:t>
            </w:r>
          </w:p>
          <w:p w14:paraId="3E32E6D0" w14:textId="69A902A7" w:rsidR="00BD2563" w:rsidRDefault="001273C4" w:rsidP="001273C4">
            <w:pPr>
              <w:rPr>
                <w:rFonts w:ascii="Arial" w:hAnsi="Arial" w:cs="Arial"/>
                <w:sz w:val="24"/>
                <w:szCs w:val="24"/>
              </w:rPr>
            </w:pPr>
            <w:r w:rsidRPr="001273C4">
              <w:rPr>
                <w:rFonts w:ascii="Arial" w:hAnsi="Arial" w:cs="Arial"/>
                <w:sz w:val="24"/>
                <w:szCs w:val="24"/>
              </w:rPr>
              <w:br/>
            </w:r>
            <w:r w:rsidR="000724E2" w:rsidRPr="000724E2">
              <w:rPr>
                <w:rFonts w:ascii="Arial" w:hAnsi="Arial" w:cs="Arial"/>
                <w:b/>
                <w:sz w:val="24"/>
                <w:szCs w:val="24"/>
              </w:rPr>
              <w:t>Core:</w:t>
            </w:r>
            <w:r w:rsidRPr="001273C4">
              <w:rPr>
                <w:rFonts w:ascii="Arial" w:hAnsi="Arial" w:cs="Arial"/>
                <w:sz w:val="24"/>
                <w:szCs w:val="24"/>
              </w:rPr>
              <w:t xml:space="preserve"> Group debate with evaluative focus.</w:t>
            </w:r>
          </w:p>
          <w:p w14:paraId="043863A4" w14:textId="426455AE" w:rsidR="001273C4" w:rsidRDefault="001273C4" w:rsidP="001273C4">
            <w:pPr>
              <w:rPr>
                <w:rFonts w:ascii="Arial" w:hAnsi="Arial" w:cs="Arial"/>
                <w:sz w:val="24"/>
                <w:szCs w:val="24"/>
              </w:rPr>
            </w:pPr>
            <w:r w:rsidRPr="001273C4">
              <w:rPr>
                <w:rFonts w:ascii="Arial" w:hAnsi="Arial" w:cs="Arial"/>
                <w:sz w:val="24"/>
                <w:szCs w:val="24"/>
              </w:rPr>
              <w:br/>
            </w:r>
            <w:r w:rsidR="00C17FEE" w:rsidRPr="00C17FEE">
              <w:rPr>
                <w:rFonts w:ascii="Arial" w:hAnsi="Arial" w:cs="Arial"/>
                <w:b/>
                <w:sz w:val="24"/>
                <w:szCs w:val="24"/>
              </w:rPr>
              <w:t>Reflection:</w:t>
            </w:r>
            <w:r w:rsidRPr="001273C4">
              <w:rPr>
                <w:rFonts w:ascii="Arial" w:hAnsi="Arial" w:cs="Arial"/>
                <w:sz w:val="24"/>
                <w:szCs w:val="24"/>
              </w:rPr>
              <w:t xml:space="preserve"> Learners record best argument.</w:t>
            </w:r>
          </w:p>
          <w:p w14:paraId="7F63EA3D" w14:textId="556C7E37" w:rsidR="00BD2563" w:rsidRPr="001273C4" w:rsidRDefault="00BD2563" w:rsidP="001273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0" w:type="dxa"/>
          </w:tcPr>
          <w:p w14:paraId="371E3280" w14:textId="1E9ABC69" w:rsidR="001273C4" w:rsidRPr="001273C4" w:rsidRDefault="00631386" w:rsidP="001273C4">
            <w:pPr>
              <w:rPr>
                <w:rFonts w:ascii="Arial" w:hAnsi="Arial" w:cs="Arial"/>
                <w:sz w:val="24"/>
                <w:szCs w:val="24"/>
              </w:rPr>
            </w:pPr>
            <w:r w:rsidRPr="00631386">
              <w:rPr>
                <w:rFonts w:ascii="Arial" w:hAnsi="Arial" w:cs="Arial"/>
                <w:b/>
                <w:sz w:val="24"/>
                <w:szCs w:val="24"/>
              </w:rPr>
              <w:t>English: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t xml:space="preserve"> evaluation; </w:t>
            </w:r>
            <w:r w:rsidRPr="00631386">
              <w:rPr>
                <w:rFonts w:ascii="Arial" w:hAnsi="Arial" w:cs="Arial"/>
                <w:b/>
                <w:sz w:val="24"/>
                <w:szCs w:val="24"/>
              </w:rPr>
              <w:t>Citizenship: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t xml:space="preserve"> debate.</w:t>
            </w:r>
          </w:p>
        </w:tc>
        <w:tc>
          <w:tcPr>
            <w:tcW w:w="2040" w:type="dxa"/>
          </w:tcPr>
          <w:p w14:paraId="121D5F0B" w14:textId="5F309778" w:rsidR="00BD2563" w:rsidRDefault="00631386" w:rsidP="001273C4">
            <w:pPr>
              <w:rPr>
                <w:rFonts w:ascii="Arial" w:hAnsi="Arial" w:cs="Arial"/>
                <w:sz w:val="24"/>
                <w:szCs w:val="24"/>
              </w:rPr>
            </w:pPr>
            <w:r w:rsidRPr="00631386">
              <w:rPr>
                <w:rFonts w:ascii="Arial" w:hAnsi="Arial" w:cs="Arial"/>
                <w:b/>
                <w:sz w:val="24"/>
                <w:szCs w:val="24"/>
              </w:rPr>
              <w:t>Formative: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t xml:space="preserve"> observation.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br/>
            </w:r>
          </w:p>
          <w:p w14:paraId="21190A97" w14:textId="5869D084" w:rsidR="00BD2563" w:rsidRDefault="00631386" w:rsidP="001273C4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631386">
              <w:rPr>
                <w:rFonts w:ascii="Arial" w:hAnsi="Arial" w:cs="Arial"/>
                <w:b/>
                <w:sz w:val="24"/>
                <w:szCs w:val="24"/>
              </w:rPr>
              <w:t>Summative</w:t>
            </w:r>
            <w:proofErr w:type="gramEnd"/>
            <w:r w:rsidRPr="00631386"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t xml:space="preserve"> evaluation sheet.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br/>
            </w:r>
          </w:p>
          <w:p w14:paraId="573ACCDF" w14:textId="25BED4A6" w:rsidR="00BD2563" w:rsidRDefault="00C17FEE" w:rsidP="001273C4">
            <w:pPr>
              <w:rPr>
                <w:rFonts w:ascii="Arial" w:hAnsi="Arial" w:cs="Arial"/>
                <w:sz w:val="24"/>
                <w:szCs w:val="24"/>
              </w:rPr>
            </w:pPr>
            <w:r w:rsidRPr="00C17FEE">
              <w:rPr>
                <w:rFonts w:ascii="Arial" w:hAnsi="Arial" w:cs="Arial"/>
                <w:b/>
                <w:sz w:val="24"/>
                <w:szCs w:val="24"/>
              </w:rPr>
              <w:t>Emerging: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t xml:space="preserve"> basic</w:t>
            </w:r>
            <w:r w:rsidR="00BD2563">
              <w:rPr>
                <w:rFonts w:ascii="Arial" w:hAnsi="Arial" w:cs="Arial"/>
                <w:sz w:val="24"/>
                <w:szCs w:val="24"/>
              </w:rPr>
              <w:t>.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566DF82" w14:textId="77777777" w:rsidR="00BD2563" w:rsidRDefault="00BD2563" w:rsidP="001273C4">
            <w:pPr>
              <w:rPr>
                <w:rFonts w:ascii="Arial" w:hAnsi="Arial" w:cs="Arial"/>
                <w:sz w:val="24"/>
                <w:szCs w:val="24"/>
              </w:rPr>
            </w:pPr>
          </w:p>
          <w:p w14:paraId="0348DE6A" w14:textId="6BAE25B0" w:rsidR="00BD2563" w:rsidRDefault="00C17FEE" w:rsidP="001273C4">
            <w:pPr>
              <w:rPr>
                <w:rFonts w:ascii="Arial" w:hAnsi="Arial" w:cs="Arial"/>
                <w:sz w:val="24"/>
                <w:szCs w:val="24"/>
              </w:rPr>
            </w:pPr>
            <w:r w:rsidRPr="00C17FEE">
              <w:rPr>
                <w:rFonts w:ascii="Arial" w:hAnsi="Arial" w:cs="Arial"/>
                <w:b/>
                <w:sz w:val="24"/>
                <w:szCs w:val="24"/>
              </w:rPr>
              <w:t>Developing: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t xml:space="preserve"> some</w:t>
            </w:r>
            <w:r w:rsidR="00BD2563">
              <w:rPr>
                <w:rFonts w:ascii="Arial" w:hAnsi="Arial" w:cs="Arial"/>
                <w:sz w:val="24"/>
                <w:szCs w:val="24"/>
              </w:rPr>
              <w:t>.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55EBDC1" w14:textId="77777777" w:rsidR="00BD2563" w:rsidRDefault="00BD2563" w:rsidP="001273C4">
            <w:pPr>
              <w:rPr>
                <w:rFonts w:ascii="Arial" w:hAnsi="Arial" w:cs="Arial"/>
                <w:sz w:val="24"/>
                <w:szCs w:val="24"/>
              </w:rPr>
            </w:pPr>
          </w:p>
          <w:p w14:paraId="72A9AE45" w14:textId="60763F39" w:rsidR="00BD2563" w:rsidRDefault="000724E2" w:rsidP="001273C4">
            <w:pPr>
              <w:rPr>
                <w:rFonts w:ascii="Arial" w:hAnsi="Arial" w:cs="Arial"/>
                <w:sz w:val="24"/>
                <w:szCs w:val="24"/>
              </w:rPr>
            </w:pPr>
            <w:r w:rsidRPr="000724E2">
              <w:rPr>
                <w:rFonts w:ascii="Arial" w:hAnsi="Arial" w:cs="Arial"/>
                <w:b/>
                <w:sz w:val="24"/>
                <w:szCs w:val="24"/>
              </w:rPr>
              <w:t>Secure: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t xml:space="preserve"> confident</w:t>
            </w:r>
            <w:r w:rsidR="00BD2563">
              <w:rPr>
                <w:rFonts w:ascii="Arial" w:hAnsi="Arial" w:cs="Arial"/>
                <w:sz w:val="24"/>
                <w:szCs w:val="24"/>
              </w:rPr>
              <w:t>.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5C71D70" w14:textId="77777777" w:rsidR="00BD2563" w:rsidRDefault="00BD2563" w:rsidP="001273C4">
            <w:pPr>
              <w:rPr>
                <w:rFonts w:ascii="Arial" w:hAnsi="Arial" w:cs="Arial"/>
                <w:sz w:val="24"/>
                <w:szCs w:val="24"/>
              </w:rPr>
            </w:pPr>
          </w:p>
          <w:p w14:paraId="5A113BE1" w14:textId="747C1379" w:rsidR="001273C4" w:rsidRDefault="00C17FEE" w:rsidP="001273C4">
            <w:pPr>
              <w:rPr>
                <w:rFonts w:ascii="Arial" w:hAnsi="Arial" w:cs="Arial"/>
                <w:sz w:val="24"/>
                <w:szCs w:val="24"/>
              </w:rPr>
            </w:pPr>
            <w:r w:rsidRPr="00C17FEE">
              <w:rPr>
                <w:rFonts w:ascii="Arial" w:hAnsi="Arial" w:cs="Arial"/>
                <w:b/>
                <w:sz w:val="24"/>
                <w:szCs w:val="24"/>
              </w:rPr>
              <w:t>Mastery: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t xml:space="preserve"> extended evaluation.</w:t>
            </w:r>
          </w:p>
          <w:p w14:paraId="1C843A95" w14:textId="728F7D4E" w:rsidR="00BD2563" w:rsidRPr="001273C4" w:rsidRDefault="00BD2563" w:rsidP="001273C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73C4" w:rsidRPr="001273C4" w14:paraId="761341A3" w14:textId="77777777" w:rsidTr="001273C4">
        <w:trPr>
          <w:jc w:val="center"/>
        </w:trPr>
        <w:tc>
          <w:tcPr>
            <w:tcW w:w="2040" w:type="dxa"/>
          </w:tcPr>
          <w:p w14:paraId="76F4CE27" w14:textId="233714DF" w:rsidR="001273C4" w:rsidRPr="00BD2563" w:rsidRDefault="00BD2563" w:rsidP="001273C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D2563">
              <w:rPr>
                <w:rFonts w:ascii="Arial" w:hAnsi="Arial" w:cs="Arial"/>
                <w:b/>
                <w:bCs/>
                <w:sz w:val="24"/>
                <w:szCs w:val="24"/>
              </w:rPr>
              <w:t>Week</w:t>
            </w:r>
            <w:r w:rsidRPr="00BD256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273C4" w:rsidRPr="00BD2563">
              <w:rPr>
                <w:rFonts w:ascii="Arial" w:hAnsi="Arial" w:cs="Arial"/>
                <w:b/>
                <w:bCs/>
                <w:sz w:val="24"/>
                <w:szCs w:val="24"/>
              </w:rPr>
              <w:t>38</w:t>
            </w:r>
          </w:p>
        </w:tc>
        <w:tc>
          <w:tcPr>
            <w:tcW w:w="2040" w:type="dxa"/>
          </w:tcPr>
          <w:p w14:paraId="2895A59B" w14:textId="367108A4" w:rsidR="001273C4" w:rsidRPr="001273C4" w:rsidRDefault="001273C4" w:rsidP="001273C4">
            <w:pPr>
              <w:rPr>
                <w:rFonts w:ascii="Arial" w:hAnsi="Arial" w:cs="Arial"/>
                <w:sz w:val="24"/>
                <w:szCs w:val="24"/>
              </w:rPr>
            </w:pPr>
            <w:r w:rsidRPr="001273C4">
              <w:rPr>
                <w:rFonts w:ascii="Arial" w:hAnsi="Arial" w:cs="Arial"/>
                <w:sz w:val="24"/>
                <w:szCs w:val="24"/>
              </w:rPr>
              <w:t>• Consolidate reading and discussion skills.</w:t>
            </w:r>
            <w:r w:rsidRPr="001273C4">
              <w:rPr>
                <w:rFonts w:ascii="Arial" w:hAnsi="Arial" w:cs="Arial"/>
                <w:sz w:val="24"/>
                <w:szCs w:val="24"/>
              </w:rPr>
              <w:br/>
              <w:t>• Prepare showcase presentations.</w:t>
            </w:r>
          </w:p>
        </w:tc>
        <w:tc>
          <w:tcPr>
            <w:tcW w:w="2222" w:type="dxa"/>
          </w:tcPr>
          <w:p w14:paraId="0FFEF378" w14:textId="29655F4F" w:rsidR="001273C4" w:rsidRPr="001273C4" w:rsidRDefault="001273C4" w:rsidP="001273C4">
            <w:pPr>
              <w:rPr>
                <w:rFonts w:ascii="Arial" w:hAnsi="Arial" w:cs="Arial"/>
                <w:sz w:val="24"/>
                <w:szCs w:val="24"/>
              </w:rPr>
            </w:pPr>
            <w:r w:rsidRPr="001273C4">
              <w:rPr>
                <w:rFonts w:ascii="Arial" w:hAnsi="Arial" w:cs="Arial"/>
                <w:sz w:val="24"/>
                <w:szCs w:val="24"/>
              </w:rPr>
              <w:t>Presentation rehearsal; portfolio review.</w:t>
            </w:r>
          </w:p>
        </w:tc>
        <w:tc>
          <w:tcPr>
            <w:tcW w:w="2040" w:type="dxa"/>
          </w:tcPr>
          <w:p w14:paraId="4DBFD96C" w14:textId="78D9A807" w:rsidR="00BD2563" w:rsidRDefault="00C17FEE" w:rsidP="001273C4">
            <w:pPr>
              <w:rPr>
                <w:rFonts w:ascii="Arial" w:hAnsi="Arial" w:cs="Arial"/>
                <w:sz w:val="24"/>
                <w:szCs w:val="24"/>
              </w:rPr>
            </w:pPr>
            <w:r w:rsidRPr="00C17FEE">
              <w:rPr>
                <w:rFonts w:ascii="Arial" w:hAnsi="Arial" w:cs="Arial"/>
                <w:b/>
                <w:sz w:val="24"/>
                <w:szCs w:val="24"/>
              </w:rPr>
              <w:t>Starter: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t xml:space="preserve"> Reflection activity.</w:t>
            </w:r>
          </w:p>
          <w:p w14:paraId="5AD97B4A" w14:textId="5645C5BC" w:rsidR="00BD2563" w:rsidRDefault="001273C4" w:rsidP="001273C4">
            <w:pPr>
              <w:rPr>
                <w:rFonts w:ascii="Arial" w:hAnsi="Arial" w:cs="Arial"/>
                <w:sz w:val="24"/>
                <w:szCs w:val="24"/>
              </w:rPr>
            </w:pPr>
            <w:r w:rsidRPr="001273C4">
              <w:rPr>
                <w:rFonts w:ascii="Arial" w:hAnsi="Arial" w:cs="Arial"/>
                <w:sz w:val="24"/>
                <w:szCs w:val="24"/>
              </w:rPr>
              <w:br/>
            </w:r>
            <w:r w:rsidR="000724E2" w:rsidRPr="000724E2">
              <w:rPr>
                <w:rFonts w:ascii="Arial" w:hAnsi="Arial" w:cs="Arial"/>
                <w:b/>
                <w:sz w:val="24"/>
                <w:szCs w:val="24"/>
              </w:rPr>
              <w:t>Core:</w:t>
            </w:r>
            <w:r w:rsidRPr="001273C4">
              <w:rPr>
                <w:rFonts w:ascii="Arial" w:hAnsi="Arial" w:cs="Arial"/>
                <w:sz w:val="24"/>
                <w:szCs w:val="24"/>
              </w:rPr>
              <w:t xml:space="preserve"> Prepare group presentations.</w:t>
            </w:r>
          </w:p>
          <w:p w14:paraId="42CEF2FF" w14:textId="5E5015BD" w:rsidR="001273C4" w:rsidRPr="001273C4" w:rsidRDefault="001273C4" w:rsidP="001273C4">
            <w:pPr>
              <w:rPr>
                <w:rFonts w:ascii="Arial" w:hAnsi="Arial" w:cs="Arial"/>
                <w:sz w:val="24"/>
                <w:szCs w:val="24"/>
              </w:rPr>
            </w:pPr>
            <w:r w:rsidRPr="001273C4">
              <w:rPr>
                <w:rFonts w:ascii="Arial" w:hAnsi="Arial" w:cs="Arial"/>
                <w:sz w:val="24"/>
                <w:szCs w:val="24"/>
              </w:rPr>
              <w:br/>
            </w:r>
            <w:r w:rsidR="00C17FEE" w:rsidRPr="00C17FEE">
              <w:rPr>
                <w:rFonts w:ascii="Arial" w:hAnsi="Arial" w:cs="Arial"/>
                <w:b/>
                <w:sz w:val="24"/>
                <w:szCs w:val="24"/>
              </w:rPr>
              <w:t>Reflection:</w:t>
            </w:r>
            <w:r w:rsidRPr="001273C4">
              <w:rPr>
                <w:rFonts w:ascii="Arial" w:hAnsi="Arial" w:cs="Arial"/>
                <w:sz w:val="24"/>
                <w:szCs w:val="24"/>
              </w:rPr>
              <w:t xml:space="preserve"> Peer feedback.</w:t>
            </w:r>
          </w:p>
        </w:tc>
        <w:tc>
          <w:tcPr>
            <w:tcW w:w="2040" w:type="dxa"/>
          </w:tcPr>
          <w:p w14:paraId="184D0784" w14:textId="33CB0CB6" w:rsidR="001273C4" w:rsidRPr="001273C4" w:rsidRDefault="00631386" w:rsidP="001273C4">
            <w:pPr>
              <w:rPr>
                <w:rFonts w:ascii="Arial" w:hAnsi="Arial" w:cs="Arial"/>
                <w:sz w:val="24"/>
                <w:szCs w:val="24"/>
              </w:rPr>
            </w:pPr>
            <w:r w:rsidRPr="00631386">
              <w:rPr>
                <w:rFonts w:ascii="Arial" w:hAnsi="Arial" w:cs="Arial"/>
                <w:b/>
                <w:sz w:val="24"/>
                <w:szCs w:val="24"/>
              </w:rPr>
              <w:t>English: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t xml:space="preserve"> presentations; </w:t>
            </w:r>
            <w:r w:rsidRPr="00631386">
              <w:rPr>
                <w:rFonts w:ascii="Arial" w:hAnsi="Arial" w:cs="Arial"/>
                <w:b/>
                <w:sz w:val="24"/>
                <w:szCs w:val="24"/>
              </w:rPr>
              <w:t>ICT: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t xml:space="preserve"> portfolio.</w:t>
            </w:r>
          </w:p>
        </w:tc>
        <w:tc>
          <w:tcPr>
            <w:tcW w:w="2040" w:type="dxa"/>
          </w:tcPr>
          <w:p w14:paraId="4354C46C" w14:textId="537B6B5A" w:rsidR="00BD2563" w:rsidRDefault="00631386" w:rsidP="001273C4">
            <w:pPr>
              <w:rPr>
                <w:rFonts w:ascii="Arial" w:hAnsi="Arial" w:cs="Arial"/>
                <w:sz w:val="24"/>
                <w:szCs w:val="24"/>
              </w:rPr>
            </w:pPr>
            <w:r w:rsidRPr="00631386">
              <w:rPr>
                <w:rFonts w:ascii="Arial" w:hAnsi="Arial" w:cs="Arial"/>
                <w:b/>
                <w:sz w:val="24"/>
                <w:szCs w:val="24"/>
              </w:rPr>
              <w:t>Formative: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t xml:space="preserve"> tutor feedback.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br/>
            </w:r>
          </w:p>
          <w:p w14:paraId="193F9FB3" w14:textId="09FCEE7D" w:rsidR="00BD2563" w:rsidRDefault="00631386" w:rsidP="001273C4">
            <w:pPr>
              <w:rPr>
                <w:rFonts w:ascii="Arial" w:hAnsi="Arial" w:cs="Arial"/>
                <w:sz w:val="24"/>
                <w:szCs w:val="24"/>
              </w:rPr>
            </w:pPr>
            <w:r w:rsidRPr="00631386">
              <w:rPr>
                <w:rFonts w:ascii="Arial" w:hAnsi="Arial" w:cs="Arial"/>
                <w:b/>
                <w:sz w:val="24"/>
                <w:szCs w:val="24"/>
              </w:rPr>
              <w:t>Summative: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t xml:space="preserve"> draft showcase.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br/>
            </w:r>
          </w:p>
          <w:p w14:paraId="131CE3EA" w14:textId="3DF2DA35" w:rsidR="00BD2563" w:rsidRDefault="00C17FEE" w:rsidP="001273C4">
            <w:pPr>
              <w:rPr>
                <w:rFonts w:ascii="Arial" w:hAnsi="Arial" w:cs="Arial"/>
                <w:sz w:val="24"/>
                <w:szCs w:val="24"/>
              </w:rPr>
            </w:pPr>
            <w:r w:rsidRPr="00C17FEE">
              <w:rPr>
                <w:rFonts w:ascii="Arial" w:hAnsi="Arial" w:cs="Arial"/>
                <w:b/>
                <w:sz w:val="24"/>
                <w:szCs w:val="24"/>
              </w:rPr>
              <w:t>Emerging: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="001273C4" w:rsidRPr="001273C4">
              <w:rPr>
                <w:rFonts w:ascii="Arial" w:hAnsi="Arial" w:cs="Arial"/>
                <w:sz w:val="24"/>
                <w:szCs w:val="24"/>
              </w:rPr>
              <w:t>limited;</w:t>
            </w:r>
            <w:proofErr w:type="gramEnd"/>
            <w:r w:rsidR="001273C4" w:rsidRPr="001273C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421BDDE" w14:textId="77777777" w:rsidR="00BD2563" w:rsidRDefault="00BD2563" w:rsidP="001273C4">
            <w:pPr>
              <w:rPr>
                <w:rFonts w:ascii="Arial" w:hAnsi="Arial" w:cs="Arial"/>
                <w:sz w:val="24"/>
                <w:szCs w:val="24"/>
              </w:rPr>
            </w:pPr>
          </w:p>
          <w:p w14:paraId="77507EBF" w14:textId="051CECE6" w:rsidR="00BD2563" w:rsidRDefault="00C17FEE" w:rsidP="001273C4">
            <w:pPr>
              <w:rPr>
                <w:rFonts w:ascii="Arial" w:hAnsi="Arial" w:cs="Arial"/>
                <w:sz w:val="24"/>
                <w:szCs w:val="24"/>
              </w:rPr>
            </w:pPr>
            <w:r w:rsidRPr="00C17FEE">
              <w:rPr>
                <w:rFonts w:ascii="Arial" w:hAnsi="Arial" w:cs="Arial"/>
                <w:b/>
                <w:sz w:val="24"/>
                <w:szCs w:val="24"/>
              </w:rPr>
              <w:t>Developing: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t xml:space="preserve"> partial</w:t>
            </w:r>
            <w:r w:rsidR="00BD2563">
              <w:rPr>
                <w:rFonts w:ascii="Arial" w:hAnsi="Arial" w:cs="Arial"/>
                <w:sz w:val="24"/>
                <w:szCs w:val="24"/>
              </w:rPr>
              <w:t>.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11E45BF" w14:textId="77777777" w:rsidR="00BD2563" w:rsidRDefault="00BD2563" w:rsidP="001273C4">
            <w:pPr>
              <w:rPr>
                <w:rFonts w:ascii="Arial" w:hAnsi="Arial" w:cs="Arial"/>
                <w:sz w:val="24"/>
                <w:szCs w:val="24"/>
              </w:rPr>
            </w:pPr>
          </w:p>
          <w:p w14:paraId="0B2A8280" w14:textId="292AD6C2" w:rsidR="00BD2563" w:rsidRDefault="000724E2" w:rsidP="001273C4">
            <w:pPr>
              <w:rPr>
                <w:rFonts w:ascii="Arial" w:hAnsi="Arial" w:cs="Arial"/>
                <w:sz w:val="24"/>
                <w:szCs w:val="24"/>
              </w:rPr>
            </w:pPr>
            <w:r w:rsidRPr="000724E2">
              <w:rPr>
                <w:rFonts w:ascii="Arial" w:hAnsi="Arial" w:cs="Arial"/>
                <w:b/>
                <w:sz w:val="24"/>
                <w:szCs w:val="24"/>
              </w:rPr>
              <w:lastRenderedPageBreak/>
              <w:t>Secure: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t xml:space="preserve"> confident</w:t>
            </w:r>
            <w:r w:rsidR="00BD2563">
              <w:rPr>
                <w:rFonts w:ascii="Arial" w:hAnsi="Arial" w:cs="Arial"/>
                <w:sz w:val="24"/>
                <w:szCs w:val="24"/>
              </w:rPr>
              <w:t>.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7951FD3" w14:textId="77777777" w:rsidR="00BD2563" w:rsidRDefault="00BD2563" w:rsidP="001273C4">
            <w:pPr>
              <w:rPr>
                <w:rFonts w:ascii="Arial" w:hAnsi="Arial" w:cs="Arial"/>
                <w:sz w:val="24"/>
                <w:szCs w:val="24"/>
              </w:rPr>
            </w:pPr>
          </w:p>
          <w:p w14:paraId="12F84C77" w14:textId="516755A3" w:rsidR="001273C4" w:rsidRDefault="00C17FEE" w:rsidP="001273C4">
            <w:pPr>
              <w:rPr>
                <w:rFonts w:ascii="Arial" w:hAnsi="Arial" w:cs="Arial"/>
                <w:sz w:val="24"/>
                <w:szCs w:val="24"/>
              </w:rPr>
            </w:pPr>
            <w:r w:rsidRPr="00C17FEE">
              <w:rPr>
                <w:rFonts w:ascii="Arial" w:hAnsi="Arial" w:cs="Arial"/>
                <w:b/>
                <w:sz w:val="24"/>
                <w:szCs w:val="24"/>
              </w:rPr>
              <w:t>Mastery: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t xml:space="preserve"> extended showcase prep.</w:t>
            </w:r>
          </w:p>
          <w:p w14:paraId="5E26157D" w14:textId="78DD29AF" w:rsidR="00BD2563" w:rsidRPr="001273C4" w:rsidRDefault="00BD2563" w:rsidP="001273C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73C4" w:rsidRPr="001273C4" w14:paraId="7FFAF300" w14:textId="77777777" w:rsidTr="001273C4">
        <w:trPr>
          <w:jc w:val="center"/>
        </w:trPr>
        <w:tc>
          <w:tcPr>
            <w:tcW w:w="2040" w:type="dxa"/>
          </w:tcPr>
          <w:p w14:paraId="5BC9F343" w14:textId="10AD37B2" w:rsidR="001273C4" w:rsidRPr="00BD2563" w:rsidRDefault="00BD2563" w:rsidP="001273C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D2563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Week</w:t>
            </w:r>
            <w:r w:rsidRPr="00BD256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273C4" w:rsidRPr="00BD2563">
              <w:rPr>
                <w:rFonts w:ascii="Arial" w:hAnsi="Arial" w:cs="Arial"/>
                <w:b/>
                <w:bCs/>
                <w:sz w:val="24"/>
                <w:szCs w:val="24"/>
              </w:rPr>
              <w:t>39</w:t>
            </w:r>
          </w:p>
        </w:tc>
        <w:tc>
          <w:tcPr>
            <w:tcW w:w="2040" w:type="dxa"/>
          </w:tcPr>
          <w:p w14:paraId="6D8644A7" w14:textId="295B1CCA" w:rsidR="001273C4" w:rsidRPr="001273C4" w:rsidRDefault="001273C4" w:rsidP="001273C4">
            <w:pPr>
              <w:rPr>
                <w:rFonts w:ascii="Arial" w:hAnsi="Arial" w:cs="Arial"/>
                <w:sz w:val="24"/>
                <w:szCs w:val="24"/>
              </w:rPr>
            </w:pPr>
            <w:r w:rsidRPr="001273C4">
              <w:rPr>
                <w:rFonts w:ascii="Arial" w:hAnsi="Arial" w:cs="Arial"/>
                <w:sz w:val="24"/>
                <w:szCs w:val="24"/>
              </w:rPr>
              <w:t>• Showcase achievements from the year.</w:t>
            </w:r>
            <w:r w:rsidRPr="001273C4">
              <w:rPr>
                <w:rFonts w:ascii="Arial" w:hAnsi="Arial" w:cs="Arial"/>
                <w:sz w:val="24"/>
                <w:szCs w:val="24"/>
              </w:rPr>
              <w:br/>
              <w:t>• Reflect on personal progress and next steps.</w:t>
            </w:r>
          </w:p>
        </w:tc>
        <w:tc>
          <w:tcPr>
            <w:tcW w:w="2222" w:type="dxa"/>
          </w:tcPr>
          <w:p w14:paraId="5304A969" w14:textId="276C43F5" w:rsidR="001273C4" w:rsidRPr="001273C4" w:rsidRDefault="001273C4" w:rsidP="001273C4">
            <w:pPr>
              <w:rPr>
                <w:rFonts w:ascii="Arial" w:hAnsi="Arial" w:cs="Arial"/>
                <w:sz w:val="24"/>
                <w:szCs w:val="24"/>
              </w:rPr>
            </w:pPr>
            <w:r w:rsidRPr="001273C4">
              <w:rPr>
                <w:rFonts w:ascii="Arial" w:hAnsi="Arial" w:cs="Arial"/>
                <w:sz w:val="24"/>
                <w:szCs w:val="24"/>
              </w:rPr>
              <w:t>Group presentations; ILP review.</w:t>
            </w:r>
          </w:p>
        </w:tc>
        <w:tc>
          <w:tcPr>
            <w:tcW w:w="2040" w:type="dxa"/>
          </w:tcPr>
          <w:p w14:paraId="2D3029AB" w14:textId="7279E3CD" w:rsidR="00BD2563" w:rsidRDefault="00C17FEE" w:rsidP="001273C4">
            <w:pPr>
              <w:rPr>
                <w:rFonts w:ascii="Arial" w:hAnsi="Arial" w:cs="Arial"/>
                <w:sz w:val="24"/>
                <w:szCs w:val="24"/>
              </w:rPr>
            </w:pPr>
            <w:r w:rsidRPr="00C17FEE">
              <w:rPr>
                <w:rFonts w:ascii="Arial" w:hAnsi="Arial" w:cs="Arial"/>
                <w:b/>
                <w:sz w:val="24"/>
                <w:szCs w:val="24"/>
              </w:rPr>
              <w:t>Starter: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t xml:space="preserve"> Year recap quiz.</w:t>
            </w:r>
          </w:p>
          <w:p w14:paraId="4DB29AFD" w14:textId="4D0149C3" w:rsidR="00BD2563" w:rsidRDefault="001273C4" w:rsidP="001273C4">
            <w:pPr>
              <w:rPr>
                <w:rFonts w:ascii="Arial" w:hAnsi="Arial" w:cs="Arial"/>
                <w:sz w:val="24"/>
                <w:szCs w:val="24"/>
              </w:rPr>
            </w:pPr>
            <w:r w:rsidRPr="001273C4">
              <w:rPr>
                <w:rFonts w:ascii="Arial" w:hAnsi="Arial" w:cs="Arial"/>
                <w:sz w:val="24"/>
                <w:szCs w:val="24"/>
              </w:rPr>
              <w:br/>
            </w:r>
            <w:r w:rsidR="000724E2" w:rsidRPr="000724E2">
              <w:rPr>
                <w:rFonts w:ascii="Arial" w:hAnsi="Arial" w:cs="Arial"/>
                <w:b/>
                <w:sz w:val="24"/>
                <w:szCs w:val="24"/>
              </w:rPr>
              <w:t>Core:</w:t>
            </w:r>
            <w:r w:rsidRPr="001273C4">
              <w:rPr>
                <w:rFonts w:ascii="Arial" w:hAnsi="Arial" w:cs="Arial"/>
                <w:sz w:val="24"/>
                <w:szCs w:val="24"/>
              </w:rPr>
              <w:t xml:space="preserve"> Learner showcase event.</w:t>
            </w:r>
          </w:p>
          <w:p w14:paraId="74E40CF7" w14:textId="4E46B35A" w:rsidR="001273C4" w:rsidRPr="001273C4" w:rsidRDefault="001273C4" w:rsidP="001273C4">
            <w:pPr>
              <w:rPr>
                <w:rFonts w:ascii="Arial" w:hAnsi="Arial" w:cs="Arial"/>
                <w:sz w:val="24"/>
                <w:szCs w:val="24"/>
              </w:rPr>
            </w:pPr>
            <w:r w:rsidRPr="001273C4">
              <w:rPr>
                <w:rFonts w:ascii="Arial" w:hAnsi="Arial" w:cs="Arial"/>
                <w:sz w:val="24"/>
                <w:szCs w:val="24"/>
              </w:rPr>
              <w:br/>
            </w:r>
            <w:r w:rsidR="00C17FEE" w:rsidRPr="00C17FEE">
              <w:rPr>
                <w:rFonts w:ascii="Arial" w:hAnsi="Arial" w:cs="Arial"/>
                <w:b/>
                <w:sz w:val="24"/>
                <w:szCs w:val="24"/>
              </w:rPr>
              <w:t>Reflection:</w:t>
            </w:r>
            <w:r w:rsidRPr="001273C4">
              <w:rPr>
                <w:rFonts w:ascii="Arial" w:hAnsi="Arial" w:cs="Arial"/>
                <w:sz w:val="24"/>
                <w:szCs w:val="24"/>
              </w:rPr>
              <w:t xml:space="preserve"> Goal setting for next year.</w:t>
            </w:r>
          </w:p>
        </w:tc>
        <w:tc>
          <w:tcPr>
            <w:tcW w:w="2040" w:type="dxa"/>
          </w:tcPr>
          <w:p w14:paraId="6BD2482E" w14:textId="4B84A4FF" w:rsidR="001273C4" w:rsidRPr="001273C4" w:rsidRDefault="00631386" w:rsidP="001273C4">
            <w:pPr>
              <w:rPr>
                <w:rFonts w:ascii="Arial" w:hAnsi="Arial" w:cs="Arial"/>
                <w:sz w:val="24"/>
                <w:szCs w:val="24"/>
              </w:rPr>
            </w:pPr>
            <w:r w:rsidRPr="00631386">
              <w:rPr>
                <w:rFonts w:ascii="Arial" w:hAnsi="Arial" w:cs="Arial"/>
                <w:b/>
                <w:sz w:val="24"/>
                <w:szCs w:val="24"/>
              </w:rPr>
              <w:t>PSHE: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t xml:space="preserve"> reflection; </w:t>
            </w:r>
            <w:r w:rsidRPr="00631386">
              <w:rPr>
                <w:rFonts w:ascii="Arial" w:hAnsi="Arial" w:cs="Arial"/>
                <w:b/>
                <w:sz w:val="24"/>
                <w:szCs w:val="24"/>
              </w:rPr>
              <w:t>Careers: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t xml:space="preserve"> progression planning.</w:t>
            </w:r>
          </w:p>
        </w:tc>
        <w:tc>
          <w:tcPr>
            <w:tcW w:w="2040" w:type="dxa"/>
          </w:tcPr>
          <w:p w14:paraId="32A67243" w14:textId="3C933623" w:rsidR="00BD2563" w:rsidRDefault="00631386" w:rsidP="001273C4">
            <w:pPr>
              <w:rPr>
                <w:rFonts w:ascii="Arial" w:hAnsi="Arial" w:cs="Arial"/>
                <w:sz w:val="24"/>
                <w:szCs w:val="24"/>
              </w:rPr>
            </w:pPr>
            <w:r w:rsidRPr="00631386">
              <w:rPr>
                <w:rFonts w:ascii="Arial" w:hAnsi="Arial" w:cs="Arial"/>
                <w:b/>
                <w:sz w:val="24"/>
                <w:szCs w:val="24"/>
              </w:rPr>
              <w:t>Formative: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t xml:space="preserve"> peer/tutor observation.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br/>
            </w:r>
          </w:p>
          <w:p w14:paraId="6AC254E5" w14:textId="3BB6ACEC" w:rsidR="00BD2563" w:rsidRDefault="00631386" w:rsidP="001273C4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631386">
              <w:rPr>
                <w:rFonts w:ascii="Arial" w:hAnsi="Arial" w:cs="Arial"/>
                <w:b/>
                <w:sz w:val="24"/>
                <w:szCs w:val="24"/>
              </w:rPr>
              <w:t>Summative</w:t>
            </w:r>
            <w:proofErr w:type="gramEnd"/>
            <w:r w:rsidRPr="00631386"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t xml:space="preserve"> final portfolio.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br/>
            </w:r>
          </w:p>
          <w:p w14:paraId="6300294F" w14:textId="0994D8BC" w:rsidR="00BD2563" w:rsidRDefault="00C17FEE" w:rsidP="001273C4">
            <w:pPr>
              <w:rPr>
                <w:rFonts w:ascii="Arial" w:hAnsi="Arial" w:cs="Arial"/>
                <w:sz w:val="24"/>
                <w:szCs w:val="24"/>
              </w:rPr>
            </w:pPr>
            <w:r w:rsidRPr="00C17FEE">
              <w:rPr>
                <w:rFonts w:ascii="Arial" w:hAnsi="Arial" w:cs="Arial"/>
                <w:b/>
                <w:sz w:val="24"/>
                <w:szCs w:val="24"/>
              </w:rPr>
              <w:t>Emerging: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t xml:space="preserve"> basic reflection</w:t>
            </w:r>
            <w:r w:rsidR="00BD2563">
              <w:rPr>
                <w:rFonts w:ascii="Arial" w:hAnsi="Arial" w:cs="Arial"/>
                <w:sz w:val="24"/>
                <w:szCs w:val="24"/>
              </w:rPr>
              <w:t>.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E341A15" w14:textId="77777777" w:rsidR="00BD2563" w:rsidRDefault="00BD2563" w:rsidP="001273C4">
            <w:pPr>
              <w:rPr>
                <w:rFonts w:ascii="Arial" w:hAnsi="Arial" w:cs="Arial"/>
                <w:sz w:val="24"/>
                <w:szCs w:val="24"/>
              </w:rPr>
            </w:pPr>
          </w:p>
          <w:p w14:paraId="58DA4EAF" w14:textId="5532CDCE" w:rsidR="00BD2563" w:rsidRDefault="00C17FEE" w:rsidP="001273C4">
            <w:pPr>
              <w:rPr>
                <w:rFonts w:ascii="Arial" w:hAnsi="Arial" w:cs="Arial"/>
                <w:sz w:val="24"/>
                <w:szCs w:val="24"/>
              </w:rPr>
            </w:pPr>
            <w:r w:rsidRPr="00C17FEE">
              <w:rPr>
                <w:rFonts w:ascii="Arial" w:hAnsi="Arial" w:cs="Arial"/>
                <w:b/>
                <w:sz w:val="24"/>
                <w:szCs w:val="24"/>
              </w:rPr>
              <w:t>Developing: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t xml:space="preserve"> some evidence</w:t>
            </w:r>
            <w:r w:rsidR="00BD2563">
              <w:rPr>
                <w:rFonts w:ascii="Arial" w:hAnsi="Arial" w:cs="Arial"/>
                <w:sz w:val="24"/>
                <w:szCs w:val="24"/>
              </w:rPr>
              <w:t>.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8DB399F" w14:textId="77777777" w:rsidR="00BD2563" w:rsidRDefault="00BD2563" w:rsidP="001273C4">
            <w:pPr>
              <w:rPr>
                <w:rFonts w:ascii="Arial" w:hAnsi="Arial" w:cs="Arial"/>
                <w:sz w:val="24"/>
                <w:szCs w:val="24"/>
              </w:rPr>
            </w:pPr>
          </w:p>
          <w:p w14:paraId="4811DD14" w14:textId="4B35E28D" w:rsidR="00BD2563" w:rsidRDefault="000724E2" w:rsidP="001273C4">
            <w:pPr>
              <w:rPr>
                <w:rFonts w:ascii="Arial" w:hAnsi="Arial" w:cs="Arial"/>
                <w:sz w:val="24"/>
                <w:szCs w:val="24"/>
              </w:rPr>
            </w:pPr>
            <w:r w:rsidRPr="000724E2">
              <w:rPr>
                <w:rFonts w:ascii="Arial" w:hAnsi="Arial" w:cs="Arial"/>
                <w:b/>
                <w:sz w:val="24"/>
                <w:szCs w:val="24"/>
              </w:rPr>
              <w:t>Secure: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t xml:space="preserve"> confident</w:t>
            </w:r>
            <w:r w:rsidR="00BD2563">
              <w:rPr>
                <w:rFonts w:ascii="Arial" w:hAnsi="Arial" w:cs="Arial"/>
                <w:sz w:val="24"/>
                <w:szCs w:val="24"/>
              </w:rPr>
              <w:t>.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263810C" w14:textId="77777777" w:rsidR="00BD2563" w:rsidRDefault="00BD2563" w:rsidP="001273C4">
            <w:pPr>
              <w:rPr>
                <w:rFonts w:ascii="Arial" w:hAnsi="Arial" w:cs="Arial"/>
                <w:sz w:val="24"/>
                <w:szCs w:val="24"/>
              </w:rPr>
            </w:pPr>
          </w:p>
          <w:p w14:paraId="26CBCF33" w14:textId="5A8EABBF" w:rsidR="001273C4" w:rsidRDefault="00C17FEE" w:rsidP="001273C4">
            <w:pPr>
              <w:rPr>
                <w:rFonts w:ascii="Arial" w:hAnsi="Arial" w:cs="Arial"/>
                <w:sz w:val="24"/>
                <w:szCs w:val="24"/>
              </w:rPr>
            </w:pPr>
            <w:r w:rsidRPr="00C17FEE">
              <w:rPr>
                <w:rFonts w:ascii="Arial" w:hAnsi="Arial" w:cs="Arial"/>
                <w:b/>
                <w:sz w:val="24"/>
                <w:szCs w:val="24"/>
              </w:rPr>
              <w:t>Mastery:</w:t>
            </w:r>
            <w:r w:rsidR="001273C4" w:rsidRPr="001273C4">
              <w:rPr>
                <w:rFonts w:ascii="Arial" w:hAnsi="Arial" w:cs="Arial"/>
                <w:sz w:val="24"/>
                <w:szCs w:val="24"/>
              </w:rPr>
              <w:t xml:space="preserve"> extended SMART planning.</w:t>
            </w:r>
          </w:p>
          <w:p w14:paraId="7D27EEA4" w14:textId="705B1C8F" w:rsidR="00BD2563" w:rsidRPr="001273C4" w:rsidRDefault="00BD2563" w:rsidP="001273C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BE627A6" w14:textId="77777777" w:rsidR="000724E2" w:rsidRDefault="000724E2"/>
    <w:sectPr w:rsidR="00000000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6711508">
    <w:abstractNumId w:val="8"/>
  </w:num>
  <w:num w:numId="2" w16cid:durableId="765612695">
    <w:abstractNumId w:val="6"/>
  </w:num>
  <w:num w:numId="3" w16cid:durableId="1108115099">
    <w:abstractNumId w:val="5"/>
  </w:num>
  <w:num w:numId="4" w16cid:durableId="1225801441">
    <w:abstractNumId w:val="4"/>
  </w:num>
  <w:num w:numId="5" w16cid:durableId="370036334">
    <w:abstractNumId w:val="7"/>
  </w:num>
  <w:num w:numId="6" w16cid:durableId="267005315">
    <w:abstractNumId w:val="3"/>
  </w:num>
  <w:num w:numId="7" w16cid:durableId="1646544305">
    <w:abstractNumId w:val="2"/>
  </w:num>
  <w:num w:numId="8" w16cid:durableId="498808002">
    <w:abstractNumId w:val="1"/>
  </w:num>
  <w:num w:numId="9" w16cid:durableId="2246131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724E2"/>
    <w:rsid w:val="001273C4"/>
    <w:rsid w:val="0015074B"/>
    <w:rsid w:val="0029639D"/>
    <w:rsid w:val="00326F90"/>
    <w:rsid w:val="00616C79"/>
    <w:rsid w:val="00631386"/>
    <w:rsid w:val="007C2C77"/>
    <w:rsid w:val="00921FC7"/>
    <w:rsid w:val="009430A6"/>
    <w:rsid w:val="00AA1D8D"/>
    <w:rsid w:val="00B47730"/>
    <w:rsid w:val="00BD2563"/>
    <w:rsid w:val="00C17FEE"/>
    <w:rsid w:val="00CB0664"/>
    <w:rsid w:val="00D566B9"/>
    <w:rsid w:val="00F070F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CC56300"/>
  <w14:defaultImageDpi w14:val="300"/>
  <w15:docId w15:val="{12D2ED76-75FD-40BF-94CD-527D6A239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22777F4BD659489987D3AF9A79B629" ma:contentTypeVersion="16" ma:contentTypeDescription="Create a new document." ma:contentTypeScope="" ma:versionID="087240af8183d01dd91d549234f819f1">
  <xsd:schema xmlns:xsd="http://www.w3.org/2001/XMLSchema" xmlns:xs="http://www.w3.org/2001/XMLSchema" xmlns:p="http://schemas.microsoft.com/office/2006/metadata/properties" xmlns:ns2="7410f791-1dd3-4651-ab2f-f0689a2cedc2" xmlns:ns3="96e2b771-4bb3-4d6e-96c5-1e0c108901ad" targetNamespace="http://schemas.microsoft.com/office/2006/metadata/properties" ma:root="true" ma:fieldsID="30264330927be83e42def75d41dd08d6" ns2:_="" ns3:_="">
    <xsd:import namespace="7410f791-1dd3-4651-ab2f-f0689a2cedc2"/>
    <xsd:import namespace="96e2b771-4bb3-4d6e-96c5-1e0c108901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10f791-1dd3-4651-ab2f-f0689a2ced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c0d0eb88-04c7-450d-8c84-9c27b6599e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e2b771-4bb3-4d6e-96c5-1e0c108901ad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2f2bda5-b64b-4745-8682-07b8c7b0c532}" ma:internalName="TaxCatchAll" ma:showField="CatchAllData" ma:web="96e2b771-4bb3-4d6e-96c5-1e0c108901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6e2b771-4bb3-4d6e-96c5-1e0c108901ad" xsi:nil="true"/>
    <lcf76f155ced4ddcb4097134ff3c332f xmlns="7410f791-1dd3-4651-ab2f-f0689a2cedc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A1AB94B-F65D-46E3-AEBD-748E4D4C88DE}"/>
</file>

<file path=customXml/itemProps3.xml><?xml version="1.0" encoding="utf-8"?>
<ds:datastoreItem xmlns:ds="http://schemas.openxmlformats.org/officeDocument/2006/customXml" ds:itemID="{95D0DA29-8130-4D7A-982E-4F95B3BA13EC}"/>
</file>

<file path=customXml/itemProps4.xml><?xml version="1.0" encoding="utf-8"?>
<ds:datastoreItem xmlns:ds="http://schemas.openxmlformats.org/officeDocument/2006/customXml" ds:itemID="{89B31FD3-E57A-41F7-849D-962EDD90807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24</Pages>
  <Words>2908</Words>
  <Characters>16582</Characters>
  <Application>Microsoft Office Word</Application>
  <DocSecurity>0</DocSecurity>
  <Lines>138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19452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David Hodge</cp:lastModifiedBy>
  <cp:revision>3</cp:revision>
  <dcterms:created xsi:type="dcterms:W3CDTF">2025-09-17T12:02:00Z</dcterms:created>
  <dcterms:modified xsi:type="dcterms:W3CDTF">2025-09-17T12:04:00Z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0x010100A822777F4BD659489987D3AF9A79B629</vt:lpwstr>
  </property>
</Properties>
</file>